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b120" w14:textId="243b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міндетін атқарушысының 2021 жылғы 20 қаңтардағы № ҚР ДСМ-7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 шiлдедегi № 436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 Денсаулық сақтау министрінің міндетін атқарушысының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22096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"Ескертпе:</w:t>
      </w:r>
    </w:p>
    <w:bookmarkEnd w:id="3"/>
    <w:p>
      <w:pPr>
        <w:spacing w:after="0"/>
        <w:ind w:left="0"/>
        <w:jc w:val="both"/>
      </w:pPr>
      <w:r>
        <w:rPr>
          <w:rFonts w:ascii="Times New Roman"/>
          <w:b w:val="false"/>
          <w:i w:val="false"/>
          <w:color w:val="000000"/>
          <w:sz w:val="28"/>
        </w:rPr>
        <w:t>
      * Қазақстан Республикасының отандық өндірушілері үшін 2025 жылғы 31 желтоқсанды қоса алғанда көрсетілетін қызметтер құнының 90 % мөлшерінде құнының төмендеуі қолданылады".</w:t>
      </w:r>
    </w:p>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Бәсекелестікті</w:t>
      </w:r>
    </w:p>
    <w:p>
      <w:pPr>
        <w:spacing w:after="0"/>
        <w:ind w:left="0"/>
        <w:jc w:val="both"/>
      </w:pPr>
      <w:r>
        <w:rPr>
          <w:rFonts w:ascii="Times New Roman"/>
          <w:b w:val="false"/>
          <w:i w:val="false"/>
          <w:color w:val="000000"/>
          <w:sz w:val="28"/>
        </w:rPr>
        <w:t>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 шілдедегі</w:t>
            </w:r>
            <w:r>
              <w:br/>
            </w:r>
            <w:r>
              <w:rPr>
                <w:rFonts w:ascii="Times New Roman"/>
                <w:b w:val="false"/>
                <w:i w:val="false"/>
                <w:color w:val="000000"/>
                <w:sz w:val="20"/>
              </w:rPr>
              <w:t>№ ҚР ДСМ-7 бұйрығына</w:t>
            </w:r>
            <w:r>
              <w:br/>
            </w:r>
            <w:r>
              <w:rPr>
                <w:rFonts w:ascii="Times New Roman"/>
                <w:b w:val="false"/>
                <w:i w:val="false"/>
                <w:color w:val="000000"/>
                <w:sz w:val="20"/>
              </w:rPr>
              <w:t>1 қосымша</w:t>
            </w:r>
          </w:p>
        </w:tc>
      </w:tr>
    </w:tbl>
    <w:bookmarkStart w:name="z12" w:id="9"/>
    <w:p>
      <w:pPr>
        <w:spacing w:after="0"/>
        <w:ind w:left="0"/>
        <w:jc w:val="left"/>
      </w:pPr>
      <w:r>
        <w:rPr>
          <w:rFonts w:ascii="Times New Roman"/>
          <w:b/>
          <w:i w:val="false"/>
          <w:color w:val="000000"/>
        </w:rPr>
        <w:t xml:space="preserve">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дәрілік заттарды мемлекеттік тіркеу, қайта тіркеу және тіркеу дерекнамасына өзгерістер енгізу кезінде сараптама жүргізу жөніндегі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 сапасы мен тиімділігін сараптау қағидаларына сәйкес медициналық бұйымдарды мемлекеттік тіркеу және тіркеу дерекнамасына өзгерістер енгізу кезінде сараптама жүргізу бойынша мемлекеттік монополия субъектісі өндіретін және (немесе) өткізетін тауарлардың (жұмыстардың, көрсетілетін қызметтердің)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r>
              <w:rPr>
                <w:rFonts w:ascii="Times New Roman"/>
                <w:b/>
                <w:i w:val="false"/>
                <w:color w:val="000000"/>
                <w:sz w:val="20"/>
              </w:rPr>
              <w:t xml:space="preserve"> құн салығынсыз баға теңгемен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Дәрілік заттарды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Дәрілік заттарды мемлекеттік қайта тіркеу кезіндегі сараптама (тіркеуді растау, сондай-ақ тіркеу дерекнамасын халықаралық шарттардың және Еуразиялық экономикалық одақтың құқықтарын қамтитын актілердің талаптарына сәйкестікке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Дәрілік заттардың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түріндегі талдамалық сараптамасы жоқ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бар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жоқ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бар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жоқ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Медициналық бұйымдарды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Мемлекеттік тіркеу кезінде медициналық бұйымның биологиялық әсерін бағалау мақсатындағы зерттеулер (сынақтар) мен техникалық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 Медициналық бұйымдардың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346 083</w:t>
            </w:r>
          </w:p>
        </w:tc>
      </w:tr>
    </w:tbl>
    <w:bookmarkStart w:name="z13"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Қазақстан Республикасының отандық өндірушілері үшін 2025 жылғы 31 желтоқсанға дейін көрсетілетін қызметтер құнының 90% мөлшерінде құнның төмендеуі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