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d2fa" w14:textId="e22d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санаттарының тізбесін бекіту туралы" Қазақстан Республикасы Денсаулық сақтау және әлеуметтік даму министрінің 2015 жылғы 19 маусымдағы № 493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 шiлдедегi № 431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"Біліктілік санаттарының тізбесін бекіту туралы" Қазақстан Республикасы Денсаулық сақтау және әлеуметтік даму министрінің 2015 жылғы 19 маусымдағы № 493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11794 болып тіркелген).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