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e42b" w14:textId="725e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және бөлшек саудада өткізуге арналған бағалық реттеуге жататын дәрілік заттардың тізбесін бекіту туралы" Қазақстан Республикасы Денсаулық сақтау министрі міндетін атқарушының 2022 жылғы 1 желтоқсандағы № ҚР ДСМ-150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маусымдағы № 394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"Көтерме және бөлшек саудада өткізуге арналған бағалық реттеуге жататын дәрілік заттардың тізбесін бекіту туралы" Қазақстан Республикасы Денсаулық сақтау министрі міндетін атқарушының 2022 жылғы 1 желтоқсандағы № ҚР ДСМ-150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30944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көтерме және бөлшек саудада өткізуге арналған бағалық реттеуге жататын дәрілік заттардың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 желтоқсандағы</w:t>
            </w:r>
            <w:r>
              <w:br/>
            </w:r>
            <w:r>
              <w:rPr>
                <w:rFonts w:ascii="Times New Roman"/>
                <w:b w:val="false"/>
                <w:i w:val="false"/>
                <w:color w:val="000000"/>
                <w:sz w:val="20"/>
              </w:rPr>
              <w:t>№ ҚР ДСМ-150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г пара-аминосалицил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125 Берлин-Хеми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25 Берлин-Хеми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75 Берлин-Хеми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 EasyTab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Абилифай Ментена®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Абилифай Ментена®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АВИДОКСИМ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ДПӨ"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 Такеда Мануфактуринг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ЛП-№006134-РГ-KZ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 Такеда Мануфактуринг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ЛП-№006583-РГ-KZ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дифтерия (құрамында антигені аз), сіреспе және көкжөтел (жасушасыз) профилактикасына арналған біріктірілген, адсорбцияланған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Лимитед,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ЛП-№000436-РГ-KZ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Мануфактуринг Сарл,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 BSP Pharmaceuticals S.p.A., Италия; Лабкорп Эрли Девелопмент Лабораториз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ЛП-№001849-ГП-KZ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 Alcon-Couvreur n.v.,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ЛП-№002179-ГП-KZ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Нанг Куанг Фармасьютикал Ко. Лтд.,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АЗЕТГИЛ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 ГРУЗИЯ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 ГРУЗИЯ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Биодил Фармасьютикалс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BEXIMCO PHARMACEUTICALS LTD.,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медициналық газ, сығымдалған 800 ppm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Messer Austria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Биотехнолоджес Инк.,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Ибандрон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Акинзео®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Хелсинн Байрекс Фармасьютикалс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&amp;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ЛП-№000150-ГП-KZ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ЛП-№000397-ГП-KZ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 Экспресс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 Драг Деливери Солишэнс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Алмовитае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 Мануфактуринг С.Л.У.,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сұйық экстрактісі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Алхеми Медицина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&amp;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Киндева Драг Деливери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Киндева Драг Деливери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 МАКЕДОНИЯ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 МАКЕДОНИЯ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Амиклав 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ПенСеф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Амиклав 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ПенСеф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Зентива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Зентива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амфотерицині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липосомалық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ЛП-№003121-РГ-KZ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ЛП-№005981-РГ-KZ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Дрогенбос СА, Бельгия; Лаборатории Безен Интернасьональ,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ЛП-№000983-РГ-KZ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АНЖОТЕН-сановель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АНЖОТЕН-сановель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дифтерия-сіреспе анатоксині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Антиполлин жусан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Бүрлі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VAMFARMA S.R.L,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ЛП-№005580-РГ-KZ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Арабитро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ARAFARMA GROUP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 Хемофарм А.Д.,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ЛП-№004052-ГП-KZ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Артлегиа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Олокизумаб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 Фарма С.А., АРГЕНТИНА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кәсіпорны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ЛП-№003148-РГ-KZ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ЛП-№004220-РГ-KZ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Атектура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 Испания; Солвиас АГ, Швейцария; Фарманалитика С.А, Швейцария;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ЛП-№004391-РГ-KZ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Ацеллбия®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Бавенсио®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Resilience US, Inc,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Виталипид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эмульсия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Элизиум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Хлормадинон/этинилэстрадиол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ЛП-№000127-ГП-KZ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құрғақ культуралы концентрацияланған тазартылған антирабиялық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РҒА М.П.Чумаков ат. иммунобиологиялық препараттарды зерттеу және әзірлеу федералдық ғылыми орталығы" федералдық мемлекеттік бюджеттік ғылыми мекемесі ("РҒА М.П.Чумаков ат. ИПЗӘФҒО" ФМБҒМ),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Нонаког альфа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Нонаког альфа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Нонаког альфа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Нонаког альфа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бірге вена ішіне енгізуге арналған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ЛП-№002109-РГ-KZ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Ипратропий бромиді/фенотерол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ЛП-№001090-ГП-KZ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Бепотастин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Бетривис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Бианли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шығарылуымен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ЛП-№004479-РГ-KZ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 Фармасьютикалс Интернейшнл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 Фармасьютикалс Интернэшнл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 Фармасьютикалс Интернэшнл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интенс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Серадзедегі Медана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Сульфаметаксазол,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ЛП-№007546-РГ-KZ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Триметоприм/сульфаметаксазол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ЛП-№007529-РГ-KZ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Бисотекса®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Инотузумаб озогамицин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ЛП-№000413-ГП-KZ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Фармасинтез,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Бонабласт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Ибандрон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Ибандрон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Сервисэз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Ибандрон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Ибандрон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Штада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Хюгель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Хюгель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Хюгель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Брезтри™ Аэросфера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Dunkerque Production,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БРИНЗОМОЛ-DF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Бритосопт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 ГЕДЕОН РИХТЕР-РУС,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ЛП-№002402-ГП-KZ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 дифтерия, сіреспе, көкжөтел (жасушасыз) профилактикасына арналған адсорбцияланған сұйық (АбКДС)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сіреспе, көкжөтел (жасушасыз) профилактикасына арналған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Франция;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дифтерия, сіреспе, көкжөтел (жасушасыз) профилактикасына арналған адсорбцияланған сұйық (АбКДС)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BLISS GVS PHARMA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Олфа,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 ЭСТОНИЯ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Вазофлекс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үшiн ерiтiндi мен ішке қабылдау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үшiн ерiтiндi мен ішке қабылдау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ТрайплФарм БЖШҚ,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ТрайплФарм БЖШҚ,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 Берингер Ингельхайм Фарма ГмбХ и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ЛП-№001278-ГП-KZ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Варденафил-КРКА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ЛП-№000113-РГ-KZ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Фармалан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 лидокаин гидрохлоридінің инъекцияға арналған ерітіндісі)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 ПУЭРТО-РИКО; Элай Лилли энд Компани,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ЛП-№002347-ГП-KZ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 ОДТ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ЛП-№001547-ГП-KZ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Визарсин® Ку-Таб®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Вилазодон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Гетц 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Вилдапрайд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Вилтепсо®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Вилтоларсен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ФУДЗИ ЯКУХИН Ко., Лтд. Тояма Фактори,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Винбластин-ЛЭНС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Винолап 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Медикер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Ковекс,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Гестоден (микрондалған), этинилэстрадиол (микрондалған)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ЛП-№000061-РГ-KZ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Strides Pharma Science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Виротиномид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 дипивоксил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Вистабель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Аллерган Фармасьютикалз Айэрлэнд,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Д3 -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 Фармация и Апджон Кампани ЭлЭлСи,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ЛП-№002079-РГ-KZ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 велаглюцеразасы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Габагамма®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Dragenopharm Apotheker Püschl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ЛП-№003786-РГ-KZ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ЖШҚ"Сэлвим",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ЖШҚ"Сэлвим",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ЛП-№000118-ГП-KZ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ЛП-№000331-РГ-KZ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ЛП-№002620-ГП-KZ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Гардасил®9 адамның папиллома вирусына қарсы 9-валентті (6, 11, 16, 18, 31, 33, 45, 52, 58 типтердегі) рекомбинантты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дифтерия,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энд Косметикс,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Биолоджичи Италия Лабораториз С. Р. 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Гепцинат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Герзума®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ГЕРЦИТЕМ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Chimico Farmaceutico “A. Sella” S.r.l.,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Гинокапс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Гинокапс Бифорте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дималеаты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ЛП-№000555-ГП-KZ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Мажарстан Лтд.,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Мажарстан Лтд.,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Секвифенадин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Гларитус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ГЛИАП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 Novartis Pharma Produktions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ЛП-№005299-РГ-KZ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Лиоконтракт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Карнитин оротаты, бауыр экстрактісінің уыттылыққа қарсы фракциясы , пиридоксин гидрохлориді, цианокобаламин, аденин гидрохлориді, рибофлавин, бифенилдиметилдикарбоксилат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 Қазақстан; Celltrion Pharm. Inc.,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ЛП-№003587-РГ-KZ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ДАЛМЕВИН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Далтракс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Абакавир/долутегравир/ламивудин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ЛП-№003159-РГ-KZ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Ламира-Фармакар,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Деавит® Нео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 Гедеон Рихтер,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инъект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сашет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 Илач Сан. Лтд. Сти.,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NORMON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Децицип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 Сандоз С.Р.Л./Sandoz S.R.L.,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ЛП-№000251-ГП-KZ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ЛП-№002815-ГП-KZ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Дроспиренон+этинилэстрадиол+ [кальций левомефолаты] және кальций левомефолаты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ЛП-№002401-ГП-KZ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Дз-КАПС МАКСИМА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ЛП-№001213-ГП-KZ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ЛП-№000359-РГ-KZ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Наари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Диклофенак–AIGP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ЛП-№004143-РГ-KZ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ЛП-№004728-РГ-KZ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ЛП-№005205-РГ-KZ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енгізуге, жергілікті және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Дисакотим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Акотиамид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Синтаверс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әсері ұзартылған суспензия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 / Fareva Amboise,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ЛП-№002126-ГП-KZ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Довпрела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Довпрела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ЛП-№006294-РГ-KZ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эмтрицитабин және тенофовир алафенамид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ЛП-№002236-РГ-KZ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ДОРТИМОЛ-DF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Астреа Фонтен,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Chimico-Farmaceutica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 Farmaceutica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NEURAXPHARM PHARMACEUTICALS,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аллергендерге арналған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"Бүрлі"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Аннора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ЛП-№006406-РГ-KZ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ЛП-№000249-ГП-KZ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Лискате Фармасьютикал Сервисез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 ОҢТҮСТIК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Aspen Bad Oldesloe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Зептол СР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Зербакса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Стери-Фарма,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Зербакса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Стери-Фарма,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ЛП-№007534-РГ-KZ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Фармасьютикал Сервисес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Фармасьютикал Сервисес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Зиларги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Золафрен®-свифт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Золгенсма®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Онасемноген абепарвовек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Гендік Терапия,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қабықпен қапталған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Зорника-4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Зорника-8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ИВЕРЗАК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Ивирем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еріткішпен (инъекцияға арналған су)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Идарубицина гидрохлорид ФаРес® 5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Лавифарм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Илпио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Илсира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Левилимаб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ЛП-№003711-РГ-KZ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Имджудо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Тремелимумаб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Имджудо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Тремелимумаб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 ПУЭРТО-РИКО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 ПУЭРТО-РИКО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 ПУЭРТО-РИКО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ИНДОФЛАМ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"Биннофарм"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 КЛЕОН ТСЕТИС ФАРМАСЬЮТИКАЛ ЛАБОРАТОРИЕЗ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жойылған вакцинамен және b типті Haemophilus influenzae-ға қарсы вакцинамен біріктірілген жасушасыз көкжөтел дифтерия-сіреспе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 + Hib дифтерия, сіреспе, көкжөтел (жасушасыз), полиомиелит (белсенділігі жойылған) және конъюгацияланған (адсорбцияланған) b типті Haemophilus influenzae туындаған инфекциялар профилактикасына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сіреспе, көкжөтел (жасушасыз), полиомиелит (белсенділігі жойылған) және конъюгацияланған (адсорбцияланған) b типті Haemophilus influenzae туындаған инфекциялар профилактикасына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 ГлаксоСмитКляйн Байолоджикалз,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ЛП-№000085-РГ-KZ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жасушасыз, сіңірілген, сұйық көкжөтел-дифтерия-сіреспе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Дихлор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Дихлор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Ирбесартан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Ирбесартан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Ирбесартан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Ирбесартан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Синдан-Фарма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Синдан-Фарма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Ирнизет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Ибса Фармасьютицы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Йонделис®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Онколоджи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 Мажарстан;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ЛП-№001866-ГП-KZ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КОМФОРТЕ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Флекаинид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Флекаинид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Себелипаза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Капегард-500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Каптоприл-Боримед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 z.o.o.,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ЛП-№007713-РГ-KZ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Casen Recordati,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алу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КАТАЗОЛ-DF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ЖАҚ, Мажарстан; Хемофарм А.Д.,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ЛП-№002280-ГП-KZ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Алкала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Кетальдек-ТК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Джеил Хэлз Саинс,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Индхеми Хэлс Спешиалитес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Индхеми Хэлс Спешиалитес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балаларға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апельсин дәмі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Кларискан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АС,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АБИОГЕН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КЛАСТОИД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РОКСАЛЛ Медисин Эспанья,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СЕН РЕМИ,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Кленсиа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 + Симетикон + [Калий хлориді + Лимон қышқылы + Натрий сульфаты + Натрий хлориді + Натрий цитраты]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СИГМАР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Элпен Фармасьютикал Ко. Инк.,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 Д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IDI FARMACEUTICI SRL,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Industries Limited,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Клопиксол-акуфаз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ЛП-№000161-ГП-KZ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Периндоприл/амлодипин/индапамид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ЛП-№006005-РГ-KZ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КОВИФОР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колистиметаты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инфузия және ингаляция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Комбитид Стархалер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Комбитид Стархалер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Комбитид Стархалер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колистиметаты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колистиметаты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колистиметаты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Germany Eberbach GmbH (Капсула ішіндегісіне және капсуланың толтырылуына жауапты),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(Капсуланың жабындысы үшін жауапты),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Germany Eberbach GmbH (Капсула ішіндегісіне және капсуланың толтырылуына жауапты),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(Капсуланың жабындысы үшін жауапты),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Germany Eberbach GmbH (Капсула ішіндегісіне және капсуланың толтырылуына жауапты),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(Капсуланың жабындысы үшін жауапты),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Фармацевтические Предприятия Лимитед,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ЛП-№000306-ГП-KZ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Корактив-ВМ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Мажарстан Лтд.,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КоронаВак, белсенділігі жойылған COVID-19 (Vero Cell)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Лайф Сайанс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Patheon Pharmaceuticals Inc.,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Patheon Pharmaceuticals Inc.,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 Ф.Хоффманн-Ля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ЛП-№000141-ГП-KZ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Кофеин-натрий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Дендрон Брэндс Лимитед,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ЛП-№002038-РГ-KZ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Дойчленд ГмбХ/Pfizer Manufacturing Deutschland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ЛП-№002125-ГП-KZ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и Апджон Кампани ЭлЭлСи,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ЛП-№003309-ГП-KZ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мен босап шығуы ұзартылған таблеткалар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Лаеннек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Джапан Био Продактс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ЛП-№001487-ГП-KZ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 Фармасьютикалс Интернейшнл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ЛАСТАВИН АМ ПЛЮС 10/160/12.5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ЛАСТАВИН АМ ПЛЮС 10/320/25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ЛАСТАВИН АМ ПЛЮС 5/160/25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ЛП-№000776-РГ-KZ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Леворест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Chimico-Farmaceutica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Pharmaceutical Co., Ltd. Nantou Plant,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Pharmaceutical Co., Ltd. Nantou Plant,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Pharmaceutical Co., Ltd. Nantou Plant,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Pharmaceutical Co., Ltd. Nantou Plant,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ви Тик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Синдан - Фарма С. Р. 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 Фармасьютикалс Интернейшнл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Ливтенсити™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Марибавир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СТС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БИОФАРМАФЗ"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(ААҚ"БМПЗ"),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ГТЗ 100/12.5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ГТЗ 50/12.5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Гестоден/этинилэстрадиол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ЛП-№000198-ГП-KZ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Амлодипин+Аторвастатин+Периндоприл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ЛП-№001612-ГП-KZ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Изварино Фарма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Pharma Jordan, ИОРДАНИЯ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гидрохлориді"ЛХ"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ЛОРИТИС ФАСТ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Лорнолиоф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Unichem Laboratories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Лосар-50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Unichem Laboratories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лиофилизацияланған ұнтақ, еріткішімен алдын-ала толтырылған екі камералы шприцте(PDS)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БИОФАРМА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НерФарМа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МайДэкла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МайДэкла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ЛП-№007495-РГ-KZ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МайХэп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МайХэп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Mylan Laboratories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ЛП-№005035-РГ-KZ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МайХэп ALL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МайХэп ALL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Велпатасвир/софосбувир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ЛП-№004341-РГ-KZ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Дексаметазон/неомицин/полимиксин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 / s.a. Alcon-Couvreur n.v.,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ЛП-№002301-ГП-KZ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МАКСОТРОПИЛ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 - Системе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 - Системе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 - Системе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 - Системе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 - Системе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МЕГВАЛ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Инъекция/инфузия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мен қынаптық таблеткалар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AGIO®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Мепивастезин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Healthcare Germany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Мериоферт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ИБСА Институт Биохимик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Мериоферт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ИБСА Институт Биохимик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Eugia Pharma Specialities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Eugia Pharma Specialities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БРУКС СТЕРИСАЙНС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Метикур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 үшін ерітінді дайындауға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Продакшн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Лонг Канон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МИВУКС®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ЛП-№000139-ГП-KZ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Мажарстан;"ГЕДЕОН РИХТЕР-РУС" АҚ, Ресей;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ЛП-№000473-ГП-KZ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 Ресурс Зижу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Сингл Мембер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Сингл Мембер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ЖАҚ,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Милотарг®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 озогамицин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Фармасьютикал Дивижн оф Вайет Холдингз ЭлЭлСи,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Милрикор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Милринон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ЛП-№000082-ГП-KZ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Митикайд®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Мидостаурин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 Ресурс Зижу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Моксипрес®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Лок-Бета Фармасьютикалс (I)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Моксифлоксацин-Гетц 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МОНОКЕТО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Solupharm Pharmazeutische Erzeugnisse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Wasserburger Arzneimittelwerk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Medinfar Manufacturing S.A.,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триоксиді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Фебра Пти Лтд,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Наклофен 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ЖАҚ"ОХФК",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алендронаты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алендронаты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йодидi131I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министрлігі"Ядролық физика институты" ШЖҚ РМК,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131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министрлігі"Ядролық физика институты" ШЖҚ РМК,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пертехнетаты 99m 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министрлігі"Ядролық физика институты" ШЖҚ РМК,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Лиоконтракт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Лиоконтракт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Фармапат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ЛП-№004023-ГП-KZ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НЕБУНТА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ЛП-№000067-РГ-KZ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ЛП-№002998-РГ-KZ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мұрынға және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құлақ, мұрынға тамызатын дәрі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инфекциясына қарсы конъюгацияланған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 W-135, Y* серотоптарындағы менингококтік инфекцияға қарсы конъюгацияланған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ЛП-№002177-РГ-KZ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ЭНД ФАРМАСЬЮТИКАЛЗ Н.Т.М.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 AVVA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Инста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ЛП-№003064-РГ-KZ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ЛП-№000121-ГП-KZ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Эй.Би.Си.Фармасьютици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Фармасьютикал Индастриз,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Олфа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Олфа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ЛП-№000922-ГП-KZ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ХИНОИН Фармацевтикалық және Химиялық Өнімдері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Алкала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 лайфсайнсез Приват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ЛП-№004594-ГП-KZ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Элеа Фоеникс С.А., АРГЕНТИНА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 + Тенофовира алафенамиді +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 КАНАДА;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ЛП-№000474-РГ-KZ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Окомистин®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құлаққа, мұрынға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ЛП-№004271-РГ-KZ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БИОФАРМАФЗ"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ЛП-№002616-ГП-KZ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Octapharma AB,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 ЭКО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Омега-3 қышқыл этил эфирлері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ЛП-№000985-ГП-KZ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NAPROD LIFE SCIENCES PVT.LTD.,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Омнидарт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ЛП-№007602-РГ-KZ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Лиофилизейшн Сервисез оф Нью Инглэнд Инк.,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ЛП-№000545-ГП-KZ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ОРНИЛАТЕКС®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ПЛЮС 20/5/12.5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ПЛЮС 40/10/12.5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ПЛЮС 40/5/12.5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40/12.5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ЛП-№003138-РГ-KZ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АВЕКСИМА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("Дж.Б.Кемикалс энд Фармасьютикалс Лтд." фирмасының бөлімшесі),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Дайчи Санкио Ко. Лтд, лицензиясы бойынша,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 Фабрикасы"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 Фабрикасы"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 Фабрикасы"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 Фабрикасы" акционерлік қоғамы,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Паксловид®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Паксловид®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Дойчленд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Паксловид®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Inventia Healthcare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Inventia Healthcare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Inventia Healthcare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ЛП-№006405-РГ-KZ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Палохалт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Палоносетрон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аспарагинаты+Магний аспарагинаты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Мажарстан;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ЛП-№001760-ГП-KZ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Пантакаинд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ЛП-№007531-РГ-KZ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Париситол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Илак Санай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ПАСК-натрий 5.52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Пемброриа®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биоорганикалық химия институты" мемлекеттік ғылыми мекемесі,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дифтерия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Пикрэй®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Пиксабара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гидрохлоридi (В6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(ААҚ"БМПЗ"),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0,5г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ПНЕВМОСИЛ, пневмококк инфекциясына қарсы біріктірілген полисахаридті вакцина (адсорбцияланған), 10 валентті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Фармасьютикалз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Полаксин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және жергілікті қолдану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және жергілікті қолдану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Natco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Праксбайнд®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20 (20 валентті cіңірілген белсенділігі жойылған, конъюгацияланған полисахаридті пневмококкты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ШТАДА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ШТАДА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модификацияланған таблеткалар, үлбірлі қабықпен қапталған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ЛП-№000386-РГ-KZ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ЛП-№000574-ГП-KZ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ЛП-№000569-ГП-KZ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Интернешнл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Интернешнл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Интернешнл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Привиджен®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Вити Фармасеутиси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Приорикс-Тетра қызылшаға, эпидемиялық паротитке, қызамыққа және желшешекке қарсы аттенуирленген тірі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алдын ала толтырылған шприцтегі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Ирланд Ко.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Пролютекс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ПРОСТАДАРТ-ТД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МБҒӨК,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Фармацевтикалық зауыты"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ПРОТЕФЛАЗИД®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ҒӨК"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ПРОТЕФЛАЗИД®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"Экофарм" ҒӨК"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 мен периневральді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Перрель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РАНВЭК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Упадацитиниб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The Madras Pharmaceuticals,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Ган&amp;Ли Фармасьютикалс,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Мажарстан; ГЕДЕОН РИХТЕР-РУС,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ЛП-№001510-ГП-KZ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 Африкэн (Индия) Оверсиз,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ЛП-№000130-ГП-KZ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Резогам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Przedsiebiorstwo Produkcji Farmaceutycznej HASCO-LEK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Релаинс Лайф Сайенсыз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Ремунде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желатинді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ЛП-№002495-РГ-KZ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 Кэнджин БиоФарма, ЛЛС, АҚШ; ДХЛ Сапплай Чейн (Нидерландс) Б.В., Нидерланды; Шайер Фармасьютикалс Айерленд Лимитед, Ирландия; Шайер Хьюман Дженетик Терапис, Инк,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ЛП-№001102-ГП-KZ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ЛП-№004090-РГ-KZ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ЛП-№004784-РГ-KZ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Фармасьютикал Сервисес Инк.,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КОМБИНО ФАРМ (МАЛЬТА)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Левоноргестрел/этинилэстрадиол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ЛП-№003330-ГП-KZ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Рилейс-сановель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ЛП-№004746-РГ-KZ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Acme Generics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Acme Generics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Acme Generics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Acme Generics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ЛП-№000901-РГ-KZ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Annora Pharma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ЛП-№007987-РГ-KZ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аттенуирленген тірі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Ротарикс (Ротавирусты инфекцияның профилактикасына арналған, адамның моновалентті аттенуирленген сұйық тірі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инфекцияның профилактикасына арналған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Ротарикс®, ротавирусты инфекцияның профилактикасына арналған адамның моновалентті аттенуирленген сұйык тірі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РотаТек, ротавирусты вакцина, тірі, ішуге арналған, пентавалентті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 лидокаин гидрохлоридінің 3.5 мл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 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 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 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мг"Клик.изи"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Сальбутамол-Фармстандарт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Дижон,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Дижон,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 Новартис Фармасьютика С.А., Испания;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ЛП-№003529-РГ-KZ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Сафнело®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Анифролумаб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Nijmegen B.V.,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Synthon Hispania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Индия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СЕЛЕПИД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майлы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Сигнифор® 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Пасиреотид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 МАЛЬТА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ЛП-№001640-ГП-KZ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Атазанавир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Атазанавир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Атазанавир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Фармасьютикал Солюшнз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Фармасьютикал Солюшнз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 ИОРДАНИЯ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Синтерсеп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Менарини-Фон Хейден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Скувига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Скувига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шеткері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Галдерма,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ЛП-№004222-РГ-KZ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Фармасьютикалз,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 Pfleger Arzneimittel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Флороглюцинол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 ОРО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Отилоний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Лиоконтракт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ППД Девелопмент, ЛП, АҚШ; Ренессанс Лейквуд ЛЛС, АҚШ; Янссен-Силаг Мануфэкчуринг, ЛЛС, АҚШ; Янссен Орто ЛЛС,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LABORATUARI ILAC SAN. VE TIC. A.S.,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Федеральді медициналық-биологиялық агенттігі (ФМУК СПбВҚҒЗИ ФМБА Ресей) "Санкт-Петербург вакциналар мен қансарысулары ғылыми-зерттеу институты және бактериялық препараттарды өндіруші кәсіпорын" Федеральді мемлекеттік унитарлық кәсіпорны,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Старфлю-75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Фарма Сайнз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ЛП-№000334-ГП-KZ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Patheon Italia,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Patheon Italia,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Стрензик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Асфотаза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Patheon Italia,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дозаланған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фирма МИКРОХИМ,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ЛП-№006515-РГ-KZ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ЛП-№006584-РГ-KZ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ЛП-№007520-РГ-KZ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СУОМИКОН®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Медикэйр Байосайенс Лабораториз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СУОМИКОН®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Медикэйр Байосайенс Лабораториз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Астеллас Фарма Инк Жапония лицензиясы бойынша,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Сцембликс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Асциминиб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ЛП-№001723-ГП-KZ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Jiangsu Hengrui Pharmaceuticals Co., Ltd.,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 ИНДОНЕЗИЯ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Интернэшнл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Chimico-Farmaceutica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Тадасип-20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Аллмед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 Африкэн (Индия) Оверсиз,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Талзенна®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Талазопариб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Эксцелла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Талзенна®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Талазопариб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Эксцелла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Талзенна®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Талазопариб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Экcцелла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ЛП-№000625-ГП-KZ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ТАЛИМУС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Иксекизумаб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Тамизет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Канон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 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Фармасьютикалз Ко., Лтд" компаниясының Шига зауыты,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 - 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ANNORA PHARMA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Тафтеноф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Корза Медикал Дистрибьюшн ГмбХ, Австрия бөлімшесі,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Корза Медикал Дистрибьюшн ГмбХ, Австрия бөлімшесі,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Корза Медикал Дистрибьюшн ГмбХ, Австрия бөлімшесі,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Мажарстан,"ГЕДЕОН РИХТЕР-РУС"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ЛП-№001220-ГП-KZ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Тезспире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Amgen Manufacturing Ltd,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ТрайплФарм БЖШҚ,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Тейкопланин-ТФ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ТрайплФарм БЖШҚ,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Тексаред®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Генсента Илач Санаи ви Тикарет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А.О.,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Корден Фарма Фрибург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Корден Фарма Фрибург СА,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ГТЗ 40/12.5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ГТЗ 80/12.5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ЛП-№000860-ГП-KZ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 үшін ерітінді дайындауға арналған лиофилизат,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фумараты және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 фумараты, Ламивудин және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фумараты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фумараты және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 фумараты, Эмтрицитабин және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Фармацевтические Предприятия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дифтерия, сіреспе, көкжөтел (жасушасыз) және полиомиелитке (белсенділігі жойылған) қарсы вакцина (сіңірілген)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көкжөтел, полиомиелит, сіреспе профилактикасына арналған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С.А.,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ЛП-№000843-ГП-KZ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Дәрумені - Дарница)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Тенелиглиптин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Ltd (trading as Glaxo Wellcome Operations), Ұлыбритания; Glaxo Wellcome,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ЛП-№000857-РГ-KZ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ТИГЕНА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БИОФАРМАФЗ"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Тиогамма®Турбо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ЛП-№001968-ГП-KZ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тиопенталы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ТироТоп натрий иодиді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(131I)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Изотоптар Институты ЖШҚ,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Фармасьютикалс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 ПУЭРТО-РИКО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 ГРЕЦИЯ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ЭДЕФАРМ,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ЛП-№006671-РГ-KZ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СА Стерил Оперейшенс (Пти) Лтд, ОҢТҮСТIК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Транексам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Manufacturing Research Services Inc. (PMRS),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Manufacturing Research Services Inc. (PMRS),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Manufacturing Research Services Inc. (PMRS),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Фанаваран Даруэй Алванд (НаноАлванд), ИРАН, ИСЛАМ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Прайвит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ТРИВЕДОН МR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ТРИКОЗ ER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 Форт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Амлодипин+Индапамид+Периндоприл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 Ирландия; "СЕРВЬЕ РУС"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ЛП-№002311-ГП-KZ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ТРОБАКС-DF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Троделви®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Сацитузумаб говитекан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БиЭсПи Фармасьютикалс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Тромборедуктин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Анагрелид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Вольфратсгаузен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Труксима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Pfizer Ireland Pharmaceuticals,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ЛП-№007750-РГ-KZ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Healthcare Germany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Healthcare Germany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Ултомирис™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Ултомирис™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Alexion Pharma International Operations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ARAFARMA GROUP S.A.,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ЛП-№006417-РГ-KZ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ЛП-№007600-РГ-KZ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 ТАИЛАНД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 ТАИЛАНД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ФабиФлю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Genzyme Ireland Limited,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ЛП-№000039-РГ-KZ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еріткішпен жиынтықта (0.9 % натрий хлоридінің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ФАСТЕНАЛ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Фаттиодол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Этиодталған май (көкнәр майының йодталған май қышқылдарының этил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Dongkook Pharmaceutical Co., Ltd.,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ЛП-№003216-РГ-KZ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моно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моно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Илак Санаи ве Тикарет Аноним Сиркети,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Фириалта®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Фириалта®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Институто Грифолз,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Латина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Латина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Латина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Латина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 ВЬЕТНАМ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Флутел-Ф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Флю-М (Ыдыратылған белсенділігі жойылған тұмау вакцинасы)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Федеральді медициналық-биологиялық агенттігі (ФМУК СПбВҚҒЗИ ФМБА Ресей) "Санкт-Петербург вакциналар мен қансарысулары ғылыми-зерттеу институты және бактериялық препараттарды өндіруші кәсіпорын" Федеральді мемлекеттік унитарлық кәсіпорны,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 СЛОВАКИЯ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Пролголимаб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BioPharma Co., Ltd.,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ЖШҚ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УРСО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ФИНЛЯНДИЯ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 18F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Флудезоксиглюкоза (18F)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Фтордезоксиглюкоза18F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Флудезоксиглюкоза (18F)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министрлігі"Ядролық физика институты" ШЖҚ РМК,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ЛП-№000199-ГП-KZ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Фторурацил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Фторурацил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Фторурацил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Фулвафит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Юджиа Фарма Спешиалайтиз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Олфа АҚ,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Прайват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Прайват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Прайват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Прайват Лимитэд,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Хайкювиа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СиЭсЭл Беринг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Халавен®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Биофарма Корпорейшн,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ХепБест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ХЕТЕРОЦЕФ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ЛП-№007523-РГ-KZ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ХЕТРОКАР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Хилайв, А гепатитіне қарсы вакцина (адамның диплоидты жасушасы), белсенділігі жойылған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Хилайв, А гепатитіне қарсы вакцина (адамның диплоидты жасушасы), белсенділігі жойылған, сіңірілген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 ЖШҚ,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ЖАҚ"Галичфарм",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Холрест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Б 100Р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Хумодар Р 100Р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Цеколин, адамның папиллома вирусына қарсы бивалентті (16, 18 типті) рекомбинантты, сіңірілген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Сямынь Инновакс Биотек Ко., Лтд.,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ЦЕРВИКОН®-ДИМ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Дииндолилметан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Лимитед,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ЛП-№000348-РГ-KZ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ЖШҚ"Артлайф",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Pliva Hrvatska d.o.o,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ПАУ 2,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Цефазолинн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 PARENTERALS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ЛП-№007860-РГ-KZ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 КИПР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Лтд. (Юнит-VI),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Лтд. (Юнит-VI),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Цибор® 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Бемипарин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 толтырылған шприцте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 Фарма Индастриал Сервисез,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Цибор®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Бемипарин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 толтырылған шприцте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 Фарма Индастриал Сервисез,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Цибор®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бемипарин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 толтырылған шприцте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 Фарма Индастриал Сервисез,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 АҚ,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Австрия АГ,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Ципралекс®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 ДРЛ®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 ДРЛ®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Тева Фармасьютикал Воркс Приват Лимитед Компани,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 АВСТРИЯ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ЭГИС Фармацевтикалық зауыты ЖАҚ,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Эдюрант®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Janssen-Cilag S.p.A.,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ЛП-№005252-РГ-KZ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ЛТД.СТИ,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 лизиноприл +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Мажарстан;"ГЕДЕОН РИХТЕР -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 ЧЕХ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Эксдиар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Эксэмптия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Фарма" ЖШҚ,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ЛП-№003767-РГ-KZ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Проталикс Лтд., Израиль; Фармация және Апджон Кампани ЭлЭлСи, АМЕРИКА ҚҰРАМА ШТАТТАРЫ; Пфайзер Ирландия Фармасьютикалс, Ирландия; РССЛ Ридинг Сайентифик Сервисиз Лимитэд, Ұлыбритания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ЛП-№005374-РГ-KZ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зауыты"Польфа" Акционерлік Қоғамы,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 гидробромиді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 САУД АРАВИЯ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 Ирландия; Пфайзер Мануфактуринг Дойчланд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ЛП-№004285-РГ-KZ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Элкоцин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ЛП-№006142-РГ-KZ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Эльтромбопаг - 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Эльтромбопаг - Виста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 СОЛТҮСТІК МАКЕДОНИЯ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Эмкон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 БАНГЛАДЕШ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ЭМПАЗОКС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ANNORA PHARMA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ЛП-№007723-РГ-KZ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ЭМПАЗОКС-L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ANNORA PHARMA PRIVATE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ЛП-№007532-РГ-KZ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Sp. z o.o.,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ЛП-№007777-РГ-KZ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ЛП-№007800-РГ-KZ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Прогестерон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"QPharma AB", Швеция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Энерзейр Бризхалер®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 индакатерол +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 С.А., Испания; Новартис Фарма Штейн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ЛП-№001448-РГ-KZ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Энженла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Энженла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Мэнюфэкчуринг Бельгия НВ,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Сандоз®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 ҚЫТАЙДЫҢ ТАЙВАНЬ ПРОВИНЦИЯСЫ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бір дозалы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бір дозалы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эноксапарині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бір дозалы шприцтерде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Технолоджи (Айрлэнд) Анлимитед Компани,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Энспринг®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 БОСНИЯ МЕН ГЕРЦЕГОВИНА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 БОСНИЯ МЕН ГЕРЦЕГОВИНА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 БОСНИЯ МЕН ГЕРЦЕГОВИНА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дерукстекан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Baxter Oncology GmbH,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 Pharmaceutical Services Inc.,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Teva Pharmaceutical Works Private Limited Company,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Teva Pharmaceutical Works Private Limited Company,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 ШВЕЙЦАРИЯ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ЛП-№002002-ГП-KZ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ЛП-№006691-РГ-KZ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дәрумені)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Органон Хейст бв,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 ПУЭРТО-РИКО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Эдмонд Фарма С.р.л.,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ЗЕТА ФАРМАЦЕУТИЦИ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ЛП-№004730-РГ-KZ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Гедеон Рихтер, Мажарстан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Pvt. Ltd.,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ЛП-№007533-РГ-KZ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КЕА СЕРВИСЕЗ МАДРИД, С.А.У.,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 Аналитиш Лабораториум ДҰйвен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 Аналитиш Лабораториум ДҰйвен Б.В.,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Эстеретта®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Дросперинон/эстетрол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 Германия; Гедеон Рихтер, Мажарстан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ЛП-№000350-ГП-KZ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 МОЛДОВА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 ФРАНЦИЯ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ЛАТВИЯ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ЖШС"DOSFARM",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 ПӘКІСТАН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 ТҮРКИЯ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Этулокс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 В, В гепатиті профилактикасына арналған рекомбинантты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ЭлДжи Кем., ЛТД.,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левотироксині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Medinfar Manufacturing S.A.,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Эфлейра®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Нетакимаб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 МЫСЫР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 ИТАЛИЯ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Ю-ТРИП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 ҮНДІСТАН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 СЛОВЕНИЯ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