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6c98" w14:textId="4306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жарнаны пайдалану туралы есептілікті жасау, оны ұсыну нысандары мен мерзімдерін, сондай-ақ нысаналы жарнаны пайдаланудың барысы мен нәтижелері туралы ұсынылатын ақпаратқа қойылатын талаптардың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30 мамырдағы № 368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168-бабының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нысаналы жарнаны пайдалану туралы есептілікті жасау, оны ұсыну нысандары мен мерзімдерін, сондай-ақ нысаналы жарнаны пайдаланудың барысы мен нәтижелері туралы ұсынылатын ақпаратқа қойылатын талаптардың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2025 жылғы 1 қантардан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30 мамырдағы</w:t>
            </w:r>
            <w:r>
              <w:br/>
            </w:r>
            <w:r>
              <w:rPr>
                <w:rFonts w:ascii="Times New Roman"/>
                <w:b w:val="false"/>
                <w:i w:val="false"/>
                <w:color w:val="000000"/>
                <w:sz w:val="20"/>
              </w:rPr>
              <w:t>№ 368 бұйрығымен</w:t>
            </w:r>
            <w:r>
              <w:br/>
            </w: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Нысаналы жарнаны пайдалану туралы есептілікті жасау, оны ұсыну нысандары мен мерзімдерін, сондай-ақ нысаналы жарнаны пайдаланудың барысы мен нәтижелері туралы ұсынылатын ақпаратқа қойылатын талаптардың қағидалары</w:t>
      </w:r>
    </w:p>
    <w:bookmarkEnd w:id="9"/>
    <w:bookmarkStart w:name="z19" w:id="10"/>
    <w:p>
      <w:pPr>
        <w:spacing w:after="0"/>
        <w:ind w:left="0"/>
        <w:jc w:val="left"/>
      </w:pPr>
      <w:r>
        <w:rPr>
          <w:rFonts w:ascii="Times New Roman"/>
          <w:b/>
          <w:i w:val="false"/>
          <w:color w:val="000000"/>
        </w:rPr>
        <w:t xml:space="preserve"> 1 тарау. Жалпы ережелер</w:t>
      </w:r>
    </w:p>
    <w:bookmarkEnd w:id="10"/>
    <w:bookmarkStart w:name="z20" w:id="11"/>
    <w:p>
      <w:pPr>
        <w:spacing w:after="0"/>
        <w:ind w:left="0"/>
        <w:jc w:val="both"/>
      </w:pPr>
      <w:r>
        <w:rPr>
          <w:rFonts w:ascii="Times New Roman"/>
          <w:b w:val="false"/>
          <w:i w:val="false"/>
          <w:color w:val="000000"/>
          <w:sz w:val="28"/>
        </w:rPr>
        <w:t xml:space="preserve">
      1. Осы нысаналы жарнаны пайдалану туралы есептілікті жасау, оны ұсыну нысандары мен мерзімдерін, сондай-ақ нысаналы жарнаны пайдаланудың барысы мен нәтижелері туралы ұсынылатын ақпаратқа қойылатын талаптардың қағидалары (бұдан әрі – Қағидалар) Қазақстан Республикасы Бюджет кодексінің 168-бабының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w:t>
      </w:r>
    </w:p>
    <w:bookmarkEnd w:id="11"/>
    <w:bookmarkStart w:name="z2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көрсетілетін қызметтерін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23" w:id="14"/>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24" w:id="15"/>
    <w:p>
      <w:pPr>
        <w:spacing w:after="0"/>
        <w:ind w:left="0"/>
        <w:jc w:val="both"/>
      </w:pPr>
      <w:r>
        <w:rPr>
          <w:rFonts w:ascii="Times New Roman"/>
          <w:b w:val="false"/>
          <w:i w:val="false"/>
          <w:color w:val="000000"/>
          <w:sz w:val="28"/>
        </w:rPr>
        <w:t>
      3) тегін медициналық көмектің кепілдік берілген көлемі – бюджет қаражаты есебінен берілетін медициналық көмектің көлемі;</w:t>
      </w:r>
    </w:p>
    <w:bookmarkEnd w:id="15"/>
    <w:bookmarkStart w:name="z25" w:id="16"/>
    <w:p>
      <w:pPr>
        <w:spacing w:after="0"/>
        <w:ind w:left="0"/>
        <w:jc w:val="both"/>
      </w:pPr>
      <w:r>
        <w:rPr>
          <w:rFonts w:ascii="Times New Roman"/>
          <w:b w:val="false"/>
          <w:i w:val="false"/>
          <w:color w:val="000000"/>
          <w:sz w:val="28"/>
        </w:rPr>
        <w:t>
      4)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6"/>
    <w:bookmarkStart w:name="z26" w:id="17"/>
    <w:p>
      <w:pPr>
        <w:spacing w:after="0"/>
        <w:ind w:left="0"/>
        <w:jc w:val="both"/>
      </w:pPr>
      <w:r>
        <w:rPr>
          <w:rFonts w:ascii="Times New Roman"/>
          <w:b w:val="false"/>
          <w:i w:val="false"/>
          <w:color w:val="000000"/>
          <w:sz w:val="28"/>
        </w:rPr>
        <w:t>
      5) республикалық бюджеттен әлеуметтік медициналық сақтандыру қорына:</w:t>
      </w:r>
    </w:p>
    <w:bookmarkEnd w:id="17"/>
    <w:bookmarkStart w:name="z27" w:id="18"/>
    <w:p>
      <w:pPr>
        <w:spacing w:after="0"/>
        <w:ind w:left="0"/>
        <w:jc w:val="both"/>
      </w:pPr>
      <w:r>
        <w:rPr>
          <w:rFonts w:ascii="Times New Roman"/>
          <w:b w:val="false"/>
          <w:i w:val="false"/>
          <w:color w:val="000000"/>
          <w:sz w:val="28"/>
        </w:rPr>
        <w:t>
      тегін медициналық көмектің кепілдік берілген көлемі шеңберінде қызметтердің көрсетілгеніне ақы төлеу үшін;</w:t>
      </w:r>
    </w:p>
    <w:bookmarkEnd w:id="18"/>
    <w:bookmarkStart w:name="z28" w:id="19"/>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bookmarkEnd w:id="19"/>
    <w:bookmarkStart w:name="z29" w:id="20"/>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End w:id="20"/>
    <w:bookmarkStart w:name="z30" w:id="21"/>
    <w:p>
      <w:pPr>
        <w:spacing w:after="0"/>
        <w:ind w:left="0"/>
        <w:jc w:val="left"/>
      </w:pPr>
      <w:r>
        <w:rPr>
          <w:rFonts w:ascii="Times New Roman"/>
          <w:b/>
          <w:i w:val="false"/>
          <w:color w:val="000000"/>
        </w:rPr>
        <w:t xml:space="preserve"> 2 тарау. Нысаналы жарнаны пайдалану туралы есептілікті жасау, оны ұсыну нысандары мен мерзімдерін, сондай-ақ нысаналы жарнаны пайдаланудың барысы мен нәтижелері туралы ұсынылатын ақпаратқа қойылатын талаптары тәртібі</w:t>
      </w:r>
    </w:p>
    <w:bookmarkEnd w:id="21"/>
    <w:bookmarkStart w:name="z31" w:id="22"/>
    <w:p>
      <w:pPr>
        <w:spacing w:after="0"/>
        <w:ind w:left="0"/>
        <w:jc w:val="both"/>
      </w:pPr>
      <w:r>
        <w:rPr>
          <w:rFonts w:ascii="Times New Roman"/>
          <w:b w:val="false"/>
          <w:i w:val="false"/>
          <w:color w:val="000000"/>
          <w:sz w:val="28"/>
        </w:rPr>
        <w:t>
      3. Нысаналы жарнаны пайдалану туралы есептілікті жасау процесінің қатысушылары:</w:t>
      </w:r>
    </w:p>
    <w:bookmarkEnd w:id="22"/>
    <w:bookmarkStart w:name="z32" w:id="23"/>
    <w:p>
      <w:pPr>
        <w:spacing w:after="0"/>
        <w:ind w:left="0"/>
        <w:jc w:val="both"/>
      </w:pPr>
      <w:r>
        <w:rPr>
          <w:rFonts w:ascii="Times New Roman"/>
          <w:b w:val="false"/>
          <w:i w:val="false"/>
          <w:color w:val="000000"/>
          <w:sz w:val="28"/>
        </w:rPr>
        <w:t>
      1) уәкілетті орган;</w:t>
      </w:r>
    </w:p>
    <w:bookmarkEnd w:id="23"/>
    <w:bookmarkStart w:name="z33" w:id="24"/>
    <w:p>
      <w:pPr>
        <w:spacing w:after="0"/>
        <w:ind w:left="0"/>
        <w:jc w:val="both"/>
      </w:pPr>
      <w:r>
        <w:rPr>
          <w:rFonts w:ascii="Times New Roman"/>
          <w:b w:val="false"/>
          <w:i w:val="false"/>
          <w:color w:val="000000"/>
          <w:sz w:val="28"/>
        </w:rPr>
        <w:t>
      2) қор.</w:t>
      </w:r>
    </w:p>
    <w:bookmarkEnd w:id="24"/>
    <w:bookmarkStart w:name="z34" w:id="25"/>
    <w:p>
      <w:pPr>
        <w:spacing w:after="0"/>
        <w:ind w:left="0"/>
        <w:jc w:val="both"/>
      </w:pPr>
      <w:r>
        <w:rPr>
          <w:rFonts w:ascii="Times New Roman"/>
          <w:b w:val="false"/>
          <w:i w:val="false"/>
          <w:color w:val="000000"/>
          <w:sz w:val="28"/>
        </w:rPr>
        <w:t xml:space="preserve">
      4. Қор "Әлеуметтік медициналық сақтандыру қорының медициналық көмек көрсетуге арналған қаражат бойынша есептілікті ұсыну нысандары мен мерзімдерін бекіту туралы" Қазақстан Республикасы Денсаулық сақтау министрінің 2017 жылғы 16 тамыздағы № 612 бұйрығына (Нормативтік құқықтық актілерді мемлекеттік тіркеу тізілімінде № 15661 болып тіркелген), (бұдан әрі – № 612 бұйрық) </w:t>
      </w:r>
      <w:r>
        <w:rPr>
          <w:rFonts w:ascii="Times New Roman"/>
          <w:b w:val="false"/>
          <w:i w:val="false"/>
          <w:color w:val="000000"/>
          <w:sz w:val="28"/>
        </w:rPr>
        <w:t>1-қосымшада</w:t>
      </w:r>
      <w:r>
        <w:rPr>
          <w:rFonts w:ascii="Times New Roman"/>
          <w:b w:val="false"/>
          <w:i w:val="false"/>
          <w:color w:val="000000"/>
          <w:sz w:val="28"/>
        </w:rPr>
        <w:t xml:space="preserve"> көрсетілген мерзімдерде нысаналы жарнаны пайдалану туралы есептерді уәкілетті органға ұсынады.</w:t>
      </w:r>
    </w:p>
    <w:bookmarkEnd w:id="25"/>
    <w:bookmarkStart w:name="z35" w:id="26"/>
    <w:p>
      <w:pPr>
        <w:spacing w:after="0"/>
        <w:ind w:left="0"/>
        <w:jc w:val="both"/>
      </w:pPr>
      <w:r>
        <w:rPr>
          <w:rFonts w:ascii="Times New Roman"/>
          <w:b w:val="false"/>
          <w:i w:val="false"/>
          <w:color w:val="000000"/>
          <w:sz w:val="28"/>
        </w:rPr>
        <w:t xml:space="preserve">
      5. Қор нысаналы жарнаны пайдалану туралы есептерді № 612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уәкілетті органға ұсынады.</w:t>
      </w:r>
    </w:p>
    <w:bookmarkEnd w:id="26"/>
    <w:bookmarkStart w:name="z36" w:id="27"/>
    <w:p>
      <w:pPr>
        <w:spacing w:after="0"/>
        <w:ind w:left="0"/>
        <w:jc w:val="both"/>
      </w:pPr>
      <w:r>
        <w:rPr>
          <w:rFonts w:ascii="Times New Roman"/>
          <w:b w:val="false"/>
          <w:i w:val="false"/>
          <w:color w:val="000000"/>
          <w:sz w:val="28"/>
        </w:rPr>
        <w:t>
      6. Нысаналы жарнаны пайдаланудың барысы мен нәтижелері туралы есептік ақпарат қордың және уәкілетті органның ақпараттық жүйелерінің деректері негізінде қалыптастырылады.</w:t>
      </w:r>
    </w:p>
    <w:bookmarkEnd w:id="27"/>
    <w:bookmarkStart w:name="z37" w:id="28"/>
    <w:p>
      <w:pPr>
        <w:spacing w:after="0"/>
        <w:ind w:left="0"/>
        <w:jc w:val="both"/>
      </w:pPr>
      <w:r>
        <w:rPr>
          <w:rFonts w:ascii="Times New Roman"/>
          <w:b w:val="false"/>
          <w:i w:val="false"/>
          <w:color w:val="000000"/>
          <w:sz w:val="28"/>
        </w:rPr>
        <w:t>
      7. Қор:</w:t>
      </w:r>
    </w:p>
    <w:bookmarkEnd w:id="28"/>
    <w:bookmarkStart w:name="z38" w:id="29"/>
    <w:p>
      <w:pPr>
        <w:spacing w:after="0"/>
        <w:ind w:left="0"/>
        <w:jc w:val="both"/>
      </w:pPr>
      <w:r>
        <w:rPr>
          <w:rFonts w:ascii="Times New Roman"/>
          <w:b w:val="false"/>
          <w:i w:val="false"/>
          <w:color w:val="000000"/>
          <w:sz w:val="28"/>
        </w:rPr>
        <w:t>
      1) № 612 бұйрыққа қосымшаларда бекітілген нысандар мен мерзімдерге сәйкес есептілікті уақтылы ұсынуды;</w:t>
      </w:r>
    </w:p>
    <w:bookmarkEnd w:id="29"/>
    <w:bookmarkStart w:name="z39" w:id="30"/>
    <w:p>
      <w:pPr>
        <w:spacing w:after="0"/>
        <w:ind w:left="0"/>
        <w:jc w:val="both"/>
      </w:pPr>
      <w:r>
        <w:rPr>
          <w:rFonts w:ascii="Times New Roman"/>
          <w:b w:val="false"/>
          <w:i w:val="false"/>
          <w:color w:val="000000"/>
          <w:sz w:val="28"/>
        </w:rPr>
        <w:t>
      2) нысаналы жарна қаражатын орындамау/ауытқулар себептерін және пайдалану нәтижелерін көрсете отырып, жоспарлы мәндерден нақты орындаудың ауытқулары бойынша түсіндірме жазба ұсынуды қамтамасыз етеді.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