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9042" w14:textId="3cf9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бақылау комитеті аумақтық бөлімшелері басшыларының және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2024 жылғы 9 қарашадағы №777 бұйрығына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19 мамырдағы № 341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Медициналық және фармацевтикалық бақылау комитеті аумақтық бөлімшелері басшыларының және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2024 жылғы 9 қарашадағы №777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мен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бұйрық</w:t>
      </w:r>
      <w:r>
        <w:rPr>
          <w:rFonts w:ascii="Times New Roman"/>
          <w:b w:val="false"/>
          <w:i w:val="false"/>
          <w:color w:val="000000"/>
          <w:sz w:val="28"/>
        </w:rPr>
        <w:t xml:space="preserve"> мынадай редакцияда 1-1-тармақпен толықтырылсын:</w:t>
      </w:r>
    </w:p>
    <w:bookmarkEnd w:id="2"/>
    <w:bookmarkStart w:name="z4" w:id="3"/>
    <w:p>
      <w:pPr>
        <w:spacing w:after="0"/>
        <w:ind w:left="0"/>
        <w:jc w:val="both"/>
      </w:pPr>
      <w:r>
        <w:rPr>
          <w:rFonts w:ascii="Times New Roman"/>
          <w:b w:val="false"/>
          <w:i w:val="false"/>
          <w:color w:val="000000"/>
          <w:sz w:val="28"/>
        </w:rPr>
        <w:t>
      "1-1.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бес жұмыс күннің ішінде:</w:t>
      </w:r>
    </w:p>
    <w:bookmarkEnd w:id="3"/>
    <w:bookmarkStart w:name="z5" w:id="4"/>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 және 2024 жылғы 24 сәуірдегі туындаған құқықтық қатынастарға қолданылады.".</w:t>
      </w:r>
    </w:p>
    <w:bookmarkEnd w:id="7"/>
    <w:bookmarkStart w:name="z9" w:id="8"/>
    <w:p>
      <w:pPr>
        <w:spacing w:after="0"/>
        <w:ind w:left="0"/>
        <w:jc w:val="both"/>
      </w:pPr>
      <w:r>
        <w:rPr>
          <w:rFonts w:ascii="Times New Roman"/>
          <w:b w:val="false"/>
          <w:i w:val="false"/>
          <w:color w:val="000000"/>
          <w:sz w:val="28"/>
        </w:rPr>
        <w:t>
      2.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