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d31b" w14:textId="ab8d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30 желтоқсандағы № 173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бұйрыққа 1-қосымшаға сәйкес бекітілген ақы төлеу клиникалық-шығындық топтар бойынша жүзеге асырылатын,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қызметтерге </w:t>
      </w:r>
      <w:r>
        <w:rPr>
          <w:rFonts w:ascii="Times New Roman"/>
          <w:b w:val="false"/>
          <w:i w:val="false"/>
          <w:color w:val="000000"/>
          <w:sz w:val="28"/>
        </w:rPr>
        <w:t>тарифтерде</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көрсетілген тарифтерге </w:t>
      </w:r>
      <w:r>
        <w:rPr>
          <w:rFonts w:ascii="Times New Roman"/>
          <w:b w:val="false"/>
          <w:i w:val="false"/>
          <w:color w:val="000000"/>
          <w:sz w:val="28"/>
        </w:rPr>
        <w:t>2-қосымша</w:t>
      </w:r>
      <w:r>
        <w:rPr>
          <w:rFonts w:ascii="Times New Roman"/>
          <w:b w:val="false"/>
          <w:i w:val="false"/>
          <w:color w:val="000000"/>
          <w:sz w:val="28"/>
        </w:rPr>
        <w:t xml:space="preserve"> мынадай мазмұндағы реттік нөмірі 30-1-жолмен толықтырылсын:</w:t>
      </w:r>
    </w:p>
    <w:bookmarkEnd w:id="3"/>
    <w:bookmarkStart w:name="z10"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bl>
    <w:bookmarkStart w:name="z11" w:id="5"/>
    <w:p>
      <w:pPr>
        <w:spacing w:after="0"/>
        <w:ind w:left="0"/>
        <w:jc w:val="both"/>
      </w:pPr>
      <w:r>
        <w:rPr>
          <w:rFonts w:ascii="Times New Roman"/>
          <w:b w:val="false"/>
          <w:i w:val="false"/>
          <w:color w:val="000000"/>
          <w:sz w:val="28"/>
        </w:rPr>
        <w:t>
      ";</w:t>
      </w:r>
    </w:p>
    <w:bookmarkEnd w:id="5"/>
    <w:bookmarkStart w:name="z12" w:id="6"/>
    <w:p>
      <w:pPr>
        <w:spacing w:after="0"/>
        <w:ind w:left="0"/>
        <w:jc w:val="both"/>
      </w:pPr>
      <w:r>
        <w:rPr>
          <w:rFonts w:ascii="Times New Roman"/>
          <w:b w:val="false"/>
          <w:i w:val="false"/>
          <w:color w:val="000000"/>
          <w:sz w:val="28"/>
        </w:rPr>
        <w:t xml:space="preserve">
      көрсетілген бұйрыққа 2-қосымшаға сәйкес бекітілген ақы төлеу акушерлік-гинекологиялық бейін бойынша емделіп шығу жағдайын күрделілігін ескере отырып, клиникалық-шығындық топтар бойынша жүзеге асырылатын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қызметтерге </w:t>
      </w:r>
      <w:r>
        <w:rPr>
          <w:rFonts w:ascii="Times New Roman"/>
          <w:b w:val="false"/>
          <w:i w:val="false"/>
          <w:color w:val="000000"/>
          <w:sz w:val="28"/>
        </w:rPr>
        <w:t>тарифтерде</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көрсетілген тарифтерге </w:t>
      </w:r>
      <w:r>
        <w:rPr>
          <w:rFonts w:ascii="Times New Roman"/>
          <w:b w:val="false"/>
          <w:i w:val="false"/>
          <w:color w:val="000000"/>
          <w:sz w:val="28"/>
        </w:rPr>
        <w:t>2-қосымша</w:t>
      </w:r>
      <w:r>
        <w:rPr>
          <w:rFonts w:ascii="Times New Roman"/>
          <w:b w:val="false"/>
          <w:i w:val="false"/>
          <w:color w:val="000000"/>
          <w:sz w:val="28"/>
        </w:rPr>
        <w:t xml:space="preserve"> мынадай мазмұндағы реттік нөмірі 30-1-жолмен толықтырылсын:</w:t>
      </w:r>
    </w:p>
    <w:bookmarkEnd w:id="7"/>
    <w:bookmarkStart w:name="z14"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bl>
    <w:bookmarkStart w:name="z15" w:id="9"/>
    <w:p>
      <w:pPr>
        <w:spacing w:after="0"/>
        <w:ind w:left="0"/>
        <w:jc w:val="both"/>
      </w:pPr>
      <w:r>
        <w:rPr>
          <w:rFonts w:ascii="Times New Roman"/>
          <w:b w:val="false"/>
          <w:i w:val="false"/>
          <w:color w:val="000000"/>
          <w:sz w:val="28"/>
        </w:rPr>
        <w:t>
      ";</w:t>
      </w:r>
    </w:p>
    <w:bookmarkEnd w:id="9"/>
    <w:bookmarkStart w:name="z16" w:id="10"/>
    <w:p>
      <w:pPr>
        <w:spacing w:after="0"/>
        <w:ind w:left="0"/>
        <w:jc w:val="both"/>
      </w:pPr>
      <w:r>
        <w:rPr>
          <w:rFonts w:ascii="Times New Roman"/>
          <w:b w:val="false"/>
          <w:i w:val="false"/>
          <w:color w:val="000000"/>
          <w:sz w:val="28"/>
        </w:rPr>
        <w:t xml:space="preserve">
      көрсетілген бұйрыққа 3-қосымшаға сәйкес бекітілген ақы төлеу неонатологиялық бейін бойынша емделіп шығу жағдайының күрделілігін ескере отырып, клиникалық-шығындық топтар бойынша жүзеге асырылатын,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қызметтерге </w:t>
      </w:r>
      <w:r>
        <w:rPr>
          <w:rFonts w:ascii="Times New Roman"/>
          <w:b w:val="false"/>
          <w:i w:val="false"/>
          <w:color w:val="000000"/>
          <w:sz w:val="28"/>
        </w:rPr>
        <w:t>тарифтерде:</w:t>
      </w:r>
    </w:p>
    <w:bookmarkEnd w:id="10"/>
    <w:bookmarkStart w:name="z17" w:id="11"/>
    <w:p>
      <w:pPr>
        <w:spacing w:after="0"/>
        <w:ind w:left="0"/>
        <w:jc w:val="both"/>
      </w:pPr>
      <w:r>
        <w:rPr>
          <w:rFonts w:ascii="Times New Roman"/>
          <w:b w:val="false"/>
          <w:i w:val="false"/>
          <w:color w:val="000000"/>
          <w:sz w:val="28"/>
        </w:rPr>
        <w:t xml:space="preserve">
      көрсетілген тарифтерге </w:t>
      </w:r>
      <w:r>
        <w:rPr>
          <w:rFonts w:ascii="Times New Roman"/>
          <w:b w:val="false"/>
          <w:i w:val="false"/>
          <w:color w:val="000000"/>
          <w:sz w:val="28"/>
        </w:rPr>
        <w:t>2-қосымша</w:t>
      </w:r>
      <w:r>
        <w:rPr>
          <w:rFonts w:ascii="Times New Roman"/>
          <w:b w:val="false"/>
          <w:i w:val="false"/>
          <w:color w:val="000000"/>
          <w:sz w:val="28"/>
        </w:rPr>
        <w:t xml:space="preserve"> мынадай мазмұндағы реттік нөмірі 30-1-жолмен толықтырылсын:</w:t>
      </w:r>
    </w:p>
    <w:bookmarkEnd w:id="11"/>
    <w:bookmarkStart w:name="z18"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bl>
    <w:bookmarkStart w:name="z19" w:id="13"/>
    <w:p>
      <w:pPr>
        <w:spacing w:after="0"/>
        <w:ind w:left="0"/>
        <w:jc w:val="both"/>
      </w:pPr>
      <w:r>
        <w:rPr>
          <w:rFonts w:ascii="Times New Roman"/>
          <w:b w:val="false"/>
          <w:i w:val="false"/>
          <w:color w:val="000000"/>
          <w:sz w:val="28"/>
        </w:rPr>
        <w:t>
      ";</w:t>
      </w:r>
    </w:p>
    <w:bookmarkEnd w:id="13"/>
    <w:bookmarkStart w:name="z20" w:id="14"/>
    <w:p>
      <w:pPr>
        <w:spacing w:after="0"/>
        <w:ind w:left="0"/>
        <w:jc w:val="both"/>
      </w:pPr>
      <w:r>
        <w:rPr>
          <w:rFonts w:ascii="Times New Roman"/>
          <w:b w:val="false"/>
          <w:i w:val="false"/>
          <w:color w:val="000000"/>
          <w:sz w:val="28"/>
        </w:rPr>
        <w:t xml:space="preserve">
      көрсетілген бұйрыққа 7-қосымшаға сәйкес бекітілген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қызметтерге </w:t>
      </w:r>
      <w:r>
        <w:rPr>
          <w:rFonts w:ascii="Times New Roman"/>
          <w:b w:val="false"/>
          <w:i w:val="false"/>
          <w:color w:val="000000"/>
          <w:sz w:val="28"/>
        </w:rPr>
        <w:t>тарифтерде</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xml:space="preserve">
      көрсетілген тарифтерге </w:t>
      </w:r>
      <w:r>
        <w:rPr>
          <w:rFonts w:ascii="Times New Roman"/>
          <w:b w:val="false"/>
          <w:i w:val="false"/>
          <w:color w:val="000000"/>
          <w:sz w:val="28"/>
        </w:rPr>
        <w:t>2-қосымша</w:t>
      </w:r>
      <w:r>
        <w:rPr>
          <w:rFonts w:ascii="Times New Roman"/>
          <w:b w:val="false"/>
          <w:i w:val="false"/>
          <w:color w:val="000000"/>
          <w:sz w:val="28"/>
        </w:rPr>
        <w:t xml:space="preserve"> мынадай мазмұндағы реттік нөмірі 30-1-жолмен толықтырылсын:</w:t>
      </w:r>
    </w:p>
    <w:bookmarkEnd w:id="15"/>
    <w:bookmarkStart w:name="z22"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w:t>
            </w:r>
          </w:p>
        </w:tc>
      </w:tr>
    </w:tbl>
    <w:bookmarkStart w:name="z23" w:id="17"/>
    <w:p>
      <w:pPr>
        <w:spacing w:after="0"/>
        <w:ind w:left="0"/>
        <w:jc w:val="both"/>
      </w:pPr>
      <w:r>
        <w:rPr>
          <w:rFonts w:ascii="Times New Roman"/>
          <w:b w:val="false"/>
          <w:i w:val="false"/>
          <w:color w:val="000000"/>
          <w:sz w:val="28"/>
        </w:rPr>
        <w:t>
      ";</w:t>
      </w:r>
    </w:p>
    <w:bookmarkEnd w:id="17"/>
    <w:bookmarkStart w:name="z24" w:id="18"/>
    <w:p>
      <w:pPr>
        <w:spacing w:after="0"/>
        <w:ind w:left="0"/>
        <w:jc w:val="both"/>
      </w:pPr>
      <w:r>
        <w:rPr>
          <w:rFonts w:ascii="Times New Roman"/>
          <w:b w:val="false"/>
          <w:i w:val="false"/>
          <w:color w:val="000000"/>
          <w:sz w:val="28"/>
        </w:rPr>
        <w:t xml:space="preserve">
      көрсетілген бұйрыққа 8-қосымшамен бекітілген ақы төлеу медициналық-санитариялық алғашқы көмек көрсету кезінде жүзеге асырылатын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қызметтерге </w:t>
      </w:r>
      <w:r>
        <w:rPr>
          <w:rFonts w:ascii="Times New Roman"/>
          <w:b w:val="false"/>
          <w:i w:val="false"/>
          <w:color w:val="000000"/>
          <w:sz w:val="28"/>
        </w:rPr>
        <w:t>тарифтерде</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көрсетілген тарифтерге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реттік нөмірі 30-1-жолмен толықтырылсын:</w:t>
      </w:r>
    </w:p>
    <w:bookmarkEnd w:id="19"/>
    <w:bookmarkStart w:name="z26"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w:t>
            </w:r>
          </w:p>
        </w:tc>
      </w:tr>
    </w:tbl>
    <w:bookmarkStart w:name="z27" w:id="21"/>
    <w:p>
      <w:pPr>
        <w:spacing w:after="0"/>
        <w:ind w:left="0"/>
        <w:jc w:val="both"/>
      </w:pPr>
      <w:r>
        <w:rPr>
          <w:rFonts w:ascii="Times New Roman"/>
          <w:b w:val="false"/>
          <w:i w:val="false"/>
          <w:color w:val="000000"/>
          <w:sz w:val="28"/>
        </w:rPr>
        <w:t>
      ";</w:t>
      </w:r>
    </w:p>
    <w:bookmarkEnd w:id="21"/>
    <w:bookmarkStart w:name="z28" w:id="22"/>
    <w:p>
      <w:pPr>
        <w:spacing w:after="0"/>
        <w:ind w:left="0"/>
        <w:jc w:val="both"/>
      </w:pPr>
      <w:r>
        <w:rPr>
          <w:rFonts w:ascii="Times New Roman"/>
          <w:b w:val="false"/>
          <w:i w:val="false"/>
          <w:color w:val="000000"/>
          <w:sz w:val="28"/>
        </w:rPr>
        <w:t xml:space="preserve">
      көрсетілген бұйрыққа 9-қосымшамен бекітілген ақы төлеу лимфоидты және қан өндіру тіндерінің қатерлі ісіктері бар науқастарды қоспағанда, ақы төлеу қатерлі ісіктермен емделіп шығу жағдайдың күрделілік деңгейін ескере отырып, клиникалық-шығындық топтар бойынша жүзеге асырылатын, тегін медициналық көмектің кепілдік берілген көлемі шеңберінде ұсынылатын медициналық қызметтерге </w:t>
      </w:r>
      <w:r>
        <w:rPr>
          <w:rFonts w:ascii="Times New Roman"/>
          <w:b w:val="false"/>
          <w:i w:val="false"/>
          <w:color w:val="000000"/>
          <w:sz w:val="28"/>
        </w:rPr>
        <w:t>тарифтерде</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xml:space="preserve">
      көрсетілген тарифтерге </w:t>
      </w:r>
      <w:r>
        <w:rPr>
          <w:rFonts w:ascii="Times New Roman"/>
          <w:b w:val="false"/>
          <w:i w:val="false"/>
          <w:color w:val="000000"/>
          <w:sz w:val="28"/>
        </w:rPr>
        <w:t>2-қосымша</w:t>
      </w:r>
      <w:r>
        <w:rPr>
          <w:rFonts w:ascii="Times New Roman"/>
          <w:b w:val="false"/>
          <w:i w:val="false"/>
          <w:color w:val="000000"/>
          <w:sz w:val="28"/>
        </w:rPr>
        <w:t xml:space="preserve"> мынадай мазмұндағы реттік нөмірі 30-1-жолмен толықтырылсын:</w:t>
      </w:r>
    </w:p>
    <w:bookmarkEnd w:id="23"/>
    <w:bookmarkStart w:name="z30"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bl>
    <w:bookmarkStart w:name="z31" w:id="25"/>
    <w:p>
      <w:pPr>
        <w:spacing w:after="0"/>
        <w:ind w:left="0"/>
        <w:jc w:val="both"/>
      </w:pPr>
      <w:r>
        <w:rPr>
          <w:rFonts w:ascii="Times New Roman"/>
          <w:b w:val="false"/>
          <w:i w:val="false"/>
          <w:color w:val="000000"/>
          <w:sz w:val="28"/>
        </w:rPr>
        <w:t>
      ";</w:t>
      </w:r>
    </w:p>
    <w:bookmarkEnd w:id="25"/>
    <w:bookmarkStart w:name="z32" w:id="26"/>
    <w:p>
      <w:pPr>
        <w:spacing w:after="0"/>
        <w:ind w:left="0"/>
        <w:jc w:val="both"/>
      </w:pPr>
      <w:r>
        <w:rPr>
          <w:rFonts w:ascii="Times New Roman"/>
          <w:b w:val="false"/>
          <w:i w:val="false"/>
          <w:color w:val="000000"/>
          <w:sz w:val="28"/>
        </w:rPr>
        <w:t xml:space="preserve">
      көрсетілген бұйрыққа 15-қосымшамен бекітілген ақы төлеу төсек-күн үшін медициналық оңалту бойынша жүзеге асырылатын, міндетті әлеуметтік медициналық сақтандыру жүйесінде ұсынылатын медициналық қызметтерге </w:t>
      </w:r>
      <w:r>
        <w:rPr>
          <w:rFonts w:ascii="Times New Roman"/>
          <w:b w:val="false"/>
          <w:i w:val="false"/>
          <w:color w:val="000000"/>
          <w:sz w:val="28"/>
        </w:rPr>
        <w:t>тарифтерде</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xml:space="preserve">
      көрсетілген тарифтерге </w:t>
      </w:r>
      <w:r>
        <w:rPr>
          <w:rFonts w:ascii="Times New Roman"/>
          <w:b w:val="false"/>
          <w:i w:val="false"/>
          <w:color w:val="000000"/>
          <w:sz w:val="28"/>
        </w:rPr>
        <w:t>2-қосымша</w:t>
      </w:r>
      <w:r>
        <w:rPr>
          <w:rFonts w:ascii="Times New Roman"/>
          <w:b w:val="false"/>
          <w:i w:val="false"/>
          <w:color w:val="000000"/>
          <w:sz w:val="28"/>
        </w:rPr>
        <w:t xml:space="preserve"> мынадай мазмұндағы реттік нөмірі 20-1-жолмен толықтырылсын:</w:t>
      </w:r>
    </w:p>
    <w:bookmarkEnd w:id="27"/>
    <w:bookmarkStart w:name="z34"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w:t>
            </w:r>
          </w:p>
        </w:tc>
      </w:tr>
    </w:tbl>
    <w:bookmarkStart w:name="z35" w:id="29"/>
    <w:p>
      <w:pPr>
        <w:spacing w:after="0"/>
        <w:ind w:left="0"/>
        <w:jc w:val="both"/>
      </w:pPr>
      <w:r>
        <w:rPr>
          <w:rFonts w:ascii="Times New Roman"/>
          <w:b w:val="false"/>
          <w:i w:val="false"/>
          <w:color w:val="000000"/>
          <w:sz w:val="28"/>
        </w:rPr>
        <w:t>
      ";</w:t>
      </w:r>
    </w:p>
    <w:bookmarkEnd w:id="29"/>
    <w:bookmarkStart w:name="z36" w:id="30"/>
    <w:p>
      <w:pPr>
        <w:spacing w:after="0"/>
        <w:ind w:left="0"/>
        <w:jc w:val="both"/>
      </w:pPr>
      <w:r>
        <w:rPr>
          <w:rFonts w:ascii="Times New Roman"/>
          <w:b w:val="false"/>
          <w:i w:val="false"/>
          <w:color w:val="000000"/>
          <w:sz w:val="28"/>
        </w:rPr>
        <w:t xml:space="preserve">
      көрсетілген бұйрыққа 16-қосымшаға сәйкес бекітілген тегін медициналық көмектің кепілдік берілген көлемі шеңберінде жедел медициналық көмек станциясы үшін бекітілген бір адамға санитариялық автокөлік көрсететін білікті мамандарды тарта отырып, жедел медициналық көмектің және медициналық көмектің жан басына шаққандағы </w:t>
      </w:r>
      <w:r>
        <w:rPr>
          <w:rFonts w:ascii="Times New Roman"/>
          <w:b w:val="false"/>
          <w:i w:val="false"/>
          <w:color w:val="000000"/>
          <w:sz w:val="28"/>
        </w:rPr>
        <w:t>нормативі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0"/>
    <w:bookmarkStart w:name="z37" w:id="31"/>
    <w:p>
      <w:pPr>
        <w:spacing w:after="0"/>
        <w:ind w:left="0"/>
        <w:jc w:val="both"/>
      </w:pPr>
      <w:r>
        <w:rPr>
          <w:rFonts w:ascii="Times New Roman"/>
          <w:b w:val="false"/>
          <w:i w:val="false"/>
          <w:color w:val="000000"/>
          <w:sz w:val="28"/>
        </w:rPr>
        <w:t xml:space="preserve">
      көрсетілген бұйрыққа 17-қосымшамен бекітілген ақы төлеу паллиативтік медициналық көмек бойынша бір төсек-күн үшін жүзеге асырылатын, тегін медициналық көмектің кепілдік берілген көлемі шеңберінде ұсынылатын медициналық қызметтерге </w:t>
      </w:r>
      <w:r>
        <w:rPr>
          <w:rFonts w:ascii="Times New Roman"/>
          <w:b w:val="false"/>
          <w:i w:val="false"/>
          <w:color w:val="000000"/>
          <w:sz w:val="28"/>
        </w:rPr>
        <w:t>тарифтерде</w:t>
      </w:r>
      <w:r>
        <w:rPr>
          <w:rFonts w:ascii="Times New Roman"/>
          <w:b w:val="false"/>
          <w:i w:val="false"/>
          <w:color w:val="000000"/>
          <w:sz w:val="28"/>
        </w:rPr>
        <w:t>:</w:t>
      </w:r>
    </w:p>
    <w:bookmarkEnd w:id="31"/>
    <w:bookmarkStart w:name="z38" w:id="32"/>
    <w:p>
      <w:pPr>
        <w:spacing w:after="0"/>
        <w:ind w:left="0"/>
        <w:jc w:val="both"/>
      </w:pPr>
      <w:r>
        <w:rPr>
          <w:rFonts w:ascii="Times New Roman"/>
          <w:b w:val="false"/>
          <w:i w:val="false"/>
          <w:color w:val="000000"/>
          <w:sz w:val="28"/>
        </w:rPr>
        <w:t xml:space="preserve">
      көрсетілген тарифтерге </w:t>
      </w:r>
      <w:r>
        <w:rPr>
          <w:rFonts w:ascii="Times New Roman"/>
          <w:b w:val="false"/>
          <w:i w:val="false"/>
          <w:color w:val="000000"/>
          <w:sz w:val="28"/>
        </w:rPr>
        <w:t>2-қосымшада</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реттік номірі 5-жол мынадай редакцияда жазылсын:</w:t>
      </w:r>
    </w:p>
    <w:bookmarkEnd w:id="33"/>
    <w:bookmarkStart w:name="z40"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w:t>
            </w:r>
          </w:p>
        </w:tc>
      </w:tr>
    </w:tbl>
    <w:bookmarkStart w:name="z41" w:id="35"/>
    <w:p>
      <w:pPr>
        <w:spacing w:after="0"/>
        <w:ind w:left="0"/>
        <w:jc w:val="both"/>
      </w:pPr>
      <w:r>
        <w:rPr>
          <w:rFonts w:ascii="Times New Roman"/>
          <w:b w:val="false"/>
          <w:i w:val="false"/>
          <w:color w:val="000000"/>
          <w:sz w:val="28"/>
        </w:rPr>
        <w:t>
      ";</w:t>
      </w:r>
    </w:p>
    <w:bookmarkEnd w:id="35"/>
    <w:bookmarkStart w:name="z42" w:id="36"/>
    <w:p>
      <w:pPr>
        <w:spacing w:after="0"/>
        <w:ind w:left="0"/>
        <w:jc w:val="both"/>
      </w:pPr>
      <w:r>
        <w:rPr>
          <w:rFonts w:ascii="Times New Roman"/>
          <w:b w:val="false"/>
          <w:i w:val="false"/>
          <w:color w:val="000000"/>
          <w:sz w:val="28"/>
        </w:rPr>
        <w:t xml:space="preserve">
      көрсетілген бұйрыққа 18-қосымшамен бекітілген ақы төлеу жедел (шұғыл) медициналық көмек станцияларына бір шақыру үшін жүзеге асырылатын, тегін медициналық көмектің кепілдік берілген көлемі шеңберінде ұсынылатын медициналық қызметтерге арналған </w:t>
      </w:r>
      <w:r>
        <w:rPr>
          <w:rFonts w:ascii="Times New Roman"/>
          <w:b w:val="false"/>
          <w:i w:val="false"/>
          <w:color w:val="000000"/>
          <w:sz w:val="28"/>
        </w:rPr>
        <w:t>тарифтерде</w:t>
      </w:r>
      <w:r>
        <w:rPr>
          <w:rFonts w:ascii="Times New Roman"/>
          <w:b w:val="false"/>
          <w:i w:val="false"/>
          <w:color w:val="000000"/>
          <w:sz w:val="28"/>
        </w:rPr>
        <w:t>:</w:t>
      </w:r>
    </w:p>
    <w:bookmarkEnd w:id="36"/>
    <w:bookmarkStart w:name="z43" w:id="37"/>
    <w:p>
      <w:pPr>
        <w:spacing w:after="0"/>
        <w:ind w:left="0"/>
        <w:jc w:val="both"/>
      </w:pPr>
      <w:r>
        <w:rPr>
          <w:rFonts w:ascii="Times New Roman"/>
          <w:b w:val="false"/>
          <w:i w:val="false"/>
          <w:color w:val="000000"/>
          <w:sz w:val="28"/>
        </w:rPr>
        <w:t xml:space="preserve">
      көрсетілген тарифтерге </w:t>
      </w:r>
      <w:r>
        <w:rPr>
          <w:rFonts w:ascii="Times New Roman"/>
          <w:b w:val="false"/>
          <w:i w:val="false"/>
          <w:color w:val="000000"/>
          <w:sz w:val="28"/>
        </w:rPr>
        <w:t>2-қосымшада</w:t>
      </w:r>
      <w:r>
        <w:rPr>
          <w:rFonts w:ascii="Times New Roman"/>
          <w:b w:val="false"/>
          <w:i w:val="false"/>
          <w:color w:val="000000"/>
          <w:sz w:val="28"/>
        </w:rPr>
        <w:t>:</w:t>
      </w:r>
    </w:p>
    <w:bookmarkEnd w:id="37"/>
    <w:bookmarkStart w:name="z44" w:id="38"/>
    <w:p>
      <w:pPr>
        <w:spacing w:after="0"/>
        <w:ind w:left="0"/>
        <w:jc w:val="both"/>
      </w:pPr>
      <w:r>
        <w:rPr>
          <w:rFonts w:ascii="Times New Roman"/>
          <w:b w:val="false"/>
          <w:i w:val="false"/>
          <w:color w:val="000000"/>
          <w:sz w:val="28"/>
        </w:rPr>
        <w:t>
      реттік номірі 12-жол мынадай редакцияда жазылсын:</w:t>
      </w:r>
    </w:p>
    <w:bookmarkEnd w:id="38"/>
    <w:bookmarkStart w:name="z45"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c>
          <w:tcPr>
            <w:tcW w:w="0" w:type="auto"/>
            <w:vMerge/>
            <w:tcBorders>
              <w:top w:val="nil"/>
              <w:left w:val="single" w:color="cfcfcf" w:sz="5"/>
              <w:bottom w:val="single" w:color="cfcfcf" w:sz="5"/>
              <w:right w:val="single" w:color="cfcfcf" w:sz="5"/>
            </w:tcBorders>
          </w:tcPr>
          <w:p/>
        </w:tc>
      </w:tr>
    </w:tbl>
    <w:bookmarkStart w:name="z46" w:id="40"/>
    <w:p>
      <w:pPr>
        <w:spacing w:after="0"/>
        <w:ind w:left="0"/>
        <w:jc w:val="both"/>
      </w:pPr>
      <w:r>
        <w:rPr>
          <w:rFonts w:ascii="Times New Roman"/>
          <w:b w:val="false"/>
          <w:i w:val="false"/>
          <w:color w:val="000000"/>
          <w:sz w:val="28"/>
        </w:rPr>
        <w:t>
      ";</w:t>
      </w:r>
    </w:p>
    <w:bookmarkEnd w:id="40"/>
    <w:bookmarkStart w:name="z47" w:id="41"/>
    <w:p>
      <w:pPr>
        <w:spacing w:after="0"/>
        <w:ind w:left="0"/>
        <w:jc w:val="both"/>
      </w:pPr>
      <w:r>
        <w:rPr>
          <w:rFonts w:ascii="Times New Roman"/>
          <w:b w:val="false"/>
          <w:i w:val="false"/>
          <w:color w:val="000000"/>
          <w:sz w:val="28"/>
        </w:rPr>
        <w:t xml:space="preserve">
      көрсетілген бұйрыққа 19-қосымшамен бекітілген ақы төлеу паллиативтік медициналық көмек мобильді бригадасының бір баруы үшін жүзеге асырылатын, тегін медициналық көмектің кепілдік берілген көлемі шеңберінде ұсынылатын медициналық қызметтерге </w:t>
      </w:r>
      <w:r>
        <w:rPr>
          <w:rFonts w:ascii="Times New Roman"/>
          <w:b w:val="false"/>
          <w:i w:val="false"/>
          <w:color w:val="000000"/>
          <w:sz w:val="28"/>
        </w:rPr>
        <w:t>тарифтерде:</w:t>
      </w:r>
    </w:p>
    <w:bookmarkEnd w:id="41"/>
    <w:bookmarkStart w:name="z48" w:id="42"/>
    <w:p>
      <w:pPr>
        <w:spacing w:after="0"/>
        <w:ind w:left="0"/>
        <w:jc w:val="both"/>
      </w:pPr>
      <w:r>
        <w:rPr>
          <w:rFonts w:ascii="Times New Roman"/>
          <w:b w:val="false"/>
          <w:i w:val="false"/>
          <w:color w:val="000000"/>
          <w:sz w:val="28"/>
        </w:rPr>
        <w:t xml:space="preserve">
      көрсетілген тарифтерге </w:t>
      </w:r>
      <w:r>
        <w:rPr>
          <w:rFonts w:ascii="Times New Roman"/>
          <w:b w:val="false"/>
          <w:i w:val="false"/>
          <w:color w:val="000000"/>
          <w:sz w:val="28"/>
        </w:rPr>
        <w:t>1-қосымшада</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реттік номірі 5-жол мынадай редакцияда жазылсын:</w:t>
      </w:r>
    </w:p>
    <w:bookmarkEnd w:id="43"/>
    <w:bookmarkStart w:name="z50"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w:t>
            </w:r>
          </w:p>
        </w:tc>
      </w:tr>
    </w:tbl>
    <w:bookmarkStart w:name="z51" w:id="45"/>
    <w:p>
      <w:pPr>
        <w:spacing w:after="0"/>
        <w:ind w:left="0"/>
        <w:jc w:val="both"/>
      </w:pPr>
      <w:r>
        <w:rPr>
          <w:rFonts w:ascii="Times New Roman"/>
          <w:b w:val="false"/>
          <w:i w:val="false"/>
          <w:color w:val="000000"/>
          <w:sz w:val="28"/>
        </w:rPr>
        <w:t>
      ";</w:t>
      </w:r>
    </w:p>
    <w:bookmarkEnd w:id="45"/>
    <w:bookmarkStart w:name="z52" w:id="46"/>
    <w:p>
      <w:pPr>
        <w:spacing w:after="0"/>
        <w:ind w:left="0"/>
        <w:jc w:val="both"/>
      </w:pPr>
      <w:r>
        <w:rPr>
          <w:rFonts w:ascii="Times New Roman"/>
          <w:b w:val="false"/>
          <w:i w:val="false"/>
          <w:color w:val="000000"/>
          <w:sz w:val="28"/>
        </w:rPr>
        <w:t xml:space="preserve">
      көрсетілген бұйрыққа 20-қосымшамен бекітілген стационарлық жағдайда көрсететін медициналық ұйымдардың қабылдау бөлімшелеріне арналған клиникалық-шығындық топтар бойынша ақы төлеу жүзеге асырылатын,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қызметтерге </w:t>
      </w:r>
      <w:r>
        <w:rPr>
          <w:rFonts w:ascii="Times New Roman"/>
          <w:b w:val="false"/>
          <w:i w:val="false"/>
          <w:color w:val="000000"/>
          <w:sz w:val="28"/>
        </w:rPr>
        <w:t>тарифтерде</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xml:space="preserve">
      көрсетілген тарифтерге </w:t>
      </w:r>
      <w:r>
        <w:rPr>
          <w:rFonts w:ascii="Times New Roman"/>
          <w:b w:val="false"/>
          <w:i w:val="false"/>
          <w:color w:val="000000"/>
          <w:sz w:val="28"/>
        </w:rPr>
        <w:t>2-қосымша</w:t>
      </w:r>
      <w:r>
        <w:rPr>
          <w:rFonts w:ascii="Times New Roman"/>
          <w:b w:val="false"/>
          <w:i w:val="false"/>
          <w:color w:val="000000"/>
          <w:sz w:val="28"/>
        </w:rPr>
        <w:t xml:space="preserve"> мынадай мазмұндағы реттік нөмірі 30-1-жолмен толықтырылсын:</w:t>
      </w:r>
    </w:p>
    <w:bookmarkEnd w:id="47"/>
    <w:bookmarkStart w:name="z54"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bl>
    <w:bookmarkStart w:name="z55" w:id="49"/>
    <w:p>
      <w:pPr>
        <w:spacing w:after="0"/>
        <w:ind w:left="0"/>
        <w:jc w:val="both"/>
      </w:pPr>
      <w:r>
        <w:rPr>
          <w:rFonts w:ascii="Times New Roman"/>
          <w:b w:val="false"/>
          <w:i w:val="false"/>
          <w:color w:val="000000"/>
          <w:sz w:val="28"/>
        </w:rPr>
        <w:t>
      ".</w:t>
      </w:r>
    </w:p>
    <w:bookmarkEnd w:id="49"/>
    <w:bookmarkStart w:name="z56" w:id="50"/>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50"/>
    <w:bookmarkStart w:name="z57" w:id="51"/>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1"/>
    <w:bookmarkStart w:name="z58" w:id="52"/>
    <w:p>
      <w:pPr>
        <w:spacing w:after="0"/>
        <w:ind w:left="0"/>
        <w:jc w:val="both"/>
      </w:pPr>
      <w:r>
        <w:rPr>
          <w:rFonts w:ascii="Times New Roman"/>
          <w:b w:val="false"/>
          <w:i w:val="false"/>
          <w:color w:val="000000"/>
          <w:sz w:val="28"/>
        </w:rPr>
        <w:t>
      2) осы бұйрық ресми жариялағаннан кейін оны Қазақстан Республикасы Денсаулық сақтау министрлігінің интернет-ресурсында орналастыруды қамтамасыз етсін.</w:t>
      </w:r>
    </w:p>
    <w:bookmarkEnd w:id="52"/>
    <w:bookmarkStart w:name="z59" w:id="5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3"/>
    <w:bookmarkStart w:name="z60" w:id="54"/>
    <w:p>
      <w:pPr>
        <w:spacing w:after="0"/>
        <w:ind w:left="0"/>
        <w:jc w:val="both"/>
      </w:pPr>
      <w:r>
        <w:rPr>
          <w:rFonts w:ascii="Times New Roman"/>
          <w:b w:val="false"/>
          <w:i w:val="false"/>
          <w:color w:val="000000"/>
          <w:sz w:val="28"/>
        </w:rPr>
        <w:t>
      4. Осы бұйрық, қол қойылған күнінен бастап қолданысқа енгізіледі, ресми жариялауға жатады және 2025 жылдың 1 тамызынан бастап туындаған құқықтық қатынастарға қолданылатын жиырма үшінші абзацын қоспағанда, 2025 жылдың 1 шілдесінен бастап туындаған құқықтық қатынастарға таралады.</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желтоқсандағы</w:t>
            </w:r>
            <w:r>
              <w:br/>
            </w:r>
            <w:r>
              <w:rPr>
                <w:rFonts w:ascii="Times New Roman"/>
                <w:b w:val="false"/>
                <w:i w:val="false"/>
                <w:color w:val="000000"/>
                <w:sz w:val="20"/>
              </w:rPr>
              <w:t>№ 173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30 қазанындағы</w:t>
            </w:r>
            <w:r>
              <w:br/>
            </w:r>
            <w:r>
              <w:rPr>
                <w:rFonts w:ascii="Times New Roman"/>
                <w:b w:val="false"/>
                <w:i w:val="false"/>
                <w:color w:val="000000"/>
                <w:sz w:val="20"/>
              </w:rPr>
              <w:t>№ ҚР ДСМ-170/2020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66" w:id="55"/>
    <w:p>
      <w:pPr>
        <w:spacing w:after="0"/>
        <w:ind w:left="0"/>
        <w:jc w:val="left"/>
      </w:pPr>
      <w:r>
        <w:rPr>
          <w:rFonts w:ascii="Times New Roman"/>
          <w:b/>
          <w:i w:val="false"/>
          <w:color w:val="000000"/>
        </w:rPr>
        <w:t xml:space="preserve"> Тегін медициналық көмектің кепілдік берілген көлемі шеңберінде жедел медициналық көмек станциясы үшін бекітілген бір адамға санитариялық автокөлік көрсететін білікті мамандарды тарта отырып, жедел медициналық көмектің және медициналық көмектің жан басына шаққандағы нормативі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 және астананың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bl>
    <w:bookmarkStart w:name="z67" w:id="56"/>
    <w:p>
      <w:pPr>
        <w:spacing w:after="0"/>
        <w:ind w:left="0"/>
        <w:jc w:val="both"/>
      </w:pPr>
      <w:r>
        <w:rPr>
          <w:rFonts w:ascii="Times New Roman"/>
          <w:b w:val="false"/>
          <w:i w:val="false"/>
          <w:color w:val="000000"/>
          <w:sz w:val="28"/>
        </w:rPr>
        <w:t>
      Ескертпе:</w:t>
      </w:r>
    </w:p>
    <w:bookmarkEnd w:id="56"/>
    <w:bookmarkStart w:name="z68" w:id="57"/>
    <w:p>
      <w:pPr>
        <w:spacing w:after="0"/>
        <w:ind w:left="0"/>
        <w:jc w:val="both"/>
      </w:pPr>
      <w:r>
        <w:rPr>
          <w:rFonts w:ascii="Times New Roman"/>
          <w:b w:val="false"/>
          <w:i w:val="false"/>
          <w:color w:val="000000"/>
          <w:sz w:val="28"/>
        </w:rPr>
        <w:t>
      Тегін медициналық көмектің кепілдік берілген көлемі шеңберінде жедел медициналық көмек станциясы үшін бекітілген бір адамға санитариялық автокөлік көрсететін білікті мамандарды тарта отырып, жедел медициналық көмектің және медициналық көмектің жан басына шаққандағы нормативіне түзету коэффициенттері, айына бір тұрғынға, тегін медициналық көмектің кепілдік берілген көлемі шеңберінде жедел медициналық көмек станциясы үшін бекітілген бір адамға санитариялық автокөлік көрсететін білікті мамандарды тарта отырып, жедел медициналық көмектің және медициналық көмектің жан басына шаққандағы нормативіне қосымшаға сәйкес.</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жедел медициналық</w:t>
            </w:r>
            <w:r>
              <w:br/>
            </w:r>
            <w:r>
              <w:rPr>
                <w:rFonts w:ascii="Times New Roman"/>
                <w:b w:val="false"/>
                <w:i w:val="false"/>
                <w:color w:val="000000"/>
                <w:sz w:val="20"/>
              </w:rPr>
              <w:t>көмек станциясы үшін тіркелген</w:t>
            </w:r>
            <w:r>
              <w:br/>
            </w:r>
            <w:r>
              <w:rPr>
                <w:rFonts w:ascii="Times New Roman"/>
                <w:b w:val="false"/>
                <w:i w:val="false"/>
                <w:color w:val="000000"/>
                <w:sz w:val="20"/>
              </w:rPr>
              <w:t>бір адамға білікті мамандарды</w:t>
            </w:r>
            <w:r>
              <w:br/>
            </w:r>
            <w:r>
              <w:rPr>
                <w:rFonts w:ascii="Times New Roman"/>
                <w:b w:val="false"/>
                <w:i w:val="false"/>
                <w:color w:val="000000"/>
                <w:sz w:val="20"/>
              </w:rPr>
              <w:t>және (немесе) науқасты</w:t>
            </w:r>
            <w:r>
              <w:br/>
            </w:r>
            <w:r>
              <w:rPr>
                <w:rFonts w:ascii="Times New Roman"/>
                <w:b w:val="false"/>
                <w:i w:val="false"/>
                <w:color w:val="000000"/>
                <w:sz w:val="20"/>
              </w:rPr>
              <w:t>санитариялық автокөлікпен</w:t>
            </w:r>
            <w:r>
              <w:br/>
            </w:r>
            <w:r>
              <w:rPr>
                <w:rFonts w:ascii="Times New Roman"/>
                <w:b w:val="false"/>
                <w:i w:val="false"/>
                <w:color w:val="000000"/>
                <w:sz w:val="20"/>
              </w:rPr>
              <w:t>тасымалдауға байланысты</w:t>
            </w:r>
            <w:r>
              <w:br/>
            </w:r>
            <w:r>
              <w:rPr>
                <w:rFonts w:ascii="Times New Roman"/>
                <w:b w:val="false"/>
                <w:i w:val="false"/>
                <w:color w:val="000000"/>
                <w:sz w:val="20"/>
              </w:rPr>
              <w:t>жедел жәрдем мен медициналық</w:t>
            </w:r>
            <w:r>
              <w:br/>
            </w:r>
            <w:r>
              <w:rPr>
                <w:rFonts w:ascii="Times New Roman"/>
                <w:b w:val="false"/>
                <w:i w:val="false"/>
                <w:color w:val="000000"/>
                <w:sz w:val="20"/>
              </w:rPr>
              <w:t>көмектің жан басына</w:t>
            </w:r>
            <w:r>
              <w:br/>
            </w:r>
            <w:r>
              <w:rPr>
                <w:rFonts w:ascii="Times New Roman"/>
                <w:b w:val="false"/>
                <w:i w:val="false"/>
                <w:color w:val="000000"/>
                <w:sz w:val="20"/>
              </w:rPr>
              <w:t>шаққандағы нормативіне</w:t>
            </w:r>
            <w:r>
              <w:br/>
            </w:r>
            <w:r>
              <w:rPr>
                <w:rFonts w:ascii="Times New Roman"/>
                <w:b w:val="false"/>
                <w:i w:val="false"/>
                <w:color w:val="000000"/>
                <w:sz w:val="20"/>
              </w:rPr>
              <w:t>1-қосымша</w:t>
            </w:r>
          </w:p>
        </w:tc>
      </w:tr>
    </w:tbl>
    <w:bookmarkStart w:name="z70" w:id="58"/>
    <w:p>
      <w:pPr>
        <w:spacing w:after="0"/>
        <w:ind w:left="0"/>
        <w:jc w:val="left"/>
      </w:pPr>
      <w:r>
        <w:rPr>
          <w:rFonts w:ascii="Times New Roman"/>
          <w:b/>
          <w:i w:val="false"/>
          <w:color w:val="000000"/>
        </w:rPr>
        <w:t xml:space="preserve"> Жылу беру маусымының ұзақтығын есепке алудың түзету коэффициенті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қалаларының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Қала/район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Аудандарды/қалаларды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маусымы ұзақтығын есепке алу коэффициенті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Корғалжын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Лисаковск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Жанаөзен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Жезказған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жедел медициналық</w:t>
            </w:r>
            <w:r>
              <w:br/>
            </w:r>
            <w:r>
              <w:rPr>
                <w:rFonts w:ascii="Times New Roman"/>
                <w:b w:val="false"/>
                <w:i w:val="false"/>
                <w:color w:val="000000"/>
                <w:sz w:val="20"/>
              </w:rPr>
              <w:t>көмек станциясы үшін тіркелген</w:t>
            </w:r>
            <w:r>
              <w:br/>
            </w:r>
            <w:r>
              <w:rPr>
                <w:rFonts w:ascii="Times New Roman"/>
                <w:b w:val="false"/>
                <w:i w:val="false"/>
                <w:color w:val="000000"/>
                <w:sz w:val="20"/>
              </w:rPr>
              <w:t>бір адамға білікті мамандарды</w:t>
            </w:r>
            <w:r>
              <w:br/>
            </w:r>
            <w:r>
              <w:rPr>
                <w:rFonts w:ascii="Times New Roman"/>
                <w:b w:val="false"/>
                <w:i w:val="false"/>
                <w:color w:val="000000"/>
                <w:sz w:val="20"/>
              </w:rPr>
              <w:t>және (немесе) науқасты</w:t>
            </w:r>
            <w:r>
              <w:br/>
            </w:r>
            <w:r>
              <w:rPr>
                <w:rFonts w:ascii="Times New Roman"/>
                <w:b w:val="false"/>
                <w:i w:val="false"/>
                <w:color w:val="000000"/>
                <w:sz w:val="20"/>
              </w:rPr>
              <w:t>санитариялық автокөлікпен</w:t>
            </w:r>
            <w:r>
              <w:br/>
            </w:r>
            <w:r>
              <w:rPr>
                <w:rFonts w:ascii="Times New Roman"/>
                <w:b w:val="false"/>
                <w:i w:val="false"/>
                <w:color w:val="000000"/>
                <w:sz w:val="20"/>
              </w:rPr>
              <w:t>тасымалдауға байланысты жедел</w:t>
            </w:r>
            <w:r>
              <w:br/>
            </w:r>
            <w:r>
              <w:rPr>
                <w:rFonts w:ascii="Times New Roman"/>
                <w:b w:val="false"/>
                <w:i w:val="false"/>
                <w:color w:val="000000"/>
                <w:sz w:val="20"/>
              </w:rPr>
              <w:t>жәрдем мен медициналық</w:t>
            </w:r>
            <w:r>
              <w:br/>
            </w:r>
            <w:r>
              <w:rPr>
                <w:rFonts w:ascii="Times New Roman"/>
                <w:b w:val="false"/>
                <w:i w:val="false"/>
                <w:color w:val="000000"/>
                <w:sz w:val="20"/>
              </w:rPr>
              <w:t>көмектің жан басына</w:t>
            </w:r>
            <w:r>
              <w:br/>
            </w:r>
            <w:r>
              <w:rPr>
                <w:rFonts w:ascii="Times New Roman"/>
                <w:b w:val="false"/>
                <w:i w:val="false"/>
                <w:color w:val="000000"/>
                <w:sz w:val="20"/>
              </w:rPr>
              <w:t>шаққандағы нормативіне</w:t>
            </w:r>
            <w:r>
              <w:br/>
            </w:r>
            <w:r>
              <w:rPr>
                <w:rFonts w:ascii="Times New Roman"/>
                <w:b w:val="false"/>
                <w:i w:val="false"/>
                <w:color w:val="000000"/>
                <w:sz w:val="20"/>
              </w:rPr>
              <w:t>2-қосымша</w:t>
            </w:r>
          </w:p>
        </w:tc>
      </w:tr>
    </w:tbl>
    <w:bookmarkStart w:name="z72" w:id="59"/>
    <w:p>
      <w:pPr>
        <w:spacing w:after="0"/>
        <w:ind w:left="0"/>
        <w:jc w:val="left"/>
      </w:pPr>
      <w:r>
        <w:rPr>
          <w:rFonts w:ascii="Times New Roman"/>
          <w:b/>
          <w:i w:val="false"/>
          <w:color w:val="000000"/>
        </w:rPr>
        <w:t xml:space="preserve"> Өңірлер бөлінісінде тарифті түзету мақсатында денсаулық сақтау субъектісі үшін айына бір тұрғынға білікті мамандарды және (немесе) санитариялық автокөлікпен науқасты тасымалдауға байланысты жедел медициналық көмек пен медициналық көмектің жан басына шаққандағы нормативіне түзету коэффициентері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 және астананың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тығыздығының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жұмыс істегені үшін үстемеақыны есепке алудың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 бойынша коэффициенті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жедел медициналық</w:t>
            </w:r>
            <w:r>
              <w:br/>
            </w:r>
            <w:r>
              <w:rPr>
                <w:rFonts w:ascii="Times New Roman"/>
                <w:b w:val="false"/>
                <w:i w:val="false"/>
                <w:color w:val="000000"/>
                <w:sz w:val="20"/>
              </w:rPr>
              <w:t>көмек станциясы үшін тіркелген</w:t>
            </w:r>
            <w:r>
              <w:br/>
            </w:r>
            <w:r>
              <w:rPr>
                <w:rFonts w:ascii="Times New Roman"/>
                <w:b w:val="false"/>
                <w:i w:val="false"/>
                <w:color w:val="000000"/>
                <w:sz w:val="20"/>
              </w:rPr>
              <w:t>бір адамға білікті мамандарды</w:t>
            </w:r>
            <w:r>
              <w:br/>
            </w:r>
            <w:r>
              <w:rPr>
                <w:rFonts w:ascii="Times New Roman"/>
                <w:b w:val="false"/>
                <w:i w:val="false"/>
                <w:color w:val="000000"/>
                <w:sz w:val="20"/>
              </w:rPr>
              <w:t>және (немесе) науқасты</w:t>
            </w:r>
            <w:r>
              <w:br/>
            </w:r>
            <w:r>
              <w:rPr>
                <w:rFonts w:ascii="Times New Roman"/>
                <w:b w:val="false"/>
                <w:i w:val="false"/>
                <w:color w:val="000000"/>
                <w:sz w:val="20"/>
              </w:rPr>
              <w:t>санитариялық автокөлікпен</w:t>
            </w:r>
            <w:r>
              <w:br/>
            </w:r>
            <w:r>
              <w:rPr>
                <w:rFonts w:ascii="Times New Roman"/>
                <w:b w:val="false"/>
                <w:i w:val="false"/>
                <w:color w:val="000000"/>
                <w:sz w:val="20"/>
              </w:rPr>
              <w:t>тасымалдауға байланысты</w:t>
            </w:r>
            <w:r>
              <w:br/>
            </w:r>
            <w:r>
              <w:rPr>
                <w:rFonts w:ascii="Times New Roman"/>
                <w:b w:val="false"/>
                <w:i w:val="false"/>
                <w:color w:val="000000"/>
                <w:sz w:val="20"/>
              </w:rPr>
              <w:t>жедел жәрдем мен медициналық</w:t>
            </w:r>
            <w:r>
              <w:br/>
            </w:r>
            <w:r>
              <w:rPr>
                <w:rFonts w:ascii="Times New Roman"/>
                <w:b w:val="false"/>
                <w:i w:val="false"/>
                <w:color w:val="000000"/>
                <w:sz w:val="20"/>
              </w:rPr>
              <w:t>көмектің жан басына</w:t>
            </w:r>
            <w:r>
              <w:br/>
            </w:r>
            <w:r>
              <w:rPr>
                <w:rFonts w:ascii="Times New Roman"/>
                <w:b w:val="false"/>
                <w:i w:val="false"/>
                <w:color w:val="000000"/>
                <w:sz w:val="20"/>
              </w:rPr>
              <w:t>шаққандағы нормативіне</w:t>
            </w:r>
            <w:r>
              <w:br/>
            </w:r>
            <w:r>
              <w:rPr>
                <w:rFonts w:ascii="Times New Roman"/>
                <w:b w:val="false"/>
                <w:i w:val="false"/>
                <w:color w:val="000000"/>
                <w:sz w:val="20"/>
              </w:rPr>
              <w:t>3-қосымша</w:t>
            </w:r>
          </w:p>
        </w:tc>
      </w:tr>
    </w:tbl>
    <w:bookmarkStart w:name="z74" w:id="60"/>
    <w:p>
      <w:pPr>
        <w:spacing w:after="0"/>
        <w:ind w:left="0"/>
        <w:jc w:val="left"/>
      </w:pPr>
      <w:r>
        <w:rPr>
          <w:rFonts w:ascii="Times New Roman"/>
          <w:b/>
          <w:i w:val="false"/>
          <w:color w:val="000000"/>
        </w:rPr>
        <w:t xml:space="preserve"> Экологиялық коэффициенттер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елді мекендер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Ұржар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ауданы</w:t>
            </w:r>
          </w:p>
        </w:tc>
        <w:tc>
          <w:tcPr>
            <w:tcW w:w="0" w:type="auto"/>
            <w:vMerge/>
            <w:tcBorders>
              <w:top w:val="nil"/>
              <w:left w:val="single" w:color="cfcfcf" w:sz="5"/>
              <w:bottom w:val="single" w:color="cfcfcf" w:sz="5"/>
              <w:right w:val="single" w:color="cfcfcf" w:sz="5"/>
            </w:tcBorders>
          </w:tcPr>
          <w:p/>
        </w:tc>
      </w:tr>
    </w:tbl>
    <w:bookmarkStart w:name="z75" w:id="61"/>
    <w:p>
      <w:pPr>
        <w:spacing w:after="0"/>
        <w:ind w:left="0"/>
        <w:jc w:val="both"/>
      </w:pPr>
      <w:r>
        <w:rPr>
          <w:rFonts w:ascii="Times New Roman"/>
          <w:b w:val="false"/>
          <w:i w:val="false"/>
          <w:color w:val="000000"/>
          <w:sz w:val="28"/>
        </w:rPr>
        <w:t>
      Ескертпе:</w:t>
      </w:r>
    </w:p>
    <w:bookmarkEnd w:id="61"/>
    <w:bookmarkStart w:name="z76" w:id="62"/>
    <w:p>
      <w:pPr>
        <w:spacing w:after="0"/>
        <w:ind w:left="0"/>
        <w:jc w:val="both"/>
      </w:pPr>
      <w:r>
        <w:rPr>
          <w:rFonts w:ascii="Times New Roman"/>
          <w:b w:val="false"/>
          <w:i w:val="false"/>
          <w:color w:val="000000"/>
          <w:sz w:val="28"/>
        </w:rPr>
        <w:t>
      *"Арал өңіріндегі экологиялық қасірет салдарынан зардап шеккен азаматтарды әлеуметтік қорғау туралы", "Семей ядролық сынақ полигонындағы ядроляқ сынақтардың салдарынан зардап шеккен азаматтарды әлеуметтік қорғау туралы" Қазақстан Республикасының заңдарына сәйкес аудандар/қалаларға экологиялық коэффициенттер қолданылады.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