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f3e7" w14:textId="f3bf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 Қазақстан Республикасы Денсаулық сақтау министрінің 2021 жылғы 4 қыркүйектегі № ҚР ДСМ-96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7 наурыздағы № 165 бұйрығы</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 Қазақстан Республикасы Денсаулық сақтау министрінің 2021 жылғы 4 қыркүйектегі № ҚР ДСМ-96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24253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1-қосымшамен</w:t>
      </w:r>
      <w:r>
        <w:rPr>
          <w:rFonts w:ascii="Times New Roman"/>
          <w:b w:val="false"/>
          <w:i w:val="false"/>
          <w:color w:val="000000"/>
          <w:sz w:val="28"/>
        </w:rPr>
        <w:t xml:space="preserve"> бекітілген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w:t>
      </w:r>
      <w:r>
        <w:rPr>
          <w:rFonts w:ascii="Times New Roman"/>
          <w:b w:val="false"/>
          <w:i w:val="false"/>
          <w:color w:val="000000"/>
          <w:sz w:val="28"/>
        </w:rPr>
        <w:t>шекті бағаларда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358-жол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Дифтерияға қарсы сарысу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анатоксинмен гипериммунизацияға ұшыраған жылқы қанынан алынған препарат. Сарысу мөлдір немесе елеусіз бозаңданатын сұйықтық болып табылады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5"/>
    <w:p>
      <w:pPr>
        <w:spacing w:after="0"/>
        <w:ind w:left="0"/>
        <w:jc w:val="both"/>
      </w:pPr>
      <w:r>
        <w:rPr>
          <w:rFonts w:ascii="Times New Roman"/>
          <w:b w:val="false"/>
          <w:i w:val="false"/>
          <w:color w:val="000000"/>
          <w:sz w:val="28"/>
        </w:rPr>
        <w:t>
      реттік нөмірі 594-жол мынадай редакцияда жазылсын:</w:t>
      </w:r>
    </w:p>
    <w:bookmarkEnd w:id="5"/>
    <w:bookmarkStart w:name="z11"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және тромбин бар гемостатикалық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тромбин бар, өлшемі 4,8*4,8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74 046,39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7"/>
    <w:p>
      <w:pPr>
        <w:spacing w:after="0"/>
        <w:ind w:left="0"/>
        <w:jc w:val="both"/>
      </w:pPr>
      <w:r>
        <w:rPr>
          <w:rFonts w:ascii="Times New Roman"/>
          <w:b w:val="false"/>
          <w:i w:val="false"/>
          <w:color w:val="000000"/>
          <w:sz w:val="28"/>
        </w:rPr>
        <w:t>
      реттік нөмірі 791-жол мынадай редакцияда жазылсын:</w:t>
      </w:r>
    </w:p>
    <w:bookmarkEnd w:id="7"/>
    <w:bookmarkStart w:name="z14"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9"/>
    <w:p>
      <w:pPr>
        <w:spacing w:after="0"/>
        <w:ind w:left="0"/>
        <w:jc w:val="both"/>
      </w:pPr>
      <w:r>
        <w:rPr>
          <w:rFonts w:ascii="Times New Roman"/>
          <w:b w:val="false"/>
          <w:i w:val="false"/>
          <w:color w:val="000000"/>
          <w:sz w:val="28"/>
        </w:rPr>
        <w:t>
      реттік нөмірі 851-жол мынадай редакцияда жазылсын:</w:t>
      </w:r>
    </w:p>
    <w:bookmarkEnd w:id="9"/>
    <w:bookmarkStart w:name="z17"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профилактикасына арналған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оба микробының вакциналық штаммының кептірілген тірі культурасы. Шығарылу түрі-10 дозадан құтыда. Вакцинаға дозалар санына сәйкес еріткіш пен скарификаторлар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1"/>
    <w:p>
      <w:pPr>
        <w:spacing w:after="0"/>
        <w:ind w:left="0"/>
        <w:jc w:val="both"/>
      </w:pPr>
      <w:r>
        <w:rPr>
          <w:rFonts w:ascii="Times New Roman"/>
          <w:b w:val="false"/>
          <w:i w:val="false"/>
          <w:color w:val="000000"/>
          <w:sz w:val="28"/>
        </w:rPr>
        <w:t>
      реттік нөмірі 1447-жол мынадай редакцияда жазылсын:</w:t>
      </w:r>
    </w:p>
    <w:bookmarkEnd w:id="11"/>
    <w:bookmarkStart w:name="z20"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r>
    </w:tbl>
    <w:bookmarkStart w:name="z21" w:id="13"/>
    <w:p>
      <w:pPr>
        <w:spacing w:after="0"/>
        <w:ind w:left="0"/>
        <w:jc w:val="both"/>
      </w:pPr>
      <w:r>
        <w:rPr>
          <w:rFonts w:ascii="Times New Roman"/>
          <w:b w:val="false"/>
          <w:i w:val="false"/>
          <w:color w:val="000000"/>
          <w:sz w:val="28"/>
        </w:rPr>
        <w:t>
      ".</w:t>
      </w:r>
    </w:p>
    <w:bookmarkEnd w:id="13"/>
    <w:bookmarkStart w:name="z22" w:id="1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2-қосымшамен</w:t>
      </w:r>
      <w:r>
        <w:rPr>
          <w:rFonts w:ascii="Times New Roman"/>
          <w:b w:val="false"/>
          <w:i w:val="false"/>
          <w:color w:val="000000"/>
          <w:sz w:val="28"/>
        </w:rPr>
        <w:t xml:space="preserve">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бұйымның техникалық сипаттамасына </w:t>
      </w:r>
      <w:r>
        <w:rPr>
          <w:rFonts w:ascii="Times New Roman"/>
          <w:b w:val="false"/>
          <w:i w:val="false"/>
          <w:color w:val="000000"/>
          <w:sz w:val="28"/>
        </w:rPr>
        <w:t>шекті бағалары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4"/>
    <w:bookmarkStart w:name="z23" w:id="15"/>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15"/>
    <w:bookmarkStart w:name="z24" w:id="16"/>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электрондық түрдегі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6"/>
    <w:bookmarkStart w:name="z25" w:id="17"/>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17"/>
    <w:bookmarkStart w:name="z26" w:id="18"/>
    <w:p>
      <w:pPr>
        <w:spacing w:after="0"/>
        <w:ind w:left="0"/>
        <w:jc w:val="both"/>
      </w:pPr>
      <w:r>
        <w:rPr>
          <w:rFonts w:ascii="Times New Roman"/>
          <w:b w:val="false"/>
          <w:i w:val="false"/>
          <w:color w:val="000000"/>
          <w:sz w:val="28"/>
        </w:rPr>
        <w:t>
      3)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8"/>
    <w:bookmarkStart w:name="z27"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9"/>
    <w:bookmarkStart w:name="z28" w:id="20"/>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4 қыркүйектегі</w:t>
            </w:r>
            <w:r>
              <w:br/>
            </w:r>
            <w:r>
              <w:rPr>
                <w:rFonts w:ascii="Times New Roman"/>
                <w:b w:val="false"/>
                <w:i w:val="false"/>
                <w:color w:val="000000"/>
                <w:sz w:val="20"/>
              </w:rPr>
              <w:t>№ ҚР ДСМ-96 бұйрығына</w:t>
            </w:r>
            <w:r>
              <w:br/>
            </w:r>
            <w:r>
              <w:rPr>
                <w:rFonts w:ascii="Times New Roman"/>
                <w:b w:val="false"/>
                <w:i w:val="false"/>
                <w:color w:val="000000"/>
                <w:sz w:val="20"/>
              </w:rPr>
              <w:t>2-қосымша</w:t>
            </w:r>
          </w:p>
        </w:tc>
      </w:tr>
    </w:tbl>
    <w:bookmarkStart w:name="z31" w:id="21"/>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бұйымның техникалық сипаттамасына шекті бағалары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помпаларына арналған резервуар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помпаларына арналған резервуар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 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глюкозаны анықтауға арналған тест-жолақтар, кодтаумен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 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тест-жолақтар + кодтаусыз электрохимиялық глюкометр, қан алуға арналған жеке аспаппен және бір реттік ланцетпен жинақталған, сауытпен / 10 қаптамаға + глюкозаның бақылау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Несептегі</w:t>
            </w:r>
          </w:p>
          <w:bookmarkEnd w:id="22"/>
          <w:p>
            <w:pPr>
              <w:spacing w:after="20"/>
              <w:ind w:left="20"/>
              <w:jc w:val="both"/>
            </w:pPr>
            <w:r>
              <w:rPr>
                <w:rFonts w:ascii="Times New Roman"/>
                <w:b w:val="false"/>
                <w:i w:val="false"/>
                <w:color w:val="000000"/>
                <w:sz w:val="20"/>
              </w:rPr>
              <w:t>
кетон денелерін сапалы және жартылай сандық анықтауға арналған индикаторлық 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Кетондар көрсеткіштерінің диапазоны 0,0-ден 16,0 ммоль/л дейін, Сезімталдық шегі-кетондар: 0,5 ммоль/л.; Анықтау уақыты: 1 минут; Кетондар шкаласы: 0,0 0,51,5 4,0 8,0 16,0 ммоль/л. Индикаторлық жолақтар – 50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Шприц-қаламға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х 5мм-ден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инсулин помпасына жинақ (көлемі 1,8 мл резервуар + Инфузиялық жинақ канюля ұзындығы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жинаққа жаңадан анықталған барлық пациенттер мен істен шыққан помпалары бар пациенттер үшін бір помпа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инсулин помпасына жиынтық (көлемі 3 мл резервуар + Инфузиялық жинақ канюля ұзындығы 9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жинаққа жаңадан анықталған барлық пациенттер мен істен шыққан помпалары бар пациенттер үшін бір помпа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базалық жиынтық,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 – 1 дана. 2. Аспаптық үстелге арналған жайма 80 см х 145 см – 1 дана. 3. Адгезивті жиегі бар жайма 75 см х 90 см – 2 дана. 4. Адгезивті жиегі бар жайма 170 см х 175 см – 1 дана. 5. Адгезивті жиегі бар жайма 150 см х 240 см – 1 дана. 6. Адгезивті лента 10 см х 50 см – 1. 7. Қағаз сүрткі 33 см х 33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бахилалар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реттік стерильді тығыздығы 25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реттік стерильді тығыздығы 40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 х 1,8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5,0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7,5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10,0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К3 гематологиялық зерттеулерге арналған капиллярсыз вакуумдық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капиллярсыз вакуумдық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вакуумдық шыны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зерттеулеріне арналған капиллярмен капилярлық қанды алуға арналған вакуумдық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К3 гематологиялық зерттеулерге арналған капиллярмен капилярлық қанды алуға арналған вакуумдық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15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0,5 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 этил спирті, қол терісінің күтімі бойынша функционалдық қоспалары негізіндегі антисептикалық құрал. Дозаторы бар 0,5 л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0,3 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терісінің күтімі бойынша функционалдық қоспалары негізіндегі антисептикалық құрал. Дозаторы бар 0,3 л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изопропил спирті және 10±1% Н-пропил спирті, қол терісінің күтімі бойынша функционалдық қоспалары негізіндегі антисептикалық құрал. Тікбұрышты үстелдік шынтақтық дозаторы бар 1,0 л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0,09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изопропил спирті және 10±1% н-пропил спирті, қол терісінің күтімі бойынша функционалдық қоспалары негізіндегі антисептикалық құрал. Дозаторы бар 0,09 л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0,09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терісінің күтімі бойынша функционалдық қоспалары негізіндегі антисептикалық құрал. Дозаторы бар 0,09 л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0,09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терісінің күтімі бойынша функционалдық қоспалары негізіндегі антисептикалық құрал. Дозаторы бар 0,09 л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0,3 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изопропил спирті және 10±1% н-пропил спирті, қол терісінің күтімі бойынша функционалдық қоспалары негізіндегі антисептикалық құрал. Дозаторы бар 0,3 л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0,3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терісінің күтімі бойынша функционалдық қоспалары негізіндегі антисептикалық құрал. Дозаторы бар 0,3 л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0,5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изопропил спирті және 10±1% н-пропил спирті, қол терісінің күтімі бойынша функционалдық қоспалары негізіндегі антисептикалық құрал. Дозаторы бар 0,5 л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0,5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терісінің күтімі бойынша функционалдық қоспалары негізіндегі антисептикалық құрал. Дозаторы бар 0,5 л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терісінің күтімі бойынша функционалдық қоспалары негізіндегі антисептикалық құрал. Тікбұрышты үстелдік шынтақтық дозаторы бар 1,0 л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терісінің күтімі бойынша функционалдық қоспалары негізіндегі антисептикалық құрал. Тікбұрышты үстелдік шынтақтық дозаторы бар 1,0 л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изопропил спирті және 10±1% н-пропил спирті, қол терісінің күтімі бойынша функционалдық қоспалары негізіндегі антисептикалық құрал. Тікбұрышты дозаторсыз 1,0 л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терісінің күтімі бойынша функционалдық қоспалары негізіндегі антисептикалық құрал. Тікбұрышты дозаторсыз 1,0 л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терісінің күтімі бойынша функционалдық қоспалары негізіндегі антисептикалық құрал. Тікбұрышты дозаторсыз 1,0 л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изопропил спирті және 10±1% н-пропил спирті, қол терісінің күтімі бойынша функционалдық қоспалары негізіндегі антисептикалық құрал. Эйрлесс дозаторымен цилиндрлік 1,0 л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терісінің күтімі бойынша функционалдық қоспалары негізіндегі антисептикалық құрал. Эйрлесс дозаторымен цилиндрлік 1,0 л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терісінің күтімі бойынша функционалдық қоспалары негізіндегі антисептикалық құрал. Эйрлесс дозаторымен цилиндрлік 1,0 л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Фиброэндоскопияға арналған тістеуіш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апирогенді, уытты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қорғану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қорғану жиынтығы: 1. Капюшоны бар қорғану комбинезоны (өлшемдері: 46(M)-64(XXXXXL), бойы 158-188, оның ішінде өлшемі 54 (XXL) және бойы (176) әдепкі бойынша); 2. Бахилалар; 3. Сүзетін маска; 4. Қорғану көзілдірігі; 5. Бір реттік сүрткі; 6. Латексті қолғаптар (өлшемдері: S (6,5) - XL (9,5), оның ішінде өлшемі М(7) әдепкі бойынша); 7. Резеңке қолғап (нитрилді және/немесе винилді, өлшемдері: S (6,5) - XL (9,5), оның ішінде өлшемі М(7) әдепкі бойынша); 8. Медициналық бұйымды медициналық қолдану жөніндегі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жарғақшалы стерильді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өлшемі L, полистиролдан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жарғақшалы стерильді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өлшемі S, полистиролдан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жарғақшалы стерильді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өлшемі М, полистиролдан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10, ұзындығы 40,0 см, диаметрі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12, ұзындығы 40,0 см, диаметрі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14, ұзындығы 40,0 см, диаметрі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16, ұзындығы 40,0 см, диаметрі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18, ұзындығы 40,0 см, диаметрі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20, ұзындығы 40,0 см, диаметрі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6 ұзындығы 40,0 см диаметрі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8 ұзындығы 40,0 см диаметрі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10, ұзындығы 85 см, диаметрі 3,3 мм, ашық және жабық кіру бөлігі, екі және төрт бүйірлік тесіктері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12, ұзындығы 85 см, диаметрі 4,0 мм, ашық және жабық кіру бөлігі, екі және төрт бүйірлік тесіктері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14, ұзындығы 85 см, диаметрі 4,7 мм, ашық және жабық кіру бөлігі, екі және төрт бүйірлік тесіктері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16, ұзындығы 85 см, диаметрі 5,3 мм, ашық және жабық кіру бөлігі, екі және төрт бүйірлік тесіктері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18, ұзындығы 85 см, диаметрі 6,0 мм, ашық және жабық кіру бөлігі, екі және төрт бүйірлік тесіктері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20, ұзындығы 85 см, диаметрі 6,7 мм, ашық және жабық кіру бөлігі, екі және төрт бүйірлік тесіктері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22, ұзындығы 85 см, диаметрі 7,3 мм, ашық және жабық кіру бөлігі, екі және төрт бүйірлік тесіктері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6, ұзындығы 85 см, диаметрі 2,0 мм, ашық және жабық кіру бөлігі, екі және төрт бүйірлік тесіктері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8, ұзындығы 85 см, диаметрі 2,7 мм, ашық және жабық кіру бөлігі, екі және төрт бүйірлік тесіктері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Урогенитальды зонд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бір рет қолданылатын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 сәтінде ине мен пробирканы бекітуге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(цервикалды щетка, цитощетка)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40,0 см, диаметрі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40,0 см, диаметрі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40,0 см, диаметрі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40,0 см, диаметрі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40,0 см, диаметрі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40,0 см, диаметрі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40,0 см, диаметрі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40,0 см, диаметрі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52,0 см, диаметрі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52,0 см, диаметрі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52,0 см, диаметрі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52,0 см, диаметрі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52,0 см, диаметрі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52,0 см, диаметрі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52,0 см, диаметрі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52,0 см, диаметрі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0,6 мм,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мм,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СН4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бір рет қолданылатын, стерильді, өлшемі СН4, ұзындығы 38,0 см, диаметрі 1,3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СН5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бір рет қолданылатын, стерильді, өлшемі СН 5, ұзындығы 38,0 см, диаметрі 1,7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CH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бір рет қолданылатын, стерильді, өлшемі СН 6, ұзындығы 38,0 см, диаметрі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CH8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бір рет қолданылатын, стерильді, өлшемі СН 8, ұзындығы 38,0 см, диаметрі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өлшемі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18,0 см, диаметрі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өлшемі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18,0 см, диаметрі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18,0 см, диаметрі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18,0 см, диаметрі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18,0 см, диаметрі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18,0 см, диаметрі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өлшемі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18,0 см, диаметрі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өлшемі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18,0 см, диаметрі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операцияларға арналған тоқыма емес материалдан жасалған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жайма 190 см х 160 см -1 дана. 2. адгезивті жиегі бар жайма, тоқыма емес материалдан жасалған 90 см х 80 см - 1 дана 3. тоқыма емес материалдан жасалған 160 см х100 см жайма, ойығы 7 см х 40 см және адгезивті жиегі -1 дана. 4. аспаптық үстелге ылғал өткізбейтін Мейо қабы, тоқыма емес материалдан жасалған 145 см х 80 см-1 дана, 5. адгезивті операциялық лента, тоқыма емес материалдан жасалған 10 см х 50 см-1 дана. 6. сіңіргіш қағаз сүрткі 22 см х 23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бір реттік жиынтық,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сүрткі 30 см x 30 см-5 дана. 2. жаңа туған нәрестеге арналған жайма 100 см х100 см-2 дана 3. ылғал өткізбейтін төсеніш 60 см x 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шарлы операцияға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1. Жабысқақ жиегі 55х65 см қалта-қабылдағыш, ауданы 40 г/ш. м. - 1 дана.</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2. Диаметрі 60см полиэтиленнен жасалған қорғану қабы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Жайма 140 х 160см, адгезивті ойығы бар 30х40 см, ауданы 40 г/ш. 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Адгезивті жиегі бар 160х210 см жайма, ауданы 40 г/ш.м.- 1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Сіңіргіш қағаз сүрткі 22 х 23см-4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Операциялық лента 5х50 см, ауданы 40 г /ш. м - 2 дана.</w:t>
            </w:r>
          </w:p>
          <w:p>
            <w:pPr>
              <w:spacing w:after="20"/>
              <w:ind w:left="20"/>
              <w:jc w:val="both"/>
            </w:pPr>
            <w:r>
              <w:rPr>
                <w:rFonts w:ascii="Times New Roman"/>
                <w:b w:val="false"/>
                <w:i w:val="false"/>
                <w:color w:val="000000"/>
                <w:sz w:val="20"/>
              </w:rPr>
              <w:t>
7. Адгезивті жиегі 40х80 см басқа операция жасауға жайма, ауданы 40 г/ш.м.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реттік стерильді акушерлік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сіңіргіш төсеніш 60 см х 60 см, тығыздығы 50 г/ ш. м. 2. ламинатталған жайма 1,4 м х 0,8 м, тығыздығы 25 г / ш.м 3. сүрткі 0,8 м х 0,7 м, тығыздығы 25 г / ш.м - 1 дана. 4. босанатын әйелге арналған жейде тығыздығы 25 г/ ш. м. - 1 дана, 5. ұзын бахилалардың тығыздығы 25 г /ш. м. - 1 жұп.6. қалпақ-берет тығыздығы 18 г / ш.м - 1 дана. 7.қағаз сүрткі 0,2 м х 0,2 м – 3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реттік стерильді акушерлік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төсеніш 60см х 60см-1 дана. 2. Тоқыма емес материалдан жасалған жайма 140см х 80см-1 дана. 3. Тоқыма емес материалдан жасалған сүрткі 80см х 70см-2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реттік стерильді акушерлік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1. Сіңіргіш төсеніш 60см х 60см-1 дана.</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емес материалдан жасалған жайма 140см х 80см-1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Босанатын әйелге арналған жейде-1 дана .</w:t>
            </w:r>
          </w:p>
          <w:p>
            <w:pPr>
              <w:spacing w:after="20"/>
              <w:ind w:left="20"/>
              <w:jc w:val="both"/>
            </w:pPr>
            <w:r>
              <w:rPr>
                <w:rFonts w:ascii="Times New Roman"/>
                <w:b w:val="false"/>
                <w:i w:val="false"/>
                <w:color w:val="000000"/>
                <w:sz w:val="20"/>
              </w:rPr>
              <w:t>
4. Тоқыма емес материалдан жасалған сүрткі 80см х 70см-2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жиынтығы, босанатын әйелдерге арналған акушерлік тоқыма емес материалдан жасалған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140*80 см – 1 дана. 2. Астына төселетін сүрткі 70*80 см - 2 дана.3. Жаялық – сіңіргіш 60*60 см – 1 дана. 4. Босанатын әйелге арналған жейде-1 дана 5. Бас-киім – берет -1 дана. 6. Сіңіргіш сүрткі 20*20 см – 2 дана.7. Тоқыма емес материалдан жасалған қысқа бахила-1 жұп. 8. Үш қабатты медициналық маска-1 дана 9. Сіңіргіш төсем-2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өрісті шектеуге арналған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0,7 м х 0,8 м жаялық, тығыздығы 42 грамм/ш. м. - 1 дана; 2. жабысқақ жиегі 2,0 м х 1,4 м жаялық, тығыздығы 42 грамм/ш. м. - 1 дана;3. көп қабатты жаялық 0,6 м х 0,6 м, тығыздығы 50 грамм/ш. м. – 1 дана;4. сүрткі 0,8 м х 0,7 м, тығыздығы 25 грамм/ш. м. – 1 дана 5. жайма 2,0 м х 1,4 м ауданы 25 г / 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өрісті шектеуге арналған тоқыма емес материалдан жасалған бір реттік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1. Жабысқақ жиегі бар 200 см х 140 см парақ-2 дана .</w:t>
            </w:r>
          </w:p>
          <w:bookmarkEnd w:id="25"/>
          <w:p>
            <w:pPr>
              <w:spacing w:after="20"/>
              <w:ind w:left="20"/>
              <w:jc w:val="both"/>
            </w:pPr>
            <w:r>
              <w:rPr>
                <w:rFonts w:ascii="Times New Roman"/>
                <w:b w:val="false"/>
                <w:i w:val="false"/>
                <w:color w:val="000000"/>
                <w:sz w:val="20"/>
              </w:rPr>
              <w:t>
2. Жабысқақ жиегі бар 80см х 140см жайма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өрісті шектеуге арналған тоқыма емес материалдан жасалған бір реттік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1. Жабысқақ жиегі бар 200 см х 140 см парақ-2 дана .</w:t>
            </w:r>
          </w:p>
          <w:bookmarkEnd w:id="26"/>
          <w:p>
            <w:pPr>
              <w:spacing w:after="20"/>
              <w:ind w:left="20"/>
              <w:jc w:val="both"/>
            </w:pPr>
            <w:r>
              <w:rPr>
                <w:rFonts w:ascii="Times New Roman"/>
                <w:b w:val="false"/>
                <w:i w:val="false"/>
                <w:color w:val="000000"/>
                <w:sz w:val="20"/>
              </w:rPr>
              <w:t>
2. Жабысқақ жиегі бар 80см х 70см сүрткі-2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стерильді операциялық бір реттік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қойылатын жайма 150 см х 190 см – 1 дана. 2. тоқыма емес материалдан жасалған сіңіргіш сүрткі 30 см х 40 см-4 дана 3. аспаптық үстелге арналған біріктірілген Мейо қабы 80 см х 145 см-1 дана. 4. Адгезивті операциялық лента 10 см х 50 см-1 дана. 5. адгезивті жиегі бар 75 см х 90 см жайма – 2 дана. 6. адгезивті жиегі бар 175 см х 180 см жайма -1 дана. 7. адгезивті жиегі бар 150 см х 250 см жайма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үстелді жабуға арналған стерильді операциялық бір реттік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біріктірілген Мейо қабы 80 см х 145 см-1 дана – 2. адгезивті жиегі 35 см х 40 см қалта-1 дана.3. адгезивті жиегі 20 см х 40 см қалта-1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Қуыстық операцияға арналған стерильді операциялық бір реттік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см х 180 см, ойығы 20 см х 30 см, инцизді үлбірі және сұйықтық жинауға арналған қап, операциялық өріс аймағының айналасында қосымша сіңіргіш қабаты бар жайма – 1 дана, 2. аспаптық үстелге арналған біріктірілген Мейо қабы 80 см х 145 см-1 дана 3. Тоқыма емес материалдан жасалған сіңіргіш сүрткі 30 см х 40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Стенттеуге арналған стерильді жиынтық,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1. Пациентке арналған жамылғы, тоқыма емес материалдан жасалған 150 × 190 см – 1 дана.</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2. Халат, тоқыма емес материалдан жасалған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Сіңіргіш сүрткі, тоқыма емес материалдан жасалған 40 × 50 см–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Аппаратқа арналған жабынды, тоқыма емес материалдан жасалған 110 × 110 см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Екі тесігі бар, мөлдір үлбірлі жиегі бар тоқыма емес материалдан және полиэтиленнен жасалған 190 × 320 см ангиографиялық жайма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Дәке тампондары дәкеден жасалған (10 × 10 см) - 30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Скальпель № 11, пластиктен және металл қорытпадан жасалған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18G функционалды инесі пластиктен және 7 см металл қорытпадан жасалған-1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20 G интродьюсері 10 см тоқыма емес материалдан жасалған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10. Торк-девайс (айналдырғаш), пластиктен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Y-коннектор, пластиктен және металл қорытпадан жасалған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RА RH OFF (1000 psi) үш жүрісті бітеу краны, пластиктен жасалған-1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13. Үш жүрісті манифольд, RA RH OFF (1100 psi), пластиктен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14. Жоғары қысымды RA/FLL желісі 125cm (1000 psi) пластиктен жасалған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15. Қосарлы клапаны бар (30 psi) 150 см вена ішіне құюға арналған жиынтық, пластиктен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Ортаның контрастылығына арналған жинақ, 150 см пластиктен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17. Шприц 2,5 сс ML, пластиктен жасалған-1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Шприц 10 сс ML, пластиктен жасалған-1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19. Шприц 10 сс MLL, пластиктен жасалған-1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20. Шприц 20 сс MLL, пластиктен жасалған-1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21. Ине 20 G 1 ½ (4 см) (сары), пластиктен жасалған және металл қорытпасы-1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Ине 21 G 1 ½ (4 см) (жасыл), пластиктен және металл қорытпадан жасалған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23. 120 мл стакан, пластиктен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24. Тостаған 250мл (диаметрі 10 см), пластиктен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Тостаған 5000мл (диаметрі 28 см), пластиктен жасалған – 1 дана.</w:t>
            </w:r>
          </w:p>
          <w:p>
            <w:pPr>
              <w:spacing w:after="20"/>
              <w:ind w:left="20"/>
              <w:jc w:val="both"/>
            </w:pPr>
            <w:r>
              <w:rPr>
                <w:rFonts w:ascii="Times New Roman"/>
                <w:b w:val="false"/>
                <w:i w:val="false"/>
                <w:color w:val="000000"/>
                <w:sz w:val="20"/>
              </w:rPr>
              <w:t>
26. Қашықтан басқару пультінің қабы 15 × 30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77 571,57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операция жасауға арналған тоқыма емес материалдан стерильді жиынтық, бір рет қолданылатын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 тоқыма емес материалдан жасалған 145 см х 80 см -1 дана – 2. тоқыма емес материалдан жасалған 250 см х 180 см жайма, адгезивті ойығы 70 см х 10 см – 1 дана, 3. тоқыма емес материалдан жасалған 160 см х 100 см операциялық жайма -1 дана. 4. адгезивті жиегі 80 см х 40 см сүрткі-1 дана, 5. операциялық адгезивті лента тоқыма емес материалдан жасалған 50 см х 10 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Күшейтілген қорғауға арналған стерильді жиынтық, бір рет қолданылатын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ламинатталған алжапқыш-1 дана.2. тоқыма емес материалдан жасалған комбинезон-1 дана. 3. тоқыма емес материалдан жасалған үш қабатты маска-1 дана. 4. тоқыма емес материалдан жасалған ұзын бахилалар-1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бір реттік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190 см х 160 см операциялық жайма – 1 дана.2. адгезивті жиегі бар тоқыма емес материалдан жасалған ойығы 7 см х 40 см 160 см х 100 см операциялық жайма – 1 дана 3. адгезивті жиегі бар тоқыма емес материалдан жасалған 175 см х 160 см операциялық жайма – 1 дана. 4. адгезивті жиегі бар тоқыма емес материалдан жасалған 80 см х 75 см сүрткі-1 дана, 5. тоқыма емес материалдан жасалған 10 см х 50 см операциялық жабысқақ лента – 2 дана, 6. қағаздан сіңіретін 22 см х 23 см сүрткі-1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Неонатологқа арналған тоқыма емес материалдан жасалған бір реттік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8"/>
          <w:p>
            <w:pPr>
              <w:spacing w:after="20"/>
              <w:ind w:left="20"/>
              <w:jc w:val="both"/>
            </w:pPr>
            <w:r>
              <w:rPr>
                <w:rFonts w:ascii="Times New Roman"/>
                <w:b w:val="false"/>
                <w:i w:val="false"/>
                <w:color w:val="000000"/>
                <w:sz w:val="20"/>
              </w:rPr>
              <w:t xml:space="preserve">
1. Тесігі 4,5 см х 7,2 см ламинатталған 80 см х 60 см жайма - 1 дана. </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Ламинатталған 80 см х 60 см жайма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сүрткі 20 см х 20 см-4 дана.</w:t>
            </w:r>
          </w:p>
          <w:p>
            <w:pPr>
              <w:spacing w:after="20"/>
              <w:ind w:left="20"/>
              <w:jc w:val="both"/>
            </w:pPr>
            <w:r>
              <w:rPr>
                <w:rFonts w:ascii="Times New Roman"/>
                <w:b w:val="false"/>
                <w:i w:val="false"/>
                <w:color w:val="000000"/>
                <w:sz w:val="20"/>
              </w:rPr>
              <w:t>
4. Медициналық халат (S, M, L, XL) - 1 дана . 5. Телпек-берет-1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Жараларды өңдеуге арналған жиынтық, бір реттік,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латексті қолғаптар-1 жұп 2. дәке шарлары (тампондар) - 5 дана 3. тоқыма емес материалдан жасалған сүрткі өлшемі 7 см х 7 см-2 дана. 4. пластикалық пинцет-1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Кесарь тілігі операциясына арналған бір реттік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9"/>
          <w:p>
            <w:pPr>
              <w:spacing w:after="20"/>
              <w:ind w:left="20"/>
              <w:jc w:val="both"/>
            </w:pPr>
            <w:r>
              <w:rPr>
                <w:rFonts w:ascii="Times New Roman"/>
                <w:b w:val="false"/>
                <w:i w:val="false"/>
                <w:color w:val="000000"/>
                <w:sz w:val="20"/>
              </w:rPr>
              <w:t>
1. Кесарь тілігіне арналған жайма 140 см х 240 см, бұрғышы және сұйықтыққа арналған қалтасы бар - 1 дана.</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2. Аспаптық үстелге ламинатталған жайма 140 см х 200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Сіңіргіш жаялық 60 см х 90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Қағаз сүрткі 20 см х 20 см-4 дана.</w:t>
            </w:r>
          </w:p>
          <w:p>
            <w:pPr>
              <w:spacing w:after="20"/>
              <w:ind w:left="20"/>
              <w:jc w:val="both"/>
            </w:pPr>
            <w:r>
              <w:rPr>
                <w:rFonts w:ascii="Times New Roman"/>
                <w:b w:val="false"/>
                <w:i w:val="false"/>
                <w:color w:val="000000"/>
                <w:sz w:val="20"/>
              </w:rPr>
              <w:t>
5. Аспаптық үстелге арналған Мейо қабы 140 см х 80 см-1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Офтальмологиялық операцияларға арналған жиынтық, бір реттік,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150 см х 200 см жайма -1 дана. 2. тоқыма емес материалдан жасалған 170 см х 260 см жайма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Тігістерді алуға арналған жиынтық, бір реттік,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Латексті қолғаптар-1 жұп 2. тігістерді алуға арналған пышақ (скальпель №12) - 1 дана 3. Тоқыма емес материалдан жасалған сүрткілер өлшемі 7 см х 7 см-2 дана. 4. пластикалық пинцет-1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Абортқа арналған тоқыма емес материалдан жасалған жиынтық, стерильді, бір рет қолданылатын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160 см х 190 см-1 дана – 2. тоқыма емес материалдан жасалған үш қабатты сіңіргіш төсеніш 60 см х 60 см-1 дана 3. сіңіргіш қағаз сүрткісі 22 см х 23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Абортқа арналған тоқыма емес материалдан жасалған стерильді жиынтық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0"/>
          <w:p>
            <w:pPr>
              <w:spacing w:after="20"/>
              <w:ind w:left="20"/>
              <w:jc w:val="both"/>
            </w:pPr>
            <w:r>
              <w:rPr>
                <w:rFonts w:ascii="Times New Roman"/>
                <w:b w:val="false"/>
                <w:i w:val="false"/>
                <w:color w:val="000000"/>
                <w:sz w:val="20"/>
              </w:rPr>
              <w:t>
1. Операциялық жайма 160 х 190см, ауданы 40г/ ш.м - 1 дана.</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2. Үш қабатты сіңіргіш төсеніш-жаялық 60 х 60см, ауданы 240 г / ш.м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Сіңіргіш қағаз сүрткі 22 х 23см-4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4. Босанатын әйелге арналған жейде өлшемі L, көлемі 25 г/м шаршы метр-1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5. Әйелдердің гигиеналық төсемі-2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Клип-берет қалпағы, ауданы 18 г/м ш. - 1 дана.</w:t>
            </w:r>
          </w:p>
          <w:p>
            <w:pPr>
              <w:spacing w:after="20"/>
              <w:ind w:left="20"/>
              <w:jc w:val="both"/>
            </w:pPr>
            <w:r>
              <w:rPr>
                <w:rFonts w:ascii="Times New Roman"/>
                <w:b w:val="false"/>
                <w:i w:val="false"/>
                <w:color w:val="000000"/>
                <w:sz w:val="20"/>
              </w:rPr>
              <w:t>
7. Ұзын бахилалар 31,5 / 41,5 х 50см ауданы 40 г /ш.м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операцияларға арналған стерильді операциялық бір реттік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см х 120 см, диаметрі 10 см х 20 см тесігі бар, айналасында адгезивті жиегі және операциялық өріс аймағының айналасында қосымша сіңіргіш қабаты бар жайма – 1 дана. 2. аспаптық үстелге арналған біріктірілген Мейо қабы 80 см х 145 см-1 дана 3. сіңіргіш қағаз сүрткі 25 см х 25 см-4 дана 4. ұзын бахилалар 120 см х 70 см-2 дана. 5. операциялық үстелге қойылатын жайма 180 см х 140 см-1 дана, 6. операциялық адгезивті лента 5 см х 50 см – 2 дана.7. 60 см х 60 см сіңіргіш төсеніш-1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операцияларға арналған стерильді операциялық бір реттік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1"/>
          <w:p>
            <w:pPr>
              <w:spacing w:after="20"/>
              <w:ind w:left="20"/>
              <w:jc w:val="both"/>
            </w:pPr>
            <w:r>
              <w:rPr>
                <w:rFonts w:ascii="Times New Roman"/>
                <w:b w:val="false"/>
                <w:i w:val="false"/>
                <w:color w:val="000000"/>
                <w:sz w:val="20"/>
              </w:rPr>
              <w:t>
1. 230 х 240см жайма, айналасында адгезивті жиегі бар диаметрі 8см, тесігі 9 х 13см, операциялық өріс аймағының айналасында қосымша сіңіргіш қабаты бар, ішіне бахилалары және сұйықтықты жинауға және бұруға арналған ішіне салынған қалтасы бар, ауданы 54 г/ ш.м - 1 дана.</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2. Аспаптық үстелге арналған біріктірілген қап 80 х 145см, ауданы 30 г/ ш.м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Сіңіргіш қағаз сүрткі 25 х 25см-4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Операциялық үстелге арналған жайма 160 х 200см, ауданы 40 г / ш.м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Жабысқақ лента 5 х 50см, ауданы 40 г/ ш.м - 2 дана. </w:t>
            </w:r>
          </w:p>
          <w:p>
            <w:pPr>
              <w:spacing w:after="20"/>
              <w:ind w:left="20"/>
              <w:jc w:val="both"/>
            </w:pPr>
            <w:r>
              <w:rPr>
                <w:rFonts w:ascii="Times New Roman"/>
                <w:b w:val="false"/>
                <w:i w:val="false"/>
                <w:color w:val="000000"/>
                <w:sz w:val="20"/>
              </w:rPr>
              <w:t xml:space="preserve">
6. Сіңіргіш төсеніш 60 х 90см, ауданы 240 г / ш.м - 1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Кардиоваскулярлық операцияларға арналған стерильді операциялық бір реттік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операциялық үстелге арналған 150 см х 190 см жайма – 1 дана. 2. тоқыма емес материалдан жасалған сіңіргіш сүрткі 30 см х 40 см-4 дана 3. Мейо үстеліне қап 80 см х 145 см-2 дана. 4. операциялық адгезивті лента 9 см х 50 см-2 дана.5. бахилалар 25 см х 40 см-1 жұп 6. ойығы 20 см х 100 см 175 см х 260 см жайма – 1 дана 7. 300/225 см х 370 см, тесігі 33 см х 38 см, екі жағынан да 3 қалтасы бар кіріктірілген инцизді үлбірі бар кардиожаялық-1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Ламинэктомияға арналған бір реттік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тоқыма емес материалдан жасалған 190 см х 160 см операциялық жайма – 1 дана.2. ламинэктомияға арналған жайма 160 см х 300 см тоқыма емес материалдан ойығы 20 см х 30 см инцизді үлбірмен – 1 дана 3. адгезивті жиегі бар тоқыма емес материалдан жасалған 80 см х 90 см сүрткі-4 дана – 4. қағаз сіңіргіш сүрткі 22 см х 23 см -3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Липосакцияға арналған жиынтық, стерильді бір рет қолданылатын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адгезивті жиегі бар тоқыма емес материалдан жасалған 90 см х 80 см жайма -2 дана. 2. адгезивті жиегі бар тоқыма емес материалдан жасалған 160 см х 150 см жайма – 1 дана, 3. адгезивті жиегі бар тоқыма емес материалдан жасалған 160 см х 120 см жайма – 1 дана. 4. сіңіргіш сүрткі 45 см х 45 см-1 дана.5. тоқыма емес материалдан жасалған ұзын бахилалар 120 см х 75 см-1 жұп 6. адгезивті лента 50 см х 10 см-2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 арналған стерильді операциялық бір реттік жиынтық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225 см х 320 см жайма, тесігі 11 см х 22 см, адгезивті жиектері бар, операциялық өріс аймағының айналасындағы сіңіргіш қабаты бар– 1 дана. 2. аспаптық үстелге 150 см х 190 см жайма -1 дана 3. тоқыма емес материалдан жасалған 30 см х 40 см сүрткі -2 дана. 4. Аспаптық үстелге арналған біріктірілген Мейо қабы 80 см х 145 см-1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Омыртқаға операция жасауға арналған тоқыма емес материалдан жасалған жиынтық, стерильді бір рет қолданылатын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160 см × 110 см операциялық жайма – 2 дана. 2. тоқыма емес материалдан жасалған 300 см × 160 см жайма, тесігі 7 см х 18 см, инцизді үлбірі бар жайма – 1 дана 3. сіңіргіш қағаз сүрткісі 22 см × 23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хирургияға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2"/>
          <w:p>
            <w:pPr>
              <w:spacing w:after="20"/>
              <w:ind w:left="20"/>
              <w:jc w:val="both"/>
            </w:pPr>
            <w:r>
              <w:rPr>
                <w:rFonts w:ascii="Times New Roman"/>
                <w:b w:val="false"/>
                <w:i w:val="false"/>
                <w:color w:val="000000"/>
                <w:sz w:val="20"/>
              </w:rPr>
              <w:t>
1. Аспаптық үстелге арналған біріктірілген қап 80 х 145см, ауданы 30 г/ ш.м - 1 дана.</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2. Адгезивті жиегі бар 160 х 240см жайма, ауданы 40 г / ш.м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Адгезивті жиегі бар 160 х 180см жайма, ауданы 40 г/ ш.м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Адгезивті жиегі 80 х 100см жайма, ауданы 40 г/ ш.м - 1 дана. </w:t>
            </w:r>
          </w:p>
          <w:p>
            <w:pPr>
              <w:spacing w:after="20"/>
              <w:ind w:left="20"/>
              <w:jc w:val="both"/>
            </w:pPr>
            <w:r>
              <w:rPr>
                <w:rFonts w:ascii="Times New Roman"/>
                <w:b w:val="false"/>
                <w:i w:val="false"/>
                <w:color w:val="000000"/>
                <w:sz w:val="20"/>
              </w:rPr>
              <w:t xml:space="preserve">
5. Операциялық лента 10 х 50см, ауданы 40 г/ ш.м - 1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операцияларға арналған стерильді операциялық бір реттік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см х 120 см, диаметрі 10 см болатын тесігі бар, айналасында адгезивті жиегі және операциялық өріс аймағының айналасында қосымша сіңіргіш қабаты бар жайма – 1 дана. 2. аспаптық үстелге арналған біріктірілген Мейо қабы 80 см х 145 см-1 дана 3. сіңіргіш қағаз сүрткі 25 см х 25 см-4 дана 4. операциялық үстелге қойылатын 180 см х 140 см жайма - 1 дана, 5. операциялық адгезивті лента 5 см х 50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операцияларға арналған стерильді операциялық бір реттік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адгезивті жиегі бар 180 см х 140 см жайма -1 дана. 2. жайма 70 см х 90 см, жабысқақ жиегі бар – 1 дана 3. 150 см х 125 см U-тәрізді ойығы 7 см х 40 см және айналасындағы адгезивті қабаты бар жайма – 1 дана. 4. аспаптық үстелге арналған біріктірілген Мейо қабы 80 см х 145 см-1 дана. 5. сіңіргіш қағаз сүрткі 25 см х 25 см-4 дана, 6. операциялық үстелге қойылатын 180 см х 140 см жайма -1 дана, 7. операциялық адгезивті лента 5 см х 50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Отоларингологиялық операцияларға арналған жиынтық, бір реттік,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аспаптық үстелге арналған жайма 80 см х 145 см-1 дана 3. жабысқақ жайма 75 см х 75 см-1 дана.4. жабысқақ жайма 200 см х 200 см-1 дана.5. жайма 125 см х 150 см жабысқақ тілігі 7 см х 40 см – 1 дана. 6. операциялық жабысқақ лента 10 см х 50 см-2 дана.7. қағаз сүрткі 33 см х 33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шарлы операцияға арналған тоқыма емес материалдан жасалған жиынтық, стерильді бір рет қолданылатын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адгезивті жиегі бар қалта – қабылдағыш 55 см × 65 см-1 дана. 2. қорғану қабы диаметрі 60 см, тоқыма емес материалдан жасалған-1 дана 3. тоқыма емес материалдан жасалған 160 см × 140 см жайма, адгезивті ойығы 30 см х 40 см-1 дана. 4 адгезивті жиегі бар жайма, тоқыма емес материалдан жасалған жайма 210 см × 160 см – 1 дана. 5. тоқыма емес материалдан жасалған сіңіргіш сүрткі 22 см × 23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операцияларға арналған стерильді операциялық бір реттік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см х 150 см сопақша тесігі 10 см х 20 см айналасындағы адгезивті қабаты бар жайма – 1 дана. 2. аспаптық үстелге арналған Мейо қабы 145 см х 80 см-1 дана. 3. ұзын бахилалар 120 см х 70 см-2 дана. 4. төсеніш 60 см х 60 см-1 дана – 5. сіңіргіш сүрткі 30 см х 40 см-4 дана 6. операциялық адгезивті лента 5 см х 60 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Урологиялық операцияларға арналған жиынтық, бір реттік,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тоқыма емес материалдан жасалған 150 см х 200 см жайма -1 дана. 2. аяққа арналған қорғану жабыны бар 150 см х 200 см жайма -1 дана 3. адгезивті лента 10 см х 50 см-1 дана.4. қағаз сүрткі 33 см х 33 см-4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артроскопиясына арналған стерильді операциялық бір реттік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Артроскопияға арналған диаметрі 7 см созылғыш тесігі бар 200 см х 300 см жайма, ауданы 54 г/ ш.м. – 1 дана 2. Аспаптық үстелге біріктірілген Мейо қабы 80 см х 145 см, 30 г/ш.м. ауданы-1 дана 3. Бахила 33 см х 55 см, ауданы 40 г/ш. м. – 1 дана 4. Жайма 100 см х 80 см, ауданы 40 г /ш.м. – 1 дана 5. Операциялық адгезивті лента 10 см х 50 см-2 дана. 6. Бауға арналған қап 15 см х 240 см, ауданы 30 г/ ш.м., картон ұстағышы бар – 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артроскопиясына арналған стерильді операциялық бір реттік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3"/>
          <w:p>
            <w:pPr>
              <w:spacing w:after="20"/>
              <w:ind w:left="20"/>
              <w:jc w:val="both"/>
            </w:pPr>
            <w:r>
              <w:rPr>
                <w:rFonts w:ascii="Times New Roman"/>
                <w:b w:val="false"/>
                <w:i w:val="false"/>
                <w:color w:val="000000"/>
                <w:sz w:val="20"/>
              </w:rPr>
              <w:t xml:space="preserve">
1. Аспаптық үстелге 150х190 см жайма -1 дана. </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емес материалдан жасалған 30х40 см орамал-2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Аспаптық үстелге арналған біріктірілген Мейо қабы 80х145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Адгезивті лента 10х50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Жайма 150х180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Бахила 33х55см-1 дана.</w:t>
            </w:r>
          </w:p>
          <w:p>
            <w:pPr>
              <w:spacing w:after="20"/>
              <w:ind w:left="20"/>
              <w:jc w:val="both"/>
            </w:pPr>
            <w:r>
              <w:rPr>
                <w:rFonts w:ascii="Times New Roman"/>
                <w:b w:val="false"/>
                <w:i w:val="false"/>
                <w:color w:val="000000"/>
                <w:sz w:val="20"/>
              </w:rPr>
              <w:t>
7. Диаметрі 6 см иілгіш манжеттерімен тізе буынының артроскопиясына арналған 225х320 см жайма, сұйықтық жинауға арналған кіріктірілген қабылдау қаптары және манжеті 7 см және шығу тесігі бар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артроскопиясы стерильді операциялық бір реттік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34"/>
          <w:p>
            <w:pPr>
              <w:spacing w:after="20"/>
              <w:ind w:left="20"/>
              <w:jc w:val="both"/>
            </w:pPr>
            <w:r>
              <w:rPr>
                <w:rFonts w:ascii="Times New Roman"/>
                <w:b w:val="false"/>
                <w:i w:val="false"/>
                <w:color w:val="000000"/>
                <w:sz w:val="20"/>
              </w:rPr>
              <w:t>
1. U-тәрізді ойығы 20х60 см және айналасындағы адгезивті қабаты бар 240х180 см жайма-1 дана.</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Адгезивті жиегі бар 180х140 см жайма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Аспаптық үстелге арналған біріктірілген Мейо қабы 80х145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Қолға қап 80х20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Сіңіргіш қағаз сүрткі 25х25 см-4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Операциялық адгезивті лента 2,5 х 30 см - 1 дана.</w:t>
            </w:r>
          </w:p>
          <w:p>
            <w:pPr>
              <w:spacing w:after="20"/>
              <w:ind w:left="20"/>
              <w:jc w:val="both"/>
            </w:pPr>
            <w:r>
              <w:rPr>
                <w:rFonts w:ascii="Times New Roman"/>
                <w:b w:val="false"/>
                <w:i w:val="false"/>
                <w:color w:val="000000"/>
                <w:sz w:val="20"/>
              </w:rPr>
              <w:t>
7. Операциялық үстелге 180х140 см жайма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стерильді операциялық бір реттік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арналған екі қабатты сіңіргіш жайма 140 см х 190 см, ауданы 54 г / ш.м – 1 дана 2. Аспаптық үстелге біріктірілген Мейо қабы 80 см х 145 см, ауданы 30 г / ш.м – 1 дана 3. Операциялық үлкен жайма 220 см х 320 см иілгіш тесігі 5 см және 7 см, айналасында сіңіргіш аймағы, бұрғышы және сұйықтық жинауға арналған қалтасы бар, 54 г/м ш. 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Цистоскопияға арналған стерильді операциялық бір реттік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жайма 120 см х 140 см-1 дана. 2. ұзын бахилалар 120 см х 70 см-1 жұп 3. жайма 180 см х 120 см, ортасында орналасқан 9 см х 15 см шат аймағында тесігі, аяққа арналған бүйірлік ойықтары бар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Цистокопияға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35"/>
          <w:p>
            <w:pPr>
              <w:spacing w:after="20"/>
              <w:ind w:left="20"/>
              <w:jc w:val="both"/>
            </w:pPr>
            <w:r>
              <w:rPr>
                <w:rFonts w:ascii="Times New Roman"/>
                <w:b w:val="false"/>
                <w:i w:val="false"/>
                <w:color w:val="000000"/>
                <w:sz w:val="20"/>
              </w:rPr>
              <w:t xml:space="preserve">
1. Ұзын бахила 70 х 120см, ауданы 40 г / ш.м - 1 жұп </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үстелге арналған жайма 110 х 160см, ауданы 40 г/ ш.м - 1 дана.</w:t>
            </w:r>
          </w:p>
          <w:p>
            <w:pPr>
              <w:spacing w:after="20"/>
              <w:ind w:left="20"/>
              <w:jc w:val="both"/>
            </w:pPr>
            <w:r>
              <w:rPr>
                <w:rFonts w:ascii="Times New Roman"/>
                <w:b w:val="false"/>
                <w:i w:val="false"/>
                <w:color w:val="000000"/>
                <w:sz w:val="20"/>
              </w:rPr>
              <w:t xml:space="preserve">
3. Диаметрі 7 см адгезивті тесігі бар 45 х 70 см сүрткі, ауданы 40 г/ш.м. - 1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төсек-орын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 тысы 80 см х 70 см-1 дана. 2. жайма 200 см х 160 см-1 дана.3. көрпе тысы 200 см х 160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төсек-орын жиынтығы, стерильді бір рет қолданылатын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 тысы 60 см х 60 см-1 дана. 2. жайма 210 см х 160 см-1 дана.3. матрасқап 210 см х 90 см-1 дана. 4. көрпе тысы 210 см х 140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Имплантацияға арналған стоматологиялық тоқыма емес материалдан жасалған жиынтық,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100 см × 160 см тоқыма емес материалдан жасалған, сопақша тесігі 7 см х 10 см-1 дана. 2. тоқыма емес материалдан жасалған сіңіргіш сүрткі 80 см × 70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Пародонтологиялық операцияларға арналған тоқыма емес материалдан жасалған стоматологиялық жиынтық, бір реттік,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6"/>
          <w:p>
            <w:pPr>
              <w:spacing w:after="20"/>
              <w:ind w:left="20"/>
              <w:jc w:val="both"/>
            </w:pPr>
            <w:r>
              <w:rPr>
                <w:rFonts w:ascii="Times New Roman"/>
                <w:b w:val="false"/>
                <w:i w:val="false"/>
                <w:color w:val="000000"/>
                <w:sz w:val="20"/>
              </w:rPr>
              <w:t>
1. Сүрткі 45 х 65см сопақша тесігі 7 х 10см, ауданы 40 г/ ш.м - 1 дана.</w:t>
            </w:r>
          </w:p>
          <w:bookmarkEnd w:id="36"/>
          <w:p>
            <w:pPr>
              <w:spacing w:after="20"/>
              <w:ind w:left="20"/>
              <w:jc w:val="both"/>
            </w:pPr>
            <w:r>
              <w:rPr>
                <w:rFonts w:ascii="Times New Roman"/>
                <w:b w:val="false"/>
                <w:i w:val="false"/>
                <w:color w:val="000000"/>
                <w:sz w:val="20"/>
              </w:rPr>
              <w:t>
2. Сіңіргіш сүрткі 50 х 80см, ауданы 40 г/ ш.м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емес материалдан жасалған жиынтық, жаңа туған нәрестеге арналған стерильді, бір рет қолданылатын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1.Тоқыма емес материалдан жасалған сүрткі 80 см х 90 см-2 дана.2. тоқыма емес материалдан жасалған сіңіргіш төсеніш 60 см х 60 см-1 дана 3. полимерден сәйкестендіру үшін білезік-1 дана 4. полимерден жасалған кіндік қысқышы-1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Краниотомияға арналған стерильді операциялық бір реттік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адгезивті жиегі 50 см х 50 см жайма - 4 дана. 2. краниотомияға арналған жайма 230 см x 290 см, инцизді үлбірмен, қаппен және 30 см x 20 см бұрумен - 1 дана, 3. операциялық үстелге арналған жайма 150 см x 190 см, сіңіргіш аймағы 75 см x 190 см - 1 дана. 4. операциялық адгезивті лента 9 см x 49 см-1 дана.5. Сүрткі 19 см x 25 см-2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(Краниотомияға) арналған тоқыма емес материалдан жасалған бір реттік стерильді операциялық жабындар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37"/>
          <w:p>
            <w:pPr>
              <w:spacing w:after="20"/>
              <w:ind w:left="20"/>
              <w:jc w:val="both"/>
            </w:pPr>
            <w:r>
              <w:rPr>
                <w:rFonts w:ascii="Times New Roman"/>
                <w:b w:val="false"/>
                <w:i w:val="false"/>
                <w:color w:val="000000"/>
                <w:sz w:val="20"/>
              </w:rPr>
              <w:t>
1. Диаметрі 12,2 см адгезивті жиегі бар 140 см х 220 см жайма-1 дана.</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2. Жайма 120 см х 140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Сіңіргіш жаялық 60 см х 60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Аспаптық үстелге 80 см х 70 см ламинатталған жайма-1 дана.</w:t>
            </w:r>
          </w:p>
          <w:p>
            <w:pPr>
              <w:spacing w:after="20"/>
              <w:ind w:left="20"/>
              <w:jc w:val="both"/>
            </w:pPr>
            <w:r>
              <w:rPr>
                <w:rFonts w:ascii="Times New Roman"/>
                <w:b w:val="false"/>
                <w:i w:val="false"/>
                <w:color w:val="000000"/>
                <w:sz w:val="20"/>
              </w:rPr>
              <w:t>
5. Аспаптық үстелге арналған Мейо қабы 140 см х 80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(Омыртқалық) арналған тоқыма емес материалдан жасалған бір реттік стерильді операциялық жабындар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8"/>
          <w:p>
            <w:pPr>
              <w:spacing w:after="20"/>
              <w:ind w:left="20"/>
              <w:jc w:val="both"/>
            </w:pPr>
            <w:r>
              <w:rPr>
                <w:rFonts w:ascii="Times New Roman"/>
                <w:b w:val="false"/>
                <w:i w:val="false"/>
                <w:color w:val="000000"/>
                <w:sz w:val="20"/>
              </w:rPr>
              <w:t>
1. Адгезивті жиегі 7 см х 18 см 140 см х 220 см жайма - 1 дана.</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2. Жайма 120 см х 140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Аспаптық үстелге 70 см х 80 см ламинатталған жайма-1 дана.</w:t>
            </w:r>
          </w:p>
          <w:p>
            <w:pPr>
              <w:spacing w:after="20"/>
              <w:ind w:left="20"/>
              <w:jc w:val="both"/>
            </w:pPr>
            <w:r>
              <w:rPr>
                <w:rFonts w:ascii="Times New Roman"/>
                <w:b w:val="false"/>
                <w:i w:val="false"/>
                <w:color w:val="000000"/>
                <w:sz w:val="20"/>
              </w:rPr>
              <w:t>
4. Аспаптық үстелге арналған Мейо қабы 140 см х 80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тоқыма емес материалдан жасалған бір реттік стерильді операциялық жабындар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39"/>
          <w:p>
            <w:pPr>
              <w:spacing w:after="20"/>
              <w:ind w:left="20"/>
              <w:jc w:val="both"/>
            </w:pPr>
            <w:r>
              <w:rPr>
                <w:rFonts w:ascii="Times New Roman"/>
                <w:b w:val="false"/>
                <w:i w:val="false"/>
                <w:color w:val="000000"/>
                <w:sz w:val="20"/>
              </w:rPr>
              <w:t>
1. 100 см х 100 см қалталы және жабысқақ саңылауы бар жайма – 1 дана.</w:t>
            </w:r>
          </w:p>
          <w:bookmarkEnd w:id="39"/>
          <w:p>
            <w:pPr>
              <w:spacing w:after="20"/>
              <w:ind w:left="20"/>
              <w:jc w:val="both"/>
            </w:pPr>
            <w:r>
              <w:rPr>
                <w:rFonts w:ascii="Times New Roman"/>
                <w:b w:val="false"/>
                <w:i w:val="false"/>
                <w:color w:val="000000"/>
                <w:sz w:val="20"/>
              </w:rPr>
              <w:t>
2. Ламинатталған сүрткі 70 см х 80 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тоқыма емес материалдан жасалған бір реттік стерильді операциялық жабындар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40"/>
          <w:p>
            <w:pPr>
              <w:spacing w:after="20"/>
              <w:ind w:left="20"/>
              <w:jc w:val="both"/>
            </w:pPr>
            <w:r>
              <w:rPr>
                <w:rFonts w:ascii="Times New Roman"/>
                <w:b w:val="false"/>
                <w:i w:val="false"/>
                <w:color w:val="000000"/>
                <w:sz w:val="20"/>
              </w:rPr>
              <w:t>
1. Адгезивті тесігі 4,5 см х 7,2 см жайма 120 см х 100 см - 1 дана.</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2. 140 см х 80 см адгезивті жиегі бар пациентке жайма-1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Аспаптық үстелге арналған Мейо қабы 140 см х 80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Бөрік-берет-1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Қағаз сүрткі 20 см х 20 см-4 дана.</w:t>
            </w:r>
          </w:p>
          <w:p>
            <w:pPr>
              <w:spacing w:after="20"/>
              <w:ind w:left="20"/>
              <w:jc w:val="both"/>
            </w:pPr>
            <w:r>
              <w:rPr>
                <w:rFonts w:ascii="Times New Roman"/>
                <w:b w:val="false"/>
                <w:i w:val="false"/>
                <w:color w:val="000000"/>
                <w:sz w:val="20"/>
              </w:rPr>
              <w:t>
6. Сіңіргіш жаялық 60 см х 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стерильді операциялық бір реттік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150 см х 190 см жайма-1 дана 2. 30 см х 40 см сіңіретін тоқыма емес материалдан жасалған сүрткі -2 дана, 3. Аспаптық үстелге арналған біріктірілген Мейо қабы 80 см х 145 см-1 дана. 4. адгезивті лента 9 см х 50 см-1 дана . 5. жайма 75 см х 90 см, адгезивті жиегі бар - 1 дана. 6. жайма 150 см х 180 см, адгезивті шеті бар - 1 дана.7. жайма 225 см х 260 см, ойығы 10 см х 100 см - 1 дана, 8. 175 см х 270 см жайма, 45 см х 65 см ойығы бар шынтақшаға жабылған жайма - 1 дана, 9. бахила 33 см х 110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 күшейтуге арналған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алжапқыштың тығыздығы 35 грамм/ш. м. – 1 дана; 2. жең тығыздығы 42 грамм/ш. 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хирургиясына арналған жиынтық, стерильді бір рет қолданылатын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150 см х 200 см жайма – 1 дана. 2. аспаптық үстелдегі 80 см х 145 см жайма – 1 дана. 3. тесігі бар аяққа арналған 170 см х 175 см жайма – 1 дана. 4. тесігі бар анестезияға арналған 155 см х 260 см жайма – 1 дана. 5. Сүрткі 33 см х 33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Проктологиялық операцияларға арналған жиынтық, бір реттік,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150 см х 200 см жайма -1 дана. 2. аспаптық үстелге арналған 80 см х 145 см жайма -1 дана 3. жайма 75 см х 90 см-1 дана.4. екі тілігі және аяққа арналған қорғану жабыны бар 260 см х 320 см жайма-1 дана, 5. адгезивті лента 2 см х 33 см-2 дана.6. адгезивті лента 10 см х 50 см-1 дана.7. қағаз сүрткі 33 см х 33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халат тығыздығы 25 грамм/ш. м. - 1 дана ; 2. пилотка-қалпақ тығыздығы 42 грамм/ш. м. – 1 дана;3. ұзын бахилалар тығыздығы 42 грамм / ш. м. - 1 жұп – 4. үш қабатты медициналық маска-1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реттік стерильді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41"/>
          <w:p>
            <w:pPr>
              <w:spacing w:after="20"/>
              <w:ind w:left="20"/>
              <w:jc w:val="both"/>
            </w:pPr>
            <w:r>
              <w:rPr>
                <w:rFonts w:ascii="Times New Roman"/>
                <w:b w:val="false"/>
                <w:i w:val="false"/>
                <w:color w:val="000000"/>
                <w:sz w:val="20"/>
              </w:rPr>
              <w:t>
1. Хирургиялық халат-1 дана.</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2. Телпек берет-1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Бахилалар-1 жұп</w:t>
            </w:r>
          </w:p>
          <w:p>
            <w:pPr>
              <w:spacing w:after="20"/>
              <w:ind w:left="20"/>
              <w:jc w:val="both"/>
            </w:pPr>
            <w:r>
              <w:rPr>
                <w:rFonts w:ascii="Times New Roman"/>
                <w:b w:val="false"/>
                <w:i w:val="false"/>
                <w:color w:val="000000"/>
                <w:sz w:val="20"/>
              </w:rPr>
              <w:t>
4. Маска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реттік стерильді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2"/>
          <w:p>
            <w:pPr>
              <w:spacing w:after="20"/>
              <w:ind w:left="20"/>
              <w:jc w:val="both"/>
            </w:pPr>
            <w:r>
              <w:rPr>
                <w:rFonts w:ascii="Times New Roman"/>
                <w:b w:val="false"/>
                <w:i w:val="false"/>
                <w:color w:val="000000"/>
                <w:sz w:val="20"/>
              </w:rPr>
              <w:t>
1. Хирургиялық халат-1 дана.</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2. Пилотка-қалпақ-1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Бахилалар-1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4. Алжапқыш-1 дана.</w:t>
            </w:r>
          </w:p>
          <w:p>
            <w:pPr>
              <w:spacing w:after="20"/>
              <w:ind w:left="20"/>
              <w:jc w:val="both"/>
            </w:pPr>
            <w:r>
              <w:rPr>
                <w:rFonts w:ascii="Times New Roman"/>
                <w:b w:val="false"/>
                <w:i w:val="false"/>
                <w:color w:val="000000"/>
                <w:sz w:val="20"/>
              </w:rPr>
              <w:t>
5. Маска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реттік стерильді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(ұзындығы 110 – нан 140 см-ге дейін) тығыздығы 28 және 40 грамм/ш.м-1 дана 2. Бас-киім-қалпақ тығыздығы 40 грамм/ш.м – 1 дана, 3. Медициналық үш қабатты маска тығыздығы 20 грамм/ш.м – 1 дана 4. Алжапқыш-1 дана.5. Тоқыма емес материалдан жасалған ұзын бахилалар тығыздығы 28 және 40 грамм/ш. м-1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костюм (жейде, шалбар) тығыздығы 42 грамм/ш. м.– 1 дана;2. ұзын бахилалар тығыздығы 42 грамм/ш. м. - 1 жұп – 3. үш қабатты медициналық маска - 1 дана;4. пилотка-қалпақ тығыздығы 42 грамм/ш. м. - 1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өрісті шектеуге арналған жиынтық, стерильді тоқыма емес материалдан жасалған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Адгезивті жиегі бар жайма, 160*200 см, тығыздығы 40 грамм/ш. м. - 2 дана 2. Адгезивті жиегі бар сүрткі, 80*70 см, тығыздығы 40 грамм/ш. 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Кардиоваскулярлық операцияларға арналған стерильді бір реттік іш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3"/>
          <w:p>
            <w:pPr>
              <w:spacing w:after="20"/>
              <w:ind w:left="20"/>
              <w:jc w:val="both"/>
            </w:pPr>
            <w:r>
              <w:rPr>
                <w:rFonts w:ascii="Times New Roman"/>
                <w:b w:val="false"/>
                <w:i w:val="false"/>
                <w:color w:val="000000"/>
                <w:sz w:val="20"/>
              </w:rPr>
              <w:t>
1. Аспаптық үстелге арналған біріктірілген қап 80 х 145см, ауданы 30 г/ ш.м - 1 дана.</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Торакальды жайма 200/300 х 330 см (операциялық араласу аймағы 32 х 40см), ауданы 54 г/ ш.м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Адгезивті жиегі 80 х 90см жайма, ауданы 40 г/ш. 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Перинеальді жабыны бар жайма 200 х 260см, ойығы 20 х 105см, ауданы 54 г/ш. 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Орамал 30 х 40см, ауданы 40 г/ш.м - 6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Операциялық лента 10 х 50см, ауданы 40 г/ш.м - 3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Сымды ұстағыш 2 х 30см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Ұзын бахилалар 31,5 / 41,5 х 50см, ауданы 40 г/ш.м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Полиэтилен бахилалар-1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Операциялық үстелге арналған жайма 160 х 240см, ауданы 40 г / ш 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Операциялық үстелге арналған жайма 160 х 190см, ауданы 40 г / ш.м - 1 дана.</w:t>
            </w:r>
          </w:p>
          <w:p>
            <w:pPr>
              <w:spacing w:after="20"/>
              <w:ind w:left="20"/>
              <w:jc w:val="both"/>
            </w:pPr>
            <w:r>
              <w:rPr>
                <w:rFonts w:ascii="Times New Roman"/>
                <w:b w:val="false"/>
                <w:i w:val="false"/>
                <w:color w:val="000000"/>
                <w:sz w:val="20"/>
              </w:rPr>
              <w:t>
12. Дефибрилляторға арналған қап 33 х 38см, көлемі 30 г/ш.м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тоқыма емес материалдан жасалған; 2. Операциялық жайма, өлшемі 190*160 см, саны-1 дана, тоқыма емес материалдан жасалған; 3. Лапароскопияға арналған жайма, өлшемі 280*180 см, тесігі бар, жабысқақ бекіткіші бар екі қалтасы, инциционды үлбір және түтіктерге арналған тесіктері бар тоқыма емес материалдан жасалған қосымша ендірмелері бар, саны – 1 дана, тоқыма емес материалдан жасалған; 4. Сіңіргіш сүрткі, өлшемі 21*23 см, саны – 4 дана, қағаздан жасалған; 5. Операциялық лента, өлшемі 50*10 см, саны – 2 дана, жабысқақ бекіткіші бар тоқыма емес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мойынға операция жасауға арналған хирургиялық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44"/>
          <w:p>
            <w:pPr>
              <w:spacing w:after="20"/>
              <w:ind w:left="20"/>
              <w:jc w:val="both"/>
            </w:pPr>
            <w:r>
              <w:rPr>
                <w:rFonts w:ascii="Times New Roman"/>
                <w:b w:val="false"/>
                <w:i w:val="false"/>
                <w:color w:val="000000"/>
                <w:sz w:val="20"/>
              </w:rPr>
              <w:t>
1. Аспаптық үстелге арналған біріктірілген қап 80 x 145см, ауданы 30 г/ш.м - 1 дана.</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2. Жайма 180 x 250см ойығы 10 x 70см, жабысқақ жиегі бар, ауданы 40 г/ш.м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жайма 100 x 160см, ауданы 40 г / ш.м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Адгезивті жиегі 40 x 80см сүрткі, ауданы 40 г/м ш. метр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Операциялық лента 10 x 50см, ауданы 40 г/ ш.м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Сіңіргіш сүрткі 30 x 40см, ауданы 40 г/ ш.м - 4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7. Операциялық үстелге арналған жайма 160 x 200см, ауданы 40 г/ш.м - 1 дана.</w:t>
            </w:r>
          </w:p>
          <w:p>
            <w:pPr>
              <w:spacing w:after="20"/>
              <w:ind w:left="20"/>
              <w:jc w:val="both"/>
            </w:pPr>
            <w:r>
              <w:rPr>
                <w:rFonts w:ascii="Times New Roman"/>
                <w:b w:val="false"/>
                <w:i w:val="false"/>
                <w:color w:val="000000"/>
                <w:sz w:val="20"/>
              </w:rPr>
              <w:t>
8. Басын жабуға арналған жайма 80 x 140см, ауданы 40 г/ш.м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45"/>
          <w:p>
            <w:pPr>
              <w:spacing w:after="20"/>
              <w:ind w:left="20"/>
              <w:jc w:val="both"/>
            </w:pPr>
            <w:r>
              <w:rPr>
                <w:rFonts w:ascii="Times New Roman"/>
                <w:b w:val="false"/>
                <w:i w:val="false"/>
                <w:color w:val="000000"/>
                <w:sz w:val="20"/>
              </w:rPr>
              <w:t>
1. Аспаптық үстелге арналған қап, өлшемі 145*80 см, саны-1 дана, тоқыма емес материалдан жасалған;</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жайма, көлемі 190*160 см, саны-1 дана,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Ангиографияға арналған жайма, өлшемі 300 * 180 см, екі тесігі бар, саны-1 дана,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Екі тесігі бар түтіктерге арналған бекіткіш, саны-1 дана,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Сіңіргіш сүрткі, өлшемі 21*23 см, саны – 2 дана, қағаздан жасалған;</w:t>
            </w:r>
          </w:p>
          <w:p>
            <w:pPr>
              <w:spacing w:after="20"/>
              <w:ind w:left="20"/>
              <w:jc w:val="both"/>
            </w:pPr>
            <w:r>
              <w:rPr>
                <w:rFonts w:ascii="Times New Roman"/>
                <w:b w:val="false"/>
                <w:i w:val="false"/>
                <w:color w:val="000000"/>
                <w:sz w:val="20"/>
              </w:rPr>
              <w:t>
6. Операциялық лента, өлшемі 50*10 см, саны – 1 дана, жабысқақ бекіткіші бар тоқыма емес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қап 145*80см-1 дана. 2.Операциялық жайма 100*80см-1 дана 3. Қауырсын жабыны бар жайма, өлшемі 230*180 см және ойығы 20*100 см, саны - 1 дана.4. Тесігі және қабылдағыш қалтасы бар торакалды жайма, өлшемі 330*300/200 см - 1 дана, 5. Қабылдағыш қалта 50*75/20см-1 дана. 6. Операциялық лента, өлшемі 50*10 - 1 дана 7.Аяқ киім 1 жұп. 8. Ойығы, адгезивті жиегі бар 180 * 250см жайма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 өлшемі 145*80 см, саны-1 дана, тоқыма емес материалдан жасалған; 2. Операциялық үлкен жайма, өлшемі 190*160 см, саны – 1 дана, тоқыма емес материалдан жасалған; 3. Операциялық шағын жайма, көлемі 120*160 см, саны - 1 дана, тоқыма емес материалдан жасалған; 4. Операциялық жайма, өлшемі 250*160 см, тесігі, қалтасы, бұрғышы және инцизионды үлбірі бар, саны - 1 дана, тоқыма емес материалдан жасалған;5. Сіңіргіш сүрткі, өлшемі 21*23 см, саны - 4 дана, қағаздан жасалған; 6. Операциялық лента, өлшемі 50*10 см, саны - 2 дана, жабысқақ бекіткіші бар тоқыма емес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Жамбасқа операция жасауға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1.Аспаптық үстелге арналған қап, өлшемі 145*80 см, саны-1 дана, тоқыма емес материалдан жасалған; 2. Адгезивті жиегі бар жайма, өлшемі 180*160 см, саны-1 дана, тоқыма емес материалдан жасалған; 3. Адгезивті жиегі бар жайма, өлшемі 240*160 см, саны - 1 дана, тоқыма материалдан жасалған; 4. Ойығы бар жайма, өлшемі 250*180 см, саны - 1 дана, тоқыма емес материалдан жасалған; 5. Адгезивті жиегі бар ылғал өткізбейтін жайма, өлшемі 90*80 см, саны - 2 дана, тоқыма емес материалдан жасалған; 6. Операциялық үстелге арналған жайма, өлшемі 190*160 см, саны-1 дана, тоқыма емес материалдан жасалған; 7. Операциялық таспа, өлшемі 50*10 см, саны - 3 дана, полимерлер мен қағаздан жасалған; 8. Бахила-шұлық, өлшемі 120*34 см, саны-1 дана, тоқыма емес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реттік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46"/>
          <w:p>
            <w:pPr>
              <w:spacing w:after="20"/>
              <w:ind w:left="20"/>
              <w:jc w:val="both"/>
            </w:pPr>
            <w:r>
              <w:rPr>
                <w:rFonts w:ascii="Times New Roman"/>
                <w:b w:val="false"/>
                <w:i w:val="false"/>
                <w:color w:val="000000"/>
                <w:sz w:val="20"/>
              </w:rPr>
              <w:t>
1.Тоқыма емес материалдан жасалған астына төселетін сүрткі 30 см х 40 см-1 дана.</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2. Эйер шпателі - Фолькман қасығы-1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реттік Куско айнасы (S) - 1 дана.</w:t>
            </w:r>
          </w:p>
          <w:p>
            <w:pPr>
              <w:spacing w:after="20"/>
              <w:ind w:left="20"/>
              <w:jc w:val="both"/>
            </w:pPr>
            <w:r>
              <w:rPr>
                <w:rFonts w:ascii="Times New Roman"/>
                <w:b w:val="false"/>
                <w:i w:val="false"/>
                <w:color w:val="000000"/>
                <w:sz w:val="20"/>
              </w:rPr>
              <w:t>
4. Латексті қолғап-1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реттік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47"/>
          <w:p>
            <w:pPr>
              <w:spacing w:after="20"/>
              <w:ind w:left="20"/>
              <w:jc w:val="both"/>
            </w:pPr>
            <w:r>
              <w:rPr>
                <w:rFonts w:ascii="Times New Roman"/>
                <w:b w:val="false"/>
                <w:i w:val="false"/>
                <w:color w:val="000000"/>
                <w:sz w:val="20"/>
              </w:rPr>
              <w:t>
1. Тоқыма емес материалдан жасалған астына төселетін сүрткі 30 см х 40 см-1 дана.</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2. Эйер шпателі - Фолькман қасығы-1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реттік Куско айнасы (М) - 1 дана.</w:t>
            </w:r>
          </w:p>
          <w:p>
            <w:pPr>
              <w:spacing w:after="20"/>
              <w:ind w:left="20"/>
              <w:jc w:val="both"/>
            </w:pPr>
            <w:r>
              <w:rPr>
                <w:rFonts w:ascii="Times New Roman"/>
                <w:b w:val="false"/>
                <w:i w:val="false"/>
                <w:color w:val="000000"/>
                <w:sz w:val="20"/>
              </w:rPr>
              <w:t>
4. Латексті қолғап-1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реттік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48"/>
          <w:p>
            <w:pPr>
              <w:spacing w:after="20"/>
              <w:ind w:left="20"/>
              <w:jc w:val="both"/>
            </w:pPr>
            <w:r>
              <w:rPr>
                <w:rFonts w:ascii="Times New Roman"/>
                <w:b w:val="false"/>
                <w:i w:val="false"/>
                <w:color w:val="000000"/>
                <w:sz w:val="20"/>
              </w:rPr>
              <w:t>
1. Тоқыма емес материалдан жасалған астына төселетін сүрткі 30 см х 40 см-1 дана.</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2. Эйер шпателі - Фолькман қасығы-1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реттік Куско айнасы (L) - 1 дана.</w:t>
            </w:r>
          </w:p>
          <w:p>
            <w:pPr>
              <w:spacing w:after="20"/>
              <w:ind w:left="20"/>
              <w:jc w:val="both"/>
            </w:pPr>
            <w:r>
              <w:rPr>
                <w:rFonts w:ascii="Times New Roman"/>
                <w:b w:val="false"/>
                <w:i w:val="false"/>
                <w:color w:val="000000"/>
                <w:sz w:val="20"/>
              </w:rPr>
              <w:t>
4. Латексті қолғап-1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реттік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49"/>
          <w:p>
            <w:pPr>
              <w:spacing w:after="20"/>
              <w:ind w:left="20"/>
              <w:jc w:val="both"/>
            </w:pPr>
            <w:r>
              <w:rPr>
                <w:rFonts w:ascii="Times New Roman"/>
                <w:b w:val="false"/>
                <w:i w:val="false"/>
                <w:color w:val="000000"/>
                <w:sz w:val="20"/>
              </w:rPr>
              <w:t>
1. 70 см х 80 см астына төселетін сүрткі-1 дана.</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 Эйер шпателі - Фолькман қасығы-1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реттік Куско айнасы (S)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реттік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50"/>
          <w:p>
            <w:pPr>
              <w:spacing w:after="20"/>
              <w:ind w:left="20"/>
              <w:jc w:val="both"/>
            </w:pPr>
            <w:r>
              <w:rPr>
                <w:rFonts w:ascii="Times New Roman"/>
                <w:b w:val="false"/>
                <w:i w:val="false"/>
                <w:color w:val="000000"/>
                <w:sz w:val="20"/>
              </w:rPr>
              <w:t>
1. 70 см х 80 см астына төселетін сүрткі-1 дана.</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 Эйер шпателі - Фолькман қасығы-1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реттік Куско айнасы (М)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реттік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51"/>
          <w:p>
            <w:pPr>
              <w:spacing w:after="20"/>
              <w:ind w:left="20"/>
              <w:jc w:val="both"/>
            </w:pPr>
            <w:r>
              <w:rPr>
                <w:rFonts w:ascii="Times New Roman"/>
                <w:b w:val="false"/>
                <w:i w:val="false"/>
                <w:color w:val="000000"/>
                <w:sz w:val="20"/>
              </w:rPr>
              <w:t>
1. 70 см х 80 см астына төселетін сүрткі-1 дана.</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 Эйер шпателі - Фолькман қасығы-1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реттік Куско айнасы ( L)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реттік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S - 1 дана. 2. Диагностикалық медициналық қолғаптар-1 жұп. 3. Эйр шпателі-1 дана.4. Астына төселетін сүрткі 70*40 см – 1 дана. 5. Сіңіргіш сүрткі 20*20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реттік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M-1 дана. 2. Диагностикалық медициналық қолғаптар-1 жұп. 3. Эйр шпателі-1 дана.4. Астына төселетін сүрткі 70*40 см – 1 дана. 5. Сіңіргіш сүрткі 20*20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реттік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L-1 дана.2. Диагностикалық медициналық қолғаптар-1 жұп. 3. Эйр шпателі-1 дана.4. Астына төселетін сүрткі 70*40 см – 1 дана. 5. Сіңіргіш сүрткі 20*20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реттік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1. Төсеме сүрткі 70 см х 80 см-1 дана. 2. Эйр шпателі - цитощетка-1 дана.3. Бір реттік Куско айнасы - S, - 1 дана.4. Латекс қолғап-1 жұп. 5. Қысқа бахила - 1 жұп.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реттік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1. Төсеме сүрткі 70 см х 80 см-1 дана. 2. Эйер шпателі - цитощетка-1 дана.3. Бір реттік Куско айнасы - М, - 1 дана.4. Латекс қолғап-1 жұп. 5. қысқа бахила - 1 жұп.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реттік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1. Төсеме сүрткі 70 см х 80 см-1 дана. 2. Эйер шпателі - цитощетка-1 дана.3. Бір реттік Куско айнасы - L, - 1 дана. 4. Латексті қолғап-1 жұп. 5. Қысқа бахила - 1 жұп.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- 3 дана; 2. қалпақ – 1 дана, 3. бахилалар –2 жұп; 4. офтальмологиялық сүрткі - 1 дана; 5. операциялық жайма-1 дана; 6. сіңіргіш жайма - 2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офтальмологиялық іш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52"/>
          <w:p>
            <w:pPr>
              <w:spacing w:after="20"/>
              <w:ind w:left="20"/>
              <w:jc w:val="both"/>
            </w:pPr>
            <w:r>
              <w:rPr>
                <w:rFonts w:ascii="Times New Roman"/>
                <w:b w:val="false"/>
                <w:i w:val="false"/>
                <w:color w:val="000000"/>
                <w:sz w:val="20"/>
              </w:rPr>
              <w:t xml:space="preserve">
1. Операциялық жайма 160 х 190см, ауданы 40 г/ ш.м - 1 дана. </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 Екі шаршы ойығы бар офтальмологияға арналған операциялық жайма 160 х 200см 10 х 10см инцизді үлбірмен және бекіткіштері бар екі қабылдағыш қалтасымен, ауданы 40 г/ш.м -1 дана.</w:t>
            </w:r>
          </w:p>
          <w:p>
            <w:pPr>
              <w:spacing w:after="20"/>
              <w:ind w:left="20"/>
              <w:jc w:val="both"/>
            </w:pPr>
            <w:r>
              <w:rPr>
                <w:rFonts w:ascii="Times New Roman"/>
                <w:b w:val="false"/>
                <w:i w:val="false"/>
                <w:color w:val="000000"/>
                <w:sz w:val="20"/>
              </w:rPr>
              <w:t>
3. Қағаздан жасалған сіңіргіш сүрткі 22 х 23см-2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офтальмологиялық іш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53"/>
          <w:p>
            <w:pPr>
              <w:spacing w:after="20"/>
              <w:ind w:left="20"/>
              <w:jc w:val="both"/>
            </w:pPr>
            <w:r>
              <w:rPr>
                <w:rFonts w:ascii="Times New Roman"/>
                <w:b w:val="false"/>
                <w:i w:val="false"/>
                <w:color w:val="000000"/>
                <w:sz w:val="20"/>
              </w:rPr>
              <w:t xml:space="preserve">
1. Операциялық жайма 160 х 190см, ауданы 40 г/ ш.м - 1 дана. </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2. Екі төртбұрышты ойығы бар офтальмологияға арналған операциялық жайма 160 х 200см 10 х 10см инцизді үлбірмен және бекіткіштері бар екі қабылдағыш қалтасымен, ауданы 40 г/ш 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22 х 23см қағаздан жасалған сіңіргіш сүрткі-2 дана.</w:t>
            </w:r>
          </w:p>
          <w:p>
            <w:pPr>
              <w:spacing w:after="20"/>
              <w:ind w:left="20"/>
              <w:jc w:val="both"/>
            </w:pPr>
            <w:r>
              <w:rPr>
                <w:rFonts w:ascii="Times New Roman"/>
                <w:b w:val="false"/>
                <w:i w:val="false"/>
                <w:color w:val="000000"/>
                <w:sz w:val="20"/>
              </w:rPr>
              <w:t>
4. Аспаптық үстелге арналған жайма 160 х190см, ауданы 30 г/ш.м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 кеңейтуге арналған стерилді таяқшалар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таяқшалар кемінде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жинауға арналған шығыс материалдарының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цитратының ерітіндісі; физиологиялық ерітіндімен толықтыруға бейімделген, стерильді, бір рет қолданылатын плазма жинауға арналған контейнер (бір камералы). Плазма жинауға арналған стерильді магистраль,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қаппен плазма жинауға арналған шығыс материалдарының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 HS; көлемі 250 мл, стерильді 4% натрий цитраты ерітіндісі; физиологиялық ерітіндімен толықтыруға бейімделген, стерильді, бір рет қолданылатын плазма жинауға арналған контейнер (екі камералы). Плазма жинауға арналған стерильді магистраль,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қаппен плазма жинауға арналған шығыс материалдарының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 HS; көлемі 250 мл, стерильді 4% натрий цитраты ерітіндісі; физиологиялық ерітіндімен толықтыруға бейімделген, стерильді, бір рет қолданылатын плазма жинауға арналған контейнер (үш камералы). Плазма жинауға арналған стерильді магистраль,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әмбебап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1.Аспаптық үстелге арналған қап, өлшемі 145 *80, саны-1 дана.2. Адгезивті жиегі бар жайма өлшемі 90*80см-2 дана 3. Операциялық жайма өлшемі 160*190см-1 дана. 4. Сіңіргіш сүрткі өлшемі 12 * 12см -4 дана. 5. Адгезивті жиегі бар жайма өлшемі 240*160см-1 дана. 6. Операциялық лента, өлшемі 50*10см-1 дана.7. Адгезивті жиегі бар жайма, өлшемі 160*180см-1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хирургиясына арналған іш киім жиынтығы,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54"/>
          <w:p>
            <w:pPr>
              <w:spacing w:after="20"/>
              <w:ind w:left="20"/>
              <w:jc w:val="both"/>
            </w:pPr>
            <w:r>
              <w:rPr>
                <w:rFonts w:ascii="Times New Roman"/>
                <w:b w:val="false"/>
                <w:i w:val="false"/>
                <w:color w:val="000000"/>
                <w:sz w:val="20"/>
              </w:rPr>
              <w:t>
1. Жабысқақ жиегі 200 см х 140 см жайма-1 дана .</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2. 200 см х 140 см U пішінді ойығы бар хирургиялық жайма 20 см х 60 см жабысқақ шеттері бар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үстелге 200 см х 140 см жайма-1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 / аяқ қапы 30 см х 70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Жабысқақ таспа 4 см х 50 см-1 дана.</w:t>
            </w:r>
          </w:p>
          <w:p>
            <w:pPr>
              <w:spacing w:after="20"/>
              <w:ind w:left="20"/>
              <w:jc w:val="both"/>
            </w:pPr>
            <w:r>
              <w:rPr>
                <w:rFonts w:ascii="Times New Roman"/>
                <w:b w:val="false"/>
                <w:i w:val="false"/>
                <w:color w:val="000000"/>
                <w:sz w:val="20"/>
              </w:rPr>
              <w:t>
6. Аспаптық үстелге арналған Мейо корпусы 140 см х 80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реттік стерильді Травматологияға арналған операциялық жабындар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55"/>
          <w:p>
            <w:pPr>
              <w:spacing w:after="20"/>
              <w:ind w:left="20"/>
              <w:jc w:val="both"/>
            </w:pPr>
            <w:r>
              <w:rPr>
                <w:rFonts w:ascii="Times New Roman"/>
                <w:b w:val="false"/>
                <w:i w:val="false"/>
                <w:color w:val="000000"/>
                <w:sz w:val="20"/>
              </w:rPr>
              <w:t xml:space="preserve">
1. Адгезивті жиегі 200 см х 140 см жайма-1 дана. </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2. U тәрізді ойығы бар 200 см х 140 см хирургиялық жайма 20 см х 60 см адгезивті жиектері бар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үстелге 200 см х 140 см жайма-1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Қолға/аяқға қап 30 см х 70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Адгезивті лента 4 см х 50 см-1 дана.</w:t>
            </w:r>
          </w:p>
          <w:p>
            <w:pPr>
              <w:spacing w:after="20"/>
              <w:ind w:left="20"/>
              <w:jc w:val="both"/>
            </w:pPr>
            <w:r>
              <w:rPr>
                <w:rFonts w:ascii="Times New Roman"/>
                <w:b w:val="false"/>
                <w:i w:val="false"/>
                <w:color w:val="000000"/>
                <w:sz w:val="20"/>
              </w:rPr>
              <w:t>
6. Аспаптық үстелге арналған Мейо қабы 140 см х 80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қасықсыз контейнер, стерильді емес, көлемі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 бір рет қолданылатын, көлемі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жинауға арналған қасығы бар контейнер, стерильді емес, көлемі 60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қасықпен, стерильді емес, бір рет қолданылатын, көлемі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300 мл ыдыс; Полимерлі ине; Полимерлі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мен тромбоциттерді эритроциттерден шығаруға арналған сүзгісі бар екі камералы қан компоненттеріне арналған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Контейнер-көлемі кемінде 400 мл қан компоненттеріне арналған ыдыстан тұрады. - 2 дана. - полимерлік ине - 2 дана. – лейкоциттер мен тромбоциттерді эритроциттерден шығаруға арналған сүзгі - 1 дана. – микроұйығыштарға арналған сүзгі-1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мен тромбоциттерді эритроциттерден шығаруға арналған сүзгісі бар бір камералы қан компоненттеріне арналған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Контейнер-көлемі кемінде 400 мл қан компоненттеріне арналған ыдыстан тұрады. - 2 дана. - полимерлік ине - 1 дана. – лейкоциттер мен тромбоциттерді эритроциттерден шығаруға арналған сүзгі - 1 дана. – микроұйығыштарға арналған сүзгі-1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"CPDA-1" гемоконсервант ерітіндісі бар екі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ерітіндісі бар сыйымдылық; Қанның бірінші порциясына арналған сыйымдылық; Вакуумдық пробиркаға арналған адаптер; 16G донорлық ине; Ине протекторы; Полимерлік магистральдар; Магистральдарға арналған қысқыштар.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гемоконсервант ерітіндісі бар бір камералы қан мен оның компоненттеріне арналған полимерлі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ерітіндісі бар сыйымдылық; Қанның бірінші порциясына арналған сыйымдылық; Вакуумдық пробиркаға арналған адаптер; 16G донорлық ине; Ине протекторы; Полимерлік магистральдар; Магистральдарға арналған қысқыштар.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 гемоконсервант ерітіндісі, "SAGM" ресуспендирлеуші ерітіндісі және жаңа алынған қаннан лейкоциттерді шығаруға арналған сүзгісі бар төрт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 ерітіндісі бар сыйымдылық; SAGM ерітіндісі бар сыйымдылық; Қан компоненттеріне арналған сыйымдылық; Жаңа алынған қан үшін лейкоциттік сүзгі; Қанның бірінші порциясына арналған сыйымдылық; Вакуумдық пробиркаға арналған адаптер; 16G донорлық ине; Ине протекторы; Полимерлік магистральдар; Магистральдарға арналған қысқыштар.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бір емдік дозасын 4 бірлікке бөлуге арналған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450 мл (4 дана); Полимерлік ине; Полимерлік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Плазмаға арналған сүзгісі бар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450 мл сыйымдылық-1 дана; Plasmaflex плазмасына арналған сүзгі - 1 дана; полимерлік ине-1 дана; полимерлік магистральдар; қысқыш.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жинауға арналған қасықсыз контейнер, стерильді, көлемі 60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жинауға арналған қасығы бар контейнер, стерильді, көлемі 60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жинауға арналған қасығы бар контейнер, стерильді, бір рет қолданылатын көлемі 60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Биосынамаға арналған стерильді емес контейнер,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жасалған. Тегіс түбі бар. Бұрандалы қақпақ контейнердің шетіне мықтап жабылады, бұл герметикалылықты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Биосынамаға арналған стерильді контейнер,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Полипропиленнен жасалған. Тегіс түбі бар. Бұрандалы қақпақ контейнердің шетіне мықтап жабылады, бұл герметикалылықты қамтамасыз етеді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қабылдағыш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дренаждалатын илео/колостомды нәжіс қабылдағыш жиынтықта қорғану пастасы бар (10 нәжіс қабылдағышқа 1 паста түбек 60 г.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қуысына операция жасау үшін тоқыма емес материалдан жасалған жиынтық, стерильді бір рет қолданылатын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56"/>
          <w:p>
            <w:pPr>
              <w:spacing w:after="20"/>
              <w:ind w:left="20"/>
              <w:jc w:val="both"/>
            </w:pPr>
            <w:r>
              <w:rPr>
                <w:rFonts w:ascii="Times New Roman"/>
                <w:b w:val="false"/>
                <w:i w:val="false"/>
                <w:color w:val="000000"/>
                <w:sz w:val="20"/>
              </w:rPr>
              <w:t>
1. Аспаптық үстелге арналған біріктірілген қап,145 х 80 см тоқыма емес материалдан дайындалған - 1 дана</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үстелге жайма, 160 х 190 см тоқыма емес материалдан дайындалған-1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Жайма 160 х 190 см тоқыма емес материалдан дайындалған-1дана.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Дефибрилляторға арналған қап, 35 х 30 см тоқыма емес материалдан дайындалған-1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Торакальді жайма, тесігі 40 х 32 см, 330х300/200 см инцизионды үлбірі бар, тоқыма емес материалдан дайындалған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Бауға арналған ұстатқыш 30 х 3 см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Операциялық лента, 50 х 10 см тоқыма емес материалдан дайындалған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Гениталийге арналған адгезивті қабаты бар 70х80 см жабынды - 1 дана</w:t>
            </w:r>
          </w:p>
          <w:p>
            <w:pPr>
              <w:spacing w:after="20"/>
              <w:ind w:left="20"/>
              <w:jc w:val="both"/>
            </w:pPr>
            <w:r>
              <w:rPr>
                <w:rFonts w:ascii="Times New Roman"/>
                <w:b w:val="false"/>
                <w:i w:val="false"/>
                <w:color w:val="000000"/>
                <w:sz w:val="20"/>
              </w:rPr>
              <w:t>
9. Сіңіргіш қағаз сүрткі 22 х 23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қышқылды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канистрде 5 литр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негізгі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канистрде 6 литр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емес бір рет қолданылатын жеңі ұзын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емес, бір рет қолданылатын, жеңі ұзын,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емес бір рет қолданылатын жеңі ұзын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емес, бір рет қолданылатын, жеңі ұзын, өлшемі: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емес бір рет қолданылатын жеңі ұзын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емес, бір рет қолданылатын, жеңі ұзын,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емес бір рет қолданылатын жеңі ұзын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емес, бір рет қолданылатын, жеңі ұзын,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емес бір рет қолданылатын жеңі ұзын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емес, бір рет қолданылатын, жеңі ұзын, өлшемі: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емес бір рет қолданылатын жеңі қысқа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емес, бір рет қолданылатын, жеңі қысқа,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емес бір рет қолданылатын жеңі қысқа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емес, бір рет қолданылатын, жеңі қысқа, өшемі: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емес бір рет қолданылатын жеңі қысқа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емес, бір рет қолданылатын, жеңі қысқа,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емес бір рет қолданылатын жеңі қысқа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емес, бір рет қолданылатын, жеңі қысқа,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емес бір рет қолданылатын жеңі қысқа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емес, бір рет қолданылатын, жеңі қысқа, өлшемі: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бір рет қолданылатын жеңі қысқа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жеңі қысқа,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бір рет қолданылатын жеңі қысқа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жеңі қысқа, өлшемі: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бір рет қолданылатын жеңі қысқа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жеңі қысқа,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бір рет қолданылатын жеңі қысқа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жеңі қысқа,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бір рет қолданылатын жеңі қысқа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жеңі қысқа, өлшемі: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бір рет қолданылатын жеңі ұзын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жеңі ұзын,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бір рет қолданылатын жеңі ұзын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жеңі ұзын, өлшемі: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бір рет қолданылатын жеңі ұзын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жеңі ұзын,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бір рет қолданылатын жеңі ұзын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жеңі ұзын, өлшемі:XL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бір рет қолданылатын жеңі ұзын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жеңі ұзын, өлшемі: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өлшемі 2,5 смх10м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өлшемі 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өлшемі 1,25смх5м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негіздегі өлшемі 2,0смх5м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өлшемі 3,0смх5м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өлшемі 3,0смх5м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өлшемі 2,0смх5м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өлшемі 1,25смх10м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өлшемі 2,5 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өлшемі 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өлшемі 2,5смх10м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өлшемі 1,25смх5м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өлшемі 1,25смх10м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өлшемі 2,5смх5м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негіздегі өлшемі 3,0смх5м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негіздегі өлшемі 2,0смх5м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өлшемі 2,0смх5м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пластмасса Фолькман қасығы (урогенитальді зонд), стерильді, бір реттік;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57"/>
          <w:p>
            <w:pPr>
              <w:spacing w:after="20"/>
              <w:ind w:left="20"/>
              <w:jc w:val="both"/>
            </w:pPr>
            <w:r>
              <w:rPr>
                <w:rFonts w:ascii="Times New Roman"/>
                <w:b w:val="false"/>
                <w:i w:val="false"/>
                <w:color w:val="000000"/>
                <w:sz w:val="20"/>
              </w:rPr>
              <w:t>
Фолькман қасығы бір реттік құрал болып табылады, ол тұтқадан тұрады, оның қарама-қарсы ұштарында әртүрлі өлшемдегі қасықтар түрінде екі жұмыс бөлігі орналастырылған.</w:t>
            </w:r>
          </w:p>
          <w:bookmarkEnd w:id="57"/>
          <w:p>
            <w:pPr>
              <w:spacing w:after="20"/>
              <w:ind w:left="20"/>
              <w:jc w:val="both"/>
            </w:pPr>
            <w:r>
              <w:rPr>
                <w:rFonts w:ascii="Times New Roman"/>
                <w:b w:val="false"/>
                <w:i w:val="false"/>
                <w:color w:val="000000"/>
                <w:sz w:val="20"/>
              </w:rPr>
              <w:t>
Дайындау материалы-тығыздығы жоғары полиэтилен түйіршіктері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Фолькман қасығы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қабатты резеңкедегі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Байлауышы бар үш қабатты медициналық маскалар, тоқыма емес материалдан жасалған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грамм/ш.м., байлауышы бар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көмір сүзгісі бар резеңкеде, тығыздығы 20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резеңкедегі үш қабатты медициналық маскалар, балаларға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грамм/ш. м, резеңкеде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58"/>
          <w:p>
            <w:pPr>
              <w:spacing w:after="20"/>
              <w:ind w:left="20"/>
              <w:jc w:val="both"/>
            </w:pPr>
            <w:r>
              <w:rPr>
                <w:rFonts w:ascii="Times New Roman"/>
                <w:b w:val="false"/>
                <w:i w:val="false"/>
                <w:color w:val="000000"/>
                <w:sz w:val="20"/>
              </w:rPr>
              <w:t>
Тоқыма емес материалдан жасалған үш қабатты бір реттік медициналық маска, стерильді емес.</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Өлшемдері: ұзындығы (175±20) мм;</w:t>
            </w:r>
          </w:p>
          <w:p>
            <w:pPr>
              <w:spacing w:after="20"/>
              <w:ind w:left="20"/>
              <w:jc w:val="both"/>
            </w:pPr>
            <w:r>
              <w:rPr>
                <w:rFonts w:ascii="Times New Roman"/>
                <w:b w:val="false"/>
                <w:i w:val="false"/>
                <w:color w:val="000000"/>
                <w:sz w:val="20"/>
              </w:rPr>
              <w:t>
ені (100±20) мм; резеңке ұзындығы (140±20)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қабатты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төрт қабатты, сұйықтыққа қарсы,,тоқыма емес материалдан жасалған туберкулезге қарсы (Лонцет үлбірі)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бөліністі алуға арналған бір реттік стерильді гинекологиялық бұйымдар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гинекологиялық қынаптық бір реттік айна S; 2. Цитологиялық зерттеуге материал алу үшін Эйру бойынша бір реттік гинекологиялық полимерлік шпатель; 3. тоқыма емес материалдан жасалған бір реттік адсорбциялайтын төсем (сүрткі); 4. тексеруге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бөліністі алуға арналған бір реттік стерильді гинекологиялық бұйымдар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гинекологиялық қынаптық бір реттік айна М; 2. Цитологиялық зерттеуге материал алу үшін Эйру бойынша бір реттік гинекологиялық полимерлік шпатель; 3. тоқыма емес материалдан жасалған бір реттік адсорбциялайтын төсем (сүрткі); 4. тексеруге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бөліністі алуға арналған бір реттік стерильді гинекологиялық бұйымдар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гинекологиялық қынаптық бір реттік айна L; 2. Цитологиялық зерттеуге материал алу үшін Эйру бойынша бір реттік гинекологиялық полимерлік шпатель; 3. тоқыма емес материалдан жасалған бір реттік адсорбциялайтын төсем (сүрткі); 4. тексеруге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бөліністі алуға арналған бір реттік стерильді гинекологиялық бұйымдар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реттік гинекологиялық айна S; 2. жинақтың 100 данасына бір көмескі жарығы бар цитологиялық зерттеуге материал алуға арналған Эйр бойынша бір реттік гинекологиялық полимерлік шпатель; 3. адсорбциялайтын төсем (сүрткі); 4. тексеруге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бөліністі алуға арналған бір реттік стерильді гинекологиялық бұйымдар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реттік гинекологиялық айна М; 2. жинақтың 100 данасына бір көмескі жарығы бар цитологиялық зерттеуге материал алуға арналған Эйр бойынша бір реттік гинекологиялық полимерлік шпатель; 3. адсорбциялайтын төсем (сүрткі); 4. тексеруге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бөліністі алуға арналған бір реттік стерильді гинекологиялық бұйымдар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реттік гинекологиялық айна L; 2. жинақтың 100 данасына бір көмескі жарығы бар цитологиялық зерттеуге материал алуға арналған Эйр бойынша бір реттік гинекологиялық полимерлік шпатель; 3. адсорбциялайтын төсем (сүрткі); 4. тексеруге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немесе стандартты тромбоциттерді жинауға арналған бір реттік жүйе,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пробиркаға адаптері бар 50мл донор желісінің сынамаларын жинауға арналған контейнер; Инъекцияға арналған порты және "Luer" типті коннекторы бар донор желісі; Бір сорғының адаптері (антикоагулянт); "Spike" типті коннекторы бар антикоагулянт желісі; Қан сүзгісі камерасы-170мкм; Донор қысымының мониторы (DPM сүзгісі) 0,2 мкм -1 дана қызыл сырғымалы қысқышы бар; Қос сорғы адаптері; "Latham" типті қоңырау, 225мл; Плазма жинауға арналған контейнер (қап), 1000мл; Жүйе қысымының мониторы (SPM сүзгісі) 0,2 мкм - қызыл сырғымалы қысқышы бар 1 дана; Тромбоциттерге арналған бастапқы (резервтік) контейнер, 600мл; "Luer" типті коннекторы және 0,2 мкм интеграцияланған екі бактериялық сүзгісі бар ресуспендиялық ерітіндіні беру желісі; Лейкоциттерді жоюға арналған сүзгі, LRFXL; Сары сырғымалы қысқышы бар ауаны шығаруға арналған контейнер (қап), 90мл; Тромбоциттерді 7 күнге дейін (СРР) сақтауға арналған контейнерлер (қаптар), 1000мл-2 дана; Ауа/ОТПА жинауға арналған контейнер (қап), 1000мл; "Syslock" типті сақтандырғышы бар 16G донор инесі; Қорыл қысқышы - 2 дана; Антикоагулянт тамшылатқышы; Бактерияық сүзгі, 0,2 мкм; Сырғымалы қысқышы бар тромбоциттер сынамаларын алуға арналған ампулалар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натрий цитраты бар гемостаз жүйесін зерттеуге арналған вакуумдық пробирка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алуға арналған литий гепарині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натрий цитраты бар ЭТЖ анықтауға арналған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алуға арналған литий гепарині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алуға арналған литий гепарині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мен калий оксалаты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алуға арналған натрий гепарині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алуға арналған литий гепарині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алуға арналған литий гепарині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және сарысуды бөлуге арналған гелі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ACD/CPDA жүйесі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және калий оксалаты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алуға арналған литий гепарині мен гелі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Ұю активаторы және сарысуды бөлуге арналған гелі бар вакуумдық пробирка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натрий цитраты бар гемостаз жүйесін зерттеуге арналған вакуумдық пробирка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және сарысуды бөлуге арналған гелі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алуға арналған натрий гепарині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натрий цитраты бар гемостаз жүйесін зерттеуге арналған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алуға арналған литий гепарині мен гелі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алуға арналған литий гепарині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және сарысуды бөлуге арналған гелі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алуға арналған литий гепарині мен гелі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натрий цитраты бар гемостаз жүйесін зерттеуге арналған вакуумдық пробирка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және сарысуды бөлуге арналған гелі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негізгі жиынтық,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59"/>
          <w:p>
            <w:pPr>
              <w:spacing w:after="20"/>
              <w:ind w:left="20"/>
              <w:jc w:val="both"/>
            </w:pPr>
            <w:r>
              <w:rPr>
                <w:rFonts w:ascii="Times New Roman"/>
                <w:b w:val="false"/>
                <w:i w:val="false"/>
                <w:color w:val="000000"/>
                <w:sz w:val="20"/>
              </w:rPr>
              <w:t>
1. Аспаптық үстелге арналған біріктірілген қап 80 х 145см, ауданы 30 г/ ш.м - 1 дана.</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Адгезивті жиегі 80 х 90см жайма, ауданы 40 г/ш. 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үстелге арналған жайма 160 х 190см, ауданы 40 г/ш.м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33 х 33см қағаз сүрткілер-4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Адгезивті жиегі бар 160 х 180см жайма, ауданы 40 г/ш.м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Адгезивті жиегі бар 160 х 240см жайма, ауданы 40 г/ш.м - 1 дана.</w:t>
            </w:r>
          </w:p>
          <w:p>
            <w:pPr>
              <w:spacing w:after="20"/>
              <w:ind w:left="20"/>
              <w:jc w:val="both"/>
            </w:pPr>
            <w:r>
              <w:rPr>
                <w:rFonts w:ascii="Times New Roman"/>
                <w:b w:val="false"/>
                <w:i w:val="false"/>
                <w:color w:val="000000"/>
                <w:sz w:val="20"/>
              </w:rPr>
              <w:t>
7. Операциялық лента 10 х 50см, ауданы 40 г/ш.м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анықтауға арналған экспресс-тест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Тест-жолақ-1 дана.2. Кассета - 1 дана 3. Пробиркадағы 2 мл-ден үлгіні буферлік сұйылтқыш – 1 дана 4. Үлгінің буферлік сұйылтқышына арналған пробирка – 1 дана, 5. Кассетаға арналған мөрленген пластик пакет-1 дана.6. Лейблы бар барлық жиынтықтауыштарды қаптауға арналған картон қорап-1 дана.7. Үлгіні буферлі сұйылтқышы бар пробиркаға арналған баспаланатын пластик пакет-1 дана.8. Үлгіні жинауға арналған пакет-1 дана.9. ID стикер – 1 дана 10. Қазақ және орыс тілдерінде қолдану жөніндегі нұсқаулық-1 дана 11. Құрғатқыш, 1г-1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бір реттік стерильді емес жаялық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60х60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7-7,5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8-8,5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7-7,5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8-8,5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 анатомиялық пішінді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пішінді ұзын манжеті бар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пішінді ұзын манжеті бар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пішінді ұзын манжеті бар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пішінді ұзын манжеті бар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пішінді ұзын манжеті бар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 анатомиялық пішінді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текстураланған нитрилді диагностикалық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текстураланған нитрилді диагностикалық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текстураланған нитрилді диагностикалық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текстураланған нитрилді диагностикалық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текстураланған нитрилді диагностикалық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анатомиялық пішіні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анатомиялық пішінді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пішінді ұзын манжеті бар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пішінді ұзын манжеті бар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 анатомиялық пішінді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8,5 анатомиялық пішінді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пішінді ұзын манжеті бар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Пилотка-қалпақ, бір реттік стерильді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медициналық бұласыр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негіздегі медициналық бұласыр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медициналық бұласыр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19мм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негіздегі медициналық бұласыр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19мм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Қатайтатын жолақтары бар катетерлерді бекітуге және орнатуға арналған таңғыш,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Қатайтатын жолақтары бар катетерлерді бекітуге және орнатуға арналған, стерильді, бір реттік өлшемі: 7 х 8,5 см (тік бұрышты пішінді)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Қатайтатын жолақтары бар катетерлерді бекітуге және орнатуға арналған таңғыш,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Қатайтатын жолақтары бар катетерлерді бекітуге және орнатуға арналған, стерильді, бір реттік өлшемі: 8,5 х 10,5 см (сопақша пішінді)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таңғыш,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реттік өлшемі 6 х 7см;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таңғыш,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реттік өлшемі 6,5 х 8,5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тоқыма емес негіздегі, операциядан кейінгі адгезивті таңғыш, стерильді, бір реттік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тоқыма емес негізде адгезивті, стерильді, бір реттік, өлшемі 6см х 10см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тоқыма емес негіздегі, операциядан кейінгі адгезивті таңғыш, стерильді, бір реттік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тоқыма емес негізде адгезивті, стерильді, бір реттік, өлшемі 5см х 7,2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тоқыма емес негіздегі, операциядан кейінгі адгезивті таңғыш, стерильді, бір реттік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тоқыма емес негізде адгезивті, стерильді, бір реттік, өлшемі 10см х 15см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тоқыма емес негіздегі, операциядан кейінгі адгезивті таңғыш, стерильді, бір реттік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тоқыма емес негізде адгезивті, стерильді, бір реттік, өлшемі 10см х 20см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тоқыма емес негіздегі, операциядан кейінгі адгезивті таңғыш, стерильді, бір реттік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тоқыма емес негізде адгезивті, стерильді, бір реттік, өлшемі 10см х 25см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тоқыма емес негіздегі, операциядан кейінгі адгезивті таңғыш, стерильді, бір реттік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тоқыма емес негізде адгезивті, стерильді, бір реттік, өлшемі 10см х 35см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 негіздегі операциядан кейінгі адгезивті таңғыш, стерильді, бір реттік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адгезивті, стерильді, бір реттік өлшемі 9см х 35см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 негіздегі операциядан кейінгі адгезивті таңғыш, стерильді, бір реттік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адгезивті, стерильді, бір реттік өлшемі 6см х 10см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 негіздегі операциядан кейінгі адгезивті таңғыш, стерильді, бір реттік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адгезивті, стерильді, бір реттік өлшемі 9см х 25см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бір реттік стерильді емес төсеніш-жаялық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стерильді емес өлшемі 60 х 90 см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бір реттік стерильді төсеніш-жаялық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стерильді өлшемі 60 х 90 см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бір реттік стерильді төсеніш-жаялық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стерильді өлшемі 60 х 60 см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типті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жайма, 2 тесік, өлшемі 300*180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типті тоқыма емес материалдан дайындалады, Стерилизация этилен тотығының газды әдісімен немесе басқа әдіспен жүзеге асырылады. Бұйым стерильді түрде, жеке қаптамада пайдалануға дайын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140*80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тығыздығы 25 грамм/ш. м. тоқыма емес материалдан бір реттік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200*140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25 грамм/ш. м. тоқыма емес материалдан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үлкен стерильді жайма 190*160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спанлейс (вискоза + политилен) типті тоқыма емес материалдан дайындалады. Стерилизация этилен тотығының газды әдісімен немесе басқа әдіспен жүзеге асырылады. Бұйым стерильді түрде, жеке қаптамада пайдалануға дайын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140*80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тығыздығы 40 грамм/ш. м. тоқыма емес материалдан бір реттік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см, жабысқақ қабаты бар тесігі бар стерильді сіңіргіш жайма қалта және бекіткіш, мөлшері 120*120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типті тоқыма емес материалдан жасалған. Стерилизация этилен тотығының газды әдісімен немесе басқа әдіспен жүзеге асырылады. Бұйым стерильді түрде, жеке қаптамада пайдалануға дайын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шағын стерильді жайма, мөлшері 120*160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типті тоқыма емес материалдан жасалған. Стерилизация этилен тотығының газды әдісімен немесе басқа әдіспен жүзеге асырылады. Бұйым стерильді түрде, жеке қаптамада пайдалануға дайын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сіңіргіш жайма, диаметрі 7,5 см адгезивті қабаты бар тесігі бар қалта және бекіткіш, өлшемі 120*120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 типті тоқыма емес материалдан дайындалады. Стерилизация этилен тотығының газды әдісімен немесе басқа әдіспен жүзеге асырылады. Бұйым стерильді түрде, жеке қаптамада пайдалануға дайын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Адгезивті жиегі бар стерильді жайма өлшемі 240*160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типті тоқыма емес материалдан жасалған. Стерилизация этилен тотығының газды әдісімен немесе басқа әдіспен жүзеге асырылады. Бұйым стерильді түрде, жеке қаптамада пайдалануға дайын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200*140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тығыздығы 40 грамм/шаршы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торакальді, тесігі және қалта-қабылдағышы бар, өлшемі 330*300/200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 типті тоқыма емес материалдан дайындалады. Стерилизация этилен тотығының газды әдісімен немесе басқа әдіспен жүзеге асырылады. Бұйым стерильді түрде, жеке қаптамада пайдалануға дайын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типтіі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28*32 см қалтасы, бұрғышы және инционды үлдірі бар стерильді операциялық 250*160 см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типті тоқыма емес материалдан дайындалады. Стерилизация этилен тотығының газды әдісімен немесе басқа әдіспен жүзеге асырылады. Бұйым стерильді түрде, жеке қаптамада пайдалануға дайын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шағын стерильді жайма, өлшемі 120*160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типті тоқыма емес материалдан дайындалады. Стерилизация этилен тотығының газды әдісімен немесе басқа әдіспен жүзеге асырылады. Бұйым стерильді түрде, жеке қаптамада пайдалануға дайын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 * 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типті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210*160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типті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 * 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типті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160*180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 типті тоқыма емес материалдан дайындалады. Стерилизация этилен тотығының газды әдісімен немесе басқа әдіспен жүзеге асырылады. Бұйым стерильді түрде, жеке қаптамада пайдалануға дайын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140*110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160*180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 типті тоқыма емес материалдан дайындалады. Стерилизация этилен тотығының газды әдісімен немесе басқа әдіспен жүзеге асырылады. Бұйым стерильді түрде, жеке қаптамада пайдалануға дайын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жайма өлшемі 100 * 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 типті тоқыма емес материалдан дайындалады. Стерилизация этилен тотығының газды әдісімен немесе басқа әдіспен жүзеге асырылады. Бұйым стерильді түрде, жеке қаптамада пайдалануға дайын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140*110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Тығыздығы 28 г/м СМС (Спанбонд Мелтблаун Спанбонд) типті тоқыма емес материалдан дайындалады.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90*80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 типті тоқыма емес материалдан дайындалады. Стерилизация этилен тотығының газды әдісімен немесе басқа әдіспен жүзеге асырылады. Бұйым стерильді түрде, жеке қаптамада пайдалануға дайын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жайма, өлшемі 250*180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 типті тоқыма емес материалдан дайындалады. Стерилизация этилен тотығының газды әдісімен немесе басқа әдіспен жүзеге асырылады. Бұйым стерильді түрде, жеке қаптамада пайдалануға дайын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Адгезивті жиегі бар стерильді жайма өлшемі 90*80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типті тоқыма емес материалдан дайындалады. Стерилизация этилен тотығының газды әдісімен немесе басқа әдіспен жүзеге асырылады. Бұйым стерильді түрде, жеке қаптамада пайдалануға дайын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 * 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типті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сызығы бар, қауырсын жабыны бар стерильді жайма, мөлшері 230*180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дайындалады. Стерилизация этилен тотығының газды әдісімен немесе басқа әдіспен жүзеге асырылады. Бұйым стерильді түрде, жеке қаптамада пайдалануға дайын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Қалтамен бұрғыш және инцизионды үлбірмен тесігі 28*32 см стерильді операциялық 250*160 см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 типті тоқыма емес материалдан дайындалады. Стерилизация этилен тотығының газды әдісімен немесе басқа әдіспен жүзеге асырылады. Бұйым стерильді түрде, жеке қаптамада пайдалануға дайын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бар лапаротомияға арналған стерильді жайма өлшемі 32*28 см, инцизионды үлбір, жабысқақ (қалта) өлшемдері 280*180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 типті тоқыма емес материалдан дайындалады. Стерилизация этилен тотығының газды әдісімен немесе басқа әдіспен жүзеге асырылады. Бұйым стерильді түрде, жеке қаптамада пайдалануға дайын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0,7*0,8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тығыздығы 40 грамм/ш. м. тоқыма емес материалдан жасалған бір реттік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Адгезивті жиегі бар стерильді жайма өлшемі 240*160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типті тоқыма емес материалдан дайындалады. Стерилизация этилен тотығының газды әдісімен немесе басқа әдіспен жүзеге асырылады. Бұйым стерильді түрде, жеке қаптамада пайдалануға дайын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210*160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типті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210*160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типті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бар лапаротомияға арналған стерильді жайма өлшемі 32*28 см, инцизионды үлбір, жабысқақ (қалта) өлшемдері 280*180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типті тоқыма емес материалдан дайындалады. Стерилизация этилен тотығының газды әдісімен немесе басқа әдіспен жүзеге асырылады. Бұйым стерильді түрде, жеке қаптамада пайдалануға дайын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торакальді, тесікпен және қалта қабылдағышпен, өлшемі 330*300/200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типті тоқыма емес материалдан дайындалады. Стерилизация этилен тотығының газды әдісімен немесе басқа әдіспен жүзеге асырылады. Бұйым стерильді түрде, жеке қаптамада пайдалануға дайын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жайма, 2 тесік, өлшемі 300*180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 типті тоқыма емес материалдан дайындалады. Стерилизация этилен тотығының газды әдісімен немесе басқа әдіспен жүзеге асырылады. Бұйым стерильді түрде, жеке қаптамада пайдалануға дайын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160 * 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типті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жайма өлшемі 100 * 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 типті тоқыма емес материалдан дайындалады. Стерилизация этилен тотығының газды әдісімен немесе басқа әдіспен жүзеге асырылады. Бұйым стерильді түрде, жеке қаптамада пайдалануға дайын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 * 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типті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200*140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тығыздығы 40 грамм/ш. м. тоқыма емес материалдан жасалған бір реттік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сызығы бар, қауырсын жабыны бар стерильді жайма, мөлшері 230*180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 типті тоқыма емес материалдан дайындалады. Стерилизация этилен тотығының газды әдісімен немесе басқа әдіспен жүзеге асырылады. Бұйым стерильді түрде, жеке қаптамада пайдалануға дайын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160 * 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Тығыздығы 28 г/м СМС (Спанбонд Мелтблаун Спанбонд) типті тоқыма емес материалдан дайындалады.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70*80 см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тығыздығы 25 грамм/ш. м. тоқыма емес материалдан жасалған бір реттік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жайма, өлшемі 250*180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типті тоқыма емес материалдан дайындалады. Стерилизация этилен тотығының газды әдісімен немесе басқа әдіспен жүзеге асырылады. Бұйым стерильді түрде, жеке қаптамада пайдалануға дайын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үлкен стерильді жайма 190*160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 типті тоқыма емес материалдан дайындалады. Стерилизация этилен тотығының газды әдісімен немесе басқа әдіспен жүзеге асырылады. Бұйым стерильді түрде, жеке қаптамада пайдалануға дайын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140*80 см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тығыздығы 25 грамм/ш. м. тоқыма емес материалдан жасалған бір реттік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200х160 см, тығыздығы 28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200х160 см, тығыздығы 40 г /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емес материалдан бір реттік стерильді емес, өлшемі 80 см х 140 см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емес материалдан бір реттік стерильді емес өлшемі 140 см х 200 см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төсеніш,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емес материалдан бір реттік стерильді емес өлшемі 60 см х 60 см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стерильді емес жаймалар, бір рет қолданылатын,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реттік стерильді емес, өлшемі 80см х 200см, ауданы 40г/ш.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стерильді емес жаймалар, бір рет қолданылатын, 200*160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емес материалдан жасалған бір реттік стерильді емес жайма, өлшемі 160см х 200см, ауданы 40г/ш.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реттік стерильді емес жайма, өлшемі 160см х 200см, ауданы 28г/ш.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80см х 200см, ауданы 28г/ш. м, бір рет пайдаланылатын тоқыма емес материалдан жасалған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Пижама(өлшемдері 42 (XS) -64 (XXXXXL), бойы 152-188, оның ішінде өлшемі 56 (XXXL) және бойы (182) әдепкі бойынша), 2.Обаға қарсы халат (өлшемдері 42(XS)-64 (XXXXXL), бойы 152-188, оның ішінде өлшемі 56 (XXXL) және бойы (182) әдепкі бойынша), 3.Орамал, 4.Капюшон, 5.Қорғану көзілдірік, 6. Шұлық, 7. Резеңке немесе ПВХ етік (өлшемдері: 36-47, оның 42 әдепкі өлшемі), 8. Мақта-дәке таңғыш (маска), 9.Жеңқаптар, 10.Алжапқыш ұзын, 11.Резеңке қолғап-2 жұп (латексті және нитрилді және/немесе винилді, өлшемдері: S(6,5) - XL (9,5), оның ішінде өлшемі М(7) әдепкі бойынша),12.Орамал, 13.Плащ матасынан жасалған тұтқасы бар пакет немесе сөмке; 14.Медициналық бұйымды медициналық қолдану жөніндегі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Лапароскопияға арналған кеңейтілген іш киім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60"/>
          <w:p>
            <w:pPr>
              <w:spacing w:after="20"/>
              <w:ind w:left="20"/>
              <w:jc w:val="both"/>
            </w:pPr>
            <w:r>
              <w:rPr>
                <w:rFonts w:ascii="Times New Roman"/>
                <w:b w:val="false"/>
                <w:i w:val="false"/>
                <w:color w:val="000000"/>
                <w:sz w:val="20"/>
              </w:rPr>
              <w:t>
1. Жайма 180 х 320см, тесігі 25 х 30см, айналасында адгезивті жиегі және қалталары бар, ауданы 40 г/ ш.м - 1 дана.</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2. Хирургиялық сүрткі 30 х 40см, ауданы 40 г/ ш.м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Жабдыққа арналған қап 15 х 200см, ауданы 30 г/ш. м - 1 дана.</w:t>
            </w:r>
          </w:p>
          <w:p>
            <w:pPr>
              <w:spacing w:after="20"/>
              <w:ind w:left="20"/>
              <w:jc w:val="both"/>
            </w:pPr>
            <w:r>
              <w:rPr>
                <w:rFonts w:ascii="Times New Roman"/>
                <w:b w:val="false"/>
                <w:i w:val="false"/>
                <w:color w:val="000000"/>
                <w:sz w:val="20"/>
              </w:rPr>
              <w:t>
4. Операциялық үстелге арналған жайма 140 х 180см, ауданы 40 г/ ш.м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стерильді сүрткілер, бір рет қолданылатын, өлшемдері: 70*40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СМС тоқыма емес материалдан дайындалады ауданы 28 г/м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реттік стерильді сүрткі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бір реттік стерильді өлшемі 70х70см, ауданы 40 г/ш.м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реттік стерильді сүрткі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бір реттік стерильді өлшемі 70х70см, ауданы 28 г/ш.м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реттік стерильді сүрткі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бір реттік стерильді өлшемі 40х80см, ауданы 40 г/ш.м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реттік стерильді сүрткі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бір реттік стерильді өлшемі 40х70см, ауданы 40 г/ш.м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стерильді 0,8*0,7 сүрткі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тығыздығы 28 грамм/ш. м, хирургиялық операциялар жүргізу кезінде операциялық үстел мен пациентті жабуға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стерильді 0,8*0,7 сүрткі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тығыздығы 40 грамм/ш. м, хирургиялық операциялар жүргізу кезінде операциялық үстел мен пациентті жабуға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емес сүрткілер өлшемі 80*70 см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СМС тоқыма емес материалдан дайындалады ауданы 28 г/м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емес сүрткілер өлшемі 40*30 см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тоқыма емес материалдан дайындалады ауданы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емес сүрткілер өлшемі 40*30 см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 тоқыма емес материалдан дайындалады ауданы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сүрткілер өлшемі 80*70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 тоқыма емес материалдан дайындалады ауданы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Спиртті сүрткі, құрамында спирті бар құралдар, инъекцияға дейін және одан кейін теріні өңдеуге арналған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65х30м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 құрамында спирті бар құралдар, инъекцияға дейін және одан кейін теріні өңдеуге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65х56мм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арналған несеп жинағыш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бір рет қолданылатын,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Инфузиялық ерітінділерді құюға арналған стерильді жүйе, инемен бір рет қолданылатын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21Gх1 1/2" (0.8х38мм)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G инесі бар тесу тереңдігі 1,2 мм бір реттік ауыртпайтын автоматты стерильді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тесу тереңдігі 1,8 мм бір реттік ауыртпайтын автоматты стерильді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G инесі бар тесу тереңдігі 1,8 мм бір реттік ауыртпайтын автоматты стерильді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тесу тереңдігі 2,4 мм бір реттік ауыртпайтын автоматты стерильді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тесу тереңдігі 2,8 мм бір реттік ауыртпайтын автоматты стерильді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скарификатор найза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скарификаторлар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Кіндікке арналған жақша,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апирогенді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реттік, стерильді емес өлшемі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реттік, стерильді емес өлшемі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реттік, стерильді емес өлшемі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реттік, стерильді емес өлшемі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үш компонентті стерильді бір рет қолданылатын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21Gх11/2 инесі бар көлемі 10 мл шприц, жоғары сапалы пластиктен дайындалған және поршеннен, тығыздағыш резеңке сақинадан, бөліктерге бөлінген цилиндрден тұрады. Үшқырлы қайралған ине жұқа қабатты силиконмен қапталған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үш компонентті стерильді бір рет қолданылатын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22Gх11/2 инесі бар көлемі 5 мл шприц, жоғары сапалы пластиктен дайындалған және поршеннен, тығыздағыш резеңке сақинадан, бөліктерге бөлінген цилиндрден тұрады. Үшқырлы қайралған ине жұқа қабатты силиконмен қапталған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үш компонентті стерильді бір рет қолданылатын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23Gх1 инесі бар көлемі 2 мл шприц, жоғары сапалы пластиктен дайындалған және поршеннен, тығыздағыш резеңке сақинадан, бөліктерге бөлінген цилиндрден тұрады. Үшқырлы қайралған ине жұқа қабатты силиконмен қапталған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Абдоминалдық операцияларға арналған әмбебап жиынтық, хирургиялық жиынтық бір реттік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аспаптық үстелге арналған жайма 80 см х 145 см-1 дана 3. адгезивті жиегі 75 см х 90 см жайма-2 дана.4. жайма 75 см х 90 см-1 дана.5. адгезивті жиегі 170 см х 175 см жайма-1 дана, 6. адгезивті жиегі 150 см х 240 см жайма-1 дана, 7. адгезивті лента 10 см х 50 см-1 дана.8. қағаз сүрткі33 см х 33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алжапқыш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ламинатталған тоқыма емес материалдан тығыздығы 40 г/ш.м.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алжапқыш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ламинатталған тоқыма емес материалдан тығыздығы 28 г/ш.м.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алжапқыш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ламинатталған тоқыма емес материалдан тығыздығы 40 г/ш.м.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алжапқыш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ламинатталған тоқыма емес материалдан тығыздығы 28 г/ш.м.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30 грамм/ш.м. тоқыма емес материалдан жасалған, бір реттік стерильді,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30 грамм/ш.м. тоқыма емес материалдан жасалған, бір реттік стерильді, өлшемі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30 грамм/ш.м. тоқыма емес материалдан жасалған, бір реттік стерильді,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30 грамм/ш.м. тоқыма емес материалдан жасалған, бір реттік стерильді,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реттік стерильді емес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материалдың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реттік стерильді емес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материалдың өлшемі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реттік стерильді емес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реттік стерильді емес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материалдың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реттік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және ұзақ емшараларға арналған СМС тоқыма емес материалдан 40 гр/ш.м. өлшемі XL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реттік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және ұзақ емшараларға арналған СМС тоқыма емес материалдан 40 гр/ш.м. өлшемі 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реттік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және ұзақ емшараларға арналған СМС тоқыма емес материалдан 40 гр/ш.м. өлшемі 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реттік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және ұзақ емшараларға арналған СМС тоқыма емес материалдан 40 гр/ш.м. өлшемі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бір реттік тоқыма емес жайлылығы жоғары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материалдан, манжеттердегі жеңдер, 4 байлауыш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бір реттік тоқыма емес жайлылығы жоғары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материалдан, манжеттердегі жеңдер, 4 байлауыш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бір реттік тоқыма емес жайлылығы жоғары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материалдан, манжеттердегі жеңдер, 4 байлауыш өлшемі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бір реттік тоқыма емес жайлылығы жоғары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материалдан, манжеттердегі жеңдер, 4 байлауыш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операцияларға арналған хирургиялық тоқыма емес ішінара ламинатталған бір байлауышпен халат,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қорғанумен күшейтілген. Жеңдерде жұмсақ тоқылған манжеттер бар. Халаттың мойны байлауышқа өтетін әдібімен өңделген. Бел сызығы бойынша халат белдікке байланады, стандартты операцияларға арналған, бір реттік стерильді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хирургиялық тоқыма емес ішінара ламинатталған бір байлауышпен халат, бір реттік стерильді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қорғанумен күшейтілген. Жеңдерде жұмсақ тоқылған манжеттер бар. Халаттың мойны байлауышқа өтетін әдібімен өңделген. Бел сызығы бойынша халат белдікке байланады.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хирургиялық тоқыма емес ішінара ламинатталған бір байлауышпен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СММС, 42 СММС ылғалға төзімді материалдан жасалған және алдыңғы және жеңдердегі ылғалға төзімді материалдан қосымша қорғанумен күшейтілген. Жеңдерде жұмсақ тоқылған манжеттер бар. Халаттың мойны байлауышқа өтетін әдібімен өңделген. Бел сызығы бойынша халат белдікке байланады, стандартты операцияларға арналған, бір реттік стерильді өлшемі ХХL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хирургиялық тоқыма емес ішінара ламинатталған бір байлауышпен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СММС, 42 СММС ылғалға төзімді материалдан жасалған және алдыңғы және жеңдердегі ылғалға төзімді материалдан қосымша қорғанумен күшейтілген. Жеңдерде жұмсақ тоқылған манжеттер бар. Халаттың мойны байлауышқа өтетін әдібімен өңделген. Бел сызығы бойынша халат белдікке байланады, стандартты операцияларға арналған, бір реттік стерильді өлшемі ХL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хирургиялық тоқыма емес ішінара ламинатталған бір байлауышпен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СММС, 42 СММС ылғалға төзімді материалдан жасалған және алдыңғы және жеңдердегі ылғалға төзімді материалдан қосымша қорғанумен күшейтілген. Жеңдерде жұмсақ тоқылған манжеттер бар. Халаттың мойны байлауышқа өтетін әдібімен өңделген. Бел сызығы бойынша халат белдікке байланады, стандартты операцияларға арналған, бір реттік стерильді өлшемі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бір реттік маска, төрт қабатты (клапанмен)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61"/>
          <w:p>
            <w:pPr>
              <w:spacing w:after="20"/>
              <w:ind w:left="20"/>
              <w:jc w:val="both"/>
            </w:pPr>
            <w:r>
              <w:rPr>
                <w:rFonts w:ascii="Times New Roman"/>
                <w:b w:val="false"/>
                <w:i w:val="false"/>
                <w:color w:val="000000"/>
                <w:sz w:val="20"/>
              </w:rPr>
              <w:t>
Бұйым конструктивті сопақ пішінді қорғану респираторы болып табылады. Масканың шеттері желімделген. Масканың жоғарғы жағында сым бекіткіш орнатылған. Маскада жылжымалы резеңкелер бар.</w:t>
            </w:r>
          </w:p>
          <w:bookmarkEnd w:id="61"/>
          <w:p>
            <w:pPr>
              <w:spacing w:after="20"/>
              <w:ind w:left="20"/>
              <w:jc w:val="both"/>
            </w:pPr>
            <w:r>
              <w:rPr>
                <w:rFonts w:ascii="Times New Roman"/>
                <w:b w:val="false"/>
                <w:i w:val="false"/>
                <w:color w:val="000000"/>
                <w:sz w:val="20"/>
              </w:rPr>
              <w:t>
Дайындау материалдары: СС тоқыма емес (спанбонд+спанбонд); Мелтблаун тоқыма емес материал (FFP1 стандартына сәйкес келеді); тоқыма емес тығыз материал (РР); қосарлы көк түсті сым;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бір реттік маска, төрт қабатты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конструктивті сопақ пішінді қорғану респираторы болып табылады. Масканың шеттері желімделген. Масканың жоғарғы жағында сым бекіткіш орнатылған. Маскада жылжымалы резеңкелер бар. Құрамында латекс жоқ. Құрамында шыны талшықтан бос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Дем алғанда клапан жабылып, ауа қорғану қабаты арқылы өтеді. Дайындау материалдары: СС тоқыма емес матасы (спанбонд+спанбонд); Мелтблаун тоқыма емес материалы (FFP1 стандартына сәйкес келеді); тоқыма емес тығыз материал (РР); қосарлы көк түсті сым; резеңке;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хирургиялық маска, төрт қабатты (клапанмен)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конструктивті сопақ пішінді қорғану респираторы болып табылады. Масканың шеттері желімделген. Масканың жоғарғы жағында сым бекіткіш орнатылған. Маскада жылжымалы резеңкелер бар. Құрамында латекс жоқ. Құрамында шыны талшықтан бос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Дем алғанда клапан жабылып, ауа қорғану қабаты арқылы өтеді. Дайындау материалдары: СС тоқыма емес матасы (спанбонд+спанбонд); Мелтблаун тоқыма емес материалы (FFP3 стандартына сәйкес келеді); тоқыма емес тығыз материал (РР); қосарлы көк түсті сым; резеңке;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хирургиялық маска, төрт қабатты, бір реттік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конструктивті "үйрек тұмсығы" түрінде төрт қабатты респиратор болып табылады. Масканың жоғарғы бөлігінде материалға сым салынған, резеңкелер масканың шетіне жабыстырылған. Құрамында латекс жоқ. Құрамында шыны талшықтан бос сүзгі элементі бар. Дайындау материалдары: СС тоқыма емес мата (спанбонд+спанбонд) (полипропилен); алюминий сым (наносник сымы); полиэтилен үлбірі (полиэтилен); РЕТ (Полиэтилентерефталат) (полиуретан); Мелтблаун тоқыма емес материалы (N95 стандартына сәйкес келеді) (полиэфир,); созылғыш лента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резеңкедегі медициналық үш қабатты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62"/>
          <w:p>
            <w:pPr>
              <w:spacing w:after="20"/>
              <w:ind w:left="20"/>
              <w:jc w:val="both"/>
            </w:pPr>
            <w:r>
              <w:rPr>
                <w:rFonts w:ascii="Times New Roman"/>
                <w:b w:val="false"/>
                <w:i w:val="false"/>
                <w:color w:val="000000"/>
                <w:sz w:val="20"/>
              </w:rPr>
              <w:t>
Бұйым тікбұрышты пішінді, бұйымның ортасында орналасқан үш көлденең қатпарлар масканы бетте ыңғайлы орналастыруға арналған. Мұрынға арналған бекітілген бекіткіш бар. Бекіту резеңке жолақтарда құлақ ілмектері түрінде жасалады. Масканың өлшемі 14,5 см х 9 см, масканың баланың бетіне тығыз орналасуын қамтамасыз етеді.</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Маска гипоаллергенді, құрамында латекс, оптикалық талшық, жасанды хош иістендіргіштер жоқ. Бір рет пайдалануға арналған.</w:t>
            </w:r>
          </w:p>
          <w:p>
            <w:pPr>
              <w:spacing w:after="20"/>
              <w:ind w:left="20"/>
              <w:jc w:val="both"/>
            </w:pPr>
            <w:r>
              <w:rPr>
                <w:rFonts w:ascii="Times New Roman"/>
                <w:b w:val="false"/>
                <w:i w:val="false"/>
                <w:color w:val="000000"/>
                <w:sz w:val="20"/>
              </w:rPr>
              <w:t xml:space="preserve">
Өндіріс материалдары: сүзгі қабатынан – СС (спанбонд+спанбонд) немесе СМС (спанбонд+мельтблаун+спанбонд) тоқыма емес материалдың екі сыртқы қабаттары арасында орналасқан Мельтблаун (МБ) тоқыма емес материалдан тұрады.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реттік маска, төрт қабатты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конструктивті сопақ пішінді қорғану респираторы болып табылады. Масканың шеттері желімделген. Масканың жоғарғы жағында сым бекіткіш орнатылған. Маскада жылжымалы резеңкелер бар. Құрамында латекс жоқ. Құрамында шыны талшықтан бос сүзгі элементі бар. Дайындау материалдары: СС (спанбонд+спанбонд) тоқыма емес төсем; полиэтиленді үлбір; PET (Полиэтилентерефталат) төсемі; Мелтблаун тоқыма емес материалы (FFP2 стандартына сәйкес келеді); қосарлы көк түсті сым;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реттік маска, төрт қабатты (клапанмен)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конструктивті сопақ пішінді қорғану респираторы болып табылады. Масканың шеттері желімделген. Масканың жоғарғы жағында сым бекіткіш орнатылған. Маскада жылжымалы резеңкелер бар. Құрамында латекс жоқ. Құрамында шыны талшықтан бос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Дем алғанда клапан жабылып, ауа қорғану қабаты арқылы өтеді. Дайындау материалдары: СС тоқыма емес матасы (спанбонд+спанбонд); полиэтиленді үлбір; PET тоқыма емес төсем (Полиэтилентерефталат); Мелтблаун тоқыма емес материал (FFP2 стандартына сәйкес келеді); қосарлы көк түсті сым; резеңке;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реттік маска, төрт қабатты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конструктивті сопақ пішінді қорғану респираторы болып табылады. Масканың шеттері желімделген. Масканың жоғарғы жағында сым бекіткіш орнатылған. Маскада жылжымалы резеңкелер бар. Құрамында латекс жоқ. Құрамында шыны талшықтан бос сүзгі элементі бар. Дайындау материалдары: СС (спанбонд+спанбонд) тоқыма емес төсем; полиэтиленді үлбір; PET (Полиэтилентерефталат) төсемі; Мелтблаун тоқыма емес материалы (FFP3 стандартына сәйкес келеді); қосарлы көк түсті сым;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реттік маска, төрт қабатты (клапанмен)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конструктивті сопақ пішінді қорғану респираторы болып табылады. Масканың шеттері желімделген. Масканың жоғарғы жағында сым бекіткіш орнатылған. Маскада жылжымалы резеңкелер бар. Құрамында латекс жоқ. Құрамында шыны талшықтан бос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Дем алғанда клапан жабылып, ауа қорғану қабаты арқылы өтеді. Дайындау материалдары: СС тоқыма емес матасы (спанбонд+спанбонд); полиэтиленді үлбір; PET тоқыма емес төсем (Полиэтилентерефталат); Мелтблаун тоқыма емес материал (FFP3 стандартына сәйкес келеді); қосарлы көк түсті сым; резеңке;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 кабельдерін, түтіктерді қорғауға арналған қап, бір реттік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кәбілді кіріске бекітуге арналған қосалқы жолақтары бар, өлшемі 13 см х 250 см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тұтқасына арналған бір реттік стерильді 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ленталары бар 25 см х 80 см жұмсақ үш қабатты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бас-киім-қалпақ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ауданы 40 г/ш.м.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бас-киім-қалпақ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ауданы 28 г/ш.м.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бас-киім-берет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5*25,0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2,5*112,5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5*25,7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7,5*87,5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10*37,5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 *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 *112,5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 *75,0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бір рет қолданылатын, 100 дана шпательге бір жарықдиодты жарығы бар пластик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Цервикальді Эйр шпателі, стерильді, бір рет қолданылатын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Цервикальді Эйр шпателі тұтас цилиндрлік тұтқадан тұрады, оның қарама-қарсы ұштарында әртүрлі пішінді екі қалақша орналасқан. Едәуір ұзын және тар ұшы цервикальді каналдың аузы беткейінен материалды алу үшін пайдаланылады, екіншісі – едәуір төмен және кең - жатыр мойны беткейінен материал алу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 қорғаудың 1 деңгейлі (ең төмен) жеке қорғану құралдарының (ЖҚҚ)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бір реттік бас-киім. 2) Респиратор (N95 немесе FFP3) немесе қауіп дәрежесіне байланысты бір реттік медициналық маска. 3) Жеңі ұзын және арқасында байлауыштары бар тоқыма емес материалдан жасалған бір реттік халат. 4) Нитрилді/латекс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2 деңгейлі (орташа) жеке қорғану құралдарының (ЖҚҚ)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Медициналық бір реттік бас-киім. 2) N95 немесе FFP2 респираторы. 3) Жеңі ұзын және арқасында байлауыштары бар тоқыма емес материалдан жасалған бір реттік халат немесе капюшоны бар бір реттік қорғану комбинезон. 4) Егер халат (комбинезон) сұйықтықтарға төзімді болмаса, алжапқыш қажет. 5) Нитрилді/латексті қолғаптар. 6) Қорғану көзілдірігі немесе бетке арналған қорғану қалқаны. 7) Су өткізбейтін материалдан жасалған ауысымдық жұмыс аяқ киімі.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3 деңгейлі (ең жоғары) жеке қорғану құралдарының (ЖҚҚ)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63"/>
          <w:p>
            <w:pPr>
              <w:spacing w:after="20"/>
              <w:ind w:left="20"/>
              <w:jc w:val="both"/>
            </w:pPr>
            <w:r>
              <w:rPr>
                <w:rFonts w:ascii="Times New Roman"/>
                <w:b w:val="false"/>
                <w:i w:val="false"/>
                <w:color w:val="000000"/>
                <w:sz w:val="20"/>
              </w:rPr>
              <w:t>
1) Медициналық бір реттік бас-киім.</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Мәжбүрлі ауа сүзгіші (PAPR) немесе қауіп дәрежесіне байланысты N95, FFP2, N99, FFP3 типті респираторлар.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Жеңі ұзын және арқасында байлауыштары бар тоқыма емес материалдан жасалған бір реттік халат немесе капюшоны бар бір реттік қорғану комбинезон. </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халат (комбинезон) сұйықтықтарға төзімді болмаса, биологиялық сұйықтықтардың шашырау қаупі кезінде алжапқыш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5) Нитрилді/латексті қолғаптар.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Қорғану көзілдірігі немесе бетке арналған қорғану қалқаны.</w:t>
            </w:r>
          </w:p>
          <w:p>
            <w:pPr>
              <w:spacing w:after="20"/>
              <w:ind w:left="20"/>
              <w:jc w:val="both"/>
            </w:pPr>
            <w:r>
              <w:rPr>
                <w:rFonts w:ascii="Times New Roman"/>
                <w:b w:val="false"/>
                <w:i w:val="false"/>
                <w:color w:val="000000"/>
                <w:sz w:val="20"/>
              </w:rPr>
              <w:t>
7) Су өткізбейтін материалдан жасалған ауысымдық жұмыс аяқ киімі.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плазмасындағы патогендер мен лейкоциттерді белсенсіздендіруге арналған шығын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сыйымдылық-1 дана; - Amotosalen НCL ерітіндісі бар сыйымдылық, 15 мл-1 дана; - адсорбциялайтын құрылғысы бар сыйымдылық (CAD) -1 дана; – плазманы сақтауға арналған сыйымдылық - 3 дана; – сынама алғыш - 1 дана; - үш тармақты құрылғы-1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114 476,75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көлемді донордың тромбоциттеріндегі патогендер мен лейкоциттерді белсенсіздендіруге арналған шығын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 - 1 дана; - Amotosalen НCL ерітіндісі бар сыйымдылық, 17,5 мл-1 дана; - адсорбциялайтын құрылғысы бар сыйымдылық (CAD) -1 дана; – тромбоциттерді сақтауға арналған сыйымдылық - 2 дана; - қысқыш - 5 дана; - үш тармақты құрылғы – 1 дана; - сынама алғыш – 3 дана; - сүзгі-1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119 697,75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донордың тромбоциттеріндегі патогендер мен лейкоциттерді белсенсіздендіруге арналған шығын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сәулелендіруге арналған сыйымдылық-1 дана; - Amotosalen НCL ерітіндісі бар сыйымдылық, 15 мл-1 дана; - адсорбциялайтын құрылғысы бар сыйымдылық (CAD) -1 дана; – тромбоциттерді сақтауға арналған сыйымдылық - 1 дана; - қысқыш - 1 дана; - сынама алғыш-2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118 317,75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тромбоциттеріндегі патогендер мен лейкоциттерді сақтауға арналған екі қабы бар белсенсіздендіруге арналған шығын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 - 1 дана; -Amotosalen НCL ерітіндісі бар сыйымдылық, 17,5 мл - 1 дана; - адсорбциялайтын құрылғысы бар сыйымдылық (CAD) -1 дана; - тромбоциттерді сақтауға арналған сыйымдылық – 2 дана; - сынама алғыш – 3 дана; - қысқыш - 5 дана; - үш тармақты құрылғы - 1 дана; – сүзгі-1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триглицеридтерді анықтауға арналған тест жолақтары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Капилярлық қандағы триглицеридтердің концентрациясын анықтауға арналған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холестеринді анықтауға арналған тест жолақтары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Капилярлық қандағы жалпы холестериннің концентрациясын анықтауға арналған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HbA1c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HbA1c бар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аскорбин қышқылының, билирубиннің, қанның, глюкозаның, кетондардың, лейкоциттердің, нитриттердің, рН, ақуыздың, үлес салмағының, уробилиногеннің құрамын жартылай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билирубин, қан, глюкоза, кетондар, рН, ақуыз, уробилиноген құрамын жартылай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қан, кетондар құрамын жартылай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кетондар құрамын жартылай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 креатинин құрамын жартылай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тест-жолағы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 несептегі глюкоза, кетондар, аскорбин қышқылы құрамын жартылай сандық және көзбен шолып анықтау,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тест-жолағы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құрамын жартылай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тест-жолағы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аскорбин қышқылының, билирубиннің, қанның, глюкозаның, кетондардың, лейкоциттердің, нитриттердің, рН, ақуыздың, үлес салмағының, уробилиногеннің құрамын жартылай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тест-жолағы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құрамын жартылай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тест-жолағы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қан, кетондар құрамын жартылай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тест-жолағы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қан, кетондар, билирубин, лейкоциттер, нитриттер, үлес салмағы, уробилиноген құрамын жартылай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тест-жолағы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қан, кетондар, билирубин, нитриттер, үлес салмағы, уробилиноген құрамын жартылай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тест-жолағы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ақуыз құрамын жартылай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тест-жолағы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кетондар құрамын жартылай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компоненттерін және қан алмастырғыштарды құюға арналған жүйелер, инфузиялық және трансфузиялық терапияға арналған жүйелер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18gх1 1/2 " (1. 2х38мм)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емес бір рет қолданылатын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емес бір рет қолданылатын хирургиялық халат, өлшемі XL. Тығыздығы 40 г/м СМС (Спанбонд Мелтблаун Спанбонд) типті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емес бір рет қолданылатын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емес бір рет қолданылатын хирургиялық халат, өлшемі S. Тығыздығы 28 г/м СМС (Спанбонд Мелтблаун Спанбонд) типті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емес бір рет қолданылатын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емес бір рет қолданылатын хирургиялық халат, өлшемі L. Тығыздығы 40 г/м СМС (Спанбонд Мелтблаун Спанбонд) типті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емес бір рет қолданылатын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емес бір рет қолданылатын хирургиялық халат, өлшемі М. Тығыздығы 28 г/м СМС (Спанбонд Мелтблаун Спанбонд) типті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емес бір рет қолданылатын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емес бір рет қолданылатын хирургиялық халат, өлшемі L. Тығыздығы 28 г/м СМС (Спанбонд Мелтблаун Спанбонд) типті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емес бір рет қолданылатын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емес бір рет қолданылатын хирургиялық халат, өлшемі XL. Тығыздығы 28 г/м СМС (Спанбонд Мелтблаун Спанбонд) типті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емес бір рет қолданылатын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емес бір рет қолданылатын хирургиялық халат, өлшемі М. Тығыздығы 40 г/м СМС (Спанбонд Мелтблаун Спанбонд) типті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емес бір рет қолданылатын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емес бір рет қолданылатын хирургиялық халат, өлшемі S. Тығыздығы 40 г/м СМС (Спанбонд Мелтблаун Спанбонд) типті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бір рет қолданылатын хирургиялық халат өлшемдері: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емес бір рет қолданылатын хирургиялық халат, өлшемі L. Тығыздығы 28 г/м СМС (Спанбонд Мелтблаун Спанбонд) типті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бір рет қолданылатын хирургиялық халат өлшемдері: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емес бір рет қолданылатын хирургиялық халат, өлшемі L. Тығыздығы 40 г/м СМС (Спанбонд Мелтблаун Спанбонд) типті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бір рет қолданылатын хирургиялық халат өлшемдері: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емес бір рет қолданылатын хирургиялық халат, өлшемі М. Тығыздығы 40 г/м СМС (Спанбонд Мелтблаун Спанбонд) типті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бір рет қолданылатын хирургиялық халат өлшемдері: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емес бір рет қолданылатын хирургиялық халат, өлшемі М. Тығыздығы 28 г/м СМС (Спанбонд Мелтблаун Спанбонд) типті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бір рет қолданылатын хирургиялық халат өлшемдері: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емес бір рет қолданылатын хирургиялық халат, өлшемі S. Тығыздығы 28 г/м СМС (Спанбонд Мелтблаун Спанбонд) типті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бір рет қолданылатын хирургиялық халат өлшемдері: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емес бір рет қолданылатын хирургиялық халат, өлшемі S. Тығыздығы 40 г/м СМС (Спанбонд Мелтблаун Спанбонд) типті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бір рет қолданылатын хирургиялық халат өлшемдері: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емес бір рет қолданылатын хирургиялық халат, өлшемі XL. Тығыздығы 28 г/м СМС (Спанбонд Мелтблаун Спанбонд) типті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бір рет қолданылатын хирургиялық халат өлшемдері: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емес бір рет қолданылатын хирургиялық халат, өлшемі XL. Тығыздығы 40 г/м СМС (Спанбонд Мелтблаун Спанбонд) типті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бір рет қолданылатын хирургиялық халат өлшемдері: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емес бір рет қолданылатын хирургиялық халат, өлшемі XXL. Тығыздығы 40 г/м СМС (Спанбонд Мелтблаун Спанбонд) типті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бір рет қолданылатын хирургиялық халат өлшемдері: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стерильді емес бір рет қолданылатын хирургиялық халат, өлшемі XXL. Тығыздығы 28 г/м СМС (Спанбонд Мелтблаун Спанбонд) типті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таңу бұйымдарының бір реттік стерильді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герметикалық қапталған жинақ, оның құрамына медициналық дәкеден тоқыма емес матадан жасалған медициналық бір реттік стерильді бұйымдар, немесе құрылымы жеткілікті біртекті медициналық мақта, биологиялық сұйықтықтармен және дәрілік препараттар ерітіндісімен жақсы суланады, жара бөлінділерін тиімді сіңіреді және ұстап тұрады.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таңу бұйымдарының бір реттік стерильді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дәке тампоны, L рентгенконтрастылы жіпсіз - 5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таңу бұйымдарының бір реттік стерильді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герметикалық қапталған жинақ, оның құрамына медициналық дәкеден тоқыма емес матадан жасалған медициналық бір реттік стерильді бұйымдар, немесе құрылымы жеткілікті біртекті медициналық мақта, биологиялық сұйықтықтармен және дәрілік препараттар ерітіндісімен жақсы суланады, жара бөлінділерін тиімді сіңіреді және ұстап тұрады.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таңу бұйымдарының бір реттік стерильді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дәке тампоны, S рентгенконтрастылы жіпсіз -10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таңу бұйымдарының бір реттік стерильді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дәке тампоны, M рентгенконтрастылы жіпсіз - 10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таңу бұйымдарының бір реттік стерильді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Полиэтилен пакеттерге немесе ПВХ қаптамаға немесе біріктірілген қаптама (қағаз/үлбір) герметикалық қапталған жинақ, оның құрамына медициналық дәкеден тоқыма емес матадан жасалған медициналық бір реттік стерильді бұйымдар, немесе құрылымы жеткілікті біртекті медициналық мақта, биологиялық сұйықтықтармен және дәрілік препараттар ерітіндісімен жақсы суланады, жара бөлінділерін тиімді сіңіреді және ұстап тұрады.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таңу бұйымдарының бір реттік стерильді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тоқыма емес тампон, S - 5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таңу бұйымдарының бір реттік стерильді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тоқыма емес тампон, M-5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таңу бұйымдарының бір реттік стерильді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тоқыма емес тампон, L - 5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таңу бұйымдарының бір реттік стерильді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тоқыма емес тампон, S - 10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таңу бұйымдарының бір реттік стерильді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тоқыма емес тампон, M - 10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таңу бұйымдарының бір реттік стерильді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тоқыма емес тампон, L - 10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тоқыма емес материалдан бір реттік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тоқыма емес материалдан бір реттік маска түрлі түсті жоғары сапалы материалдан жасалған: ақшыл, көгілдір, ақ немесе басқа түсті немесе суретпен. Массасы 10 г аспауы, беткейлік тығыздығы кемінде 100 г/м2 болуы тиіс. Маскалардың өлшемдері және олардың рұқсат етілген ауытқулары: ені, см (9,5±0,5), ұзындығы, см (17,5±0,5). Бұйымның ортасында орналасқан үш қатпар бет маскасын ыңғайлы орналастыруға арналған. Оның бекітілуін және қорғалуын жақсарту үшін кіріктірілген мұрынға арналған бекіткіш және құлақ қалқанына бекітілген резеңкедегі дөңгелек бекіткіштер бар. Шағын бір реттік маскалар арасында ең жоғары ауа өткізгіштікке иеленген. Сүзудің ең жоғары деңгейін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43 дюйм (шамамен 110 см) катетерден (түтіктен), проксимальды катетер коннекторынан, алынбалы енгізетін инені және политетрафторэтиленнен жасалған жұмсақ канюлядан (6 мм) тұратын шеткері төлкеден тұрады. Квик-сет Парадигмасы инфузиялық жүйесінің патенттелген катетер коннекторының конфигурациясы Парадигм Резервуарының коннекторымен қосу үшін әзірленген. Резервуар коннекторымен үйлесімді катетер коннекторының ұшы резервуарға сағат тілімен 1/4 бұру кезінде "шертпе және бұғаттау" ("snap and lock") арқылы қосылады. Катетер коннекторының инесі резервуардың қалқаншасын тесу үшін пайдаланылады. Кірістірілген 25 калибрлі канюля тері астына 27 калибрлі тот баспайтын болаттан жасалған алынбалы инемен енгізіледі. Кірістірілген канюля ұзындығы 6 мм. Жабысқақ төсеніш төлке мен тері асты канюлясын, сондай-ақ инфузия желісін қорғайды. Инфузиялық жүйеде сыртқы және ішкі бөліктерден тұратын "басу және бұру" принципі бойынша коннекторды бұғаттау, ажырату функциясы бар. Алмалы енгізетін ине ішкі бөлігіне кіріктірілген. Кіріктірілген канюлясы бар ішкі коннектор сыртқы коннектормен жабылады. Алынбалы енгізілетін ине ішкі коннектордың өздігінен жабылатын жарғақша арқылы енгізіледі, кіріктірілген жұмсақ канюляның ішкі қуысынан өтіп, кіріктірілген жұмсақ канюляның екінші жағынан шығады. Қосымша, сыртқы коннектордың бөлігі (бітеуіш) жеткізіледі. Түтіктің ішкі диаметрі 0,38 мм; Түтіктің сыртқы диаметрі 1,5 мм; Түтіктің ұзындығы 43 дюйм (110 см); Қуыстардың саны бір; Қуыс пішіні дөңгелек; ПТФЭ ұштығының конфигурациясы иненің үстіндегі катетер; Катетердің ішкі диаметрі 0,39 мм; Катетердің сыртқы диаметрі 0,52 мм; Катетердің ұзындығы 6 мм, 9 мм; Катетердің ұштығы 15-тен 30 градусқа дейін қисайған.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23 дюйм (шамамен 60 см) катетерден (түтіктен), проксимальды катетер коннекторынан, алынбалы енгізетін инені және политетрафторэтиленнен жасалған жұмсақ канюлядан (6 мм) тұратын шеткері төлкеден тұрады. Квик-сет Парадигмасы инфузиялық жүйесінің патенттелген катетер коннекторының конфигурациясы Парадигм Резервуарының коннекторымен қосу үшін әзірленген. Резервуар коннекторымен үйлесімді катетер коннекторының ұшы резервуарға сағат тілімен 1/4 бұру кезінде "шертпе және бұғаттау" ("snap and lock") арқылы қосылады. Катетер коннекторының инесі резервуардың қалқаншасын тесу үшін пайдаланылады. Кірістірілген 25 калибрлі канюля тері астына 27 калибрлі тот баспайтын болаттан жасалған алынбалы инемен енгізіледі. Кірістірілген канюля ұзындығы 6 мм. Жабысқақ төсеніш төлке мен тері асты канюлясын, сондай-ақ инфузия желісін қорғайды. Инфузиялық жүйеде сыртқы және ішкі бөліктерден тұратын "басу және бұру" принципі бойынша коннекторды бұғаттау, ажырату функциясы бар. Алмалы енгізетін ине ішкі бөлігіне кіріктірілген. Кіріктірілген канюлясы бар ішкі коннектор сыртқы коннектормен жабылады. Алынбалы енгізілетін ине ішкі коннектордың өздігінен жабылатын жарғақша арқылы енгізіледі, кіріктірілген жұмсақ канюляның ішкі қуысынан өтіп, кіріктірілген жұмсақ канюляның екінші жағынан шығады. Қосымша, сыртқы коннектордың бөлігі (бітеуіш) жеткізіледі. Түтіктің ішкі диаметрі 0,38 мм; Түтіктің сыртқы диаметрі 1,5 мм; Түтіктің ұзындығы 23 дюйм (60 см); Қуыстардың саны бір; Қуыс пішіні дөңгелек; ПТФЭ ұштығының конфигурациясы иненің үстіндегі катетер; Катетердің ішкі диаметрі 0,39 мм; Катетердің сыртқы диаметрі 0,52 мм; Катетердің ұзындығы 6 мм; Катетердің ұштығы 15-тен 30 градусқа дейін қисайған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43 дюйм (шамамен 110 см) катетерден (түтіктен), проксимальды катетер коннекторынан, алынбалы енгізетін инені және политетрафторэтиленнен жасалған жұмсақ канюлядан (9 мм) тұратын шеткері төлкеден тұрады. Квик-сет Парадигмасы инфузиялық жүйесінің патенттелген катетер коннекторының конфигурациясы Парадигм Резервуарының коннекторымен қосу үшін әзірленген. Резервуар коннекторымен үйлесімді катетер коннекторының ұшы резервуарға сағат тілімен 1/4 бұру кезінде "шертпе және бұғаттау" ("snap and lock") арқылы қосылады. Катетер коннекторының инесі резервуардың қалқаншасын тесу үшін пайдаланылады. Кірістірілген 25 калибрлі канюля тері астына 27 калибрлі тот баспайтын болаттан жасалған алынбалы инемен енгізіледі. Кірістірілген канюля ұзындығы 9 мм. Жабысқақ төсеніш төлке мен тері асты канюлясын, сондай-ақ инфузия желісін қорғайды. Инфузиялық жүйеде сыртқы және ішкі бөліктерден тұратын "басу және бұру" принципі бойынша коннекторды бұғаттау, ажырату функциясы бар. Алмалы енгізетін ине ішкі бөлігіне кіріктірілген. Кіріктірілген канюлясы бар ішкі коннектор сыртқы коннектормен жабылады. Алынбалы енгізілетін ине ішкі коннектордың өздігінен жабылатын жарғақша арқылы енгізіледі, кіріктірілген жұмсақ канюляның ішкі қуысынан өтіп, кіріктірілген жұмсақ канюляның екінші жағынан шығады. Қосымша, сыртқы коннектордың бөлігі (бітеуіш) жеткізіледі. Түтіктің ішкі диаметрі 0,38 мм; Түтіктің сыртқы диаметрі 1,5 мм; Түтіктің ұзындығы 43 дюйм (110 см); Қуыстардың саны бір; Қуыс пішіні дөңгелек; ПТФЭ ұштығының конфигурациясы иненің үстіндегі катетер; Катетердің ішкі диаметрі 0,39 мм; Катетердің сыртқы диаметрі 0,52 мм; Катетердің ұзындығы 6 мм, 9 мм; Катетердің ұштығы 15-тен 30 градусқа дейін қисайған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23 дюйм (шамамен 60 см) катетерден (түтіктен), проксимальды катетер коннекторынан, алынбалы енгізетін инені және политетрафторэтиленнен жасалған жұмсақ канюлядан (9 мм) тұратын шеткері төлкеден тұрады. Квик-сет Парадигмасы инфузиялық жүйесінің патенттелген катетер коннекторының конфигурациясы Парадигм Резервуарының коннекторымен қосу үшін әзірленген. Резервуар коннекторымен үйлесімді катетер коннекторының ұшы резервуарға сағат тілімен 1/4 бұру кезінде "шертпе және бұғаттау" ("snap and lock") арқылы қосылады. Катетер коннекторының инесі резервуардың қалқаншасын тесу үшін пайдаланылады. Кірістірілген 25 калибрлі канюля тері астына 27 калибрлі тот баспайтын болаттан жасалған алынбалы инемен енгізіледі. Кірістірілген канюля ұзындығы 9 мм. Жабысқақ төсеніш төлке мен тері асты канюлясын, сондай-ақ инфузия желісін қорғайды. Инфузиялық жүйеде сыртқы және ішкі бөліктерден тұратын "басу және бұру" принципі бойынша коннекторды бұғаттау, ажырату функциясы бар. Алмалы енгізетін ине ішкі бөлігіне кіріктірілген. Кіріктірілген канюлясы бар ішкі коннектор сыртқы коннектормен жабылады. Алынбалы енгізілетін ине ішкі коннектордың өздігінен жабылатын жарғақша арқылы енгізіледі, кіріктірілген жұмсақ канюляның ішкі қуысынан өтіп, кіріктірілген жұмсақ канюляның екінші жағынан шығады. Қосымша, сыртқы коннектордың бөлігі (бітеуіш) жеткізіледі. Түтіктің ішкі диаметрі 0,38 мм; Түтіктің сыртқы диаметрі 1,5 мм; Түтіктің ұзындығы 23 дюйм (60 см); Қуыстардың саны бір; Қуыс пішіні дөңгелек; ПТФЭ ұштығының конфигурациясы иненің үстіндегі катетер; Катетердің ішкі диаметрі 0,39 мм; Катетердің сыртқы диаметрі 0,52 мм; Катетердің ұзындығы 9 мм; Катетердің ұштығы 15-тен 30 градусқа дейін қисайған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Гинекологиялық қолғаптар (ұзын манжеттері бар) латексті тегіс опаланбаған стерильді, өлшемдері 6.0; 6,5; 7,0; 7,5; 8,0; 8,5; 9,0 қаптамада 1 жұп, қорапта 50 жұп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қолғаптар (ұзын манжеттері бар) латексті тегіс опаланбаған стерильді, өлшемдері 6.0; 6,5; 7,0; 7,5; 8,0; 8,5; 9,0 қаптамада 1 жұп, қорапта 50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жиынтық (құлақ, тамақ, мұрын),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(құлақ, тамақ, мұрын), бір реттік, стерильді жиынтықтың мынадай құрамы болады: 1. Операциялық жайма 160х190/210 немесе 200х180 см – 1 дана.2. Операциялық жайма 160х100 / 150х125 см адгезивті, ойығы 7х40 см – 1 дана 3. Адгезивті жиегі бар операциялық жайма 175х160 см-1 дана. 4. Адгезивті жиегі бар сүрткі 80х70/75 см – 1 дана. 5. Адгезивті операциялық лента 10х50 см – 2 дана.6. Сіңіргіш сүрткі 22х23 / 30х30 см – 1 дана. Жиынтық тығыздығы 40 г/м2 СМС (Спанбонд Мелтблаун Спанбонд), СММС (Спанбонд Мелтблаун Мелтблаун Спанбонд) және тығыздығы 68 г/м2 Спанлейс типті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Скринингтік зерттеулерге арналған тоқыма емес материалдан жиынтық, стерильді бір рет қолданылатын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64"/>
          <w:p>
            <w:pPr>
              <w:spacing w:after="20"/>
              <w:ind w:left="20"/>
              <w:jc w:val="both"/>
            </w:pPr>
            <w:r>
              <w:rPr>
                <w:rFonts w:ascii="Times New Roman"/>
                <w:b w:val="false"/>
                <w:i w:val="false"/>
                <w:color w:val="000000"/>
                <w:sz w:val="20"/>
              </w:rPr>
              <w:t>
1. Операциялық жайма 160 х 190 см тоқыма емес материалдан жасалған - 1 дана. 2. Зонд полимерден жасалған-1 дана. 3. Үш қабатты маска тоқыма емес материалдан жасалған-1 дана. 4. Алжапқыш ламинатталған материалдан жасалған-1 дана. 5. Диагностикалық қолғаптар, латекстен дайындалған-1 жұп.</w:t>
            </w:r>
          </w:p>
          <w:bookmarkEnd w:id="64"/>
          <w:p>
            <w:pPr>
              <w:spacing w:after="20"/>
              <w:ind w:left="20"/>
              <w:jc w:val="both"/>
            </w:pPr>
            <w:r>
              <w:rPr>
                <w:rFonts w:ascii="Times New Roman"/>
                <w:b w:val="false"/>
                <w:i w:val="false"/>
                <w:color w:val="000000"/>
                <w:sz w:val="20"/>
              </w:rPr>
              <w:t>
6. Тістеуіш полимерден дайындалған -1 дана. 7. Науа полимерден дайындалған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Кардиохирургияға арналған жиынтық, стерильді бір рет қолданылатын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Өлшемі 6,5 қолғап - 2 жұп; 2. Өлшемі 7 қолғап - 2 жұп, өлшемі 7,5 қолғап -4 жұп; 3. Өлшемі 8 қолғап - 3 жұп; 4. № 11 скальпель металдар қорытпасынан дайындалған - 2 дана; 5. № 15 скальпель металдар қорытпасынан дайындалған - 2 дана; 6. № 22 скальпель металдар қорытпасынан дайындалған - 2 дана; 7. Тостаған 250 мл полимерден жасалған - 2 дана; 8. Тостаған 500 мл полимерден жасалған - 2 дана; 9. Бүйрек тәрізді науа 700 см3 полимерден жасалған-2 дана; 10. Түтік ұстағыш полимерден дайындалған -1 дана; 11. Қорғану үлбірі 9 х 35 см - 2 дана; 12. Ине есептегіші полимерден дайындалған -1 дана; 13. Ұштықты тазартқыш целлюлозадан дайындалған -1 дана; 14. Коагулятор тұтқасы - 1 дана; 15. Шприц 50 мл полимерден жасалған-1 дана; 16. Шприц-ирригация 50 мл полимерден дайындалған-1 дана; 17. Сорғыш полимерден жасалған-1 дана; 18. Операциялық лента 10х50 см - 2 дана; 19. Күшейтілген қорғану халаты тоқыма емес материалдан жасалған L - 2 дана; 20. Күшейтілген қорғану халаты тоқыма емес материалдан жасалған ХL-3 дана; 21. Стандартты халат тоқыма емес материалдан жасалған ХL-1 дана; 22. Сіңіргіш орамал-10 дана; 23. Адгезивті жиегі бар бір реттік жайма, тоқыма емес материалдан жасалған 75 х 100 см - 2 дана; 24. Адгезивті жиегі бар бір реттік жайма, , тоқыма емес материалдан жасалған 90 х 160 см - 3 дана; 25. Үстелге арналған қорғану жабыны, тоқыма емес материалдан жасалған 160 х 190 см - 1 дана; 26. Үстелге арналған қорғану жабыны, тоқыма емес материалдан жасалған 160 х 250 см - 1 дана; 27. Адгезивті жиегі бар бір реттік сүрткі 100 х 100 см тоқыма емес материалдан жасалған - 6 дана; 28. Бахилалар тоқыма емес материалдан жасалған -1 жұп; 29. Кардиохирургиялық жайма тоқыма емес материалдан жасалған 274 х 320 см-1 дана; 30. Қалдықтарға арналған қап, полиэтиленнен жасалған-3 дана; 31. Диаметрияға арналған қап, полиэтиленнен жасалған -2 дана; 32. Сіңіргіш сүрткілер 10 х 10 см - 60 дана; 33. Рентгенконтрастылы сүрткілер 45 х 45 см - 40 дана; 34. Рентгенконтрастылы сүрткілер 30 х 30 см - 20 дана; 35. Тік бұрышты науа полимерден жасалған-2 дана; 36. Екі жүрісті Фолей 16 Fr катетері латекстен, каучуктан, силиконнан жасалған-1 дана; 37. Полимерден жасалған аспирациялық түтік 350 мл-1 дана; 38. Полимерден жасалған дренаждық банка 2300 мл-1 дана; 39. Полимерден жасалған 500 мл несеп қабылдағыш-1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299 116,52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алуға арналған литий гепарині мен гелі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алуға арналған литий гепарині мен гелі бар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 сәтінде ине мен пробирканы бекіту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3 қабатты стерильді емес маскалар, әртүрлі орындалу нұсқасында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өлшемдері: ені-9,5 см, ұзындығы-17,5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Ені: 7,0 ± 0,5 см Ұзындығы: 12,0 ± 0,5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тоқыма емес материалдан бір реттік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маскалардың өлшемдері және олардың рұқсат етілген ауытқулары: ені, см (9,5±0,5), ұзындығы, см (17,5±0,5).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бір реттік стерильді тексеру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65"/>
          <w:p>
            <w:pPr>
              <w:spacing w:after="20"/>
              <w:ind w:left="20"/>
              <w:jc w:val="both"/>
            </w:pPr>
            <w:r>
              <w:rPr>
                <w:rFonts w:ascii="Times New Roman"/>
                <w:b w:val="false"/>
                <w:i w:val="false"/>
                <w:color w:val="000000"/>
                <w:sz w:val="20"/>
              </w:rPr>
              <w:t>
1. Сүрткі 0,8 м х 0,7 м ауданы 25 г/ш.м. – 1 дана. 2. Ұзын бахилалар ауданы 25 г/ш.м. - 1 жұп 3. Үш қабатты медициналық маска-1 дана. 4. Бас-киім берет ауданы 18 г/ш.м - 1 дана. 5. Бір ретреттік Куско айнасы (S, M, L) - 1 дана. 6. Латексті қолғаптар-1 жұп</w:t>
            </w:r>
          </w:p>
          <w:bookmarkEnd w:id="65"/>
          <w:p>
            <w:pPr>
              <w:spacing w:after="20"/>
              <w:ind w:left="20"/>
              <w:jc w:val="both"/>
            </w:pPr>
            <w:r>
              <w:rPr>
                <w:rFonts w:ascii="Times New Roman"/>
                <w:b w:val="false"/>
                <w:i w:val="false"/>
                <w:color w:val="000000"/>
                <w:sz w:val="20"/>
              </w:rPr>
              <w:t>
7. Эйер шпателі - Фолькман қасығы-1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сүрткілер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80 х 70см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бір реттік стерильді емес әртүрлі орындалу нұсқасындағы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материалы - СМС (спанбонд+мельтблаун+спанбонд) тоқыма емес мата. Бұйым стерильді емес және пайдалануға дайын. Номиналды өлшемдерден шекті ауытқулар ± 10 мм. Тек бір рет қолдануға арналған. Өлшемі 160см х 200см, ауданы 40г/ш.м.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бір реттік стерильді емес әртүрлі орындалу нұсқасындағы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материалы - СМС (спанбонд+мельтблаун+спанбонд) тоқыма емес мата. Бұйым стерильді емес және пайдалануға дайын. Номиналды өлшемдерден шекті ауытқулар ± 10 мм. Тек бір рет қолдануға арналған. Өлшемі 80см х 140см, ауданы 28г/ш.м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бір реттік стерильді емес әртүрлі орындалу нұсқасындағы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материалы - СМС (спанбонд+мельтблаун+спанбонд) тоқыма емес мата. Бұйым стерильді емес және пайдалануға дайын. Номиналды өлшемдерден шекті ауытқулар ± 10 мм. Тек бір рет қолдануға арналған. Өлшемі 160см х 200см, ауданы 28г/ш.м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Струмэктомияға арналған тоқыма емес материалдан операциялық бір реттік жиынтық,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Аспаптық үстелге арналған 150 см х 190 см жайма – 1 дана. 2. Сіңіргіш сүрткі 30 см х 40 см-4 дана 3. Аспаптық үстелге арналған біріктірілген қап 80 см х 145 см-1 дана. 4. 225 см х 240 см, ойығы 20 см х 20 см айналасында адгезивті жиегі бар және операциялық өріс аймағының айналасында қосымша сіңіргіш қабаты бар жайма – 1 дана, 5. 150 см х 260 см ойығы 20 см х 60 см, айналасындағы адгезивті жиегі және операциялық өріс аймағының айналасындағы қосымша сіңіргіш қабаты бар жайма-1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бір реттік стерильді әртүрлі орындалу нұсқасындағы сүрткілер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бір реттік стерильді өлшемі 40х80 см сүрткі, ауданы 28 г/ш.м.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бір реттік стерильді әртүрлі орындалу нұсқасындағы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Адгезивті жиегі бар тоқыма емес материалдан бір реттік стерильді өлшемі 80см х 140см жайма, тығыздығы 40 г/ш.м.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бір реттік стерильді әртүрлі орындалу нұсқасындағы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бір реттік стерильді өлшемі 140х200 см жайма, ауданы 28 г/ш.м.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бір реттік стерильді әртүрлі орындалу нұсқасындағы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бір реттік стерильді өлшемі 80х140 см жайма, ауданы 28 г/ш.м.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бір реттік стерильді әртүрлі орындалу нұсқасындағы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Ламинатталған бір реттік стерильді өлшемі 140см х 200см жайма, тығыздығы 25 г/ш.м.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реттік маска, төрт қабатты FFP1 NR әртүрлі орындалу нұсқасында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реттік маска, төрт қабатты FFP1 NR (клапанмен)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реттік маска, төрт қабатты FFP1 NR әртүрлі орындалу нұсқасында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реттік маска, төрт қабатты FFP1 NR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контейнерлер, стерильді, бір рет қолданылатын, әртүрлі орындалу нұсқасында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бір рет қолданылатын көлемі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контейнерлер, стерильді, бір рет қолданылатын, әртүрлі орындалу нұсқасында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жинауға арналған контейнерлер, стерильді, бір рет қолданылатын, көлемі 120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Фолькман қасығы,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қасығы тұтқадан тұратын бір реттік құрал болып табылады, оның қарама-қарсы ұштарында әртүрлі мөлшердегі қасықтар түрінде екі жұмыс бөлігі орналастырылған. Өндіру материалы - тығыздығы жоғары полиэтилен түйіршіктері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үш компонентті инсулинді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 жоғары сапалы пластиктен жасалған және поршеньнен, тығыздағыш резеңке сақинадан және өлшем бөлігі бар цилиндрден тұрады. Үш қырлы қайрайтын ине жұқа силикон қабатымен жабылған. Стерильді бір рет қолданылатын көлемі 1мл (100 IU), модификациялары: алмалы-салмалы 30gx1/2 инесі 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0,33 мм x 12,7 мм аспайтын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x 6 мм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0,33 мм x 8 мм аспайтын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шприц, өздігінен бұзылатын шприц көлемі 0,05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поршеннің қайта қозғалуын бұғаттайтын құрылғымен жабдықталған шприц, өздігінен бұзылатын, көлемі 0,05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шприц, өздігінен бұзылатын шприц көлемі 0,1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поршеннің қайта қозғалуын бұғаттайтын құрылғымен жабдықталған шприц, өздігінен бұзылатын, көлемі 0,1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шприц, өздігінен бұзылатын шприц көлемі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поршеннің қайта қозғалуын бұғаттайтын құрылғымен жабдықталған шприц, өздігінен бұзылатын, көлемі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шприц, өздігінен бұзылатын шприц көлемі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поршеннің қайта қозғалуын бұғаттайтын құрылғымен жабдықталған шприц, өздігінен бұзылатын, көлемі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тест-жолағы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 креатинин құрамын жартылай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тест-жолағы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билирубин, қан, глюкоза, кетондар, рН, ақуыз, уробилиноген құрамын жартылай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Операциялық-таңу бұйымдарының бір реттік стерильді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дәке тампон, рентгенконтрастынлы жіпсіз 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Операциялық-таңу бұйымдарының бір реттік стерильді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дәке тампон, рентгенконтрастынлы жіпсіз S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Операциялық-таңу бұйымдарының бір реттік стерильді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абдоминальді дәке спонж, рентгенконтрастылы пластинамен, 45х45 см ілмекпен - 1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Операциялық-таңу бұйымдарының бір реттік стерильді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тоқыма емес тампон, L-1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Операциялық-таңу бұйымдарының бір реттік стерильді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тоқыма емес тампон, S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Операциялық-таңу бұйымдарының бір реттік стерильді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тоқыма емес тампон, M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Операциялық-таңу бұйымдарының бір реттік стерильді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дәке тампон, рентгенконтрастылы жіпсіз L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Шприц-қаламға арналған бір рет қолданылатын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(29G), ұзындығы 12,7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Шприц-қаламға арналған бір рет қолданылатын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0,25 мм (31G), ұзындығы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Шприц-қаламға арналған бір рет қолданылатын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0,25 мм (31G), ұзындығы 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Шприц-қаламға арналған бір рет қолданылатын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0,30 мм (30G), ұзындығы 8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бір реттік жиынтық,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тоқыма емес материалдан 30 см x 30 см сүрткі -5 дана. 2. жаңа туған нәрестеге арналған 100 см х100 см жайма -2 дана 3. ылғал өткізбейтін сіңіргіш төсеніш 60 см x 60 см-1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бір реттік стерильді босанатын әйелдерге арналған акушерлік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төсеніш 60см х 60см-1 дана. 2. Тоқыма емес материалдан жасалған 140см х 80см жайма -1 дана. 3. Тоқыма емес материалдан жасалған сүрткі 80см х 70см-2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бір реттік стерильді босанатын әйелдерге арналған акушерлік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төсеніш 60см х 60см-1 дана. 2. Тоқыма емес материалдан жасалған 140см х 80см жайма -1 дана. 3. Босанатын әйелге арналған жейде-1 дана. 4. Тоқыма емес материалдан жасалған сүрткі 80см х 70см-2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40х40мм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скальпель,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66"/>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w:t>
            </w:r>
          </w:p>
          <w:bookmarkEnd w:id="66"/>
          <w:p>
            <w:pPr>
              <w:spacing w:after="20"/>
              <w:ind w:left="20"/>
              <w:jc w:val="both"/>
            </w:pPr>
            <w:r>
              <w:rPr>
                <w:rFonts w:ascii="Times New Roman"/>
                <w:b w:val="false"/>
                <w:i w:val="false"/>
                <w:color w:val="000000"/>
                <w:sz w:val="20"/>
              </w:rPr>
              <w:t>
Жүзінің өлшемі: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скальпель,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67"/>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w:t>
            </w:r>
          </w:p>
          <w:bookmarkEnd w:id="67"/>
          <w:p>
            <w:pPr>
              <w:spacing w:after="20"/>
              <w:ind w:left="20"/>
              <w:jc w:val="both"/>
            </w:pPr>
            <w:r>
              <w:rPr>
                <w:rFonts w:ascii="Times New Roman"/>
                <w:b w:val="false"/>
                <w:i w:val="false"/>
                <w:color w:val="000000"/>
                <w:sz w:val="20"/>
              </w:rPr>
              <w:t>
Жүзінің өлшемі: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скальпель,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68"/>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w:t>
            </w:r>
          </w:p>
          <w:bookmarkEnd w:id="68"/>
          <w:p>
            <w:pPr>
              <w:spacing w:after="20"/>
              <w:ind w:left="20"/>
              <w:jc w:val="both"/>
            </w:pPr>
            <w:r>
              <w:rPr>
                <w:rFonts w:ascii="Times New Roman"/>
                <w:b w:val="false"/>
                <w:i w:val="false"/>
                <w:color w:val="000000"/>
                <w:sz w:val="20"/>
              </w:rPr>
              <w:t>
Жүзінің өлшемі: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скальпель,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69"/>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w:t>
            </w:r>
          </w:p>
          <w:bookmarkEnd w:id="69"/>
          <w:p>
            <w:pPr>
              <w:spacing w:after="20"/>
              <w:ind w:left="20"/>
              <w:jc w:val="both"/>
            </w:pPr>
            <w:r>
              <w:rPr>
                <w:rFonts w:ascii="Times New Roman"/>
                <w:b w:val="false"/>
                <w:i w:val="false"/>
                <w:color w:val="000000"/>
                <w:sz w:val="20"/>
              </w:rPr>
              <w:t>
Жүзінің өлшемі: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скальпель,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70"/>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w:t>
            </w:r>
          </w:p>
          <w:bookmarkEnd w:id="70"/>
          <w:p>
            <w:pPr>
              <w:spacing w:after="20"/>
              <w:ind w:left="20"/>
              <w:jc w:val="both"/>
            </w:pPr>
            <w:r>
              <w:rPr>
                <w:rFonts w:ascii="Times New Roman"/>
                <w:b w:val="false"/>
                <w:i w:val="false"/>
                <w:color w:val="000000"/>
                <w:sz w:val="20"/>
              </w:rPr>
              <w:t>
Жүзінің өлшемі: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скальпель,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71"/>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w:t>
            </w:r>
          </w:p>
          <w:bookmarkEnd w:id="71"/>
          <w:p>
            <w:pPr>
              <w:spacing w:after="20"/>
              <w:ind w:left="20"/>
              <w:jc w:val="both"/>
            </w:pPr>
            <w:r>
              <w:rPr>
                <w:rFonts w:ascii="Times New Roman"/>
                <w:b w:val="false"/>
                <w:i w:val="false"/>
                <w:color w:val="000000"/>
                <w:sz w:val="20"/>
              </w:rPr>
              <w:t>
Жүзінің өлшемі: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скальпель,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72"/>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w:t>
            </w:r>
          </w:p>
          <w:bookmarkEnd w:id="72"/>
          <w:p>
            <w:pPr>
              <w:spacing w:after="20"/>
              <w:ind w:left="20"/>
              <w:jc w:val="both"/>
            </w:pPr>
            <w:r>
              <w:rPr>
                <w:rFonts w:ascii="Times New Roman"/>
                <w:b w:val="false"/>
                <w:i w:val="false"/>
                <w:color w:val="000000"/>
                <w:sz w:val="20"/>
              </w:rPr>
              <w:t>
Жүзінің өлшемі: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скальпель,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73"/>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w:t>
            </w:r>
          </w:p>
          <w:bookmarkEnd w:id="73"/>
          <w:p>
            <w:pPr>
              <w:spacing w:after="20"/>
              <w:ind w:left="20"/>
              <w:jc w:val="both"/>
            </w:pPr>
            <w:r>
              <w:rPr>
                <w:rFonts w:ascii="Times New Roman"/>
                <w:b w:val="false"/>
                <w:i w:val="false"/>
                <w:color w:val="000000"/>
                <w:sz w:val="20"/>
              </w:rPr>
              <w:t>
Жүзінің өлшемі: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скальпель,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скальпель,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немесе тот баспайтын жабынмен көміртекті болаттан жасалады Қалпақшасы жүзді қорғайды. Әрбір скальпель жеке қапталған. Жүзінің өлшемі: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скальпель,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немесе тот баспайтын жабынмен көміртекті болаттан жасалады Қалпақшасы жүзді қорғайды. Әрбір скальпель жеке қапталған. Жүзінің өлшемі: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скальпель,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немесе тот баспайтын жабынмен көміртекті болаттан жасалады Қалпақшасы жүзді қорғайды. Әрбір скальпель жеке қапталған. Жүзінің өлшемі: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скальпель,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немесе тот баспайтын жабынмен көміртекті болаттан жасалады Қалпақшасы жүзді қорғайды. Әрбір скальпель жеке қапталған. Жүзінің өлшемі: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скальпель,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немесе тот баспайтын жабынмен көміртекті болаттан жасалады Қалпақшасы жүзді қорғайды. Әрбір скальпель жеке қапталған. Жүзінің өлшемі: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скальпель,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немесе тот баспайтын жабынмен көміртекті болаттан жасалады Қалпақшасы жүзді қорғайды. Әрбір скальпель жеке қапталған. Жүзінің өлшемі: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скальпель,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немесе тот баспайтын жабынмен көміртекті болаттан жасалады Қалпақшасы жүзді қорғайды. Әрбір скальпель жеке қапталған. Жүзінің өлшемі: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скальпель,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немесе тот баспайтын жабынмен көміртекті болаттан жасалады Қалпақшасы жүзді қорғайды. Әрбір скальпель жеке қапталған. Жүзінің өлшемі: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скальпель,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немесе тот баспайтын жабынмен көміртекті болаттан жасалады Қалпақшасы жүзді қорғайды. Әрбір скальпель жеке қапталған. Жүзінің өлшемі: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скальпель,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немесе тот баспайтын жабынмен көміртекті болаттан жасалады Қалпақшасы жүзді қорғайды. Әрбір скальпель жеке қапталған. Жүзінің өлшемі: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скальпель,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немесе тот баспайтын жабынмен көміртекті болаттан жасалады Қалпақшасы жүзді қорғайды. Әрбір скальпель жеке қапталған. Жүзінің өлшемі: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скальпель,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немесе тот баспайтын жабынмен көміртекті болаттан жасалады Қалпақшасы жүзді қорғайды. Әрбір скальпель жеке қапталған. Жүзінің өлшемі: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скальпель, стерильді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немесе тот баспайтын жабынмен көміртекті болаттан жасалады Қалпақшасы жүзді қорғайды. Әрбір скальпель жеке қапталған. Жүзінің өлшемі: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бір реттік стерильді емес қорғану бахилалары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74"/>
          <w:p>
            <w:pPr>
              <w:spacing w:after="20"/>
              <w:ind w:left="20"/>
              <w:jc w:val="both"/>
            </w:pPr>
            <w:r>
              <w:rPr>
                <w:rFonts w:ascii="Times New Roman"/>
                <w:b w:val="false"/>
                <w:i w:val="false"/>
                <w:color w:val="000000"/>
                <w:sz w:val="20"/>
              </w:rPr>
              <w:t>
Қорғану бахилалары, ауд. 70 г/ш.м. – 1 жұп.</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Cозылмалы резеңкесі бар. Биіктігі 50 см.</w:t>
            </w:r>
          </w:p>
          <w:p>
            <w:pPr>
              <w:spacing w:after="20"/>
              <w:ind w:left="20"/>
              <w:jc w:val="both"/>
            </w:pPr>
            <w:r>
              <w:rPr>
                <w:rFonts w:ascii="Times New Roman"/>
                <w:b w:val="false"/>
                <w:i w:val="false"/>
                <w:color w:val="000000"/>
                <w:sz w:val="20"/>
              </w:rPr>
              <w:t>
Дайындау материалы: тоқыма емес материал. Сыртқы қабаты ламинатталған, антистатикалық, химиялық және биологиялық сұйықтықтарға және ластануға төзімді. Ішкі қабаты ауа өткізгіш, гипоаллергенді, ылғал сіңіргіш. Созылу мен жыртылуға төзімді. Су өткізбейді; жарық өткізбейді.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үш компонентті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75"/>
          <w:p>
            <w:pPr>
              <w:spacing w:after="20"/>
              <w:ind w:left="20"/>
              <w:jc w:val="both"/>
            </w:pPr>
            <w:r>
              <w:rPr>
                <w:rFonts w:ascii="Times New Roman"/>
                <w:b w:val="false"/>
                <w:i w:val="false"/>
                <w:color w:val="000000"/>
                <w:sz w:val="20"/>
              </w:rPr>
              <w:t>
өлшемі 23Gx1 1/4” (0.6х32мм) инесі бар бір реттік стерильді 2мл. Құрамы:</w:t>
            </w:r>
          </w:p>
          <w:bookmarkEnd w:id="75"/>
          <w:p>
            <w:pPr>
              <w:spacing w:after="20"/>
              <w:ind w:left="20"/>
              <w:jc w:val="both"/>
            </w:pPr>
            <w:r>
              <w:rPr>
                <w:rFonts w:ascii="Times New Roman"/>
                <w:b w:val="false"/>
                <w:i w:val="false"/>
                <w:color w:val="000000"/>
                <w:sz w:val="20"/>
              </w:rPr>
              <w:t>
Инъекциялық ине, ине қалпақшасы, цилиндр, шток, поршень (тығыздағыш).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үш компонентті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76"/>
          <w:p>
            <w:pPr>
              <w:spacing w:after="20"/>
              <w:ind w:left="20"/>
              <w:jc w:val="both"/>
            </w:pPr>
            <w:r>
              <w:rPr>
                <w:rFonts w:ascii="Times New Roman"/>
                <w:b w:val="false"/>
                <w:i w:val="false"/>
                <w:color w:val="000000"/>
                <w:sz w:val="20"/>
              </w:rPr>
              <w:t>
өлшемі 23Gx1 1/4” (0.6х32мм) инесі бар бір реттік стерильді 2,5мл. Құрамы:</w:t>
            </w:r>
          </w:p>
          <w:bookmarkEnd w:id="76"/>
          <w:p>
            <w:pPr>
              <w:spacing w:after="20"/>
              <w:ind w:left="20"/>
              <w:jc w:val="both"/>
            </w:pPr>
            <w:r>
              <w:rPr>
                <w:rFonts w:ascii="Times New Roman"/>
                <w:b w:val="false"/>
                <w:i w:val="false"/>
                <w:color w:val="000000"/>
                <w:sz w:val="20"/>
              </w:rPr>
              <w:t>
Инъекциялық ине, ине қалпақшасы, цилиндр, шток, поршень (тығыздағыш).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үш компонентті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77"/>
          <w:p>
            <w:pPr>
              <w:spacing w:after="20"/>
              <w:ind w:left="20"/>
              <w:jc w:val="both"/>
            </w:pPr>
            <w:r>
              <w:rPr>
                <w:rFonts w:ascii="Times New Roman"/>
                <w:b w:val="false"/>
                <w:i w:val="false"/>
                <w:color w:val="000000"/>
                <w:sz w:val="20"/>
              </w:rPr>
              <w:t>
өлшемі 22Gx1 1/2” (0.7х38мм) инесі бар бір реттік стерильді 5мл. Құрамы:</w:t>
            </w:r>
          </w:p>
          <w:bookmarkEnd w:id="77"/>
          <w:p>
            <w:pPr>
              <w:spacing w:after="20"/>
              <w:ind w:left="20"/>
              <w:jc w:val="both"/>
            </w:pPr>
            <w:r>
              <w:rPr>
                <w:rFonts w:ascii="Times New Roman"/>
                <w:b w:val="false"/>
                <w:i w:val="false"/>
                <w:color w:val="000000"/>
                <w:sz w:val="20"/>
              </w:rPr>
              <w:t>
Инъекциялық ине, ине қалпақшасы, цилиндр, шток, поршень (тығыздағыш).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үш компонентті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78"/>
          <w:p>
            <w:pPr>
              <w:spacing w:after="20"/>
              <w:ind w:left="20"/>
              <w:jc w:val="both"/>
            </w:pPr>
            <w:r>
              <w:rPr>
                <w:rFonts w:ascii="Times New Roman"/>
                <w:b w:val="false"/>
                <w:i w:val="false"/>
                <w:color w:val="000000"/>
                <w:sz w:val="20"/>
              </w:rPr>
              <w:t>
өлшемі 21Gx1 1/2” (0.8х38мм) инесі бар бір реттік стерильді 10мл. Құрамы:</w:t>
            </w:r>
          </w:p>
          <w:bookmarkEnd w:id="78"/>
          <w:p>
            <w:pPr>
              <w:spacing w:after="20"/>
              <w:ind w:left="20"/>
              <w:jc w:val="both"/>
            </w:pPr>
            <w:r>
              <w:rPr>
                <w:rFonts w:ascii="Times New Roman"/>
                <w:b w:val="false"/>
                <w:i w:val="false"/>
                <w:color w:val="000000"/>
                <w:sz w:val="20"/>
              </w:rPr>
              <w:t>
Инъекциялық ине, ине қалпақшасы, цилиндр, шток, поршень (тығыздағыш).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үш компонентті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79"/>
          <w:p>
            <w:pPr>
              <w:spacing w:after="20"/>
              <w:ind w:left="20"/>
              <w:jc w:val="both"/>
            </w:pPr>
            <w:r>
              <w:rPr>
                <w:rFonts w:ascii="Times New Roman"/>
                <w:b w:val="false"/>
                <w:i w:val="false"/>
                <w:color w:val="000000"/>
                <w:sz w:val="20"/>
              </w:rPr>
              <w:t>
өлшемі 21Gx1 1/2” (0.8х38мм) инесі бар бір реттік стерильді 20мл. Құрамы:</w:t>
            </w:r>
          </w:p>
          <w:bookmarkEnd w:id="79"/>
          <w:p>
            <w:pPr>
              <w:spacing w:after="20"/>
              <w:ind w:left="20"/>
              <w:jc w:val="both"/>
            </w:pPr>
            <w:r>
              <w:rPr>
                <w:rFonts w:ascii="Times New Roman"/>
                <w:b w:val="false"/>
                <w:i w:val="false"/>
                <w:color w:val="000000"/>
                <w:sz w:val="20"/>
              </w:rPr>
              <w:t>
Инъекциялық ине, ине қалпақшасы, цилиндр, шток, поршень (тығыздағыш).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шприцтер, қауіпсіз, көлемі 2 (мл) 3 компонентті, инелермен,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80"/>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2 (мл) полимерлі материалдан жасалады. Шприцтер тиісті өлшемдегі инелермен жабдықталған: 23G x 1” (0,6мм х 25 мм). Инелер тот баспайтын болаттан жасалған, сақтандыру қалпақшасымен жабдықталған.</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Бұйымды стерилизациялау этилен тотығын пайдаланумен газ әдісімен жүзеге асырылады.</w:t>
            </w:r>
          </w:p>
          <w:p>
            <w:pPr>
              <w:spacing w:after="20"/>
              <w:ind w:left="20"/>
              <w:jc w:val="both"/>
            </w:pPr>
            <w:r>
              <w:rPr>
                <w:rFonts w:ascii="Times New Roman"/>
                <w:b w:val="false"/>
                <w:i w:val="false"/>
                <w:color w:val="000000"/>
                <w:sz w:val="20"/>
              </w:rPr>
              <w:t>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шприцтер, қауіпсіз, көлемі 5 (мл) 3 компонентті, инелермен,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81"/>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5 (мл) полимерлі материалдан жасалады. Шприцтер тиісті өлшемдегі инелермен жабдықталған: 22G x 1½” (0,7 мм х 40 мм). Инелер тот баспайтын болаттан жасалған, сақтандыру қалпақшасымен жабдықталған.</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Бұйымды стерилизациялау этилен тотығын пайдаланумен газ әдісімен жүзеге асырылады.</w:t>
            </w:r>
          </w:p>
          <w:p>
            <w:pPr>
              <w:spacing w:after="20"/>
              <w:ind w:left="20"/>
              <w:jc w:val="both"/>
            </w:pPr>
            <w:r>
              <w:rPr>
                <w:rFonts w:ascii="Times New Roman"/>
                <w:b w:val="false"/>
                <w:i w:val="false"/>
                <w:color w:val="000000"/>
                <w:sz w:val="20"/>
              </w:rPr>
              <w:t>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шприцтер, қауіпсіз, көлемі 10 (мл) 3 компонентті, инелермен,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82"/>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10 (мл) полимерлі материалдан жасалады. Шприцтер тиісті өлшемдегі инелермен жабдықталған: 21G x 1½” (0,8 мм х 40 мм). Инелер тот баспайтын болаттан жасалған, сақтандыру қалпақшасымен жабдықталған.</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Бұйымды стерилизациялау этилен тотығын пайдаланумен газ әдісімен жүзеге асырылады.</w:t>
            </w:r>
          </w:p>
          <w:p>
            <w:pPr>
              <w:spacing w:after="20"/>
              <w:ind w:left="20"/>
              <w:jc w:val="both"/>
            </w:pPr>
            <w:r>
              <w:rPr>
                <w:rFonts w:ascii="Times New Roman"/>
                <w:b w:val="false"/>
                <w:i w:val="false"/>
                <w:color w:val="000000"/>
                <w:sz w:val="20"/>
              </w:rPr>
              <w:t>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шприцтер, қауіпсіз, көлемі 20 (мл) 3 компонентті, инелермен,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83"/>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20 (мл) полимерлі материалдан жасалады. Шприцтер тиісті өлшемдегі инелермен жабдықталған: 20G x 1½” (0,9 мм х 40 мм). Инелер тот баспайтын болаттан жасалған, сақтандыру қалпақшасымен жабдықталған.</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Бұйымды стерилизациялау этилен тотығын пайдаланумен газ әдісімен жүзеге асырылады.</w:t>
            </w:r>
          </w:p>
          <w:p>
            <w:pPr>
              <w:spacing w:after="20"/>
              <w:ind w:left="20"/>
              <w:jc w:val="both"/>
            </w:pPr>
            <w:r>
              <w:rPr>
                <w:rFonts w:ascii="Times New Roman"/>
                <w:b w:val="false"/>
                <w:i w:val="false"/>
                <w:color w:val="000000"/>
                <w:sz w:val="20"/>
              </w:rPr>
              <w:t>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шприцтер, қауіпсіз, көлемі 1 (мл) 3 компонентті, инелермен,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1 (мл) полимерлі материалдан жасалады. Шприцтер тиісті өлшемдегі инелермен жабдықталған: 27G x 1½” (0,4 мм х 13 мм). Инелер тот баспайтын болаттан жасалған, өздігінен герметизацияланатын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шприцтер, қауіпсіз, көлемі 2 (мл) 3 компонентті, инелермен,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2 (мл) полимерлі материалдан жасалады. Шприцтер тиісті өлшемдегі инелермен жабдықталған: 23G x 1” (0,6мм х 25 мм). Инелер тот баспайтын болаттан жасалған, өздігінен герметизацияланатын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шприцтер, қауіпсіз, көлемі 2.5 (мл) 3 компонентті, инелермен,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2.5 (мл) полимерлі материалдан жасалады. Шприцтер тиісті өлшемдегі инелермен жабдықталған: 23G x 1” (0,6мм х 25 мм). Инелер тот баспайтын болаттан жасалған, өздігінен герметизацияланатын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шприцтер, қауіпсіз, көлемі 5 (мл) 3 компонентті, инелермен,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5 (мл) полимерлі материалдан жасалады. Шприцтер тиісті өлшемдегі инелермен жабдықталған: 22G x 1½” (0,7 мм х 40 мм). Инелер тот баспайтын болаттан жасалған, өздігінен герметизацияланатын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шприцтер, қауіпсіз, көлемі 10 (мл) 3 компонентті, инелермен,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10 (мл) полимерлі материалдан жасалады. Шприцтер тиісті өлшемдегі инелермен жабдықталған: 21G x 1½” (0,8 мм х 40 мм). Инелер тот баспайтын болаттан жасалған, өздігінен герметизацияланатын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шприцтер, қауіпсіз, көлемі 20 (мл) 3 компонентті, инелермен,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20 (мл) полимерлі материалдан жасалады. Шприцтер тиісті өлшемдегі инелермен жабдықталған: 20G x 1½” (0,9 мм х 40 мм). Инелер тот баспайтын болаттан жасалған, өздігінен герметизацияланатын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шприцтер, қауіпсіз, көлемі 30 (мл) 3 компонентті, инелермен,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30 (мл) полимерлі материалдан жасалады. Шприцтер тиісті өлшемдегі инелермен жабдықталған: 20G x 1½” (0,9 мм х 40 мм). Инелер тот баспайтын болаттан жасалған, өздігінен герметизацияланатын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шприцтер, қауіпсіз, көлемі 50 (мл) 3 компонентті, инелермен,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50 (мл) полимерлі материалдан жасалады. Шприцтер тиісті өлшемдегі инелермен жабдықталған: 19G x 1½” (1,1 мм х 40 мм). Инелер тот баспайтын болаттан жасалған, өздігінен герметизацияланатын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шприцтер, қауіпсіз, көлемі 60 (мл) 3 компонентті, инесіз,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60 (мл) полимерлі материалдан жасалады. Өздігінен герметизацияланатын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шприцтер, қауіпсіз, көлемі 2 (мл) 3 компонентті, инелермен,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84"/>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3 (мл) полимерлі материалдан жасалады. Шприцтер тиісті өлшемдегі инелермен жабдықталған: 23G x 1¼” (0,6 мм х 30 мм). Инелер тот баспайтын болаттан жасалған, сақтандыру қалпақшасымен жабдықталған.</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Бұйымды стерилизациялау этилен тотығын пайдаланумен газ әдісімен жүзеге асырылады.</w:t>
            </w:r>
          </w:p>
          <w:p>
            <w:pPr>
              <w:spacing w:after="20"/>
              <w:ind w:left="20"/>
              <w:jc w:val="both"/>
            </w:pPr>
            <w:r>
              <w:rPr>
                <w:rFonts w:ascii="Times New Roman"/>
                <w:b w:val="false"/>
                <w:i w:val="false"/>
                <w:color w:val="000000"/>
                <w:sz w:val="20"/>
              </w:rPr>
              <w:t>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Куско айнасы, жарықпен,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канал мен жатыр мойнын көзбен шолып тексеру үшін қолданылатын үйрек тұмсығы пішінді екі жармалы қынаптық айна. Қынапқа жиналған күйде енгізіледі, ал содан кейін айна жармасы жылжиды, және автоматты шертпемен бекітіледі. Айна аузының өлшемін өзгерту арнайы сырғытпаның көмегімен жүзеге асырылады, ол автоматты шертпемен бекітіледі. Бұйымның жоғарғы және төменгі жармасы полистиролдан, ал бекіткіш (шертпе) полиэтиленнен жасалған. Бұйым өлшемі: S. Бұйымның тұтқасы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Куско айнасы, жарықпен,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канал мен жатыр мойнын көзбен шолып тексеру үшін қолданылатын үйрек тұмсығы пішінді екі жармалы қынаптық айна. Қынапқа жиналған күйде енгізіледі, ал содан кейін айна жармасы жылжиды, және автоматты шертпемен бекітіледі. Айна аузының өлшемін өзгерту арнайы сырғытпаның көмегімен жүзеге асырылады, ол автоматты шертпемен бекітіледі. Бұйымның жоғарғы және төменгі жармасы полистиролдан, ал бекіткіш (шертпе) полиэтиленнен жасалған. Бұйым өлшемі: М. Бұйымның тұтқасы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Куско айнасы, жарықпен,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канал мен жатыр мойнын көзбен шолып тексеру үшін қолданылатын үйрек тұмсығы пішінді екі жармалы қынаптық айна. Қынапқа жиналған күйде енгізіледі, ал содан кейін айна жармасы жылжиды, және автоматты шертпемен бекітіледі. Айна аузының өлшемін өзгерту арнайы сырғытпаның көмегімен жүзеге асырылады, ол автоматты шертпемен бекітіледі. Бұйымның жоғарғы және төменгі жармасы полистиролдан, ал бекіткіш (шертпе) полиэтиленнен жасалған. Бұйым өлшемі: L. Бұйымның тұтқасы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 қабылдауға арналған стоматологиялық жиынтық, стерильді, бір рет қолданылатын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Үш қабатты резеңкедегі маска – 1 дана 2. Байлауыштары бар хирургиялық жамылғы 80 см х 70 см– 1 дана. 3. Стомалогиялық креслоға арналған 20 см х 19 см бас сүйеніші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Оториноларингологиялық аспаптық стерильді жиынтық, бір рет қолданылатын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85"/>
          <w:p>
            <w:pPr>
              <w:spacing w:after="20"/>
              <w:ind w:left="20"/>
              <w:jc w:val="both"/>
            </w:pPr>
            <w:r>
              <w:rPr>
                <w:rFonts w:ascii="Times New Roman"/>
                <w:b w:val="false"/>
                <w:i w:val="false"/>
                <w:color w:val="000000"/>
                <w:sz w:val="20"/>
              </w:rPr>
              <w:t>
1. Үш қабатты маска, тоқыма емес материалдан жасалған – 1 дана.</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 Құлаққа арналған шүңгіме, полимерден жасалған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Тілге арналған шпатель, полимерден жасалған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Мұрынға арналған айна, полимерден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Полимерден жасалған пинцет–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Диагностикалық қолғаптар, латекстен жасалған – 1 жұп </w:t>
            </w:r>
          </w:p>
          <w:p>
            <w:pPr>
              <w:spacing w:after="20"/>
              <w:ind w:left="20"/>
              <w:jc w:val="both"/>
            </w:pPr>
            <w:r>
              <w:rPr>
                <w:rFonts w:ascii="Times New Roman"/>
                <w:b w:val="false"/>
                <w:i w:val="false"/>
                <w:color w:val="000000"/>
                <w:sz w:val="20"/>
              </w:rPr>
              <w:t>
7. Полимерден жасалған науа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ортопедияға арналған жиынтық (жамбасқа операция жасау үшін),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86"/>
          <w:p>
            <w:pPr>
              <w:spacing w:after="20"/>
              <w:ind w:left="20"/>
              <w:jc w:val="both"/>
            </w:pPr>
            <w:r>
              <w:rPr>
                <w:rFonts w:ascii="Times New Roman"/>
                <w:b w:val="false"/>
                <w:i w:val="false"/>
                <w:color w:val="000000"/>
                <w:sz w:val="20"/>
              </w:rPr>
              <w:t>
1. Хирургиялық аспаптар үстеліне арналған 140 см х 80 см қап – 1 дана.</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2. Жабысқақ жиегі бар 180 см х 170 см кіші операциялық жайма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Жабысқақ жиегі бар 240 см х 180 см үлкен операциялық жайма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100*20 см ойығы бар және жабысқақ жиегі бар 250 см х 180 см үлкен операциялық жайма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90 см х 70 см кіші операциялық жайма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200 см х 180 см үлкен операциялық жайма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Бахилалар 120 см х 34 см – 1 дана. 8.Операциялық лента 50 см х 5 см – 3 дана.</w:t>
            </w:r>
          </w:p>
          <w:p>
            <w:pPr>
              <w:spacing w:after="20"/>
              <w:ind w:left="20"/>
              <w:jc w:val="both"/>
            </w:pPr>
            <w:r>
              <w:rPr>
                <w:rFonts w:ascii="Times New Roman"/>
                <w:b w:val="false"/>
                <w:i w:val="false"/>
                <w:color w:val="000000"/>
                <w:sz w:val="20"/>
              </w:rPr>
              <w:t>
9. Хирургиялық сүрткі 40 см х 30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(стоматология) арналған қап,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қосалқы жолақтары бар полиэтиленнен жасалады және өлшемі 6 х 165 см. Қап стоматологиялық жабдықтарды қорғауға және жабуға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(хирургия) арналған қап,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қосалқы жолақтары бар полиэтиленнен жасалады және өлшемі 10 х 220 см. Қап стоматологиялық жабдықтарды қорғауға және жабуға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қорғау экраны бар бетке арналған медициналық маска, байлауышы бар, стерильді емес,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87"/>
          <w:p>
            <w:pPr>
              <w:spacing w:after="20"/>
              <w:ind w:left="20"/>
              <w:jc w:val="both"/>
            </w:pPr>
            <w:r>
              <w:rPr>
                <w:rFonts w:ascii="Times New Roman"/>
                <w:b w:val="false"/>
                <w:i w:val="false"/>
                <w:color w:val="000000"/>
                <w:sz w:val="20"/>
              </w:rPr>
              <w:t>
Көзге арналған қорғау экраны бар бетке арналған медициналық маска, үш қабатты, пішіні тікбұрышты, спанбонд тоқыма емес материалдан жасалған екі сыртқы қабаттың арасында орналасқан мельтблаун сүзгі қабатынан /көміртекті сүзгіден) тұрады. Маска ортасында бүктелген сырнай материалы түріндегі үш тығыздық бар. Масканың жоғарғы бөлігіне жартылай қатты бекіткіш (металл сым) салынған. Маска созылмалы құлақ ілмектері (резеңкелер) немесе байлауыштары арқасында бетке бекітіледі. Маска өлшемі: ұзындығы 17,5 см, ені 9,5 см. Қосымша масканың жоғарғы жағындағы бүйірлеріне мөлдір полимерден жасалған қорғану экраны бекітілген. Бактериялық сүзу тиімділігі: 98%-дан кем емес.</w:t>
            </w:r>
          </w:p>
          <w:bookmarkEnd w:id="87"/>
          <w:p>
            <w:pPr>
              <w:spacing w:after="20"/>
              <w:ind w:left="20"/>
              <w:jc w:val="both"/>
            </w:pPr>
            <w:r>
              <w:rPr>
                <w:rFonts w:ascii="Times New Roman"/>
                <w:b w:val="false"/>
                <w:i w:val="false"/>
                <w:color w:val="000000"/>
                <w:sz w:val="20"/>
              </w:rPr>
              <w:t>
II типті маскаларға жатады.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Қуықты катетерлеуге арналған стерильді емшара жинағы, бір рет қолданылатын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88"/>
          <w:p>
            <w:pPr>
              <w:spacing w:after="20"/>
              <w:ind w:left="20"/>
              <w:jc w:val="both"/>
            </w:pPr>
            <w:r>
              <w:rPr>
                <w:rFonts w:ascii="Times New Roman"/>
                <w:b w:val="false"/>
                <w:i w:val="false"/>
                <w:color w:val="000000"/>
                <w:sz w:val="20"/>
              </w:rPr>
              <w:t xml:space="preserve">
1. Үстел жабыны (стандартты) 50 см х 50 см - 1 дана. 2. Үстелге арналған жабын (стандартты) 60 см х 60 см- 1 дана. 3. Дәке сүрткілер, 7,5 см х 7,5 см рентгенконтрастылы жіппен хирургиялық - 2 дана. </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4. Дөңгелек, дәке тампондар, рентгенконтрастылы жіпсіз, диаметрі:5 см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Пластикалық пинцет- 2 дана.</w:t>
            </w:r>
          </w:p>
          <w:p>
            <w:pPr>
              <w:spacing w:after="20"/>
              <w:ind w:left="20"/>
              <w:jc w:val="both"/>
            </w:pPr>
            <w:r>
              <w:rPr>
                <w:rFonts w:ascii="Times New Roman"/>
                <w:b w:val="false"/>
                <w:i w:val="false"/>
                <w:color w:val="000000"/>
                <w:sz w:val="20"/>
              </w:rPr>
              <w:t>
6. Өлшем бөліктерге бөлінген кювета, пластикалық, көлемі: 1000 мл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Таңуға арналған стерильді емшара жинағы,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89"/>
          <w:p>
            <w:pPr>
              <w:spacing w:after="20"/>
              <w:ind w:left="20"/>
              <w:jc w:val="both"/>
            </w:pPr>
            <w:r>
              <w:rPr>
                <w:rFonts w:ascii="Times New Roman"/>
                <w:b w:val="false"/>
                <w:i w:val="false"/>
                <w:color w:val="000000"/>
                <w:sz w:val="20"/>
              </w:rPr>
              <w:t>
1. Көгілдір, жасыл түсті анатомиялық пинцет, ұзындығы: 13 см - 2 дана.</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емес материалдан таңу сүрткілері 7,5 см х 7,5 см - 2 дана.</w:t>
            </w:r>
          </w:p>
          <w:p>
            <w:pPr>
              <w:spacing w:after="20"/>
              <w:ind w:left="20"/>
              <w:jc w:val="both"/>
            </w:pPr>
            <w:r>
              <w:rPr>
                <w:rFonts w:ascii="Times New Roman"/>
                <w:b w:val="false"/>
                <w:i w:val="false"/>
                <w:color w:val="000000"/>
                <w:sz w:val="20"/>
              </w:rPr>
              <w:t>
3. Дәке тупферлер, өлшемі: дөңгелек диаметрі 5 см - 6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Катетерлеуге арналған стерильді емшара жинағы, бір рет қолданылатын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90"/>
          <w:p>
            <w:pPr>
              <w:spacing w:after="20"/>
              <w:ind w:left="20"/>
              <w:jc w:val="both"/>
            </w:pPr>
            <w:r>
              <w:rPr>
                <w:rFonts w:ascii="Times New Roman"/>
                <w:b w:val="false"/>
                <w:i w:val="false"/>
                <w:color w:val="000000"/>
                <w:sz w:val="20"/>
              </w:rPr>
              <w:t>
1. Екі қабатты сүрткі 50 см х 50 см - 1 дана.</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 5 см тесігі бар екі қабатты сүрткі, 50 см х 50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Шертпе батырмалары бар тістеуіктер, ұзындығы: 19 см - 1 дана.</w:t>
            </w:r>
          </w:p>
          <w:p>
            <w:pPr>
              <w:spacing w:after="20"/>
              <w:ind w:left="20"/>
              <w:jc w:val="both"/>
            </w:pPr>
            <w:r>
              <w:rPr>
                <w:rFonts w:ascii="Times New Roman"/>
                <w:b w:val="false"/>
                <w:i w:val="false"/>
                <w:color w:val="000000"/>
                <w:sz w:val="20"/>
              </w:rPr>
              <w:t>
4. Диагностикалық, тексеру, латексті, опаланбаған қолғаптар, өлшемі L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өрісті дезинфекциялауға арналған емшара жинағы, стерильді, бір рет қолданылатын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91"/>
          <w:p>
            <w:pPr>
              <w:spacing w:after="20"/>
              <w:ind w:left="20"/>
              <w:jc w:val="both"/>
            </w:pPr>
            <w:r>
              <w:rPr>
                <w:rFonts w:ascii="Times New Roman"/>
                <w:b w:val="false"/>
                <w:i w:val="false"/>
                <w:color w:val="000000"/>
                <w:sz w:val="20"/>
              </w:rPr>
              <w:t>
1.Рентгенконтрастылы жіпсіз дәке тупферлері, өлшемі: дөңгелек диаметрі 5 см - 5 дана. 2. Қысқыш, 1 дана.</w:t>
            </w:r>
          </w:p>
          <w:bookmarkEnd w:id="91"/>
          <w:p>
            <w:pPr>
              <w:spacing w:after="20"/>
              <w:ind w:left="20"/>
              <w:jc w:val="both"/>
            </w:pPr>
            <w:r>
              <w:rPr>
                <w:rFonts w:ascii="Times New Roman"/>
                <w:b w:val="false"/>
                <w:i w:val="false"/>
                <w:color w:val="000000"/>
                <w:sz w:val="20"/>
              </w:rPr>
              <w:t>
3. Диагностикалық, тексеру, латексті, опаланбаған қолғаптар, өлшемі М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алып тастауға арналған стерильді жинақ, бір реттік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92"/>
          <w:p>
            <w:pPr>
              <w:spacing w:after="20"/>
              <w:ind w:left="20"/>
              <w:jc w:val="both"/>
            </w:pPr>
            <w:r>
              <w:rPr>
                <w:rFonts w:ascii="Times New Roman"/>
                <w:b w:val="false"/>
                <w:i w:val="false"/>
                <w:color w:val="000000"/>
                <w:sz w:val="20"/>
              </w:rPr>
              <w:t>
1. Дәке тупферлер, өлшемі: дөңгелек диаметрі 5 см - 6 дана. 2.Тігістерді алуға арналған пышақ – 1 дана.</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3. Анатомиялық пинцет, ұзындығы: 13 см - 1 дана.</w:t>
            </w:r>
          </w:p>
          <w:p>
            <w:pPr>
              <w:spacing w:after="20"/>
              <w:ind w:left="20"/>
              <w:jc w:val="both"/>
            </w:pPr>
            <w:r>
              <w:rPr>
                <w:rFonts w:ascii="Times New Roman"/>
                <w:b w:val="false"/>
                <w:i w:val="false"/>
                <w:color w:val="000000"/>
                <w:sz w:val="20"/>
              </w:rPr>
              <w:t>
4. Диагностикалық, тексеру, латексті, опаланбаған қолғаптар, өлшемі L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веналарды катетерлеуге арналған емшара жинағы,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93"/>
          <w:p>
            <w:pPr>
              <w:spacing w:after="20"/>
              <w:ind w:left="20"/>
              <w:jc w:val="both"/>
            </w:pPr>
            <w:r>
              <w:rPr>
                <w:rFonts w:ascii="Times New Roman"/>
                <w:b w:val="false"/>
                <w:i w:val="false"/>
                <w:color w:val="000000"/>
                <w:sz w:val="20"/>
              </w:rPr>
              <w:t>
1. Аспаптық үстелге арналған жабынды (стандартты) ) 75 см х 90 см – 1 дана.</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 Сіңіретін сүрткі33 см х 33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Пластикалық қысқыш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Рентгенконтрастылы жіпсіз, мақтасыз дөңгелек тампондар, диаметрі: 5 см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10 см тесігі бар, адгезивті жиекпен (күшейтілген) жайма, 75 см х 90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Жергілікті анестезияға арналған ине, өлшемі: 22G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Инъекциялық ине, өлшемі: 18G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Инъекциялық шприц, көлемі: 10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Инъекциялық шприц, көлемі: 20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Тұтқасы бар скальпель, өлшемі: №23 - 1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Өлшем бөлігі бар астауша, пластикалық, көлемі: 60-250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Болат ине ұстағыш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13. Хирургиялық қайшы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Металл қысқыш (артерияға арналған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15. Сүрткі 5 см х 5 см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Сүрткі 7,5 см х 7,5 см 6 дана.</w:t>
            </w:r>
          </w:p>
          <w:p>
            <w:pPr>
              <w:spacing w:after="20"/>
              <w:ind w:left="20"/>
              <w:jc w:val="both"/>
            </w:pPr>
            <w:r>
              <w:rPr>
                <w:rFonts w:ascii="Times New Roman"/>
                <w:b w:val="false"/>
                <w:i w:val="false"/>
                <w:color w:val="000000"/>
                <w:sz w:val="20"/>
              </w:rPr>
              <w:t>
17. Адгезивті таңғыш-үлбір, мөлдір, бекітетін 10 см х 15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анестезияға арналған стерильді емшара жинағы,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94"/>
          <w:p>
            <w:pPr>
              <w:spacing w:after="20"/>
              <w:ind w:left="20"/>
              <w:jc w:val="both"/>
            </w:pPr>
            <w:r>
              <w:rPr>
                <w:rFonts w:ascii="Times New Roman"/>
                <w:b w:val="false"/>
                <w:i w:val="false"/>
                <w:color w:val="000000"/>
                <w:sz w:val="20"/>
              </w:rPr>
              <w:t>
1. Аспаптық үстелге арналған жабын (стандартты) 75 см х 90 см - 1 дана.</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2. Жабысқақ жолағы бар жабын 50 см х 50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Сіңіретін сүрткілер 33 см х 33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емес материалдан сүрткілер 7,5 см х 7,5 см см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Тоқыма емес материалдан тампондар, диаметрі: 5 см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Жарақаттамайтын ине, өлшемі: 22G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Пластик шприц, көлемі: 5 мл - 1 дана.</w:t>
            </w:r>
          </w:p>
          <w:p>
            <w:pPr>
              <w:spacing w:after="20"/>
              <w:ind w:left="20"/>
              <w:jc w:val="both"/>
            </w:pPr>
            <w:r>
              <w:rPr>
                <w:rFonts w:ascii="Times New Roman"/>
                <w:b w:val="false"/>
                <w:i w:val="false"/>
                <w:color w:val="000000"/>
                <w:sz w:val="20"/>
              </w:rPr>
              <w:t>
8. Пластик қысқыш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95"/>
          <w:p>
            <w:pPr>
              <w:spacing w:after="20"/>
              <w:ind w:left="20"/>
              <w:jc w:val="both"/>
            </w:pPr>
            <w:r>
              <w:rPr>
                <w:rFonts w:ascii="Times New Roman"/>
                <w:b w:val="false"/>
                <w:i w:val="false"/>
                <w:color w:val="000000"/>
                <w:sz w:val="20"/>
              </w:rPr>
              <w:t>
Миоглобин/Тропонин I экспресс тесті (адамның жаңа алынған қанында, сарысуында немесе плазмасында миоглобинді, креатинкиназаны-МВ,</w:t>
            </w:r>
          </w:p>
          <w:bookmarkEnd w:id="95"/>
          <w:p>
            <w:pPr>
              <w:spacing w:after="20"/>
              <w:ind w:left="20"/>
              <w:jc w:val="both"/>
            </w:pPr>
            <w:r>
              <w:rPr>
                <w:rFonts w:ascii="Times New Roman"/>
                <w:b w:val="false"/>
                <w:i w:val="false"/>
                <w:color w:val="000000"/>
                <w:sz w:val="20"/>
              </w:rPr>
              <w:t>
Тропонин І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96"/>
          <w:p>
            <w:pPr>
              <w:spacing w:after="20"/>
              <w:ind w:left="20"/>
              <w:jc w:val="both"/>
            </w:pPr>
            <w:r>
              <w:rPr>
                <w:rFonts w:ascii="Times New Roman"/>
                <w:b w:val="false"/>
                <w:i w:val="false"/>
                <w:color w:val="000000"/>
                <w:sz w:val="20"/>
              </w:rPr>
              <w:t>
"Миоглобин/Тропонин I" экспресс тесті миоглобинді, креатинкиназаны-МВ,</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Тропонин І анықтауға арналған сапалы бір сатылы иммунохроматограиялық талдау болып табылады. Жиынтықтылығы: 1. Құрғатқышы бар алюминий фольгадан жасалған жеке қаптамаға қапталған тест-кассета - (25 дана); 2. Бір реттік полиэтиленді пипетка – (25 дана); 3. Буферлік ерітінді – (3 мл, 1 құты). </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сезімталдығы мен спецификалылығы сезімталдығы бойынша 99%-ды, спецификалылығы бойынша 99%-ды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Миоглобин үшін анықтаудың төменгі шегі</w:t>
            </w:r>
          </w:p>
          <w:p>
            <w:pPr>
              <w:spacing w:after="20"/>
              <w:ind w:left="20"/>
              <w:jc w:val="both"/>
            </w:pPr>
            <w:r>
              <w:rPr>
                <w:rFonts w:ascii="Times New Roman"/>
                <w:b w:val="false"/>
                <w:i w:val="false"/>
                <w:color w:val="000000"/>
                <w:sz w:val="20"/>
              </w:rPr>
              <w:t>
</w:t>
            </w:r>
            <w:r>
              <w:rPr>
                <w:rFonts w:ascii="Times New Roman"/>
                <w:b w:val="false"/>
                <w:i w:val="false"/>
                <w:color w:val="000000"/>
                <w:sz w:val="20"/>
              </w:rPr>
              <w:t>50 нг/мл;</w:t>
            </w:r>
          </w:p>
          <w:p>
            <w:pPr>
              <w:spacing w:after="20"/>
              <w:ind w:left="20"/>
              <w:jc w:val="both"/>
            </w:pPr>
            <w:r>
              <w:rPr>
                <w:rFonts w:ascii="Times New Roman"/>
                <w:b w:val="false"/>
                <w:i w:val="false"/>
                <w:color w:val="000000"/>
                <w:sz w:val="20"/>
              </w:rPr>
              <w:t>
Креатинкиназа үшін 5 нг/мл, тропонин үшін 0.5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"Креатинкиназа МВ" экспресс тесті (адамның жаңа алынған қанында, сарысуында немесе плазмасында креатинкиназаны-МВ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97"/>
          <w:p>
            <w:pPr>
              <w:spacing w:after="20"/>
              <w:ind w:left="20"/>
              <w:jc w:val="both"/>
            </w:pPr>
            <w:r>
              <w:rPr>
                <w:rFonts w:ascii="Times New Roman"/>
                <w:b w:val="false"/>
                <w:i w:val="false"/>
                <w:color w:val="000000"/>
                <w:sz w:val="20"/>
              </w:rPr>
              <w:t xml:space="preserve">
"Креатинкиназа МВ" экспресс тесті креатинкиназаны-МВ анықтауға арналған сапалы бір сатылы иммунохроматографиялық әдіс болып табылады. Жиынтылығы: 1. Құрғатқышы бар алюминий фольгадан жасалған жеке қаптамаға қапталған тест-кассета - (25 дана); 2. Бір реттік полиэтиленді пипетка – (25 дана); 3. Буферлік ерітінді – (3 мл, 1 құты). Тестінің сезімталдығы мен спецификалылығы сезімталдығы бойынша 99%-ды, спецификалылығы бойынша 99%-ды құрайды. </w:t>
            </w:r>
          </w:p>
          <w:bookmarkEnd w:id="97"/>
          <w:p>
            <w:pPr>
              <w:spacing w:after="20"/>
              <w:ind w:left="20"/>
              <w:jc w:val="both"/>
            </w:pPr>
            <w:r>
              <w:rPr>
                <w:rFonts w:ascii="Times New Roman"/>
                <w:b w:val="false"/>
                <w:i w:val="false"/>
                <w:color w:val="000000"/>
                <w:sz w:val="20"/>
              </w:rPr>
              <w:t>
Анықтаудың төменгі шегі 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SARS-CoV-2-ге IgG/IgM антиденелерін анықтауға арналған Covid 19 (IgG/IgM)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98"/>
          <w:p>
            <w:pPr>
              <w:spacing w:after="20"/>
              <w:ind w:left="20"/>
              <w:jc w:val="both"/>
            </w:pPr>
            <w:r>
              <w:rPr>
                <w:rFonts w:ascii="Times New Roman"/>
                <w:b w:val="false"/>
                <w:i w:val="false"/>
                <w:color w:val="000000"/>
                <w:sz w:val="20"/>
              </w:rPr>
              <w:t>
"SARS-CoV-2-ге IgG/IgM антиденелерін анықтауға арналған Covid 19 (IgG/IgM) экспресс-тесті" тест жүйесі адамның сарысуында және плазмасында (SARS-CoV-2) ауыр жедел респираторлық синдромы кезіндегі коронавирусқа IgG и IgM антиденелерін жылдам, сапалы анықтауға арналған иммунохроматографиялық талдау. Жиынтықтылығы: 1. Иммуносорбент – ылғал сіңіргішпен (силикагель) бірге фольгаға қапталған пластикалық кассета– 25 дана; 2. Пластикалық құтыдағы буферлік ерітінді - 5мл± 0,01 мл (1 құты); 3. Бір реттік полиэтиленді пипетка – 25 дана.</w:t>
            </w:r>
          </w:p>
          <w:bookmarkEnd w:id="98"/>
          <w:p>
            <w:pPr>
              <w:spacing w:after="20"/>
              <w:ind w:left="20"/>
              <w:jc w:val="both"/>
            </w:pPr>
            <w:r>
              <w:rPr>
                <w:rFonts w:ascii="Times New Roman"/>
                <w:b w:val="false"/>
                <w:i w:val="false"/>
                <w:color w:val="000000"/>
                <w:sz w:val="20"/>
              </w:rPr>
              <w:t>
4.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 плазмада және жаңа алынған қанда кардиальді тропонинді анықтауға арналған жинақ ("Тропонин"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99"/>
          <w:p>
            <w:pPr>
              <w:spacing w:after="20"/>
              <w:ind w:left="20"/>
              <w:jc w:val="both"/>
            </w:pPr>
            <w:r>
              <w:rPr>
                <w:rFonts w:ascii="Times New Roman"/>
                <w:b w:val="false"/>
                <w:i w:val="false"/>
                <w:color w:val="000000"/>
                <w:sz w:val="20"/>
              </w:rPr>
              <w:t>
"Тропонин" экспресс-тесті тропонинді анықтауға арналған сапалы, бір сатылы иммунохроматографиялық әдіс болып табылады. Жиынтықтылығы: 1. Құрғатқышы бар алюминий фольгадан жасалған жеке қаптамаға қапталған тест-кассета - (25 дана); 2. Бір реттік полиэтиленді пипетка – (25 дана); 3. Буферлік ерітінді – (3 мл, 1 құты).</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сезімталдығы мен спецификалылығы сезімталдығы бойынша 99%-ды, спецификалылығы бойынша 99%-ды құрайды.</w:t>
            </w:r>
          </w:p>
          <w:p>
            <w:pPr>
              <w:spacing w:after="20"/>
              <w:ind w:left="20"/>
              <w:jc w:val="both"/>
            </w:pPr>
            <w:r>
              <w:rPr>
                <w:rFonts w:ascii="Times New Roman"/>
                <w:b w:val="false"/>
                <w:i w:val="false"/>
                <w:color w:val="000000"/>
                <w:sz w:val="20"/>
              </w:rPr>
              <w:t>
Анықтаудың төменгі шегі 0,5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18Gх1 1/2" (1.2х38мм) инемен қан құюға арналған жүйе,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қалпақша, ыдысқа (ауа өткізгішпен) ине, ауа өткізгіштің бітеуіші, тамшылатқыш, сүзетін торап, түтік (түтіктің ұзындығы 150 см), роликті қысқыш, инъекциялық торап, коннектор, инъекциялық ине. Дайындау материалы: инъекциялық ине, ABS-пластик сополимер акрилонитрил-бутадиен-стирол, поливинилхлорид – PVC, HDPE, ауа өткізгіш сүзгіші, пластмассадан жасалған сүзгіш элемент (қанға арналған сүзгіш), латексті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контейнерлер, стерильді емес, бір рет қолданылатын, әртүрлі орындалу нұсқаларында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төгілуден, ағудан және ингаляциялық жанасудан сенімді қорғауды қамтамасыз ететін герметикалық бұралатын қақпақпен жабдықталған. Бұйым сынаманы немесе онсыз жанаспай алуды қамтамасыз ететін қасықпен жасалады. Қалақша түріндегі қасық контейнердің қақпағының ішкі беткейіне бекітілген. Контейнерлер 30 мл дейін өлшем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контейнерлер, стерильді, бір рет қолданылатын, әртүрлі орындалу нұсқаларында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төгілуден, ағудан және ингаляциялық жанасудан сенімді қорғауды қамтамасыз ететін герметикалық бұралатын қақпақпен жабдықталған. Контейнерлер 30 мл дейін өлшем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контейнерлер, стерильді емес, бір рет қолданылатын, әртүрлі орындалу нұсқаларында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төгілуден,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60 мл дейін өлшем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контейнерлер, стерильді емес, бір рет қолданылатын, әртүрлі орындалу нұсқаларында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төгілуден, ағудан және ингаляциялық жанасудан сенімді қорғауды қамтамасыз ететін герметикалық бұралатын қақпақпен жабдықталған. Контейнерлер 60 мл дейін өлшем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контейнерлер, стерильді, бір рет қолданылатын, әртүрлі орындалу нұсқаларында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төгілуден,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100 мл дейін өлшем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контейнерлер, стерильді емес, бір рет қолданылатын, әртүрлі орындалу нұсқаларында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төгілуден, ағудан және ингаляциялық жанасудан сенімді қорғауды қамтамасыз ететін герметикалық бұралатын қақпақпен жабдықталған. Контейнерлер 100 мл дейін өлшем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контейнерлер, стерильді емес, бір рет қолданылатын, әртүрлі орындалу нұсқаларында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төгілуден,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120 мл дейін өлшем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контейнерлер, стерильді емес, бір рет қолданылатын, әртүрлі орындалу нұсқаларында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төгілуден, ағудан және ингаляциялық жанасудан сенімді қорғауды қамтамасыз ететін герметикалық бұралатын қақпақпен жабдықталған. Контейнерлер 120 мл дейін өлшем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контейнерлер, стерильді емес, бір рет қолданылатын, әртүрлі орындалу нұсқаларында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төгілуден,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125 мл дейін өлшем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контейнерлер, стерильді, бір рет қолданылатын, әртүрлі орындалу нұсқаларында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төгілуден, ағудан және ингаляциялық жанасудан сенімді қорғауды қамтамасыз ететін герметикалық бұралатын қақпақпен жабдықталған. Контейнерлер 125 мл дейін өлшем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80х80мм.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типті тоқыма матадан жасалған. Қаптамада 200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80х80мм.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типті тоқыма емес матадан жасалған. Қаптамада 400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65х30мм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типті тоқыма емес матадан жасалған. Қаптамада 200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65х30мм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типті тоқыма емес матадан жасалған. Қаптамада 400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65х56мм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типті тоқыма емес матадан жасалған. Қаптамада 200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65х56мм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типті тоқыма емес матадан жасалған. Қаптамада 400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60х100мм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типті тоқыма емес матадан жасалған. Қаптамада 200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60х100мм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типті тоқыма емес матадан жасалған. Қаптамада 400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00"/>
          <w:p>
            <w:pPr>
              <w:spacing w:after="20"/>
              <w:ind w:left="20"/>
              <w:jc w:val="both"/>
            </w:pPr>
            <w:r>
              <w:rPr>
                <w:rFonts w:ascii="Times New Roman"/>
                <w:b w:val="false"/>
                <w:i w:val="false"/>
                <w:color w:val="000000"/>
                <w:sz w:val="20"/>
              </w:rPr>
              <w:t>
Гликирленген гемоглобин анализаторындағы гликирленген гемоглобинді анықтауға арналған тест - адамның жаңа алынған қанындағы гликирленген гемоглобинді (HbA1c) сандық анықтауға арналған. Медицина қызметкерлері ғана пайдалана алады. Өлшеу диапазоны 4.0 ~ 15.0% (20 ~ 140 ммоль/моль). Сипаттама: Бір тестте бір тест жүргізуге барлық қажетті бар. Интеграцияланған сынама алғыш құрылғыда капиллярлық түтік бар, ол үлгі материалдарымен толтырылуы тиіс, ал реакциялық контейнерде оптикалық тығыздықты өлшеуге арналған оптикалық оқу орны бар. Құрамы Компонент Саны / тест Протеаза ≥ 320 бірлік</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Пероксидаза (желкек) ≥ 2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Фруктозиламин қышқылды оксидаза ≥ 0,8 бірлік Хромоген ≥ 0,002 мг</w:t>
            </w:r>
          </w:p>
          <w:p>
            <w:pPr>
              <w:spacing w:after="20"/>
              <w:ind w:left="20"/>
              <w:jc w:val="both"/>
            </w:pPr>
            <w:r>
              <w:rPr>
                <w:rFonts w:ascii="Times New Roman"/>
                <w:b w:val="false"/>
                <w:i w:val="false"/>
                <w:color w:val="000000"/>
                <w:sz w:val="20"/>
              </w:rPr>
              <w:t>
</w:t>
            </w:r>
            <w:r>
              <w:rPr>
                <w:rFonts w:ascii="Times New Roman"/>
                <w:b w:val="false"/>
                <w:i w:val="false"/>
                <w:color w:val="000000"/>
                <w:sz w:val="20"/>
              </w:rPr>
              <w:t>Буферлік ерітінді, беткейлік-белсенді заттар, толтырғыштар мен консерванттар ≥ 39,2 мг HbA1c тест 1, 10 немесе 25 жиынтық қаптамасы 1 х Қосымша парақ. Пациентке арналған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Сақтау және пайдалану шарттары</w:t>
            </w:r>
          </w:p>
          <w:p>
            <w:pPr>
              <w:spacing w:after="20"/>
              <w:ind w:left="20"/>
              <w:jc w:val="both"/>
            </w:pPr>
            <w:r>
              <w:rPr>
                <w:rFonts w:ascii="Times New Roman"/>
                <w:b w:val="false"/>
                <w:i w:val="false"/>
                <w:color w:val="000000"/>
                <w:sz w:val="20"/>
              </w:rPr>
              <w:t>
1. Сақтау температурасы +2 °C ~ +8 °C. Тест тоңазытқышта қаптамада көрсетілген +2 °C ~ +8 °C температурада сақтау кезінде жарамдылық мерзімі аяқталғанға дейін тұрақты. 2. Пайдаланылар алдындағы тесттің жұмыс температурасы +18 °C ~ +32 °C. Жарамдылық мерзімі - өндірілген күннен бастап 12 ай (қаптаманы және штрих-кодты қараңыз). Жиынтық қаптаманы ашқаннан кейінгі сақтау мерзімі (№1, №10 және №25) –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01"/>
          <w:p>
            <w:pPr>
              <w:spacing w:after="20"/>
              <w:ind w:left="20"/>
              <w:jc w:val="both"/>
            </w:pPr>
            <w:r>
              <w:rPr>
                <w:rFonts w:ascii="Times New Roman"/>
                <w:b w:val="false"/>
                <w:i w:val="false"/>
                <w:color w:val="000000"/>
                <w:sz w:val="20"/>
              </w:rPr>
              <w:t>
70-тен 99,8 %-ға дейін изопропил спиртін сіңірген спиртті сүрткілер. Спанлейс (вискоза + полиэфир) типті тоқыма емес матадан жасалған.</w:t>
            </w:r>
          </w:p>
          <w:bookmarkEnd w:id="101"/>
          <w:p>
            <w:pPr>
              <w:spacing w:after="20"/>
              <w:ind w:left="20"/>
              <w:jc w:val="both"/>
            </w:pPr>
            <w:r>
              <w:rPr>
                <w:rFonts w:ascii="Times New Roman"/>
                <w:b w:val="false"/>
                <w:i w:val="false"/>
                <w:color w:val="000000"/>
                <w:sz w:val="20"/>
              </w:rPr>
              <w:t>
200 данадан қаптамада жеткізіледі. Өлшемі: 40х40мм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02"/>
          <w:p>
            <w:pPr>
              <w:spacing w:after="20"/>
              <w:ind w:left="20"/>
              <w:jc w:val="both"/>
            </w:pPr>
            <w:r>
              <w:rPr>
                <w:rFonts w:ascii="Times New Roman"/>
                <w:b w:val="false"/>
                <w:i w:val="false"/>
                <w:color w:val="000000"/>
                <w:sz w:val="20"/>
              </w:rPr>
              <w:t>
70-тен 99,8 %-ға дейін изопропил спиртін сіңірген спиртті сүрткілер. Спанлейс (вискоза + полиэфир) типті тоқыма емес матадан жасалған.</w:t>
            </w:r>
          </w:p>
          <w:bookmarkEnd w:id="102"/>
          <w:p>
            <w:pPr>
              <w:spacing w:after="20"/>
              <w:ind w:left="20"/>
              <w:jc w:val="both"/>
            </w:pPr>
            <w:r>
              <w:rPr>
                <w:rFonts w:ascii="Times New Roman"/>
                <w:b w:val="false"/>
                <w:i w:val="false"/>
                <w:color w:val="000000"/>
                <w:sz w:val="20"/>
              </w:rPr>
              <w:t>
400 данадан қаптамада жеткізіледі. Өлшемі: 40х40мм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03"/>
          <w:p>
            <w:pPr>
              <w:spacing w:after="20"/>
              <w:ind w:left="20"/>
              <w:jc w:val="both"/>
            </w:pPr>
            <w:r>
              <w:rPr>
                <w:rFonts w:ascii="Times New Roman"/>
                <w:b w:val="false"/>
                <w:i w:val="false"/>
                <w:color w:val="000000"/>
                <w:sz w:val="20"/>
              </w:rPr>
              <w:t>
70-тен 99,8 %-ға дейін изопропил спиртін сіңірген спиртті сүрткілер. Спанлейс (вискоза + полиэфир) типті тоқыма емес матадан жасалған.</w:t>
            </w:r>
          </w:p>
          <w:bookmarkEnd w:id="103"/>
          <w:p>
            <w:pPr>
              <w:spacing w:after="20"/>
              <w:ind w:left="20"/>
              <w:jc w:val="both"/>
            </w:pPr>
            <w:r>
              <w:rPr>
                <w:rFonts w:ascii="Times New Roman"/>
                <w:b w:val="false"/>
                <w:i w:val="false"/>
                <w:color w:val="000000"/>
                <w:sz w:val="20"/>
              </w:rPr>
              <w:t>
200 данадан қаптамада жеткізіледі. Өлшемі: 80х80мм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04"/>
          <w:p>
            <w:pPr>
              <w:spacing w:after="20"/>
              <w:ind w:left="20"/>
              <w:jc w:val="both"/>
            </w:pPr>
            <w:r>
              <w:rPr>
                <w:rFonts w:ascii="Times New Roman"/>
                <w:b w:val="false"/>
                <w:i w:val="false"/>
                <w:color w:val="000000"/>
                <w:sz w:val="20"/>
              </w:rPr>
              <w:t>
70-тен 99,8 %-ға дейін изопропил спиртін сіңірген спиртті сүрткілер. Спанлейс (вискоза + полиэфир) типті тоқыма емес матадан жасалған.</w:t>
            </w:r>
          </w:p>
          <w:bookmarkEnd w:id="104"/>
          <w:p>
            <w:pPr>
              <w:spacing w:after="20"/>
              <w:ind w:left="20"/>
              <w:jc w:val="both"/>
            </w:pPr>
            <w:r>
              <w:rPr>
                <w:rFonts w:ascii="Times New Roman"/>
                <w:b w:val="false"/>
                <w:i w:val="false"/>
                <w:color w:val="000000"/>
                <w:sz w:val="20"/>
              </w:rPr>
              <w:t>
400 данадан қаптамада жеткізіледі. Өлшемі: 80х80мм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05"/>
          <w:p>
            <w:pPr>
              <w:spacing w:after="20"/>
              <w:ind w:left="20"/>
              <w:jc w:val="both"/>
            </w:pPr>
            <w:r>
              <w:rPr>
                <w:rFonts w:ascii="Times New Roman"/>
                <w:b w:val="false"/>
                <w:i w:val="false"/>
                <w:color w:val="000000"/>
                <w:sz w:val="20"/>
              </w:rPr>
              <w:t xml:space="preserve">
Мұрынға арналған оттегі канюлясы </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балаларға арналған </w:t>
            </w:r>
          </w:p>
          <w:p>
            <w:pPr>
              <w:spacing w:after="20"/>
              <w:ind w:left="20"/>
              <w:jc w:val="both"/>
            </w:pPr>
            <w:r>
              <w:rPr>
                <w:rFonts w:ascii="Times New Roman"/>
                <w:b w:val="false"/>
                <w:i w:val="false"/>
                <w:color w:val="000000"/>
                <w:sz w:val="20"/>
              </w:rPr>
              <w:t>
өлшемі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 жағдайында оксигенотерапияға арналған. Жұмсақ созылғыш иілгіш ПВХ жасалған, құрамында латекс жоқ. Мұрын бөлігінде фталаттар жоқ. Бір жағынан оттегі көзіне қосылу үшін халықаралық стандарттарға сәйкес келетін стандартты коннектормен аяқталатын мұрын қуысына енгізілетін, екі мұрын түтігі бар ұзындығы 1500 мм түтіктен тұрады, ал екінші жағынан ілмек түзеді. Жарамдылық мерзімі 5 жыл, стерильді, бір рет қолданылатын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06"/>
          <w:p>
            <w:pPr>
              <w:spacing w:after="20"/>
              <w:ind w:left="20"/>
              <w:jc w:val="both"/>
            </w:pPr>
            <w:r>
              <w:rPr>
                <w:rFonts w:ascii="Times New Roman"/>
                <w:b w:val="false"/>
                <w:i w:val="false"/>
                <w:color w:val="000000"/>
                <w:sz w:val="20"/>
              </w:rPr>
              <w:t xml:space="preserve">
қаптамасы </w:t>
            </w:r>
          </w:p>
          <w:bookmarkEnd w:id="106"/>
          <w:p>
            <w:pPr>
              <w:spacing w:after="20"/>
              <w:ind w:left="20"/>
              <w:jc w:val="both"/>
            </w:pPr>
            <w:r>
              <w:rPr>
                <w:rFonts w:ascii="Times New Roman"/>
                <w:b w:val="false"/>
                <w:i w:val="false"/>
                <w:color w:val="000000"/>
                <w:sz w:val="20"/>
              </w:rPr>
              <w:t>
жеке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07"/>
          <w:p>
            <w:pPr>
              <w:spacing w:after="20"/>
              <w:ind w:left="20"/>
              <w:jc w:val="both"/>
            </w:pPr>
            <w:r>
              <w:rPr>
                <w:rFonts w:ascii="Times New Roman"/>
                <w:b w:val="false"/>
                <w:i w:val="false"/>
                <w:color w:val="000000"/>
                <w:sz w:val="20"/>
              </w:rPr>
              <w:t xml:space="preserve">
Мұрынға арналған оттегі канюлясы </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балаларға арналған </w:t>
            </w:r>
          </w:p>
          <w:p>
            <w:pPr>
              <w:spacing w:after="20"/>
              <w:ind w:left="20"/>
              <w:jc w:val="both"/>
            </w:pPr>
            <w:r>
              <w:rPr>
                <w:rFonts w:ascii="Times New Roman"/>
                <w:b w:val="false"/>
                <w:i w:val="false"/>
                <w:color w:val="000000"/>
                <w:sz w:val="20"/>
              </w:rPr>
              <w:t>
өлшемі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иілгіш ПВХ жасалған, құрамында латекс жоқ. Мұрын бөлігінде фталаттар жоқ. Бір жағынан оттегі көзіне қосылу үшін халықаралық стандарттарға сәйкес келетін стандартты коннектормен аяқталатын мұрын қуысына енгізілетін, екі мұрын түтігі бар ұзындығы 2100 мм түтіктен тұрады, ал екінші жағынан ілмек түзеді. Жарамдылық мерзімі 5 жыл,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08"/>
          <w:p>
            <w:pPr>
              <w:spacing w:after="20"/>
              <w:ind w:left="20"/>
              <w:jc w:val="both"/>
            </w:pPr>
            <w:r>
              <w:rPr>
                <w:rFonts w:ascii="Times New Roman"/>
                <w:b w:val="false"/>
                <w:i w:val="false"/>
                <w:color w:val="000000"/>
                <w:sz w:val="20"/>
              </w:rPr>
              <w:t xml:space="preserve">
қаптамасы </w:t>
            </w:r>
          </w:p>
          <w:bookmarkEnd w:id="108"/>
          <w:p>
            <w:pPr>
              <w:spacing w:after="20"/>
              <w:ind w:left="20"/>
              <w:jc w:val="both"/>
            </w:pPr>
            <w:r>
              <w:rPr>
                <w:rFonts w:ascii="Times New Roman"/>
                <w:b w:val="false"/>
                <w:i w:val="false"/>
                <w:color w:val="000000"/>
                <w:sz w:val="20"/>
              </w:rPr>
              <w:t>
жеке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09"/>
          <w:p>
            <w:pPr>
              <w:spacing w:after="20"/>
              <w:ind w:left="20"/>
              <w:jc w:val="both"/>
            </w:pPr>
            <w:r>
              <w:rPr>
                <w:rFonts w:ascii="Times New Roman"/>
                <w:b w:val="false"/>
                <w:i w:val="false"/>
                <w:color w:val="000000"/>
                <w:sz w:val="20"/>
              </w:rPr>
              <w:t xml:space="preserve">
Мұрынға арналған оттегі канюлясы </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балаларға арналған </w:t>
            </w:r>
          </w:p>
          <w:p>
            <w:pPr>
              <w:spacing w:after="20"/>
              <w:ind w:left="20"/>
              <w:jc w:val="both"/>
            </w:pPr>
            <w:r>
              <w:rPr>
                <w:rFonts w:ascii="Times New Roman"/>
                <w:b w:val="false"/>
                <w:i w:val="false"/>
                <w:color w:val="000000"/>
                <w:sz w:val="20"/>
              </w:rPr>
              <w:t>
өлшемі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иілгіш ПВХ жасалған, құрамында латекс жоқ. Мұрын бөлігінде фталаттар жоқ. Бір жағынан оттегі көзіне қосылу үшін халықаралық стандарттарға сәйкес келетін стандартты коннектормен аяқталатын мұрын қуысына енгізілетін, екі мұрын түтігі бар ұзындығы 3000 мм түтіктен тұрады, ал екінші жағынан ілмек түзеді. Жарамдылық мерзімі 5 жыл,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10"/>
          <w:p>
            <w:pPr>
              <w:spacing w:after="20"/>
              <w:ind w:left="20"/>
              <w:jc w:val="both"/>
            </w:pPr>
            <w:r>
              <w:rPr>
                <w:rFonts w:ascii="Times New Roman"/>
                <w:b w:val="false"/>
                <w:i w:val="false"/>
                <w:color w:val="000000"/>
                <w:sz w:val="20"/>
              </w:rPr>
              <w:t xml:space="preserve">
қаптамасы </w:t>
            </w:r>
          </w:p>
          <w:bookmarkEnd w:id="110"/>
          <w:p>
            <w:pPr>
              <w:spacing w:after="20"/>
              <w:ind w:left="20"/>
              <w:jc w:val="both"/>
            </w:pPr>
            <w:r>
              <w:rPr>
                <w:rFonts w:ascii="Times New Roman"/>
                <w:b w:val="false"/>
                <w:i w:val="false"/>
                <w:color w:val="000000"/>
                <w:sz w:val="20"/>
              </w:rPr>
              <w:t>
жеке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11"/>
          <w:p>
            <w:pPr>
              <w:spacing w:after="20"/>
              <w:ind w:left="20"/>
              <w:jc w:val="both"/>
            </w:pPr>
            <w:r>
              <w:rPr>
                <w:rFonts w:ascii="Times New Roman"/>
                <w:b w:val="false"/>
                <w:i w:val="false"/>
                <w:color w:val="000000"/>
                <w:sz w:val="20"/>
              </w:rPr>
              <w:t xml:space="preserve">
Мұрынға арналған оттегі канюлясы </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балаларға арналған </w:t>
            </w:r>
          </w:p>
          <w:p>
            <w:pPr>
              <w:spacing w:after="20"/>
              <w:ind w:left="20"/>
              <w:jc w:val="both"/>
            </w:pPr>
            <w:r>
              <w:rPr>
                <w:rFonts w:ascii="Times New Roman"/>
                <w:b w:val="false"/>
                <w:i w:val="false"/>
                <w:color w:val="000000"/>
                <w:sz w:val="20"/>
              </w:rPr>
              <w:t>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иілгіш ПВХ жасалған, құрамында латекс жоқ. Мұрын бөлігінде фталаттар жоқ. Бір жағынан оттегі көзіне қосылу үшін халықаралық стандарттарға сәйкес келетін стандартты коннектормен аяқталатын мұрын қуысына енгізілетін, екі мұрын түтігі бар ұзындығы 1500 мм түтіктен тұрады, ал екінші жағынан ілмек түзеді. Жарамдылық мерзімі 5 жыл,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12"/>
          <w:p>
            <w:pPr>
              <w:spacing w:after="20"/>
              <w:ind w:left="20"/>
              <w:jc w:val="both"/>
            </w:pPr>
            <w:r>
              <w:rPr>
                <w:rFonts w:ascii="Times New Roman"/>
                <w:b w:val="false"/>
                <w:i w:val="false"/>
                <w:color w:val="000000"/>
                <w:sz w:val="20"/>
              </w:rPr>
              <w:t xml:space="preserve">
қаптамасы </w:t>
            </w:r>
          </w:p>
          <w:bookmarkEnd w:id="112"/>
          <w:p>
            <w:pPr>
              <w:spacing w:after="20"/>
              <w:ind w:left="20"/>
              <w:jc w:val="both"/>
            </w:pPr>
            <w:r>
              <w:rPr>
                <w:rFonts w:ascii="Times New Roman"/>
                <w:b w:val="false"/>
                <w:i w:val="false"/>
                <w:color w:val="000000"/>
                <w:sz w:val="20"/>
              </w:rPr>
              <w:t>
жеке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13"/>
          <w:p>
            <w:pPr>
              <w:spacing w:after="20"/>
              <w:ind w:left="20"/>
              <w:jc w:val="both"/>
            </w:pPr>
            <w:r>
              <w:rPr>
                <w:rFonts w:ascii="Times New Roman"/>
                <w:b w:val="false"/>
                <w:i w:val="false"/>
                <w:color w:val="000000"/>
                <w:sz w:val="20"/>
              </w:rPr>
              <w:t xml:space="preserve">
Мұрынға арналған оттегі канюлясы </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балаларға арналған </w:t>
            </w:r>
          </w:p>
          <w:p>
            <w:pPr>
              <w:spacing w:after="20"/>
              <w:ind w:left="20"/>
              <w:jc w:val="both"/>
            </w:pPr>
            <w:r>
              <w:rPr>
                <w:rFonts w:ascii="Times New Roman"/>
                <w:b w:val="false"/>
                <w:i w:val="false"/>
                <w:color w:val="000000"/>
                <w:sz w:val="20"/>
              </w:rPr>
              <w:t>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иілгіш ПВХ жасалған, құрамында латекс жоқ. Мұрын бөлігінде фталаттар жоқ. Бір жағынан оттегі көзіне қосылу үшін халықаралық стандарттарға сәйкес келетін стандартты коннектормен аяқталатын мұрын қуысына енгізілетін, екі мұрын түтігі бар ұзындығы 2100 мм түтіктен тұрады, ал екінші жағынан ілмек түзеді. Жарамдылық мерзімі 5 жыл,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14"/>
          <w:p>
            <w:pPr>
              <w:spacing w:after="20"/>
              <w:ind w:left="20"/>
              <w:jc w:val="both"/>
            </w:pPr>
            <w:r>
              <w:rPr>
                <w:rFonts w:ascii="Times New Roman"/>
                <w:b w:val="false"/>
                <w:i w:val="false"/>
                <w:color w:val="000000"/>
                <w:sz w:val="20"/>
              </w:rPr>
              <w:t xml:space="preserve">
қаптамасы </w:t>
            </w:r>
          </w:p>
          <w:bookmarkEnd w:id="114"/>
          <w:p>
            <w:pPr>
              <w:spacing w:after="20"/>
              <w:ind w:left="20"/>
              <w:jc w:val="both"/>
            </w:pPr>
            <w:r>
              <w:rPr>
                <w:rFonts w:ascii="Times New Roman"/>
                <w:b w:val="false"/>
                <w:i w:val="false"/>
                <w:color w:val="000000"/>
                <w:sz w:val="20"/>
              </w:rPr>
              <w:t>
жеке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15"/>
          <w:p>
            <w:pPr>
              <w:spacing w:after="20"/>
              <w:ind w:left="20"/>
              <w:jc w:val="both"/>
            </w:pPr>
            <w:r>
              <w:rPr>
                <w:rFonts w:ascii="Times New Roman"/>
                <w:b w:val="false"/>
                <w:i w:val="false"/>
                <w:color w:val="000000"/>
                <w:sz w:val="20"/>
              </w:rPr>
              <w:t xml:space="preserve">
Мұрынға арналған оттегі канюлясы </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балаларға арналған </w:t>
            </w:r>
          </w:p>
          <w:p>
            <w:pPr>
              <w:spacing w:after="20"/>
              <w:ind w:left="20"/>
              <w:jc w:val="both"/>
            </w:pPr>
            <w:r>
              <w:rPr>
                <w:rFonts w:ascii="Times New Roman"/>
                <w:b w:val="false"/>
                <w:i w:val="false"/>
                <w:color w:val="000000"/>
                <w:sz w:val="20"/>
              </w:rPr>
              <w:t>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иілгіш ПВХ жасалған, құрамында латекс жоқ. Мұрын бөлігінде фталаттар жоқ. Бір жағынан оттегі көзіне қосылу үшін халықаралық стандарттарға сәйкес келетін стандартты коннектормен аяқталатын мұрын қуысына енгізілетін, екі мұрын түтігі бар ұзындығы 3000 мм түтіктен тұрады, ал екінші жағынан ілмек түзеді. Жарамдылық мерзімі 5 жыл,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16"/>
          <w:p>
            <w:pPr>
              <w:spacing w:after="20"/>
              <w:ind w:left="20"/>
              <w:jc w:val="both"/>
            </w:pPr>
            <w:r>
              <w:rPr>
                <w:rFonts w:ascii="Times New Roman"/>
                <w:b w:val="false"/>
                <w:i w:val="false"/>
                <w:color w:val="000000"/>
                <w:sz w:val="20"/>
              </w:rPr>
              <w:t xml:space="preserve">
қаптамасы </w:t>
            </w:r>
          </w:p>
          <w:bookmarkEnd w:id="116"/>
          <w:p>
            <w:pPr>
              <w:spacing w:after="20"/>
              <w:ind w:left="20"/>
              <w:jc w:val="both"/>
            </w:pPr>
            <w:r>
              <w:rPr>
                <w:rFonts w:ascii="Times New Roman"/>
                <w:b w:val="false"/>
                <w:i w:val="false"/>
                <w:color w:val="000000"/>
                <w:sz w:val="20"/>
              </w:rPr>
              <w:t>
жеке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17"/>
          <w:p>
            <w:pPr>
              <w:spacing w:after="20"/>
              <w:ind w:left="20"/>
              <w:jc w:val="both"/>
            </w:pPr>
            <w:r>
              <w:rPr>
                <w:rFonts w:ascii="Times New Roman"/>
                <w:b w:val="false"/>
                <w:i w:val="false"/>
                <w:color w:val="000000"/>
                <w:sz w:val="20"/>
              </w:rPr>
              <w:t xml:space="preserve">
Мұрынға арналған оттегі канюлясы </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ересектерге арналған </w:t>
            </w:r>
          </w:p>
          <w:p>
            <w:pPr>
              <w:spacing w:after="20"/>
              <w:ind w:left="20"/>
              <w:jc w:val="both"/>
            </w:pPr>
            <w:r>
              <w:rPr>
                <w:rFonts w:ascii="Times New Roman"/>
                <w:b w:val="false"/>
                <w:i w:val="false"/>
                <w:color w:val="000000"/>
                <w:sz w:val="20"/>
              </w:rPr>
              <w:t>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иілгіш ПВХ жасалған, құрамында латекс жоқ. Мұрын бөлігінде фталаттар жоқ. Бір жағынан оттегі көзіне қосылу үшін халықаралық стандарттарға сәйкес келетін стандартты коннектормен аяқталатын мұрын қуысына енгізілетін, екі мұрын түтігі бар ұзындығы 1500 мм түтіктен тұрады, ал екінші жағынан ілмек түзеді. Жарамдылық мерзімі 5 жыл,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18"/>
          <w:p>
            <w:pPr>
              <w:spacing w:after="20"/>
              <w:ind w:left="20"/>
              <w:jc w:val="both"/>
            </w:pPr>
            <w:r>
              <w:rPr>
                <w:rFonts w:ascii="Times New Roman"/>
                <w:b w:val="false"/>
                <w:i w:val="false"/>
                <w:color w:val="000000"/>
                <w:sz w:val="20"/>
              </w:rPr>
              <w:t xml:space="preserve">
қаптамасы </w:t>
            </w:r>
          </w:p>
          <w:bookmarkEnd w:id="118"/>
          <w:p>
            <w:pPr>
              <w:spacing w:after="20"/>
              <w:ind w:left="20"/>
              <w:jc w:val="both"/>
            </w:pPr>
            <w:r>
              <w:rPr>
                <w:rFonts w:ascii="Times New Roman"/>
                <w:b w:val="false"/>
                <w:i w:val="false"/>
                <w:color w:val="000000"/>
                <w:sz w:val="20"/>
              </w:rPr>
              <w:t>
жеке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19"/>
          <w:p>
            <w:pPr>
              <w:spacing w:after="20"/>
              <w:ind w:left="20"/>
              <w:jc w:val="both"/>
            </w:pPr>
            <w:r>
              <w:rPr>
                <w:rFonts w:ascii="Times New Roman"/>
                <w:b w:val="false"/>
                <w:i w:val="false"/>
                <w:color w:val="000000"/>
                <w:sz w:val="20"/>
              </w:rPr>
              <w:t xml:space="preserve">
Мұрынға арналған оттегі канюлясы </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ересектерге арналған </w:t>
            </w:r>
          </w:p>
          <w:p>
            <w:pPr>
              <w:spacing w:after="20"/>
              <w:ind w:left="20"/>
              <w:jc w:val="both"/>
            </w:pPr>
            <w:r>
              <w:rPr>
                <w:rFonts w:ascii="Times New Roman"/>
                <w:b w:val="false"/>
                <w:i w:val="false"/>
                <w:color w:val="000000"/>
                <w:sz w:val="20"/>
              </w:rPr>
              <w:t>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иілгіш ПВХ жасалған, құрамында латекс жоқ. Мұрын бөлігінде фталаттар жоқ. Бір жағынан оттегі көзіне қосылу үшін халықаралық стандарттарға сәйкес келетін стандартты коннектормен аяқталатын мұрын қуысына енгізілетін, екі мұрын түтігі бар ұзындығы 2100 мм түтіктен тұрады, ал екінші жағынан ілмек түзеді. Жарамдылық мерзімі 5 жыл,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20"/>
          <w:p>
            <w:pPr>
              <w:spacing w:after="20"/>
              <w:ind w:left="20"/>
              <w:jc w:val="both"/>
            </w:pPr>
            <w:r>
              <w:rPr>
                <w:rFonts w:ascii="Times New Roman"/>
                <w:b w:val="false"/>
                <w:i w:val="false"/>
                <w:color w:val="000000"/>
                <w:sz w:val="20"/>
              </w:rPr>
              <w:t xml:space="preserve">
қаптамасы </w:t>
            </w:r>
          </w:p>
          <w:bookmarkEnd w:id="120"/>
          <w:p>
            <w:pPr>
              <w:spacing w:after="20"/>
              <w:ind w:left="20"/>
              <w:jc w:val="both"/>
            </w:pPr>
            <w:r>
              <w:rPr>
                <w:rFonts w:ascii="Times New Roman"/>
                <w:b w:val="false"/>
                <w:i w:val="false"/>
                <w:color w:val="000000"/>
                <w:sz w:val="20"/>
              </w:rPr>
              <w:t>
жеке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21"/>
          <w:p>
            <w:pPr>
              <w:spacing w:after="20"/>
              <w:ind w:left="20"/>
              <w:jc w:val="both"/>
            </w:pPr>
            <w:r>
              <w:rPr>
                <w:rFonts w:ascii="Times New Roman"/>
                <w:b w:val="false"/>
                <w:i w:val="false"/>
                <w:color w:val="000000"/>
                <w:sz w:val="20"/>
              </w:rPr>
              <w:t xml:space="preserve">
Мұрынға арналған оттегі канюлясы </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ересектерге арналған </w:t>
            </w:r>
          </w:p>
          <w:p>
            <w:pPr>
              <w:spacing w:after="20"/>
              <w:ind w:left="20"/>
              <w:jc w:val="both"/>
            </w:pPr>
            <w:r>
              <w:rPr>
                <w:rFonts w:ascii="Times New Roman"/>
                <w:b w:val="false"/>
                <w:i w:val="false"/>
                <w:color w:val="000000"/>
                <w:sz w:val="20"/>
              </w:rPr>
              <w:t>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иілгіш ПВХ жасалған, құрамында латекс жоқ. Мұрын бөлігінде фталаттар жоқ. Бір жағынан оттегі көзіне қосылу үшін халықаралық стандарттарға сәйкес келетін стандартты коннектормен аяқталатын мұрын қуысына енгізілетін, екі мұрын түтігі бар ұзындығы 3000 мм түтіктен тұрады, ал екінші жағынан ілмек түзеді. Жарамдылық мерзімі 5 жыл,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22"/>
          <w:p>
            <w:pPr>
              <w:spacing w:after="20"/>
              <w:ind w:left="20"/>
              <w:jc w:val="both"/>
            </w:pPr>
            <w:r>
              <w:rPr>
                <w:rFonts w:ascii="Times New Roman"/>
                <w:b w:val="false"/>
                <w:i w:val="false"/>
                <w:color w:val="000000"/>
                <w:sz w:val="20"/>
              </w:rPr>
              <w:t xml:space="preserve">
қаптамасы </w:t>
            </w:r>
          </w:p>
          <w:bookmarkEnd w:id="122"/>
          <w:p>
            <w:pPr>
              <w:spacing w:after="20"/>
              <w:ind w:left="20"/>
              <w:jc w:val="both"/>
            </w:pPr>
            <w:r>
              <w:rPr>
                <w:rFonts w:ascii="Times New Roman"/>
                <w:b w:val="false"/>
                <w:i w:val="false"/>
                <w:color w:val="000000"/>
                <w:sz w:val="20"/>
              </w:rPr>
              <w:t>
жеке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Тиманн катетері, жұмыс ұшы иілген өлшемі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 пішінді иілгіш жұмыс ұшы бар медициналық мақсаттағы поливинилхлоридті созылғыш материалдан жасалған, уретраның обструктивті патологиясы бар науқастарда, сондай-ақ қуықты катетерлеу кезінде катетерлеуді жеңілдететін уретральді катетер. Бүйірлік көзшелердің болуы бітелу қаупінсіз ең жақсы дренажды қамтамасыз етеді. Сақтау мерзімі - 5 жыл,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23"/>
          <w:p>
            <w:pPr>
              <w:spacing w:after="20"/>
              <w:ind w:left="20"/>
              <w:jc w:val="both"/>
            </w:pPr>
            <w:r>
              <w:rPr>
                <w:rFonts w:ascii="Times New Roman"/>
                <w:b w:val="false"/>
                <w:i w:val="false"/>
                <w:color w:val="000000"/>
                <w:sz w:val="20"/>
              </w:rPr>
              <w:t xml:space="preserve">
қаптамасы </w:t>
            </w:r>
          </w:p>
          <w:bookmarkEnd w:id="123"/>
          <w:p>
            <w:pPr>
              <w:spacing w:after="20"/>
              <w:ind w:left="20"/>
              <w:jc w:val="both"/>
            </w:pPr>
            <w:r>
              <w:rPr>
                <w:rFonts w:ascii="Times New Roman"/>
                <w:b w:val="false"/>
                <w:i w:val="false"/>
                <w:color w:val="000000"/>
                <w:sz w:val="20"/>
              </w:rPr>
              <w:t>
жеке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Тиманн катетері, жұмыс ұшы иілген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 пішінді иілгіш жұмыс ұшы бар медициналық мақсаттағы поливинилхлоридті созылғыш материалдан жасалған, уретраның обструктивті патологиясы бар науқастарда, сондай-ақ қуықты катетерлеу кезінде катетерлеуді жеңілдететін уретральді катетер. Бүйірлік көзшелердің болуы бітелу қаупінсіз ең жақсы дренажды қамтамасыз етеді. Сақтау мерзімі - 5 жыл,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24"/>
          <w:p>
            <w:pPr>
              <w:spacing w:after="20"/>
              <w:ind w:left="20"/>
              <w:jc w:val="both"/>
            </w:pPr>
            <w:r>
              <w:rPr>
                <w:rFonts w:ascii="Times New Roman"/>
                <w:b w:val="false"/>
                <w:i w:val="false"/>
                <w:color w:val="000000"/>
                <w:sz w:val="20"/>
              </w:rPr>
              <w:t>
Қаптамасы</w:t>
            </w:r>
          </w:p>
          <w:bookmarkEnd w:id="124"/>
          <w:p>
            <w:pPr>
              <w:spacing w:after="20"/>
              <w:ind w:left="20"/>
              <w:jc w:val="both"/>
            </w:pPr>
            <w:r>
              <w:rPr>
                <w:rFonts w:ascii="Times New Roman"/>
                <w:b w:val="false"/>
                <w:i w:val="false"/>
                <w:color w:val="000000"/>
                <w:sz w:val="20"/>
              </w:rPr>
              <w:t>
 жеке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Тиманн катетері, жұмыс ұшы иілген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 пішінді иілгіш жұмыс ұшы бар медициналық мақсаттағы поливинилхлоридті созылғыш материалдан жасалған, уретраның обструктивті патологиясы бар науқастарда, сондай-ақ қуықты катетерлеу кезінде катетерлеуді жеңілдететін уретральді катетер. Бүйірлік көзшелердің болуы бітелу қаупінсіз ең жақсы дренажды қамтамасыз етеді. Сақтау мерзімі - 5 жыл,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25"/>
          <w:p>
            <w:pPr>
              <w:spacing w:after="20"/>
              <w:ind w:left="20"/>
              <w:jc w:val="both"/>
            </w:pPr>
            <w:r>
              <w:rPr>
                <w:rFonts w:ascii="Times New Roman"/>
                <w:b w:val="false"/>
                <w:i w:val="false"/>
                <w:color w:val="000000"/>
                <w:sz w:val="20"/>
              </w:rPr>
              <w:t xml:space="preserve">
қаптамасы </w:t>
            </w:r>
          </w:p>
          <w:bookmarkEnd w:id="125"/>
          <w:p>
            <w:pPr>
              <w:spacing w:after="20"/>
              <w:ind w:left="20"/>
              <w:jc w:val="both"/>
            </w:pPr>
            <w:r>
              <w:rPr>
                <w:rFonts w:ascii="Times New Roman"/>
                <w:b w:val="false"/>
                <w:i w:val="false"/>
                <w:color w:val="000000"/>
                <w:sz w:val="20"/>
              </w:rPr>
              <w:t>
жеке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Тиманн катетері, жұмыс ұшы иілген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 пішінді иілгіш жұмыс ұшы бар медициналық мақсаттағы поливинилхлоридті созылғыш материалдан жасалған, уретраның обструктивті патологиясы бар науқастарда, сондай-ақ қуықты катетерлеу кезінде катетерлеуді жеңілдететін уретральді катетер. Бүйірлік көзшелердің болуы бітелу қаупінсіз ең жақсы дренажды қамтамасыз етеді. Сақтау мерзімі - 5 жыл,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26"/>
          <w:p>
            <w:pPr>
              <w:spacing w:after="20"/>
              <w:ind w:left="20"/>
              <w:jc w:val="both"/>
            </w:pPr>
            <w:r>
              <w:rPr>
                <w:rFonts w:ascii="Times New Roman"/>
                <w:b w:val="false"/>
                <w:i w:val="false"/>
                <w:color w:val="000000"/>
                <w:sz w:val="20"/>
              </w:rPr>
              <w:t xml:space="preserve">
қаптамасы </w:t>
            </w:r>
          </w:p>
          <w:bookmarkEnd w:id="126"/>
          <w:p>
            <w:pPr>
              <w:spacing w:after="20"/>
              <w:ind w:left="20"/>
              <w:jc w:val="both"/>
            </w:pPr>
            <w:r>
              <w:rPr>
                <w:rFonts w:ascii="Times New Roman"/>
                <w:b w:val="false"/>
                <w:i w:val="false"/>
                <w:color w:val="000000"/>
                <w:sz w:val="20"/>
              </w:rPr>
              <w:t>
жеке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Тиманн катетері, жұмыс ұшы иілген 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 пішінді иілгіш жұмыс ұшы бар медициналық мақсаттағы поливинилхлоридті созылғыш материалдан жасалған, уретраның обструктивті патологиясы бар науқастарда, сондай-ақ қуықты катетерлеу кезінде катетерлеуді жеңілдететін уретральді катетер. Бүйірлік көзшелердің болуы бітелу қаупінсіз ең жақсы дренажды қамтамасыз етеді. Сақтау мерзімі - 5 жыл,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27"/>
          <w:p>
            <w:pPr>
              <w:spacing w:after="20"/>
              <w:ind w:left="20"/>
              <w:jc w:val="both"/>
            </w:pPr>
            <w:r>
              <w:rPr>
                <w:rFonts w:ascii="Times New Roman"/>
                <w:b w:val="false"/>
                <w:i w:val="false"/>
                <w:color w:val="000000"/>
                <w:sz w:val="20"/>
              </w:rPr>
              <w:t xml:space="preserve">
қаптамасы </w:t>
            </w:r>
          </w:p>
          <w:bookmarkEnd w:id="127"/>
          <w:p>
            <w:pPr>
              <w:spacing w:after="20"/>
              <w:ind w:left="20"/>
              <w:jc w:val="both"/>
            </w:pPr>
            <w:r>
              <w:rPr>
                <w:rFonts w:ascii="Times New Roman"/>
                <w:b w:val="false"/>
                <w:i w:val="false"/>
                <w:color w:val="000000"/>
                <w:sz w:val="20"/>
              </w:rPr>
              <w:t>
жеке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жұмыс ұшының басы шар тәрізді дөңгелектенген медициналық мақсатта поливинилхлоридті иілгіш материалдан жасалған уретральді катетер. Бірден екі мақсатты орындайды - несептің қалыпты ағынын қамтамасыз етеді және простата көлемін азайтады. Бүйірлік көзшелердің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28"/>
          <w:p>
            <w:pPr>
              <w:spacing w:after="20"/>
              <w:ind w:left="20"/>
              <w:jc w:val="both"/>
            </w:pPr>
            <w:r>
              <w:rPr>
                <w:rFonts w:ascii="Times New Roman"/>
                <w:b w:val="false"/>
                <w:i w:val="false"/>
                <w:color w:val="000000"/>
                <w:sz w:val="20"/>
              </w:rPr>
              <w:t xml:space="preserve">
қаптамасы </w:t>
            </w:r>
          </w:p>
          <w:bookmarkEnd w:id="128"/>
          <w:p>
            <w:pPr>
              <w:spacing w:after="20"/>
              <w:ind w:left="20"/>
              <w:jc w:val="both"/>
            </w:pPr>
            <w:r>
              <w:rPr>
                <w:rFonts w:ascii="Times New Roman"/>
                <w:b w:val="false"/>
                <w:i w:val="false"/>
                <w:color w:val="000000"/>
                <w:sz w:val="20"/>
              </w:rPr>
              <w:t>
жеке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жұмыс ұшының басы шар тәрізді дөңгелектенген медициналық мақсатта поливинилхлоридті иілгіш материалдан жасалған уретральді катетер. Бірден екі мақсатты орындайды - несептің қалыпты ағынын қамтамасыз етеді және простата көлемін азайтады. Бүйірлік көзшелердің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29"/>
          <w:p>
            <w:pPr>
              <w:spacing w:after="20"/>
              <w:ind w:left="20"/>
              <w:jc w:val="both"/>
            </w:pPr>
            <w:r>
              <w:rPr>
                <w:rFonts w:ascii="Times New Roman"/>
                <w:b w:val="false"/>
                <w:i w:val="false"/>
                <w:color w:val="000000"/>
                <w:sz w:val="20"/>
              </w:rPr>
              <w:t xml:space="preserve">
қаптамасы </w:t>
            </w:r>
          </w:p>
          <w:bookmarkEnd w:id="129"/>
          <w:p>
            <w:pPr>
              <w:spacing w:after="20"/>
              <w:ind w:left="20"/>
              <w:jc w:val="both"/>
            </w:pPr>
            <w:r>
              <w:rPr>
                <w:rFonts w:ascii="Times New Roman"/>
                <w:b w:val="false"/>
                <w:i w:val="false"/>
                <w:color w:val="000000"/>
                <w:sz w:val="20"/>
              </w:rPr>
              <w:t>
жеке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жұмыс ұшының басы шар тәрізді дөңгелектенген медициналық мақсатта поливинилхлоридті иілгіш материалдан жасалған уретральді катетер. Бірден екі мақсатты орындайды - несептің қалыпты ағынын қамтамасыз етеді және простата көлемін азайтады. Бүйірлік көзшелердің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30"/>
          <w:p>
            <w:pPr>
              <w:spacing w:after="20"/>
              <w:ind w:left="20"/>
              <w:jc w:val="both"/>
            </w:pPr>
            <w:r>
              <w:rPr>
                <w:rFonts w:ascii="Times New Roman"/>
                <w:b w:val="false"/>
                <w:i w:val="false"/>
                <w:color w:val="000000"/>
                <w:sz w:val="20"/>
              </w:rPr>
              <w:t xml:space="preserve">
қаптамасы </w:t>
            </w:r>
          </w:p>
          <w:bookmarkEnd w:id="130"/>
          <w:p>
            <w:pPr>
              <w:spacing w:after="20"/>
              <w:ind w:left="20"/>
              <w:jc w:val="both"/>
            </w:pPr>
            <w:r>
              <w:rPr>
                <w:rFonts w:ascii="Times New Roman"/>
                <w:b w:val="false"/>
                <w:i w:val="false"/>
                <w:color w:val="000000"/>
                <w:sz w:val="20"/>
              </w:rPr>
              <w:t>
жеке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жұмыс ұшының басы шар тәрізді дөңгелектенген медициналық мақсатта поливинилхлоридті иілгіш материалдан жасалған уретральді катетер. Бірден екі мақсатты орындайды - несептің қалыпты ағынын қамтамасыз етеді және простата көлемін азайтады. Бүйірлік көзшелердің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31"/>
          <w:p>
            <w:pPr>
              <w:spacing w:after="20"/>
              <w:ind w:left="20"/>
              <w:jc w:val="both"/>
            </w:pPr>
            <w:r>
              <w:rPr>
                <w:rFonts w:ascii="Times New Roman"/>
                <w:b w:val="false"/>
                <w:i w:val="false"/>
                <w:color w:val="000000"/>
                <w:sz w:val="20"/>
              </w:rPr>
              <w:t xml:space="preserve">
қаптамасы </w:t>
            </w:r>
          </w:p>
          <w:bookmarkEnd w:id="131"/>
          <w:p>
            <w:pPr>
              <w:spacing w:after="20"/>
              <w:ind w:left="20"/>
              <w:jc w:val="both"/>
            </w:pPr>
            <w:r>
              <w:rPr>
                <w:rFonts w:ascii="Times New Roman"/>
                <w:b w:val="false"/>
                <w:i w:val="false"/>
                <w:color w:val="000000"/>
                <w:sz w:val="20"/>
              </w:rPr>
              <w:t>
жеке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жұмыс ұшының басы шар тәрізді дөңгелектенген медициналық мақсатта поливинилхлоридті иілгіш материалдан жасалған уретральді катетер. Бірден екі мақсатты орындайды - несептің қалыпты ағынын қамтамасыз етеді және простата көлемін азайтады. Бүйірлік көзшелердің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32"/>
          <w:p>
            <w:pPr>
              <w:spacing w:after="20"/>
              <w:ind w:left="20"/>
              <w:jc w:val="both"/>
            </w:pPr>
            <w:r>
              <w:rPr>
                <w:rFonts w:ascii="Times New Roman"/>
                <w:b w:val="false"/>
                <w:i w:val="false"/>
                <w:color w:val="000000"/>
                <w:sz w:val="20"/>
              </w:rPr>
              <w:t xml:space="preserve">
қаптамасы </w:t>
            </w:r>
          </w:p>
          <w:bookmarkEnd w:id="132"/>
          <w:p>
            <w:pPr>
              <w:spacing w:after="20"/>
              <w:ind w:left="20"/>
              <w:jc w:val="both"/>
            </w:pPr>
            <w:r>
              <w:rPr>
                <w:rFonts w:ascii="Times New Roman"/>
                <w:b w:val="false"/>
                <w:i w:val="false"/>
                <w:color w:val="000000"/>
                <w:sz w:val="20"/>
              </w:rPr>
              <w:t>
жеке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Инфузиялық стерильді бір рет қолданылатын ұзартқыш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Емдік-профилактикалық жағдайда шприцтік дозатордың көмегімен дәрілік заттарды вена ішіне құюды жүргізуге арналған, әр түрлі көздерден инфузиялық ем жүргізуді, сондай-ақ оларды бақылау үдерісін жеңілдетеді. Медициналық мақсаттағы ПВХ жасалған мөлдір түтіктен тұрады, номиналды ұзындығы 1500 мм, есептік қысымы, мПА - төмен қысым 0,4 (У1), жоғары қысым 6,5 (У2) аспайды. FLL коннекторы және MLL коннекторы. Сақтау мерзімі - 5 жыл,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33"/>
          <w:p>
            <w:pPr>
              <w:spacing w:after="20"/>
              <w:ind w:left="20"/>
              <w:jc w:val="both"/>
            </w:pPr>
            <w:r>
              <w:rPr>
                <w:rFonts w:ascii="Times New Roman"/>
                <w:b w:val="false"/>
                <w:i w:val="false"/>
                <w:color w:val="000000"/>
                <w:sz w:val="20"/>
              </w:rPr>
              <w:t xml:space="preserve">
қаптамасы </w:t>
            </w:r>
          </w:p>
          <w:bookmarkEnd w:id="133"/>
          <w:p>
            <w:pPr>
              <w:spacing w:after="20"/>
              <w:ind w:left="20"/>
              <w:jc w:val="both"/>
            </w:pPr>
            <w:r>
              <w:rPr>
                <w:rFonts w:ascii="Times New Roman"/>
                <w:b w:val="false"/>
                <w:i w:val="false"/>
                <w:color w:val="000000"/>
                <w:sz w:val="20"/>
              </w:rPr>
              <w:t>
жеке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стерильді бір рет қолданылатын ұзартқыш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Емдік-профилактикалық жағдайда шприцтік дозатордың көмегімен дәрілік заттарды вена ішіне құюды жүргізуге арналған, әр түрлі көздерден инфузиялық ем жүргізуді, сондай-ақ оларды бақылау үдерісін жеңілдетеді. Медициналық мақсаттағы ПВХ жасалған мөлдір түтіктен тұрады, номиналды ұзындығы 2500 мм, есептік қысымы, мПА - төмен қысым 0,4 (У1), жоғары қысым 6,5 (У2) аспайды. FLL коннекторы және MLL коннекторы. Сақтау мерзімі - 5 жыл,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34"/>
          <w:p>
            <w:pPr>
              <w:spacing w:after="20"/>
              <w:ind w:left="20"/>
              <w:jc w:val="both"/>
            </w:pPr>
            <w:r>
              <w:rPr>
                <w:rFonts w:ascii="Times New Roman"/>
                <w:b w:val="false"/>
                <w:i w:val="false"/>
                <w:color w:val="000000"/>
                <w:sz w:val="20"/>
              </w:rPr>
              <w:t xml:space="preserve">
қаптамасы </w:t>
            </w:r>
          </w:p>
          <w:bookmarkEnd w:id="134"/>
          <w:p>
            <w:pPr>
              <w:spacing w:after="20"/>
              <w:ind w:left="20"/>
              <w:jc w:val="both"/>
            </w:pPr>
            <w:r>
              <w:rPr>
                <w:rFonts w:ascii="Times New Roman"/>
                <w:b w:val="false"/>
                <w:i w:val="false"/>
                <w:color w:val="000000"/>
                <w:sz w:val="20"/>
              </w:rPr>
              <w:t>
жеке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көлемі 2000 мл несепқабылдағыш, сағат сайынғы диурезді анықтауға арналған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өлшеуге арналған камера дифференциалды шкаламен және сұйықты төгетін бөлек клапанмен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500 мл, көлемі 2000 мл несепқабылдағыш, сағат сайынғы диурезді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 сайынғы диурезді өлшеуге арналған камера дифференциалды шкаламен және сұйықты төгетін бөлек клапанмен жабдықталған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ұштығына бірқалыпты өту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Баллондық силикондалған 3 жүрісті Фолей катетері, стандартты, бір рет қолданылатын, стерильді. Өлшемдері: 16Fr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ұштығына бірқалыпты өту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Баллондық силикондалған 3 жүрісті Фолей катетері, стандартты, бір рет қолданылатын, стерильді. Өлшемдері: 18Fr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ұштығына бірқалыпты өту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Баллондық силикондалған 3 жүрісті Фолей катетері, стандартты, бір рет қолданылатын, стерильді. Өлшемдері: 20 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ұштығына бірқалыпты өту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Баллондық силикондалған 3 жүрісті Фолей катетері, стандартты, бір рет қолданылатын, стерильді. Өлшемдері: 22Fr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ұштығына бірқалыпты өту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Баллондық силикондалған 3 жүрісті Фолей катетері, стандартты, бір рет қолданылатын, стерильді. Өлшемдері: 24Fr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ұштығына бірқалыпты өту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Баллондық силикондалған 3 жүрісті Фолей катетері, стандартты, бір рет қолданылатын, стерильді. Өлшемдері: 26Fr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"CPDA-1" гемоконсервант ерітіндісі бар үш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контейнер донордан 450 мл қан алуға, қанды компоненттерге фракциялауға, эритроциттік масса, плазма алуға, сондай-ақ оларды құюға, тасымалдауға және сақтауға арналған. Контейнер DEHP немесе ТОТМ пластификаторы бар ПВХ үлбірден жасалған және ПВХ түтіктерінен дайындалған магистральдармен өзара байланысқан үш ыдыстан тұрады. 100 мл-ге CPDA-1 гемоконсервант ерітіндісінің құрамы: Декстроза моногидраты 3,19 г; Лимон қышқылы моногидраты 0,327 г; Бір алмастырылған натрий фосфор қышқылы 2-сулы 0,251 г; Натрий цитраты дигидраты 2,63 г; Аденин 0,0275 г; Инъекцияға арналған су 100 мл-ге дейін. Бұйым стерильді (стерилизациялау әдісі булы), апирогенді.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"CPDА-1" гемоконсервант ерітіндісі бар төрт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контейнер донордан 450 мл қан алуға, қанды компоненттерге фракциялауға, эритроциттік масса, плазма алуға, сондай-ақ оларды құюға, тасымалдауға және сақтауға арналған. Контейнер DEHP немесе ТОТМ пластификаторы бар ПВХ үлбірден жасалған және ПВХ түтіктерінен дайындалған магистральдармен өзара байланысқан үш ыдыстан тұрады. 100 мл-ге CPDA-1 гемоконсервант ерітіндісінің құрамы: Декстроза моногидраты 3,19 г; Лимон қышқылы моногидраты 0,327 г; Бір алмастырылған натрий фосфор қышқылы 2-сулы 0,251 г; Натрий цитраты дигидраты 2,63 г; Аденин 0,0275 г; Инъекцияға арналған су 100 мл-ге дейін. Бұйым стерильді (стерилизациялау әдісі булы), апирогенді.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 үш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35"/>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ресуспензиялайтын "SAGM" ерітіндісінде эритроциттік масса мен эритроконцентратты консервілеуге және ресуспензиялауға, сондай-ақ қан компоненттерін сақтауға, тасымалдауға және құюға арналған.</w:t>
            </w:r>
          </w:p>
          <w:bookmarkEnd w:id="135"/>
          <w:p>
            <w:pPr>
              <w:spacing w:after="20"/>
              <w:ind w:left="20"/>
              <w:jc w:val="both"/>
            </w:pPr>
            <w:r>
              <w:rPr>
                <w:rFonts w:ascii="Times New Roman"/>
                <w:b w:val="false"/>
                <w:i w:val="false"/>
                <w:color w:val="000000"/>
                <w:sz w:val="20"/>
              </w:rPr>
              <w:t>
Контейнер DEHP немесе ТОТМ пластификаторы бар ПВХ үлбірден жасалған және ПВХ түтіктерінен дайындалған магистральдармен өзара байланысқан үш ыдыстан тұрады. 100 мл CPD гемоконсервант ерітіндісінің құрамы: Декстроза моногидраты 2,55 г; Лимон қышқылы моногидраты 0,327 г; Бір алмастырылған натрий фосфор қышқылы 2-сулы 0,251 г; Натрий цитраты дигидраты 2,63 г; Инъекцияға арналған су 100 мл-ге дейін. 100 мл SAGM ерітіндісінің құрамы: Аденин 0,017 г; Декстроза моногидраты 0,9 г; Маннитол 0,525 г; Натрий хлориді 0,877 г; Инъекцияға арналған су 100 мл-ге дейін. Бұйым стерильді (стерилизациялау әдісі булы), апирогенді.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 төрт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36"/>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ресуспензиялайтын "SAGM" ерітіндісінде эритроциттік масса мен эритроконцентратты консервілеуге және ресуспензиялауға, сондай-ақ қан компоненттерін сақтауға, тасымалдауға және құюға арналған.</w:t>
            </w:r>
          </w:p>
          <w:bookmarkEnd w:id="136"/>
          <w:p>
            <w:pPr>
              <w:spacing w:after="20"/>
              <w:ind w:left="20"/>
              <w:jc w:val="both"/>
            </w:pPr>
            <w:r>
              <w:rPr>
                <w:rFonts w:ascii="Times New Roman"/>
                <w:b w:val="false"/>
                <w:i w:val="false"/>
                <w:color w:val="000000"/>
                <w:sz w:val="20"/>
              </w:rPr>
              <w:t>
Контейнер DEHP немесе ТОТМ пластификаторы бар ПВХ үлбірінен жасалған және ПВХ түтіктерінен дайындалған магистральдармен өзара байланысқан төрт ыдыстан тұрады. 100 мл CPD гемоконсервант ерітіндісінің құрамы: Декстроза моногидраты 2,55 г; Лимон қышқылы моногидраты 0,327 г; Бір алмастырылған натрий фосфор қышқылы 2-сулы 0,251 г; Натрий цитраты дигидраты 2,63 г; Инъекцияға арналған су 100 мл-ге дейін. 100 мл SAGM ерітіндісінің құрамы: Аденин 0,017 г; Декстроза моногидраты 0,9 г; Маннитол 0,525 г; Натрий хлориді 0,877 г; Инъекцияға арналған су 100 мл-ге дейін. Бұйым стерильді (стерилизациялау әдісі булы), апирогенді.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зертханалық зерттеуге арналған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37"/>
          <w:p>
            <w:pPr>
              <w:spacing w:after="20"/>
              <w:ind w:left="20"/>
              <w:jc w:val="both"/>
            </w:pPr>
            <w:r>
              <w:rPr>
                <w:rFonts w:ascii="Times New Roman"/>
                <w:b w:val="false"/>
                <w:i w:val="false"/>
                <w:color w:val="000000"/>
                <w:sz w:val="20"/>
              </w:rPr>
              <w:t>
Несепті зертханалық зерттеуге арналған жинақ: 1) Мөлдір жолағы бар тәуліктік несепті жинауға арналған контейнер, көзбен шолып бақылауға арналған өлшеу шкаласы, көлемі 3000 мл - 1 дана;</w:t>
            </w:r>
          </w:p>
          <w:bookmarkEnd w:id="137"/>
          <w:p>
            <w:pPr>
              <w:spacing w:after="20"/>
              <w:ind w:left="20"/>
              <w:jc w:val="both"/>
            </w:pPr>
            <w:r>
              <w:rPr>
                <w:rFonts w:ascii="Times New Roman"/>
                <w:b w:val="false"/>
                <w:i w:val="false"/>
                <w:color w:val="000000"/>
                <w:sz w:val="20"/>
              </w:rPr>
              <w:t>
2) № 1 тұрақтандырғыш - 1 құты; 3) несепті жинауға және контейнерге тасымалдауға арналған бір реттік ыдыс - 10 дана; 4) несепті жанасусыз тасымалдауға арналған ендірілген құрылғысы бар контейнер көлемі 120 мл -1 дана; 5) несептің жалпы талдауына арналған вакуумдық стерильді пробиркалар, 10,0 мл - 1 дана; 6) көлемі 9,5 мл консерванты бар несептің микробиологиялық талдауына арналған вакуумдық стерильді пробиркалар - 1 дана. Мөлдір жолағы бар тәуліктік несепті жинауға арналған контейнер, көзбен шолып бақылауға арналған өлшеу шкаласы екі бөліктен тұрады: контейнер және несепті жинауға арналған кіріккен құрылғысы бар қақпақ. Контейнер мен қақпақ полипропиленнен жасалған, 3000 мл-ге дейін өлшем бөліктері бар. Бұрандалы қақпақ контейнердің герметикалылығын қамтамасыз етеді, бұл тәуліктік несепті қауіпсіз жинауды қамтамасыз етеді. Несепті жанасусыз тасымалдау ендірілген құрылғысы бар контейнер екі бөліктен тұрады: контейнер және несеп жинау үшін ендірілген құрылғысы бар қақпақ. Контейнер мен қақпақ полипропиленнен жасалған, 100 мл-ге дейін өлшем бөліктері бар. Бұрандалы қақпақ сары түске боялған және контейнердің герметикалылығын қамтамасыз етеді, бұл несептің жалпы талдауы үшін қауіпсіз жинауды және тасымалдауды қамтамасыз етеді. Қақпақта вакуумдық пробиркаға арналған тесік бар, пробирка қақпағын тесуге арналған резеңке жарғақшасы бар ендірілген ине бар. Контейнердің толық көлемі 120 мл, бір рет пайдалануға арналған. Несептің жалпы талдауына арналған вакуумдық стерильді пробиркалар несепті жинауға, тасымалдауға, жалпы және микробиологиялық талдауға арналған. Пробиркалар үш негізгі бөліктен тұрады: пробирка, қақпақ және резеңке тығын. Пробиркалар жеңіл, мөлдір, уытты емес медициналық полиэтилентерефталаттан жасалған. Тік ойықтары бар қақпақтар полипропиленнен жасалған. Несептің жалпы талдауына арналған қақпақтардың түсі - сары, несептің микробиологиялық талдауына арналған – зәйтүн түсті. Резеңке тығындар хлорбутилкаучуктан жасалған. Үлгінің бактериялық тұрақтылығын бөлме температурасында 48 сағатқа дейін демейді. Бұйым стерильді. Несептің микробиологиялық талдауына арналған вакуумдық стерильді пробиркалар құрамында консервант пен реагент қатынасында № 3 консервант-бор қышқылы бар: 1 мл несеп көлеміне 20 мг бор қышқылы. Бөлме температурасында 48 сағатқа дейін үлгінің бактериялық тұрақтылығын демейді. Пробирка өлшемі-16х100 мм. Номиналды көлемі - 9,5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К2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К2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К3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К3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К3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К3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8,0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К3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ұюына үдеткіш пен толтырғыш қосылған SiO2 коагулянты бар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сарысуын алуға, сақтауға, тасымалдауға арналған вакуумдық контейнерде коагуляция үшін арнайы SB "үдеткіш" құрамы бар SiO₂ реагенті бар. Құрамында қан ұйығышынан сарысуды бөлуге арналған OG толтырғышы (олефинолигомер гелі) бар. Ұю уақытын азайтады, ұйығыштың ретракциясын күшейтеді, сонымен бірге биохимиялық зерттеулерге адгезияны және зертханааралық-салыстырмалы сынақтарды өткізуді жоққа шығарады. Бұйым стерильді, бір рет қолданылатын. Түсті кодтау стандартталған түсті таңдау жүйесіне сәйкес келеді. Рantone бояғыштары 100. Номиналды көлемі –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ұюына үдеткіш пен толтырғыш қосылған SiO2 коагулянты бар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сарысуын алуға, сақтауға, тасымалдауға арналған вакуумдық контейнерде коагуляция үшін арнайы SB "үдеткіш" құрамы бар SiO₂ реагенті бар. Құрамында қан ұйығышынан сарысуды бөлуге арналған OG толтырғышы (олефинолигомер гелі) бар. Ұю уақытын азайтады, ұйығыштың ретракциясын күшейтеді, сонымен бірге биохимиялық зерттеулерге адгезияны және зертханааралық-салыстырмалы сынақтарды өткізуді жоққа шығарады. Бұйым стерильді, бір рет қолданылатын. Түсті кодтау стандартталған түсті таңдау жүйесіне сәйкес келеді. Рantone бояғыштары 100. Номиналды көлемі – 8,0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Шпри-қаламдарға арналған ине, бір рет қолданылатын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0,33мм (29G), ұзындығы 12,0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бір рет қолданылатын диаметрі 25 см дәке тампондар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ағартылған медициналық дәкеден жасалған. Олар жоғары сорбциялық қабілетке иеленген. Беткейлік тығыздығы кемінде 22 г/м2. Капиллярлық кем дегенде 10 см/с. Ақтық дәрежесі кем дегенде 70%. Бір рет пайдалануға арналған. Герметикалық қаптама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диаметрі 25 см дәке тампондар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ағартылған медициналық дәкеден жасалған. Олар жоғары сорбциялық қабілетке иеленген. Беткейлік тығыздығы кемінде 22 г/м2. Капиллярлық кем дегенде 10 см/с. Ақтық дәрежесі кем дегенде 70%. Бір рет пайдалануға арналған. Герметикалық қаптама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диаметрі 25 см дәке тампондар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ағартылған медициналық дәкеден жасалған. Олар жоғары сорбциялық қабілетке иеленген. Беткейлік тығыздығы кемінде 22 г/м2. Капиллярлық кем дегенде 10 см/с. Ақтық дәрежесі кем дегенде 70%. Бір рет пайдалануға арналған. Герметикалық қаптама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диаметрі 40 см дәке тампондар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ағартылған медициналық дәкеден жасалған. Олар жоғары сорбциялық қабілетке иеленген. Беткейлік тығыздығы кемінде 22 г/м2. Капиллярлық кем дегенде 10 см/с. Ақтық дәрежесі кем дегенде 70%. Бір рет пайдалануға арналған. Герметикалық қаптама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диаметрі 40 см дәке тампондар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ағартылған медициналық дәкеден жасалған. Олар жоғары сорбциялық қабілетке иеленген. Беткейлік тығыздығы кемінде 22 г/м2. Капиллярлық кем дегенде 10 см/с. Ақтық дәрежесі кем дегенде 70%. Бір рет пайдалануға арналған. Герметикалық қаптама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диаметрі 40 см дәке тампондар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ағартылған медициналық дәкеден жасалған. Олар жоғары сорбциялық қабілетке иеленген. Беткейлік тығыздығы кемінде 22 г/м2. Капиллярлық кем дегенде 10 см/с. Ақтық дәрежесі кем дегенде 70%. Бір рет пайдалануға арналған. Герметикалық қаптама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Рентгенконтрастылы жіппен стерильді бір рет қолданылатын диаметрі 25 см дәке тампондар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рентгенконтрастылы жіппен ағартылған медициналық дәкеден жасалған. Олар жоғары сорбциялық қабілетке иеленген. Беткейлік тығыздығы кемінде 22 г/м2. Капиллярлық кем дегенде 10 см/с. Ақтық дәрежесі кем дегенде 70%. Бір рет пайдалануға арналған. Герметикалық қаптама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стерильді бір рет қолданылатын диаметрі 25 см дәке тампондар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рентгенконтрастылы жіппен ағартылған медициналық дәкеден жасалған. Олар жоғары сорбциялық қабілетке иеленген. Беткейлік тығыздығы кемінде 22 г/м2. Капиллярлық кем дегенде 10 см/с. Ақтық дәрежесі кем дегенде 70%. Бір рет пайдалануға арналған. Герметикалық қаптама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стерильді бір рет қолданылатын диаметрі 25 см дәке тампондар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рентгенконтрастылы жіппен ағартылған медициналық дәкеден жасалған. Олар жоғары сорбциялық қабілетке иеленген. Беткейлік тығыздығы кемінде 22 г/м2. Капиллярлық кем дегенде 10 см/с. Ақтық дәрежесі кем дегенде 70%. Бір рет пайдалануға арналған. Герметикалық қаптама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стерильді бір рет қолданылатын диаметрі 40 см дәке тампондар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рентгенконтрастылы жіппен ағартылған медициналық дәкеден жасалған. Олар жоғары сорбциялық қабілетке иеленген. Беткейлік тығыздығы кемінде 22 г/м2. Капиллярлық кем дегенде 10 см/с. Ақтық дәрежесі кем дегенде 70%. Бір рет пайдалануға арналған. Герметикалық қаптама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стерильді бір рет қолданылатын диаметрі 40 см дәке тампондар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рентгенконтрастылы жіппен ағартылған медициналық дәкеден жасалған. Олар жоғары сорбциялық қабілетке иеленген. Беткейлік тығыздығы кемінде 22 г/м2. Капиллярлық кем дегенде 10 см/с. Ақтық дәрежесі кем дегенде 70%. Бір рет пайдалануға арналған. Герметикалық қаптама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стерильді бір рет қолданылатын диаметрі 40 см дәке тампондар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рентгенконтрастылы жіппен ағартылған медициналық дәкеден жасалған. Олар жоғары сорбциялық қабілетке иеленген. Беткейлік тығыздығы кемінде 22 г/м2. Капиллярлық кем дегенде 10 см/с. Ақтық дәрежесі кем дегенде 70%. Бір рет пайдалануға арналған. Герметикалық қаптама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рентгенконтрастылы жіппен ағартылған медициналық дәкеден жасалған. Беткейлік тығыздығы кемінде 22 г/м2. Капиллярлық кем дегенде 10 см/с. Ақтық дәрежесі кем дегенде 70%.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7,5 см х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рентгенконтрастылы жіппен ағартылған медициналық дәкеден жасалған. Беткейлік тығыздығы кемінде 22 г/м2. Капиллярлық кем дегенде 10 см/с. Ақтық дәрежесі кем дегенде 70%.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рентгенконтрастылы жіппен ағартылған медициналық дәкеден жасалған. Беткейлік тығыздығы кемінде 22 г/м2. Капиллярлық кем дегенде 10 см/с. Ақтық дәрежесі кем дегенде 70%.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рентгенконтрастылы жіппен ағартылған медициналық дәкеден жасалған. Беткейлік тығыздығы кемінде 22 г/м2. Капиллярлық кем дегенде 10 см/с. Ақтық дәрежесі кем дегенде 70%.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рентгенконтрастылы жіппен ағартылған медициналық дәкеден жасалған. Беткейлік тығыздығы кемінде 22 г/м2. Капиллярлық кем дегенде 10 см/с. Ақтық дәрежесі кем дегенде 70%.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рентгенконтрастылы жіппен ағартылған медициналық дәкеден жасалған. Беткейлік тығыздығы кемінде 22 г/м2. Капиллярлық кем дегенде 10 см/с. Ақтық дәрежесі кем дегенде 70%.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рентгенконтрастылы жіппен ағартылған медициналық дәкеден жасалған. Беткейлік тығыздығы кемінде 22 г/м2. Капиллярлық кем дегенде 10 см/с. Ақтық дәрежесі кем дегенде 70%.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ағартылған медициналық дәкеден жасалған. Беткейлік тығыздығы кемінде 22 г/м2. Капиллярлық кем дегенде 10 см/с. Ақтық дәрежесі кем дегенде 70%.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ағартылған медициналық дәкеден жасалған. Беткейлік тығыздығы кемінде 22 г/м2. Капиллярлық кем дегенде 10 см/с. Ақтық дәрежесі кем дегенде 70%.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ағартылған медициналық дәкеден жасалған. Беткейлік тығыздығы кемінде 22 г/м2. Капиллярлық кем дегенде 10 см/с. Ақтық дәрежесі кем дегенде 70%.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ағартылған медициналық дәкеден жасалған. Беткейлік тығыздығы кемінде 22 г/м2. Капиллярлық кем дегенде 10 см/с. Ақтық дәрежесі кем дегенде 70%.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ағартылған медициналық дәкеден жасалған. Беткейлік тығыздығы кемінде 22 г/м2. Капиллярлық кем дегенде 10 см/с. Ақтық дәрежесі кем дегенде 70%.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ағартылған медициналық дәкеден жасалған. Беткейлік тығыздығы кемінде 22 г/м2. Капиллярлық кем дегенде 10 см/с. Ақтық дәрежесі кем дегенде 70%.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ағартылған медициналық дәкеден жасалған. Беткейлік тығыздығы кемінде 22 г/м2. Капиллярлық кем дегенде 10 см/с. Ақтық дәрежесі кем дегенде 70%.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мақта-мата, ағартылған медициналық дәкеден жасалған. Беткейлік тығыздығы кемінде 22 г/м2. Капиллярлық кем дегенде 10 см/с. Ақтық дәрежесі кем дегенде 70%.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мақта-мата, ағартылған медициналық дәкеден жасалған. Беткейлік тығыздығы кемінде 22 г/м2. Капиллярлық кем дегенде 10 см/с. Ақтық дәрежесі кем дегенде 70%.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мақта-мата, ағартылған медициналық дәкеден жасалған. Беткейлік тығыздығы кемінде 22 г/м2. Капиллярлық кем дегенде 10 см/с. Ақтық дәрежесі кем дегенде 70%.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мақта-мата, ағартылған медициналық дәкеден жасалған. Беткейлік тығыздығы кемінде 22 г/м2. Капиллярлық кем дегенде 10 см/с. Ақтық дәрежесі кем дегенде 70%.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мақта-мата, ағартылған медициналық дәкеден жасалған. Беткейлік тығыздығы кемінде 22 г/м2. Капиллярлық кем дегенде 10 см/с. Ақтық дәрежесі кем дегенде 70%.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мақта-мата, ағартылған медициналық дәкеден жасалған. Беткейлік тығыздығы кемінде 22 г/м2. Капиллярлық кем дегенде 10 см/с. Ақтық дәрежесі кем дегенде 70%.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мақта-мата, ағартылған медициналық дәкеден жасалған. Беткейлік тығыздығы кемінде 22 г/м2. Капиллярлық кем дегенде 10 см/с. Ақтық дәрежесі кем дегенде 70%.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мақта-мата, ағартылған медициналық дәкеден жасалған. Беткейлік тығыздығы кемінде 22 г/м2. Капиллярлық кем дегенде 10 см/с. Ақтық дәрежесі кем дегенде 70%.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дәке сіңіргіш тампон өлшемі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ағартылған, рентгенконтрастылы жіппен медициналық дәкеден жасалған. Жоғары сорбциялық қабілетке иеленген. Домалақ пішінге (шар) жиналған. Бір рет пайдалануға арналған. Герметикалық қаптама № 200 (40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дәке сіңіргіш тампон өлшемі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ағартылған, рентгенконтрастылы жіппен медициналық дәкеден жасалған. Жоғары сорбциялық қабілетке иеленген. Домалақ пішінге (шар) жиналған.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беткейлерге түсуінің алдын алады. Бір рет пайдалануға арналған. Герметикалық қаптама № 50 (10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дәке сіңіргіш тампон өлшемі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ағартылған, рентгенконтрастылы жіппен медициналық дәкеден жасалған. Жоғары сорбциялық қабілетке иеленген. Домалақ пішінге (шар) жиналған.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беткейлерге түсуінің алдын алады. Бір рет пайдалануға арналған. Герметикалық қаптама № 220 (40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дәке сіңіргіш тампон өлшемі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ағартылған, рентгенконтрастылы жіппен медициналық дәкеден жасалған. Жоғары сорбциялық қабілетке иеленген. Домалақ пішінге (шар) жиналған.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беткейлерге түсуінің алдын алады. Бір рет пайдалануға арналған. Герметикалық қаптама № 20 (4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дәке сіңіргіш тампон өлшемі 30 см х 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ағартылған, рентгенконтрастылы жіппен медициналық дәкеден жасалған. Жоғары сорбциялық қабілетке иеленген. Домалақ пішінге (шар) жиналған.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беткейлерге түсуінің алдын алады. Бір рет пайдалануға арналған. Герметикалық қаптама № 200 (40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дәке сіңіргіш тампон өлшемі 30 см х 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ағартылған, рентгенконтрастылы жіппен медициналық дәкеден жасалған. Жоғары сорбциялық қабілетке иеленген. Домалақ пішінге (шар) жиналған.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беткейлерге түсуінің алдын алады. Бір рет пайдалануға арналған. Герметикалық қаптама № 20 (4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дәке сіңіргіш тампон өлшемі 40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ағартылған, рентгенконтрастылы жіппен медициналық дәкеден жасалған. Жоғары сорбциялық қабілетке иеленген. Домалақ пішінге (шар) жиналған.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беткейлерге түсуінің алдын алады. Бір рет пайдалануға арналған. Герметикалық қаптама № 200 (40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дәке сіңіргіш тампон өлшемі 40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мақта-мата, ағартылған, рентгенконтрастылы жіппен медициналық дәкеден жасалған. Жоғары сорбциялық қабілетке иеленген. Домалақ пішінге (шар) жиналған.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беткейлерге түсуінің алдын алады. Бір рет пайдалануға арналған. Герметикалық қаптама № 20 (4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медициналық стерильді емес тампондар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 қолданылатын өлшемі 9,5 см х 18,5 см дәке тампондар. Медициналық стерильді емес дәке тампондар мақта-мата, ағартылған медициналық дәкеден жасалған. Тампондарды өндіру кезінде дәке өңделмеген жиектермен (кесінділермен) ішке жиналады, жіптер мен талшықтардың өңделген жараларға және басқа беткейлерге түсуінің алдын алады. Жоғары сорбциялық қабілетке иеленген, ешқандай жағымсыз әсерлері жоқ және терімен байланысқан кезде тітіркену немесе аллергия туындатпайды. Тампондар стерильді емес түрде жасалады, тікбұрышты немесе сопақша пішінге бүктелген. Беткейлік тығыздығы 22 г/мден кем емес. Капиллярлығы кемінде 10 см/сағ. Ақтық дәрежесі 70%-нен кем емес. Тұтынушылық (бастапқы) қаптама жеке: 5 немесе 10 дана тампондардан шеттері термиялық тәсілмен дәнекерленген үлбірлі қабықшада немесе үлбір мен қағаздан жасалған біріктірілген қаптамаға салынады. Екінші қаптама. № 10 (2 бастапқы қаптама №5) термиялық тәсілмен дәнекерленген полимерлі пакетте. 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 қолданылатын өлшемі 9,5 см х 18,5 см дәке тампондар. Медициналық стерильді емес дәке тампондар мақта-мата, ағартылған медициналық дәкеден жасалған. Тампондарды өндіру кезінде дәке өңделмеген жиектермен (кесінділермен) ішке жиналады, жіптер мен талшықтардың өңделген жараларға және басқа беткейлерге түсуінің алдын алады. Жоғары сорбциялық қабілетке иеленген, ешқандай жағымсыз әсерлері жоқ және терімен байланысқан кезде тітіркену немесе аллергия туындатпайды. Тампондар стерильді емес түрде жасалады, тікбұрышты немесе сопақша пішінге бүктелген. Беткейлік тығыздығы 22 г/мден кем емес. Капиллярлығы кемінде 10 см/сағ. Ақтық дәрежесі 70%-нен кем емес. Тұтынушылық (бастапқы) қаптама жеке: 5 немесе 10 дана тампондардан шеттері термиялық тәсілмен дәнекерленген үлбірлі қабықшада немесе үлбір мен қағаздан жасалған біріктірілген қаптамаға салынады. Екінші қаптама. № 20 (4 бастапқы қаптама №5 немесе 2 бастапқы қаптама №10) термиялық тәсілмен дәнекерленген полимерлі пакетте. 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 қолданылатын өлшемі 9,5 см х 18,5 см дәке тампондар. Медициналық стерильді емес дәке тампондар мақта-мата, ағартылған медициналық дәкеден жасалған. Тампондарды өндіру кезінде дәке өңделмеген жиектермен (кесінділермен) ішке жиналады, жіптер мен талшықтардың өңделген жараларға және басқа беткейлерге түсуінің алдын алады. Жоғары сорбциялық қабілетке иеленген, ешқандай жағымсыз әсерлері жоқ және терімен байланысқан кезде тітіркену немесе аллергия туындатпайды. Тампондар стерильді емес түрде жасалады, тікбұрышты немесе сопақша пішінге бүктелген. Беткейлік тығыздығы 22 г/мден кем емес. Капиллярлығы кемінде 10 см/сағ. Ақтық дәрежесі 70%-нен кем емес. Тұтынушылық (бастапқы) қаптама жеке: 5 немесе 10 дана тампондардан шеттері термиялық тәсілмен дәнекерленген үлбірлі қабықшада немесе үлбір мен қағаздан жасалған біріктірілген қаптамаға салынады. Екінші қаптама. № 50 (10 бастапқы қаптама №5 немесе 5 бастапқы қаптама №10) термиялық тәсілмен дәнекерленген полимерлі пакетте. 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 қолданылатын өлшемі 9,5 см х 18,5 см дәке тампондар. Медициналық стерильді емес дәке тампондар мақта-мата, ағартылған медициналық дәкеден жасалған. Тампондарды өндіру кезінде дәке өңделмеген жиектермен (кесінділермен) ішке жиналады, жіптер мен талшықтардың өңделген жараларға және басқа беткейлерге түсуінің алдын алады. Жоғары сорбциялық қабілетке иеленген, ешқандай жағымсыз әсерлері жоқ және терімен байланысқан кезде тітіркену немесе аллергия туындатпайды. Тампондар стерильді емес түрде жасалады, тікбұрышты немесе сопақша пішінге бүктелген. Беткейлік тығыздығы 22 г/мден кем емес. Капиллярлығы кемінде 10 см/сағ. Ақтық дәрежесі 70%-нен кем емес. Тұтынушылық (бастапқы) қаптама жеке: 5 немесе 10 дана тампондардан шеттері термиялық тәсілмен дәнекерленген үлбірлі қабықшада немесе үлбір мен қағаздан жасалған біріктірілген қаптамаға салынады. Екінші қаптама. № 100 (20 бастапқы қаптама №5 немесе 10 бастапқы қаптама №10) термиялық тәсілмен дәнекерленген полимерлі пакетте. 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 қолданылатын өлшемі 9,5 см х 18,5 см дәке тампондар. Медициналық стерильді емес дәке тампондар мақта-мата, ағартылған медициналық дәкеден жасалған. Тампондарды өндіру кезінде дәке өңделмеген жиектермен (кесінділермен) ішке жиналады, жіптер мен талшықтардың өңделген жараларға және басқа беткейлерге түсуінің алдын алады. Жоғары сорбциялық қабілетке иеленген, ешқандай жағымсыз әсерлері жоқ және терімен байланысқан кезде тітіркену немесе аллергия туындатпайды. Тампондар стерильді емес түрде жасалады, тікбұрышты немесе сопақша пішінге бүктелген. Беткейлік тығыздығы 22 г/мден кем емес. Капиллярлығы кемінде 10 см/сағ. Ақтық дәрежесі 70%-нен кем емес. Тұтынушылық (бастапқы) қаптама жеке: 5 немесе 10 дана тампондардан шеттері термиялық тәсілмен дәнекерленген үлбірлі қабықшада немесе үлбір мен қағаздан жасалған біріктірілген қаптамаға салынады. Екінші қаптама. № 200 (40 бастапқы қаптама №5 немесе 20 бастапқы қаптама №10) термиялық тәсілмен дәнекерленген полимерлі пакетте. 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қан кетуді тоқтатуға арналған стерильді бір рет қолданылатын баллон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38"/>
          <w:p>
            <w:pPr>
              <w:spacing w:after="20"/>
              <w:ind w:left="20"/>
              <w:jc w:val="both"/>
            </w:pPr>
            <w:r>
              <w:rPr>
                <w:rFonts w:ascii="Times New Roman"/>
                <w:b w:val="false"/>
                <w:i w:val="false"/>
                <w:color w:val="000000"/>
                <w:sz w:val="20"/>
              </w:rPr>
              <w:t>
Жатырдан қан кетуді тоқтатуға арналған стерильді бір рет қолданылатын баллон (1) Пластикалық бір реттік шприц 60 мл – 2 дана; 2) Баллон, 50 мл – 1 дана;</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3) Ұзартқыш түтік, 55см – 1 дана;</w:t>
            </w:r>
          </w:p>
          <w:p>
            <w:pPr>
              <w:spacing w:after="20"/>
              <w:ind w:left="20"/>
              <w:jc w:val="both"/>
            </w:pPr>
            <w:r>
              <w:rPr>
                <w:rFonts w:ascii="Times New Roman"/>
                <w:b w:val="false"/>
                <w:i w:val="false"/>
                <w:color w:val="000000"/>
                <w:sz w:val="20"/>
              </w:rPr>
              <w:t>
4) Бір жақты клапаны бар екі жақты және үш жақты бекіткіш кран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21G инемен тесу тереңдігі 2,8 мм стерильді, бір рет қолданылатын қауіпсіз ланцеттер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21G инемен тесу тереңдігі 2,8 мм – қанның елеулі мөлшерін алуға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26G инемен тесу тереңдігі 1,8 мм стерильді, бір рет қолданылатын қауіпсіз ланцеттер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26G инемен тесу тереңдігі 1,8 мм қандағы глюкоза мөлшерін мониторингілеу үшін тағайындалған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18G инемен тесу тереңдігі 1,2 мм стерильді, бір рет қолданылатын қауіпсіз ланцеттер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18G инемен тесу тереңдігі 1,2 мм жаңа туған нәрестенің табанын тесуге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21G инемен тесу тереңдігі 2,4 мм стерильді, бір рет қолданылатын қауіпсіз ланцеттер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21G инемен тесу тереңдігі 2,4 мм қатайып кеткен теріні тесуге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21G инемен тесу тереңдігі 1,8 мм стерильді, бір рет қолданылатын қауіпсіз ланцеттер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21G инемен тесу тереңдігі 1,8 мм гемоглобинге, холестеролға тестілеуге тағайындалған және оның ішінде педиатрияда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ПАП-тестке арналған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ПАП-тестке арналған стерильді бір рет қолданылатын құралдар (цервикальді щетка, цитощетка)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құралдар, стерильді, бір рет қолданылатын (ағаш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стерильді бір рет қолданылатын шпатель жайпақ жапырақты ағаштан дайындалған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құралдар, стерильді, бір рет қолданылатын (пластик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стерильді бір рет қолданылатын пластик шпатель AБС пластиктен дайындалған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құралдар, стерильді, бір рет қолданылатын (жарықдиодты саптамасы бар пластик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стерильді бір рет қолданылатын пластик шпатель АБС пластиктен дайындалған. Жарықдиодты саптамасы бар терапиялық стерильді бір рет қолданылатын пластик шпательге арналған жарықдиодты саптама (жарығы бар) бұйымның әрбір 200 данасына қоса берілед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Урогенитальды зерттеулерге арналған стерильді бір рет қолданылатын құралдар (урогенитальды зонд)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урогенитальді зонд АБС пластиктен дайындалған. Зонд вискозалық түкпен жабылған жұмыс бөлігіне қарай тарылады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Урогенитальді зерттеулерге арналған стерильді бір рет қолданылатын құралдар (Фолькман қасығы)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Фолькман қасығы полимерлі қасық тәрізді зонд болып табылады. Фолькман қасығының ұштары дөңгелек пішінді, бірақ әртүрлі манипуляцияларды орындау кезінде қажетті ұзындықтары әртүрлі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ланцет (скарификатор) (сүңгі)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қаптамадағы өткір ұштығы бар стерильді бір рет қолданылатын тот баспайтын болаттан жасалған ланцет-сүңгі, зауыттық топтық қорапта 200 данадан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ланцет (скарификатор) (сүңгі)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Өткір ұштығы бар полимер материалдан жасалған стерильді бір рет қолданылатын ланцет-ине 2 топтық полиэтилен пакетте 100 данадан өндіріледі, зауыттық топтық қорапта 200 данадан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50 мл,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110 мл,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Кетондардың мөлшерін көзбен шолып анықтауға арналған тест-жолақ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39"/>
          <w:p>
            <w:pPr>
              <w:spacing w:after="20"/>
              <w:ind w:left="20"/>
              <w:jc w:val="both"/>
            </w:pPr>
            <w:r>
              <w:rPr>
                <w:rFonts w:ascii="Times New Roman"/>
                <w:b w:val="false"/>
                <w:i w:val="false"/>
                <w:color w:val="000000"/>
                <w:sz w:val="20"/>
              </w:rPr>
              <w:t>
Несептегі Кетондардың мөлшерін көзбен шолып анықтауға арналған тест-жолақ, құты №100.</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Тест-жолақ несеп үлгілерін пайдалана отырып, in vitro диагностикалық құралы ретінде пайдалануға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Тест-жолақ пластик төсенішке бекітілген реагенттің қатты фазалы учаскелерін қамтиды және құрғақ реагент форматында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100 жолақты сіңдіруге арналған құрғақ салмақ негізіндегі реагенттінің мөлшері: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Кетондар Натрий нитропруссиді 20.0 мг Магний сульфаты 246.5 мг.</w:t>
            </w:r>
          </w:p>
          <w:p>
            <w:pPr>
              <w:spacing w:after="20"/>
              <w:ind w:left="20"/>
              <w:jc w:val="both"/>
            </w:pPr>
            <w:r>
              <w:rPr>
                <w:rFonts w:ascii="Times New Roman"/>
                <w:b w:val="false"/>
                <w:i w:val="false"/>
                <w:color w:val="000000"/>
                <w:sz w:val="20"/>
              </w:rPr>
              <w:t>
Жиынтық қаптама: Несеп тест-жолақтары 100 данадан, пластикалық құтыда. Әрбір құтыға ылғал сіңіретін элемент – силикагель салынған.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Байлауыштары бар ұзын бахилалар. Бахилалар СМС (Спанбонд Мелтблаун Спанбонд), СС (Спанбонд Спанбонд), СММС (Спанбонд Мелтблаун Мелтблаун Спанбонд) 40 г/м² типті тоқыма емес материалдан жасалады. Бір рет қолдануға ғана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тыныс алу жинағы: екі ылғал жинағышы және қосымша түтігі бар созылатын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40"/>
          <w:p>
            <w:pPr>
              <w:spacing w:after="20"/>
              <w:ind w:left="20"/>
              <w:jc w:val="both"/>
            </w:pPr>
            <w:r>
              <w:rPr>
                <w:rFonts w:ascii="Times New Roman"/>
                <w:b w:val="false"/>
                <w:i w:val="false"/>
                <w:color w:val="000000"/>
                <w:sz w:val="20"/>
              </w:rPr>
              <w:t>
Жинақ тыныс алу контурын жинау үшін қажетті жинақтаушы бұйымдарды қамтиды.</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Бұйым стерильді түрде жеткізіледі: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басылуға, майысуға және сынуға төзімді дем алу мен дем шығарудың екі созылмалы конфигурациялау желісі бар контур;</w:t>
            </w:r>
          </w:p>
          <w:p>
            <w:pPr>
              <w:spacing w:after="20"/>
              <w:ind w:left="20"/>
              <w:jc w:val="both"/>
            </w:pPr>
            <w:r>
              <w:rPr>
                <w:rFonts w:ascii="Times New Roman"/>
                <w:b w:val="false"/>
                <w:i w:val="false"/>
                <w:color w:val="000000"/>
                <w:sz w:val="20"/>
              </w:rPr>
              <w:t>
</w:t>
            </w:r>
            <w:r>
              <w:rPr>
                <w:rFonts w:ascii="Times New Roman"/>
                <w:b w:val="false"/>
                <w:i w:val="false"/>
                <w:color w:val="000000"/>
                <w:sz w:val="20"/>
              </w:rPr>
              <w:t>- созылған күйдегі контурдың ұзындығы 3 м (3000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 түтіктің диаметрі: ересектер контуры – 22 мм;</w:t>
            </w:r>
          </w:p>
          <w:p>
            <w:pPr>
              <w:spacing w:after="20"/>
              <w:ind w:left="20"/>
              <w:jc w:val="both"/>
            </w:pPr>
            <w:r>
              <w:rPr>
                <w:rFonts w:ascii="Times New Roman"/>
                <w:b w:val="false"/>
                <w:i w:val="false"/>
                <w:color w:val="000000"/>
                <w:sz w:val="20"/>
              </w:rPr>
              <w:t>
</w:t>
            </w:r>
            <w:r>
              <w:rPr>
                <w:rFonts w:ascii="Times New Roman"/>
                <w:b w:val="false"/>
                <w:i w:val="false"/>
                <w:color w:val="000000"/>
                <w:sz w:val="20"/>
              </w:rPr>
              <w:t>- аппаратқа қосылуға арналған 22F типті айырмалармен жабдықталған;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- 15F/22М айырмасы бар пациент жағынан орналасқан (Y-адаптер) пациентке арналған үш тармақты құрылғы. Y-адаптер порттармен жабдықталған;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дем алу және дем шығару желісінің ішіне салынған екі құрастырмалы ылғал жинағышы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қосымша түтігі (лимб)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этилен тотығымен стерилизацияланған;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 рет қолданылатын.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Жиынтықтылығы: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Созылатын түтік диаметрі 22 мм және ұзындығы 1500 мм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Ылғал жинағыш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Тікелей адаптер 22M×22F – 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Ауыстырғыш 22M×22М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Порты бар пациентке арналған үш тармақ (Y-адаптері бар)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Порты бар бұрыштық адаптер – 1 шт;</w:t>
            </w:r>
          </w:p>
          <w:p>
            <w:pPr>
              <w:spacing w:after="20"/>
              <w:ind w:left="20"/>
              <w:jc w:val="both"/>
            </w:pPr>
            <w:r>
              <w:rPr>
                <w:rFonts w:ascii="Times New Roman"/>
                <w:b w:val="false"/>
                <w:i w:val="false"/>
                <w:color w:val="000000"/>
                <w:sz w:val="20"/>
              </w:rPr>
              <w:t>
7. Созылатын түтік диаметрі 22 мм және ұзындығы 1000 мм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тыныс алу жинағы: бұрыштық адаптері бар созылатын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41"/>
          <w:p>
            <w:pPr>
              <w:spacing w:after="20"/>
              <w:ind w:left="20"/>
              <w:jc w:val="both"/>
            </w:pPr>
            <w:r>
              <w:rPr>
                <w:rFonts w:ascii="Times New Roman"/>
                <w:b w:val="false"/>
                <w:i w:val="false"/>
                <w:color w:val="000000"/>
                <w:sz w:val="20"/>
              </w:rPr>
              <w:t>
Жинақ тыныс алу контурын жинау үшін қажетті жиықтықтаушы бұйымдарды қамтиды. Бұйым стерильді түрде жеткізіледі: - басылуға, майысуға және сынуға бекем дем алу мен дем шығарудың екі созылмалы конфигурациялау желісі бар контур, контурдың ұзындығы 1,5 метрге (1500 мм) дейін;</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түтіктің диаметрі: ересектер контуры – 22 мм;</w:t>
            </w:r>
          </w:p>
          <w:p>
            <w:pPr>
              <w:spacing w:after="20"/>
              <w:ind w:left="20"/>
              <w:jc w:val="both"/>
            </w:pPr>
            <w:r>
              <w:rPr>
                <w:rFonts w:ascii="Times New Roman"/>
                <w:b w:val="false"/>
                <w:i w:val="false"/>
                <w:color w:val="000000"/>
                <w:sz w:val="20"/>
              </w:rPr>
              <w:t>
</w:t>
            </w:r>
            <w:r>
              <w:rPr>
                <w:rFonts w:ascii="Times New Roman"/>
                <w:b w:val="false"/>
                <w:i w:val="false"/>
                <w:color w:val="000000"/>
                <w:sz w:val="20"/>
              </w:rPr>
              <w:t>- аппаратқа қосуға арналған 22F типті айырмалармен жабдықталған;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- 15F/22М айырмасы бар пациент жағынан пациентке арналған үш тармақ (Y-адаптер). Y-адаптер порттармен жабдықталған;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этилен тотығымен стерилизацияланған;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 рет қолданылатын.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Жиынтықтылығы: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Созылатын түтік, диаметрі 22 мм және ұзындығы 1500 мм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Тікелей адаптер 22M×22F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Ауыстырғыш 22M×22M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Екі порты бар пациентке арналған үш тармақ (Y-адаптері бар) – 1 дана;</w:t>
            </w:r>
          </w:p>
          <w:p>
            <w:pPr>
              <w:spacing w:after="20"/>
              <w:ind w:left="20"/>
              <w:jc w:val="both"/>
            </w:pPr>
            <w:r>
              <w:rPr>
                <w:rFonts w:ascii="Times New Roman"/>
                <w:b w:val="false"/>
                <w:i w:val="false"/>
                <w:color w:val="000000"/>
                <w:sz w:val="20"/>
              </w:rPr>
              <w:t>
5. Порты бар бұрыштық адаптер–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42"/>
          <w:p>
            <w:pPr>
              <w:spacing w:after="20"/>
              <w:ind w:left="20"/>
              <w:jc w:val="both"/>
            </w:pPr>
            <w:r>
              <w:rPr>
                <w:rFonts w:ascii="Times New Roman"/>
                <w:b w:val="false"/>
                <w:i w:val="false"/>
                <w:color w:val="000000"/>
                <w:sz w:val="20"/>
              </w:rPr>
              <w:t>
Перфорациясы бар орамдағы 80×200 см жаймалар, № 100. Стерильді емес, перфорациясы бар, бір рет қолданылатын жаймалар, перфорациясы бар орамдарда, ол тегіс жиекті жайманы қиындықсыз жұлып алуға мүмкіндік береді.</w:t>
            </w:r>
          </w:p>
          <w:bookmarkEnd w:id="142"/>
          <w:p>
            <w:pPr>
              <w:spacing w:after="20"/>
              <w:ind w:left="20"/>
              <w:jc w:val="both"/>
            </w:pPr>
            <w:r>
              <w:rPr>
                <w:rFonts w:ascii="Times New Roman"/>
                <w:b w:val="false"/>
                <w:i w:val="false"/>
                <w:color w:val="000000"/>
                <w:sz w:val="20"/>
              </w:rPr>
              <w:t>
Жаймалар тығыздығы 15 г/м2СС (Спанбонд Спанбонд) типті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43"/>
          <w:p>
            <w:pPr>
              <w:spacing w:after="20"/>
              <w:ind w:left="20"/>
              <w:jc w:val="both"/>
            </w:pPr>
            <w:r>
              <w:rPr>
                <w:rFonts w:ascii="Times New Roman"/>
                <w:b w:val="false"/>
                <w:i w:val="false"/>
                <w:color w:val="000000"/>
                <w:sz w:val="20"/>
              </w:rPr>
              <w:t>
Перфорациясы бар орамдағы 30×40 см сүрткілер №100.</w:t>
            </w:r>
          </w:p>
          <w:bookmarkEnd w:id="143"/>
          <w:p>
            <w:pPr>
              <w:spacing w:after="20"/>
              <w:ind w:left="20"/>
              <w:jc w:val="both"/>
            </w:pPr>
            <w:r>
              <w:rPr>
                <w:rFonts w:ascii="Times New Roman"/>
                <w:b w:val="false"/>
                <w:i w:val="false"/>
                <w:color w:val="000000"/>
                <w:sz w:val="20"/>
              </w:rPr>
              <w:t>
Стерильді емес, перфорациясы бар, бір рет қолданылатын сүрткілер перфорациясы бар орамдарда шығарылады, тегіс жиекті сүрткіні қиындықсыз жұлып алуға мүмкіндік береді. Сүрткілер тығыздығы 60 г/м2 Спанлейс типті тоқыма емес сіңіргіш материалдан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44"/>
          <w:p>
            <w:pPr>
              <w:spacing w:after="20"/>
              <w:ind w:left="20"/>
              <w:jc w:val="both"/>
            </w:pPr>
            <w:r>
              <w:rPr>
                <w:rFonts w:ascii="Times New Roman"/>
                <w:b w:val="false"/>
                <w:i w:val="false"/>
                <w:color w:val="000000"/>
                <w:sz w:val="20"/>
              </w:rPr>
              <w:t>
Перфорациясы бар орамдағы 70×80 см сүрткілер №100.</w:t>
            </w:r>
          </w:p>
          <w:bookmarkEnd w:id="144"/>
          <w:p>
            <w:pPr>
              <w:spacing w:after="20"/>
              <w:ind w:left="20"/>
              <w:jc w:val="both"/>
            </w:pPr>
            <w:r>
              <w:rPr>
                <w:rFonts w:ascii="Times New Roman"/>
                <w:b w:val="false"/>
                <w:i w:val="false"/>
                <w:color w:val="000000"/>
                <w:sz w:val="20"/>
              </w:rPr>
              <w:t>
Стерильді емес, перфорациясы бар, бір рет қолданылатын сүрткілер перфорациясы бар орамдарда шығарылады, тегіс жиекті сүрткіні қиындықсыз жұлып алуға мүмкіндік береді. Сүрткілер тығыздығы 60 г/м2 Спанлейс типті тоқыма емес материалдан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тоқыма емес материалдан жасалған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45"/>
          <w:p>
            <w:pPr>
              <w:spacing w:after="20"/>
              <w:ind w:left="20"/>
              <w:jc w:val="both"/>
            </w:pPr>
            <w:r>
              <w:rPr>
                <w:rFonts w:ascii="Times New Roman"/>
                <w:b w:val="false"/>
                <w:i w:val="false"/>
                <w:color w:val="000000"/>
                <w:sz w:val="20"/>
              </w:rPr>
              <w:t>
Бір реттік стерильді емес тығыздығы 40 СМС тоқыма емес материалдан жасалған комбинезон.</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сыдырма сырмалы және "жабысқыш".</w:t>
            </w:r>
          </w:p>
          <w:p>
            <w:pPr>
              <w:spacing w:after="20"/>
              <w:ind w:left="20"/>
              <w:jc w:val="both"/>
            </w:pPr>
            <w:r>
              <w:rPr>
                <w:rFonts w:ascii="Times New Roman"/>
                <w:b w:val="false"/>
                <w:i w:val="false"/>
                <w:color w:val="000000"/>
                <w:sz w:val="20"/>
              </w:rPr>
              <w:t>
Өлшемдері: L (46-48)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тоқыма емес материалдан жасалған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46"/>
          <w:p>
            <w:pPr>
              <w:spacing w:after="20"/>
              <w:ind w:left="20"/>
              <w:jc w:val="both"/>
            </w:pPr>
            <w:r>
              <w:rPr>
                <w:rFonts w:ascii="Times New Roman"/>
                <w:b w:val="false"/>
                <w:i w:val="false"/>
                <w:color w:val="000000"/>
                <w:sz w:val="20"/>
              </w:rPr>
              <w:t>
Бір реттік стерильді емес тығыздығы 40 СМС тоқыма емес материалдан жасалған комбинезон.</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сыдырма сырмалы және "жабысқыш".</w:t>
            </w:r>
          </w:p>
          <w:p>
            <w:pPr>
              <w:spacing w:after="20"/>
              <w:ind w:left="20"/>
              <w:jc w:val="both"/>
            </w:pPr>
            <w:r>
              <w:rPr>
                <w:rFonts w:ascii="Times New Roman"/>
                <w:b w:val="false"/>
                <w:i w:val="false"/>
                <w:color w:val="000000"/>
                <w:sz w:val="20"/>
              </w:rPr>
              <w:t>
Өлшемдері: XL (50-52)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тоқыма емес материалдан жасалған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47"/>
          <w:p>
            <w:pPr>
              <w:spacing w:after="20"/>
              <w:ind w:left="20"/>
              <w:jc w:val="both"/>
            </w:pPr>
            <w:r>
              <w:rPr>
                <w:rFonts w:ascii="Times New Roman"/>
                <w:b w:val="false"/>
                <w:i w:val="false"/>
                <w:color w:val="000000"/>
                <w:sz w:val="20"/>
              </w:rPr>
              <w:t>
Бір реттік стерильді емес тығыздығы 40 СМС тоқыма емес материалдан жасалған комбинезон.</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сыдырма сырмалы және "жабысқыш".</w:t>
            </w:r>
          </w:p>
          <w:p>
            <w:pPr>
              <w:spacing w:after="20"/>
              <w:ind w:left="20"/>
              <w:jc w:val="both"/>
            </w:pPr>
            <w:r>
              <w:rPr>
                <w:rFonts w:ascii="Times New Roman"/>
                <w:b w:val="false"/>
                <w:i w:val="false"/>
                <w:color w:val="000000"/>
                <w:sz w:val="20"/>
              </w:rPr>
              <w:t>
Өлшемдері: ХХL (54-56)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тоқыма емес материалдан жасалған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48"/>
          <w:p>
            <w:pPr>
              <w:spacing w:after="20"/>
              <w:ind w:left="20"/>
              <w:jc w:val="both"/>
            </w:pPr>
            <w:r>
              <w:rPr>
                <w:rFonts w:ascii="Times New Roman"/>
                <w:b w:val="false"/>
                <w:i w:val="false"/>
                <w:color w:val="000000"/>
                <w:sz w:val="20"/>
              </w:rPr>
              <w:t>
Бір реттік стерильді емес тығыздығы 40 СМС тоқыма емес материалдан жасалған комбинезон.</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сыдырма сырмалы және "жабысқыш".</w:t>
            </w:r>
          </w:p>
          <w:p>
            <w:pPr>
              <w:spacing w:after="20"/>
              <w:ind w:left="20"/>
              <w:jc w:val="both"/>
            </w:pPr>
            <w:r>
              <w:rPr>
                <w:rFonts w:ascii="Times New Roman"/>
                <w:b w:val="false"/>
                <w:i w:val="false"/>
                <w:color w:val="000000"/>
                <w:sz w:val="20"/>
              </w:rPr>
              <w:t>
Өлшемдері: ХХXL (58-60)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тоқыма емес материалдан жасалған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49"/>
          <w:p>
            <w:pPr>
              <w:spacing w:after="20"/>
              <w:ind w:left="20"/>
              <w:jc w:val="both"/>
            </w:pPr>
            <w:r>
              <w:rPr>
                <w:rFonts w:ascii="Times New Roman"/>
                <w:b w:val="false"/>
                <w:i w:val="false"/>
                <w:color w:val="000000"/>
                <w:sz w:val="20"/>
              </w:rPr>
              <w:t>
Бір реттік стерильді емес тығыздығы 40 СМС тоқыма емес материалдан жасалған комбинезон.</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сыдырма сырмалы және "жабысқыш".</w:t>
            </w:r>
          </w:p>
          <w:p>
            <w:pPr>
              <w:spacing w:after="20"/>
              <w:ind w:left="20"/>
              <w:jc w:val="both"/>
            </w:pPr>
            <w:r>
              <w:rPr>
                <w:rFonts w:ascii="Times New Roman"/>
                <w:b w:val="false"/>
                <w:i w:val="false"/>
                <w:color w:val="000000"/>
                <w:sz w:val="20"/>
              </w:rPr>
              <w:t>
Өлшемдері: XXXXXL (74-76)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төсек-орын жиынтығы,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50"/>
          <w:p>
            <w:pPr>
              <w:spacing w:after="20"/>
              <w:ind w:left="20"/>
              <w:jc w:val="both"/>
            </w:pPr>
            <w:r>
              <w:rPr>
                <w:rFonts w:ascii="Times New Roman"/>
                <w:b w:val="false"/>
                <w:i w:val="false"/>
                <w:color w:val="000000"/>
                <w:sz w:val="20"/>
              </w:rPr>
              <w:t>
1. Клип – берет бас-киімі - 1 дана; 2. Қысқа бахилалар - 1 жұп;</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3. Қағаз сүрткі 20×20 см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Сіңіргіш жайма 60×60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Ылғал өткізбейтін жайма 80х140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 Сүрткі 80×70 см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Босанатын әйелге арналған жейде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Төсем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Үш қабатты резеңкедегі медициналық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Платикалық науа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Полиэтиленді жеңқаптар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12. Ламинатталған алжапқыш – 1 дана;</w:t>
            </w:r>
          </w:p>
          <w:p>
            <w:pPr>
              <w:spacing w:after="20"/>
              <w:ind w:left="20"/>
              <w:jc w:val="both"/>
            </w:pPr>
            <w:r>
              <w:rPr>
                <w:rFonts w:ascii="Times New Roman"/>
                <w:b w:val="false"/>
                <w:i w:val="false"/>
                <w:color w:val="000000"/>
                <w:sz w:val="20"/>
              </w:rPr>
              <w:t>
13. Биоматериалға арналған полимерлік пакет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үшін операцияларға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51"/>
          <w:p>
            <w:pPr>
              <w:spacing w:after="20"/>
              <w:ind w:left="20"/>
              <w:jc w:val="both"/>
            </w:pPr>
            <w:r>
              <w:rPr>
                <w:rFonts w:ascii="Times New Roman"/>
                <w:b w:val="false"/>
                <w:i w:val="false"/>
                <w:color w:val="000000"/>
                <w:sz w:val="20"/>
              </w:rPr>
              <w:t>
1. Аспаптық үстелге арналған жабын 150×190 см – 1 дана;</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 Майо үстеліне жабын 80×145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Тесігі бар 180×200 см жайма, жабысқақ жиегі бар, инциздік үлбірмен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Халат XL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Жабысқақ лента 10×50 см – 3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Рентген жібі бар көп қабатты дәке сүрткі 10×10 см – 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Денеге арналған сызғышы бар маркер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Шприц 10 мл Luer Lock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Орамалға арналған қысқыш – 1 дана;</w:t>
            </w:r>
          </w:p>
          <w:p>
            <w:pPr>
              <w:spacing w:after="20"/>
              <w:ind w:left="20"/>
              <w:jc w:val="both"/>
            </w:pPr>
            <w:r>
              <w:rPr>
                <w:rFonts w:ascii="Times New Roman"/>
                <w:b w:val="false"/>
                <w:i w:val="false"/>
                <w:color w:val="000000"/>
                <w:sz w:val="20"/>
              </w:rPr>
              <w:t>
10. Қақпағы бар тостаған 30 мл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жиынтық, жаңа туған нәрестеге арналған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52"/>
          <w:p>
            <w:pPr>
              <w:spacing w:after="20"/>
              <w:ind w:left="20"/>
              <w:jc w:val="both"/>
            </w:pPr>
            <w:r>
              <w:rPr>
                <w:rFonts w:ascii="Times New Roman"/>
                <w:b w:val="false"/>
                <w:i w:val="false"/>
                <w:color w:val="000000"/>
                <w:sz w:val="20"/>
              </w:rPr>
              <w:t>
1. Сүрткі 80×90 см – 2 дана;</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 Сіңіргіш төсеуіш-жаялық 60 х 60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Сәйкестендіруге арналған білезік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Сәйкестендіруге арналған карта – медальон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Кіндікке арналған қысқыш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Бас-киім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Конверт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Үш қабатты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Сүрткі 30×40 см – 3 дана;</w:t>
            </w:r>
          </w:p>
          <w:p>
            <w:pPr>
              <w:spacing w:after="20"/>
              <w:ind w:left="20"/>
              <w:jc w:val="both"/>
            </w:pPr>
            <w:r>
              <w:rPr>
                <w:rFonts w:ascii="Times New Roman"/>
                <w:b w:val="false"/>
                <w:i w:val="false"/>
                <w:color w:val="000000"/>
                <w:sz w:val="20"/>
              </w:rPr>
              <w:t>
10. Мақта таяқша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Краниотомияға арналған стерильді операциялық жабын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53"/>
          <w:p>
            <w:pPr>
              <w:spacing w:after="20"/>
              <w:ind w:left="20"/>
              <w:jc w:val="both"/>
            </w:pPr>
            <w:r>
              <w:rPr>
                <w:rFonts w:ascii="Times New Roman"/>
                <w:b w:val="false"/>
                <w:i w:val="false"/>
                <w:color w:val="000000"/>
                <w:sz w:val="20"/>
              </w:rPr>
              <w:t>
1. Аспаптық үстелге арналған қап 80×145 см, сіңіретін аймақ 60×90 см – 1 дана;</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 Адгезивті жиегі бар жаймалар 50×50 см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Краниотомияға арналған жайма (ендірілген инцизді үлбірі бар, науалармен және келтеқұбырмен әкетілетін сұйықтықты жинауға арналған, ендірілген қапшығы бар, түтіктердің ендірілген бекіткіштері бар)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Операциялық үстелге арналған жайма 160×190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Сіңіргіш жайма 80×190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Операциялық лента 10×50 см – 1 дана;</w:t>
            </w:r>
          </w:p>
          <w:p>
            <w:pPr>
              <w:spacing w:after="20"/>
              <w:ind w:left="20"/>
              <w:jc w:val="both"/>
            </w:pPr>
            <w:r>
              <w:rPr>
                <w:rFonts w:ascii="Times New Roman"/>
                <w:b w:val="false"/>
                <w:i w:val="false"/>
                <w:color w:val="000000"/>
                <w:sz w:val="20"/>
              </w:rPr>
              <w:t>
7. Сүрткілер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Ойығы бар 70*80см стерильді жайма, адгезивті жиегі 180*250 см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54"/>
          <w:p>
            <w:pPr>
              <w:spacing w:after="20"/>
              <w:ind w:left="20"/>
              <w:jc w:val="both"/>
            </w:pPr>
            <w:r>
              <w:rPr>
                <w:rFonts w:ascii="Times New Roman"/>
                <w:b w:val="false"/>
                <w:i w:val="false"/>
                <w:color w:val="000000"/>
                <w:sz w:val="20"/>
              </w:rPr>
              <w:t>
Ойығы бар 70*80см стерильді жайма, адгезивті жиегі 180*250 см тығыздығы 68 г/м2 Сантейс типті тоқыма емес материалдан жасалады.</w:t>
            </w:r>
          </w:p>
          <w:bookmarkEnd w:id="154"/>
          <w:p>
            <w:pPr>
              <w:spacing w:after="20"/>
              <w:ind w:left="20"/>
              <w:jc w:val="both"/>
            </w:pPr>
            <w:r>
              <w:rPr>
                <w:rFonts w:ascii="Times New Roman"/>
                <w:b w:val="false"/>
                <w:i w:val="false"/>
                <w:color w:val="000000"/>
                <w:sz w:val="20"/>
              </w:rPr>
              <w:t>
Стерилизациялау этилен-тотығы газы әдісімен немесе радиациялық әдіспен жүзеге асырылады. Бұйым стерильді күйінде, жеке қаптамада пайдалануға дайын күйінде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 тоқыма емес материалдан және ламинаттанған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55"/>
          <w:p>
            <w:pPr>
              <w:spacing w:after="20"/>
              <w:ind w:left="20"/>
              <w:jc w:val="both"/>
            </w:pPr>
            <w:r>
              <w:rPr>
                <w:rFonts w:ascii="Times New Roman"/>
                <w:b w:val="false"/>
                <w:i w:val="false"/>
                <w:color w:val="000000"/>
                <w:sz w:val="20"/>
              </w:rPr>
              <w:t>
1) Обаға қарсы халат (өлшемі 46-48 (М), бойы 164 см). Халат ұзын, алды жабық. Тоқыма емес материалдан жасалған. Тоқыма емес материалдың беткейлік тығыздығы кемінде 40 г/м3 болуы тиіс - 1 дана; 2) Жиынтықта костюм (жейде, шалбар) (өлшемі 46-48 (М), бойы 164 см). Жиынтықта костюм - жейде, шалбар тоқыма емес материалдан жасалған. Жейде – жеңі ұзын. Ұзын шалбар, бел сызығы бойынша белбеуі лентамен (резеңкемен) тартылған. Тоқыма емес материалдың беткейлік тығыздығы кемінде 40 г/м3 болуы тиіс – 1 жиынтық; 3) Жеңқаптар тоқыма емес ламинатталған материалдан немесе үлбірінің қалыңдығы 10 микроннан кем емес полиэтиленнен жасалуы мүмкін. Тоқыма емес ламинатталған материалдың қалыңдығы кемінде 40г/м3 болуы тиіс – 1 жұп;</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қорғану көзілдірігі - 1 дана; 5) Респиратор - сүзгіш маска, дем шығару клапанымен немесе онсыз - 1 дана; 6)</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Бастың шаш бөлігін жабатын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 Комбинезон жасалған материалдан жасалған - 1 дана; 7) Комбинезон (өлшемі 46-48 (М), бойы 164 см). Комбинезон тоқыма емес ламинатталған материалдан немесе ауа өткізетін тоқыма емес материалдан жасалуы мүмкін. Тоқыма емес материалдың беткейлік тығыздығы кемінде 40г/м3 болмауы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Тоқыма емес материалдың беткейлік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 тоқыма емес материалдан және ламинаттанған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56"/>
          <w:p>
            <w:pPr>
              <w:spacing w:after="20"/>
              <w:ind w:left="20"/>
              <w:jc w:val="both"/>
            </w:pPr>
            <w:r>
              <w:rPr>
                <w:rFonts w:ascii="Times New Roman"/>
                <w:b w:val="false"/>
                <w:i w:val="false"/>
                <w:color w:val="000000"/>
                <w:sz w:val="20"/>
              </w:rPr>
              <w:t>
1) Обаға қарсы халат (өлшемі 46-48 (М), бойы 174 см). Халат ұзын, алды жабық. Тоқыма емес материалдан жасалған. Тоқыма емес материалдың беткейлік тығыздығы кемінде 40 г/м3 болуы тиіс - 1 дана; 2) Жиынтықта костюм (жейде, шалбар) (өлшемі 46-48 (М), бойы 174 см). Жиынтықта костюм - жейде, шалбар тоқыма емес материалдан жасалған. Жейде – жеңі ұзын. Ұзын шалбар, бел сызығы бойынша белбеуі лентамен (резеңкемен) тартылған. Тоқыма емес материалдың беткейлік тығыздығы кемінде 40 г/м3 болуы тиіс – 1 жиынтық; 3) Жеңқаптар тоқыма емес ламинатталған материалдан немесе үлбірінің қалыңдығы 10 микроннан кем емес полиэтиленнен жасалуы мүмкін. Тоқыма емес ламинатталған материалдың қалыңдығы кемінде 40г/м3 болуы тиіс – 1 жұп;</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қорғану көзілдірігі - 1 дана; 5) Респиратор - сүзгіш маска, дем шығару клапанымен немесе онсыз - 1 дана; 6)</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Бастың шаш бөлігін жабатын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 Комбинезон жасалған материалдан жасалған - 1 дана; 7) Комбинезон (өлшемі 46-48 (М), бойы 174 см). Комбинезон тоқыма емес ламинатталған материалдан немесе ауа өткізетін тоқыма емес материалдан жасалуы мүмкін. Тоқыма емес материалдың беткейлік тығыздығы кемінде 40г/м3 болмауы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Тоқыма емес материалдың беткейлік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 тоқыма емес материалдан және ламинаттанған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57"/>
          <w:p>
            <w:pPr>
              <w:spacing w:after="20"/>
              <w:ind w:left="20"/>
              <w:jc w:val="both"/>
            </w:pPr>
            <w:r>
              <w:rPr>
                <w:rFonts w:ascii="Times New Roman"/>
                <w:b w:val="false"/>
                <w:i w:val="false"/>
                <w:color w:val="000000"/>
                <w:sz w:val="20"/>
              </w:rPr>
              <w:t>
1) Обаға қарсы халат (өлшемі 50-52 (L-XL), бойы 170 см). Халат ұзын, алды жабық. Тоқыма емес материалдан жасалған. Тоқыма емес материалдың беткейлік тығыздығы кемінде 40 г/м3 болуы тиіс - 1 дана; 2) Жиынтықта костюм (жейде, шалбар) (өлшемі 46-48 (М), бойы 164 см). Жиынтықта костюм - жейде, шалбар тоқыма емес материалдан жасалған. Жейде – жеңі ұзын. Ұзын шалбар, бел сызығы бойынша белбеуі лентамен (резеңкемен) тартылған. Тоқыма емес материалдың беткейлік тығыздығы кемінде 40 г/м3 болуы тиіс – 1 жиынтық; 3) Жеңқаптар тоқыма емес ламинатталған материалдан немесе үлбірінің қалыңдығы 10 микроннан кем емес полиэтиленнен жасалуы мүмкін. Тоқыма емес ламинатталған материалдың қалыңдығы кемінде 40г/м3 болуы тиіс – 1 жұп;</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қорғану көзілдірігі - 1 дана; 5) Респиратор - сүзгіш маска, дем шығару клапанымен немесе онсыз - 1 дана; 6)</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Бастың шаш бөлігін жабатын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 Комбинезон жасалған материалдан жасалған - 1 дана; 7) Комбинезон (өлшемі 50-52 (L-XL), бойы 170 см). Комбинезон тоқыма емес ламинатталған материалдан немесе ауа өткізетін тоқыма емес материалдан жасалуы мүмкін. Тоқыма емес материалдың беткейлік тығыздығы кемінде 40г/м3 болмауы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Тоқыма емес материалдың беткейлік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 тоқыма емес материалдан және ламинаттанған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58"/>
          <w:p>
            <w:pPr>
              <w:spacing w:after="20"/>
              <w:ind w:left="20"/>
              <w:jc w:val="both"/>
            </w:pPr>
            <w:r>
              <w:rPr>
                <w:rFonts w:ascii="Times New Roman"/>
                <w:b w:val="false"/>
                <w:i w:val="false"/>
                <w:color w:val="000000"/>
                <w:sz w:val="20"/>
              </w:rPr>
              <w:t>
1) Обаға қарсы халат (өлшемі 50-52 (L-XL), бойы 182 см). Халат ұзын, алды жабық. Тоқыма емес материалдан жасалған. Тоқыма емес материалдың беткейлік тығыздығы кемінде 40 г/м3 болуы тиіс - 1 дана; 2) Жиынтықта костюм (жейде, шалбар) (өлшемі 50-52 (L-XL), бойы 182 см). Жиынтықта костюм - жейде, шалбар тоқыма емес материалдан жасалған. Жейде – жеңі ұзын. Ұзын шалбар, бел сызығы бойынша белбеуі лентамен (резеңкемен) тартылған. Тоқыма емес материалдың беткейлік тығыздығы кемінде 40 г/м3 болуы тиіс – 1 жиынтық; 3) Жеңқаптар тоқыма емес ламинатталған материалдан немесе үлбірінің қалыңдығы 10 микроннан кем емес полиэтиленнен жасалуы мүмкін. Тоқыма емес ламинатталған материалдың қалыңдығы кемінде 40г/м3 болуы тиіс – 1 жұп;</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қорғану көзілдірігі - 1 дана; 5) Респиратор - сүзгіш маска, дем шығару клапанымен немесе онсыз - 1 дана; 6)</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Бастың шаш бөлігін жабатын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 Комбинезон жасалған материалдан жасалған - 1 дана; 7) Комбинезон (өлшемі 50-52 (L-XL), бойы 182 см). Комбинезон тоқыма емес ламинатталған материалдан немесе ауа өткізетін тоқыма емес материалдан жасалуы мүмкін. Тоқыма емес материалдың беткейлік тығыздығы кемінде 40г/м3 болмауы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Тоқыма емес материалдың беткейлік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 тоқыма емес материалдан және ламинаттанған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59"/>
          <w:p>
            <w:pPr>
              <w:spacing w:after="20"/>
              <w:ind w:left="20"/>
              <w:jc w:val="both"/>
            </w:pPr>
            <w:r>
              <w:rPr>
                <w:rFonts w:ascii="Times New Roman"/>
                <w:b w:val="false"/>
                <w:i w:val="false"/>
                <w:color w:val="000000"/>
                <w:sz w:val="20"/>
              </w:rPr>
              <w:t>
1) Обаға қарсы халат (өлшемі 54-56 (ХXL), бойы 170 см). Халат ұзын, алды жабық. Тоқыма емес материалдан жасалған. Тоқыма емес материалдың беткейлік тығыздығы кемінде 40 г/м3 болуы тиіс - 1 дана; 2) Жиынтықта костюм (жейде, шалбар) (өлшемі 54-56 (ХXL), бойы 170 см). Жиынтықта костюм - жейде, шалбар тоқыма емес материалдан жасалған. Жейде – жеңі ұзын. Ұзын шалбар, бел сызығы бойынша белбеуі лентамен (резеңкемен) тартылған. Тоқыма емес материалдың беткейлік тығыздығы кемінде 40 г/м3 болуы тиіс – 1 жиынтық; 3) Жеңқаптар тоқыма емес ламинатталған материалдан немесе үлбірінің қалыңдығы 10 микроннан кем емес полиэтиленнен жасалуы мүмкін. Тоқыма емес ламинатталған материалдың қалыңдығы кемінде 40г/м3 болуы тиіс – 1 жұп;</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қорғану көзілдірігі - 1 дана; 5) Респиратор - сүзгіш маска, дем шығару клапанымен немесе онсыз - 1 дана; 6)</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Бастың шаш бөлігін жабатын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 Комбинезон жасалған материалдан жасалған - 1 дана; 7) Комбинезон (өлшемі 54-56 (ХXL), бойы 170 см). Комбинезон тоқыма емес ламинатталған материалдан немесе ауа өткізетін тоқыма емес материалдан жасалуы мүмкін. Тоқыма емес материалдың беткейлік тығыздығы кемінде 40г/м3 болмауы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Тоқыма емес материалдың беткейлік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 тоқыма емес материалдан және ламинаттанған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60"/>
          <w:p>
            <w:pPr>
              <w:spacing w:after="20"/>
              <w:ind w:left="20"/>
              <w:jc w:val="both"/>
            </w:pPr>
            <w:r>
              <w:rPr>
                <w:rFonts w:ascii="Times New Roman"/>
                <w:b w:val="false"/>
                <w:i w:val="false"/>
                <w:color w:val="000000"/>
                <w:sz w:val="20"/>
              </w:rPr>
              <w:t>
1) Обаға қарсы халат (өлшемі 54-56 (ХXL), бойы 182 см). Халат ұзын, алды жабық. Тоқыма емес материалдан жасалған. Тоқыма емес материалдың беткейлік тығыздығы кемінде 40 г/м3 болуы тиіс - 1 дана; 2) Жиынтықта костюм (жейде, шалбар) (өлшемі 54-56 (ХXL), бойы 182 см). Жиынтықта костюм - жейде, шалбар тоқыма емес материалдан жасалған. Жейде – жеңі ұзын. Ұзын шалбар, бел сызығы бойынша белбеуі лентамен (резеңкемен) тартылған. Тоқыма емес материалдың беткейлік тығыздығы кемінде 40 г/м3 болуы тиіс – 1 жиынтық; 3) Жеңқаптар тоқыма емес ламинатталған материалдан немесе үлбірінің қалыңдығы 10 микроннан кем емес полиэтиленнен жасалуы мүмкін. Тоқыма емес ламинатталған материалдың қалыңдығы кемінде 40г/м3 болуы тиіс – 1 жұп;</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қорғану көзілдірігі - 1 дана; 5) Респиратор - сүзгіш маска, дем шығару клапанымен немесе онсыз - 1 дана; 6)</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Бастың шаш бөлігін жабатын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 Комбинезон жасалған материалдан жасалған - 1 дана; 7) Комбинезон (өлшемі 54-56 (ХXL), бойы 182 см). Комбинезон тоқыма емес ламинатталған материалдан немесе ауа өткізетін тоқыма емес материалдан жасалуы мүмкін. Тоқыма емес материалдың беткейлік тығыздығы кемінде 40г/м3 болмауы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Тоқыма емес материалдың беткейлік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 тоқыма емес материалдан және ламинаттанған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61"/>
          <w:p>
            <w:pPr>
              <w:spacing w:after="20"/>
              <w:ind w:left="20"/>
              <w:jc w:val="both"/>
            </w:pPr>
            <w:r>
              <w:rPr>
                <w:rFonts w:ascii="Times New Roman"/>
                <w:b w:val="false"/>
                <w:i w:val="false"/>
                <w:color w:val="000000"/>
                <w:sz w:val="20"/>
              </w:rPr>
              <w:t>
1) Обаға қарсы халат (өлшемі 58-60 (XXXL-XXXXL), бойы 170 см). Халат ұзын, алды жабық. Тоқыма емес материалдан жасалған. Тоқыма емес материалдың беткейлік тығыздығы кемінде 40 г/м3 болуы тиіс - 1 дана; 2) Жиынтықта костюм (жейде, шалбар) (өлшемі 58-60 (XXXL-XXXXL), бойы 170 см). Жиынтықта костюм - жейде, шалбар тоқыма емес материалдан жасалған. Жейде – жеңі ұзын. Ұзын шалбар, бел сызығы бойынша белбеуі лентамен (резеңкемен) тартылған. Тоқыма емес материалдың беткейлік тығыздығы кемінде 40 г/м3 болуы тиіс – 1 жиынтық; 3) Жеңқаптар тоқыма емес ламинатталған материалдан немесе үлбірінің қалыңдығы 10 микроннан кем емес полиэтиленнен жасалуы мүмкін. Тоқыма емес ламинатталған материалдың қалыңдығы кемінде 40г/м3 болуы тиіс – 1 жұп;</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қорғану көзілдірігі - 1 дана; 5) Респиратор - сүзгіш маска, дем шығару клапанымен немесе онсыз - 1 дана; 6)</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Бастың шаш бөлігін жабатын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 Комбинезон жасалған материалдан жасалған - 1 дана; 7) Комбинезон (өлшемі 58-60 (XXXL-XXXXL), бойы 170 см). Комбинезон тоқыма емес ламинатталған материалдан немесе ауа өткізетін тоқыма емес материалдан жасалуы мүмкін. Тоқыма емес материалдың беткейлік тығыздығы кемінде 40г/м3 болмауы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Тоқыма емес материалдың беткейлік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 тоқыма емес материалдан және ламинаттанған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62"/>
          <w:p>
            <w:pPr>
              <w:spacing w:after="20"/>
              <w:ind w:left="20"/>
              <w:jc w:val="both"/>
            </w:pPr>
            <w:r>
              <w:rPr>
                <w:rFonts w:ascii="Times New Roman"/>
                <w:b w:val="false"/>
                <w:i w:val="false"/>
                <w:color w:val="000000"/>
                <w:sz w:val="20"/>
              </w:rPr>
              <w:t>
1) Обаға қарсы халат (өлшемі 58-60 (XXXL-XXXXL), бойы 182 см). Халат ұзын, алды жабық. Тоқыма емес материалдан жасалған. Тоқыма емес материалдың беткейлік тығыздығы кемінде 40 г/м3 болуы тиіс - 1 дана; 2) Жиынтықта костюм (жейде, шалбар) (өлшемі 58-60 (XXXL-XXXXL), бойы 182 см). Жиынтықта костюм - жейде, шалбар тоқыма емес материалдан жасалған. Жейде – жеңі ұзын. Ұзын шалбар, бел сызығы бойынша белбеуі лентамен (резеңкемен) тартылған. Тоқыма емес материалдың беткейлік тығыздығы кемінде 40 г/м3 болуы тиіс – 1 жиынтық; 3) Жеңқаптар тоқыма емес ламинатталған материалдан немесе үлбірінің қалыңдығы 10 микроннан кем емес полиэтиленнен жасалуы мүмкін. Тоқыма емес ламинатталған материалдың қалыңдығы кемінде 40г/м3 болуы тиіс – 1 жұп;</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қорғану көзілдірігі - 1 дана; 5) Респиратор - сүзгіш маска, дем шығару клапанымен немесе онсыз - 1 дана; 6)</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Бастың шаш бөлігін жабатын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 Комбинезон жасалған материалдан жасалған - 1 дана; 7) Комбинезон (өлшемі 58-60 (XXXL-XXXXL), бойы 182 см). Комбинезон тоқыма емес ламинатталған материалдан немесе ауа өткізетін тоқыма емес материалдан жасалуы мүмкін. Тоқыма емес материалдың беткейлік тығыздығы кемінде 40г/м3 болмауы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Тоқыма емес материалдың беткейлік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 тоқыма емес материалдан және ламинаттанған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63"/>
          <w:p>
            <w:pPr>
              <w:spacing w:after="20"/>
              <w:ind w:left="20"/>
              <w:jc w:val="both"/>
            </w:pPr>
            <w:r>
              <w:rPr>
                <w:rFonts w:ascii="Times New Roman"/>
                <w:b w:val="false"/>
                <w:i w:val="false"/>
                <w:color w:val="000000"/>
                <w:sz w:val="20"/>
              </w:rPr>
              <w:t>
1) Обаға қарсы халат (өлшемі 62-64 (XXXXL-XXXXXL), бойы 176 см). Халат ұзын, алды жабық. Тоқыма емес материалдан жасалған. Тоқыма емес материалдың беткейлік тығыздығы кемінде 40 г/м3 болуы тиіс - 1 дана; 2) Жиынтықта костюм (жейде, шалбар) (өлшемі 62-64 (XXXXL-XXXXXL), бойы 176 см). Жиынтықта костюм - жейде, шалбар тоқыма емес материалдан жасалған. Жейде – жеңі ұзын. Ұзын шалбар, бел сызығы бойынша белбеуі лентамен (резеңкемен) тартылған. Тоқыма емес материалдың беткейлік тығыздығы кемінде 40 г/м3 болуы тиіс – 1 жиынтық; 3) Жеңқаптар тоқыма емес ламинатталған материалдан немесе үлбірінің қалыңдығы 10 микроннан кем емес полиэтиленнен жасалуы мүмкін. Тоқыма емес ламинатталған материалдың қалыңдығы кемінде 40г/м3 болуы тиіс – 1 жұп;</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қорғану көзілдірігі - 1 дана; 5) Респиратор - сүзгіш маска, дем шығару клапанымен немесе онсыз - 1 дана; 6)</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Бастың шаш бөлігін жабатын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 Комбинезон жасалған материалдан жасалған - 1 дана; 7) Комбинезон (өлшемі 62-64 (XXXXL-XXXXXL), бойы 176 см). Комбинезон тоқыма емес ламинатталған материалдан немесе ауа өткізетін тоқыма емес материалдан жасалуы мүмкін. Тоқыма емес материалдың беткейлік тығыздығы кемінде 40г/м3 болмауы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Тоқыма емес материалдың беткейлік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 тоқыма емес материалдан және ламинаттанған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64"/>
          <w:p>
            <w:pPr>
              <w:spacing w:after="20"/>
              <w:ind w:left="20"/>
              <w:jc w:val="both"/>
            </w:pPr>
            <w:r>
              <w:rPr>
                <w:rFonts w:ascii="Times New Roman"/>
                <w:b w:val="false"/>
                <w:i w:val="false"/>
                <w:color w:val="000000"/>
                <w:sz w:val="20"/>
              </w:rPr>
              <w:t>
1) Обаға қарсы халат (өлшемі 62-64 (XXXXL-XXXXXL), бойы 188 см). Халат ұзын, алды жабық. Тоқыма емес материалдан жасалған. Тоқыма емес материалдың беткейлік тығыздығы кемінде 40 г/м3 болуы тиіс - 1 дана; 2) Жиынтықта костюм (жейде, шалбар) (өлшемі 62-64 (XXXXL-XXXXXL), бойы 188 см). Жиынтықта костюм - жейде, шалбар тоқыма емес материалдан жасалған. Жейде – жеңі ұзын. Ұзын шалбар, бел сызығы бойынша белбеуі лентамен (резеңкемен) тартылған. Тоқыма емес материалдың беткейлік тығыздығы кемінде 40 г/м3 болуы тиіс – 1 жиынтық; 3) Жеңқаптар тоқыма емес ламинатталған материалдан немесе үлбірінің қалыңдығы 10 микроннан кем емес полиэтиленнен жасалуы мүмкін. Тоқыма емес ламинатталған материалдың қалыңдығы кемінде 40г/м3 болуы тиіс – 1 жұп;</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қорғану көзілдірігі - 1 дана; 5) Респиратор - сүзгіш маска, дем шығару клапанымен немесе онсыз - 1 дана; 6)</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Бастың шаш бөлігін жабатын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 Комбинезон жасалған материалдан жасалған - 1 дана; 7) Комбинезон (өлшемі 62-64 (XXXXL-XXXXXL), бойы 188 см). Комбинезон тоқыма емес ламинатталған материалдан немесе ауа өткізетін тоқыма емес материалдан жасалуы мүмкін. Тоқыма емес материалдың беткейлік тығыздығы кемінде 40г/м3 болмауы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Тоқыма емес материалдың беткейлік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 тоқыма емес материалдан және ламинаттанған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65"/>
          <w:p>
            <w:pPr>
              <w:spacing w:after="20"/>
              <w:ind w:left="20"/>
              <w:jc w:val="both"/>
            </w:pPr>
            <w:r>
              <w:rPr>
                <w:rFonts w:ascii="Times New Roman"/>
                <w:b w:val="false"/>
                <w:i w:val="false"/>
                <w:color w:val="000000"/>
                <w:sz w:val="20"/>
              </w:rPr>
              <w:t>
1) Обаға қарсы халат (өлшемі 46-48 (М), бойы 164 см). Халат ұзын, алды жабық. Тоқыма емес материалдан жасалған. Тоқыма емес материалдың беткейлік тығыздығы кемінде 40 г/м3 болуы тиіс - 1 дана; 2) Жиынтықта костюм (жейде, шалбар) (өлшемі 46-48 (М), бойы 164 см). Жиынтықта костюм - жейде, шалбар тоқыма емес материалдан жасалған. Жейде – жеңі ұзын. Ұзын шалбар, бел сызығы бойынша белбеуі лентамен (резеңкемен) тартылған. Тоқыма емес материалдың беткейлік тығыздығы кемінде 40 г/м3 болуы тиіс – 1 жиынтық; 3) Жеңқаптар тоқыма емес ламинатталған материалдан немесе үлбірінің қалыңдығы 10 микроннан кем емес полиэтиленнен жасалуы мүмкін. Тоқыма емес ламинатталған материалдың қалыңдығы кемінде 40г/м3 болуы тиіс – 1 жұп;</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қорғану көзілдірігі - 1 дана; 5) Респиратор - сүзгіш маска, дем шығару клапанымен немесе онсыз - 1 дана; 6)</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Бастың шаш бөлігін жабатын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 Комбинезон жасалған материалдан жасалған - 1 дана; 7) Комбинезон (өлшемі 46-48 (М), бойы 164 см). Комбинезон тоқыма емес ламинатталған материалдан немесе ауа өткізетін тоқыма емес материалдан жасалуы мүмкін. Тоқыма емес материалдың беткейлік тығыздығы кемінде 40г/м3 болмауы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Тоқыма емес материалдың беткейлік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 тоқыма емес материалдан және ламинаттанған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66"/>
          <w:p>
            <w:pPr>
              <w:spacing w:after="20"/>
              <w:ind w:left="20"/>
              <w:jc w:val="both"/>
            </w:pPr>
            <w:r>
              <w:rPr>
                <w:rFonts w:ascii="Times New Roman"/>
                <w:b w:val="false"/>
                <w:i w:val="false"/>
                <w:color w:val="000000"/>
                <w:sz w:val="20"/>
              </w:rPr>
              <w:t>
1) Обаға қарсы халат (өлшемі 46-48 (М), бойы 176 см). Халат ұзын, алды жабық. Тоқыма емес материалдан жасалған. Тоқыма емес материалдың беткейлік тығыздығы кемінде 40 г/м3 болуы тиіс - 1 дана; 2) Жиынтықта костюм (жейде, шалбар) (өлшемі 46-48 (М), бойы 176 см). Жиынтықта костюм - жейде, шалбар тоқыма емес материалдан жасалған. Жейде – жеңі ұзын. Ұзын шалбар, бел сызығы бойынша белбеуі лентамен (резеңкемен) тартылған. Тоқыма емес материалдың беткейлік тығыздығы кемінде 40 г/м3 болуы тиіс – 1 жиынтық; 3) Жеңқаптар тоқыма емес ламинатталған материалдан немесе үлбірінің қалыңдығы 10 микроннан кем емес полиэтиленнен жасалуы мүмкін. Тоқыма емес ламинатталған материалдың қалыңдығы кемінде 40г/м3 болуы тиіс – 1 жұп;</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қорғану көзілдірігі - 1 дана; 5) Респиратор - сүзгіш маска, дем шығару клапанымен немесе онсыз - 1 дана; 6)</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Бастың шаш бөлігін жабатын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 Комбинезон жасалған материалдан жасалған - 1 дана; 7) Комбинезон (өлшемі 46-48 (М), бойы 176 см). Комбинезон тоқыма емес ламинатталған материалдан немесе ауа өткізетін тоқыма емес материалдан жасалуы мүмкін. Тоқыма емес материалдың беткейлік тығыздығы кемінде 40г/м3 болмауы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Тоқыма емес материалдың беткейлік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 тоқыма емес материалдан және ламинаттанған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67"/>
          <w:p>
            <w:pPr>
              <w:spacing w:after="20"/>
              <w:ind w:left="20"/>
              <w:jc w:val="both"/>
            </w:pPr>
            <w:r>
              <w:rPr>
                <w:rFonts w:ascii="Times New Roman"/>
                <w:b w:val="false"/>
                <w:i w:val="false"/>
                <w:color w:val="000000"/>
                <w:sz w:val="20"/>
              </w:rPr>
              <w:t>
1) Обаға қарсы халат (өлшемі 50-52 (L-XL), бойы 170 см). Халат ұзын, алды жабық. Тоқыма емес материалдан жасалған. Тоқыма емес материалдың беткейлік тығыздығы кемінде 40 г/м3 болуы тиіс - 1 дана; 2) Жиынтықта костюм (жейде, шалбар) (өлшемі 50-52 (L-XL), бойы 170 см). Жиынтықта костюм - жейде, шалбар тоқыма емес материалдан жасалған. Жейде – жеңі ұзын. Ұзын шалбар, бел сызығы бойынша белбеуі лентамен (резеңкемен) тартылған. Тоқыма емес материалдың беткейлік тығыздығы кемінде 40 г/м3 болуы тиіс – 1 жиынтық; 3) Жеңқаптар тоқыма емес ламинатталған материалдан немесе үлбірінің қалыңдығы 10 микроннан кем емес полиэтиленнен жасалуы мүмкін. Тоқыма емес ламинатталған материалдың қалыңдығы кемінде 40г/м3 болуы тиіс – 1 жұп;</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қорғану көзілдірігі - 1 дана; 5) Респиратор - сүзгіш маска, дем шығару клапанымен немесе онсыз - 1 дана; 6)</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Бастың шаш бөлігін жабатын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 Комбинезон жасалған материалдан жасалған - 1 дана; 7) Комбинезон (өлшемі 50-52 (L-XL), бойы 170 см). Комбинезон тоқыма емес ламинатталған материалдан немесе ауа өткізетін тоқыма емес материалдан жасалуы мүмкін. Тоқыма емес материалдың беткейлік тығыздығы кемінде 40г/м3 болмауы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Тоқыма емес материалдың беткейлік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 тоқыма емес материалдан және ламинаттанған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68"/>
          <w:p>
            <w:pPr>
              <w:spacing w:after="20"/>
              <w:ind w:left="20"/>
              <w:jc w:val="both"/>
            </w:pPr>
            <w:r>
              <w:rPr>
                <w:rFonts w:ascii="Times New Roman"/>
                <w:b w:val="false"/>
                <w:i w:val="false"/>
                <w:color w:val="000000"/>
                <w:sz w:val="20"/>
              </w:rPr>
              <w:t>
1) Обаға қарсы халат (өлшемі 50-52 (L-XL), бойы 182 см). Халат ұзын, алды жабық. Тоқыма емес материалдан жасалған. Тоқыма емес материалдың беткейлік тығыздығы кемінде 40 г/м3 болуы тиіс - 1 дана; 2) Жиынтықта костюм (жейде, шалбар) (өлшемі 50-52 (L-XL), бойы 182 см). Жиынтықта костюм - жейде, шалбар тоқыма емес материалдан жасалған. Жейде – жеңі ұзын. Ұзын шалбар, бел сызығы бойынша белбеуі лентамен (резеңкемен) тартылған. Тоқыма емес материалдың беткейлік тығыздығы кемінде 40 г/м3 болуы тиіс – 1 жиынтық; 3) Жеңқаптар тоқыма емес ламинатталған материалдан немесе үлбірінің қалыңдығы 10 микроннан кем емес полиэтиленнен жасалуы мүмкін. Тоқыма емес ламинатталған материалдың қалыңдығы кемінде 40г/м3 болуы тиіс – 1 жұп;</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қорғану көзілдірігі - 1 дана; 5) Респиратор - сүзгіш маска, дем шығару клапанымен немесе онсыз - 1 дана; 6)</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Бастың шаш бөлігін жабатын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 Комбинезон жасалған материалдан жасалған - 1 дана; 7) Комбинезон (өлшемі 50-52 (L-XL), бойы 182 см). Комбинезон тоқыма емес ламинатталған материалдан немесе ауа өткізетін тоқыма емес материалдан жасалуы мүмкін. Тоқыма емес материалдың беткейлік тығыздығы кемінде 40г/м3 болмауы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Тоқыма емес материалдың беткейлік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 тоқыма емес материалдан және ламинаттанған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69"/>
          <w:p>
            <w:pPr>
              <w:spacing w:after="20"/>
              <w:ind w:left="20"/>
              <w:jc w:val="both"/>
            </w:pPr>
            <w:r>
              <w:rPr>
                <w:rFonts w:ascii="Times New Roman"/>
                <w:b w:val="false"/>
                <w:i w:val="false"/>
                <w:color w:val="000000"/>
                <w:sz w:val="20"/>
              </w:rPr>
              <w:t>
1) Обаға қарсы халат (өлшемі 54-56 (XXL), бойы 170). Халат ұзын, алды жабық. Тоқыма емес материалдан жасалған. Тоқыма емес материалдың беткейлік тығыздығы кемінде 40 г/м3 болуы тиіс - 1 дана; 2) Жиынтықта костюм (жейде, шалбар) (өлшемі 54-56 (XXL), бойы 170). Жиынтықта костюм - жейде, шалбар тоқыма емес материалдан жасалған. Жейде – жеңі ұзын. Ұзын шалбар, бел сызығы бойынша белбеуі лентамен (резеңкемен) тартылған. Тоқыма емес материалдың беткейлік тығыздығы кемінде 40 г/м3 болуы тиіс – 1 жиынтық; 3) Жеңқаптар тоқыма емес ламинатталған материалдан немесе үлбірінің қалыңдығы 10 микроннан кем емес полиэтиленнен жасалуы мүмкін. Тоқыма емес ламинатталған материалдың қалыңдығы кемінде 40г/м3 болуы тиіс – 1 жұп;</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қорғану көзілдірігі - 1 дана; 5) Респиратор - сүзгіш маска, дем шығару клапанымен немесе онсыз - 1 дана; 6)</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Бастың шаш бөлігін жабатын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 Комбинезон жасалған материалдан жасалған - 1 дана; 7) Комбинезон (өлшемі 54-56 (XXL), бойы 170). Комбинезон тоқыма емес ламинатталған материалдан немесе ауа өткізетін тоқыма емес материалдан жасалуы мүмкін. Тоқыма емес материалдың беткейлік тығыздығы кемінде 40г/м3 болмауы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Тоқыма емес материалдың беткейлік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 тоқыма емес материалдан және ламинаттанған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70"/>
          <w:p>
            <w:pPr>
              <w:spacing w:after="20"/>
              <w:ind w:left="20"/>
              <w:jc w:val="both"/>
            </w:pPr>
            <w:r>
              <w:rPr>
                <w:rFonts w:ascii="Times New Roman"/>
                <w:b w:val="false"/>
                <w:i w:val="false"/>
                <w:color w:val="000000"/>
                <w:sz w:val="20"/>
              </w:rPr>
              <w:t>
1) Обаға қарсы халат (өлшемі 54-56 (XXL), бойы 182). Халат ұзын, алды жабық. Тоқыма емес материалдан жасалған. Тоқыма емес материалдың беткейлік тығыздығы кемінде 40 г/м3 болуы тиіс - 1 дана; 2) Жиынтықта костюм (жейде, шалбар) (өлшемі 54-56 (XXL), бойы 182). Жиынтықта костюм - жейде, шалбар тоқыма емес материалдан жасалған. Жейде – жеңі ұзын. Ұзын шалбар, бел сызығы бойынша белбеуі лентамен (резеңкемен) тартылған. Тоқыма емес материалдың беткейлік тығыздығы кемінде 40 г/м3 болуы тиіс – 1 жиынтық; 3) Жеңқаптар тоқыма емес ламинатталған материалдан немесе үлбірінің қалыңдығы 10 микроннан кем емес полиэтиленнен жасалуы мүмкін. Тоқыма емес ламинатталған материалдың қалыңдығы кемінде 40г/м3 болуы тиіс – 1 жұп;</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қорғану көзілдірігі - 1 дана; 5) Респиратор - сүзгіш маска, дем шығару клапанымен немесе онсыз - 1 дана; 6)</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Бастың шаш бөлігін жабатын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 Комбинезон жасалған материалдан жасалған - 1 дана; 7) Комбинезон (өлшемі 54-56 (XXL), бойы 182). Комбинезон тоқыма емес ламинатталған материалдан немесе ауа өткізетін тоқыма емес материалдан жасалуы мүмкін. Тоқыма емес материалдың беткейлік тығыздығы кемінде 40г/м3 болмауы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Тоқыма емес материалдың беткейлік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 тоқыма емес материалдан және ламинаттанған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71"/>
          <w:p>
            <w:pPr>
              <w:spacing w:after="20"/>
              <w:ind w:left="20"/>
              <w:jc w:val="both"/>
            </w:pPr>
            <w:r>
              <w:rPr>
                <w:rFonts w:ascii="Times New Roman"/>
                <w:b w:val="false"/>
                <w:i w:val="false"/>
                <w:color w:val="000000"/>
                <w:sz w:val="20"/>
              </w:rPr>
              <w:t>
1) Обаға қарсы халат (өлшемі 58-60 (XXXL-XXXXL), бойы 170). Халат ұзын, алды жабық. Тоқыма емес материалдан жасалған. Тоқыма емес материалдың беткейлік тығыздығы кемінде 40 г/м3 болуы тиіс - 1 дана; 2) Жиынтықта костюм (жейде, шалбар) (өлшемі 58-60 (XXXL-XXXXL), бойы 170). Жиынтықта костюм - жейде, шалбар тоқыма емес материалдан жасалған. Жейде – жеңі ұзын. Ұзын шалбар, бел сызығы бойынша белбеуі лентамен (резеңкемен) тартылған. Тоқыма емес материалдың беткейлік тығыздығы кемінде 40 г/м3 болуы тиіс – 1 жиынтық; 3) Жеңқаптар тоқыма емес ламинатталған материалдан немесе үлбірінің қалыңдығы 10 микроннан кем емес полиэтиленнен жасалуы мүмкін. Тоқыма емес ламинатталған материалдың қалыңдығы кемінде 40г/м3 болуы тиіс – 1 жұп;</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қорғану көзілдірігі - 1 дана; 5) Респиратор - сүзгіш маска, дем шығару клапанымен немесе онсыз - 1 дана; 6)</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Бастың шаш бөлігін жабатын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 Комбинезон жасалған материалдан жасалған - 1 дана; 7) Комбинезон (өлшемі 58-60 (XXXL-XXXXL), бойы 170). Комбинезон тоқыма емес ламинатталған материалдан немесе ауа өткізетін тоқыма емес материалдан жасалуы мүмкін. Тоқыма емес материалдың беткейлік тығыздығы кемінде 40г/м3 болмауы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Тоқыма емес материалдың беткейлік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 тоқыма емес материалдан және ламинаттанған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72"/>
          <w:p>
            <w:pPr>
              <w:spacing w:after="20"/>
              <w:ind w:left="20"/>
              <w:jc w:val="both"/>
            </w:pPr>
            <w:r>
              <w:rPr>
                <w:rFonts w:ascii="Times New Roman"/>
                <w:b w:val="false"/>
                <w:i w:val="false"/>
                <w:color w:val="000000"/>
                <w:sz w:val="20"/>
              </w:rPr>
              <w:t>
1) Обаға қарсы халат (өлшемі 58-60 (XXXL-XXXXL), бойы 182). Халат ұзын, алды жабық. Тоқыма емес материалдан жасалған. Тоқыма емес материалдың беткейлік тығыздығы кемінде 40 г/м3 болуы тиіс - 1 дана; 2) Жиынтықта костюм (жейде, шалбар) (өлшемі 58-60 (XXXL-XXXXL), бойы 182). Жиынтықта костюм - жейде, шалбар тоқыма емес материалдан жасалған. Жейде – жеңі ұзын. Ұзын шалбар, бел сызығы бойынша белбеуі лентамен (резеңкемен) тартылған. Тоқыма емес материалдың беткейлік тығыздығы кемінде 40 г/м3 болуы тиіс – 1 жиынтық; 3) Жеңқаптар тоқыма емес ламинатталған материалдан немесе үлбірінің қалыңдығы 10 микроннан кем емес полиэтиленнен жасалуы мүмкін. Тоқыма емес ламинатталған материалдың қалыңдығы кемінде 40г/м3 болуы тиіс – 1 жұп;</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қорғану көзілдірігі - 1 дана; 5) Респиратор - сүзгіш маска, дем шығару клапанымен немесе онсыз - 1 дана; 6)</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Бастың шаш бөлігін жабатын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 Комбинезон жасалған материалдан жасалған - 1 дана; 7) Комбинезон (өлшемі 58-60 (XXXL-XXXXL), бойы 182). Комбинезон тоқыма емес ламинатталған материалдан немесе ауа өткізетін тоқыма емес материалдан жасалуы мүмкін. Тоқыма емес материалдың беткейлік тығыздығы кемінде 40г/м3 болмауы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Тоқыма емес материалдың беткейлік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 тоқыма емес материалдан және ламинаттанған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73"/>
          <w:p>
            <w:pPr>
              <w:spacing w:after="20"/>
              <w:ind w:left="20"/>
              <w:jc w:val="both"/>
            </w:pPr>
            <w:r>
              <w:rPr>
                <w:rFonts w:ascii="Times New Roman"/>
                <w:b w:val="false"/>
                <w:i w:val="false"/>
                <w:color w:val="000000"/>
                <w:sz w:val="20"/>
              </w:rPr>
              <w:t>
1) Обаға қарсы халат (өлшемі 62-64 (XXXXL-XXXXXL), бойы 176). Халат ұзын, алды жабық. Тоқыма емес материалдан жасалған. Тоқыма емес материалдың беткейлік тығыздығы кемінде 40 г/м3 болуы тиіс - 1 дана; 2) Жиынтықта костюм (жейде, шалбар) (өлшемі 62-64 (XXXXL-XXXXXL), бойы 176). Жиынтықта костюм - жейде, шалбар тоқыма емес материалдан жасалған. Жейде – жеңі ұзын. Ұзын шалбар, бел сызығы бойынша белбеуі лентамен (резеңкемен) тартылған. Тоқыма емес материалдың беткейлік тығыздығы кемінде 40 г/м3 болуы тиіс – 1 жиынтық; 3) Жеңқаптар тоқыма емес ламинатталған материалдан немесе үлбірінің қалыңдығы 10 микроннан кем емес полиэтиленнен жасалуы мүмкін. Тоқыма емес ламинатталған материалдың қалыңдығы кемінде 40г/м3 болуы тиіс – 1 жұп;</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қорғану көзілдірігі - 1 дана; 5) Респиратор - сүзгіш маска, дем шығару клапанымен немесе онсыз - 1 дана; 6)</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Бастың шаш бөлігін жабатын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 Комбинезон жасалған материалдан жасалған - 1 дана; 7) Комбинезон (өлшемі 62-64 (XXXXL-XXXXXL), бойы 176). Комбинезон тоқыма емес ламинатталған материалдан немесе ауа өткізетін тоқыма емес материалдан жасалуы мүмкін. Тоқыма емес материалдың беткейлік тығыздығы кемінде 40г/м3 болмауы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Тоқыма емес материалдың беткейлік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 тоқыма емес материалдан және ламинаттанған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74"/>
          <w:p>
            <w:pPr>
              <w:spacing w:after="20"/>
              <w:ind w:left="20"/>
              <w:jc w:val="both"/>
            </w:pPr>
            <w:r>
              <w:rPr>
                <w:rFonts w:ascii="Times New Roman"/>
                <w:b w:val="false"/>
                <w:i w:val="false"/>
                <w:color w:val="000000"/>
                <w:sz w:val="20"/>
              </w:rPr>
              <w:t>
1) Обаға қарсы халат (өлшемі 62-64 (XXXXL-XXXXXL), бойы 188). Халат ұзын, алды жабық. Тоқыма емес материалдан жасалған. Тоқыма емес материалдың беткейлік тығыздығы кемінде 40 г/м3 болуы тиіс - 1 дана; 2) Жиынтықта костюм (жейде, шалбар) (өлшемі 62-64 (XXXXL-XXXXXL), бойы 188). Жиынтықта костюм - жейде, шалбар тоқыма емес материалдан жасалған. Жейде – жеңі ұзын. Ұзын шалбар, бел сызығы бойынша белбеуі лентамен (резеңкемен) тартылған. Тоқыма емес материалдың беткейлік тығыздығы кемінде 40 г/м3 болуы тиіс – 1 жиынтық; 3) Жеңқаптар тоқыма емес ламинатталған материалдан немесе үлбірінің қалыңдығы 10 микроннан кем емес полиэтиленнен жасалуы мүмкін. Тоқыма емес ламинатталған материалдың қалыңдығы кемінде 40г/м3 болуы тиіс – 1 жұп;</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қорғану көзілдірігі - 1 дана; 5) Респиратор - сүзгіш маска, дем шығару клапанымен немесе онсыз - 1 дана; 6)</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Бастың шаш бөлігін жабатын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 Комбинезон жасалған материалдан жасалған - 1 дана; 7) Комбинезон (өлшемі 62-64 (XXXXL-XXXXXL), бойы 188). Комбинезон тоқыма емес ламинатталған материалдан немесе ауа өткізетін тоқыма емес материалдан жасалуы мүмкін. Тоқыма емес материалдың беткейлік тығыздығы кемінде 40г/м3 болмауы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Тоқыма емес материалдың беткейлік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костюмі модель өлшемі 42-44 (S), бойы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75"/>
          <w:p>
            <w:pPr>
              <w:spacing w:after="20"/>
              <w:ind w:left="20"/>
              <w:jc w:val="both"/>
            </w:pPr>
            <w:r>
              <w:rPr>
                <w:rFonts w:ascii="Times New Roman"/>
                <w:b w:val="false"/>
                <w:i w:val="false"/>
                <w:color w:val="000000"/>
                <w:sz w:val="20"/>
              </w:rPr>
              <w:t>
Сыдырма ілгек; - Сыдырма ілгекті жауып тұратын жабысқақ клапан; - Мойын мен иекті жабатын, бет контурына тығыз болып тұратын, иілгіш резеңкедегі капюшон; - Комбиненезонның капюшонында, жеңдерінде және балақтарында иілгіш резеңкелері бар; - Ұзын бахилалар. Тоқыма емес материал, тығыздығы 80 гр./ш.м. Материалдың жоғарғы қабаты (микрокеуекті полипропилен немесе полиэтилен қабатымен) ламинатталған.</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бір талдан қапталған.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костюмі модель өлшемі 42-44 (S), бойы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176"/>
          <w:p>
            <w:pPr>
              <w:spacing w:after="20"/>
              <w:ind w:left="20"/>
              <w:jc w:val="both"/>
            </w:pPr>
            <w:r>
              <w:rPr>
                <w:rFonts w:ascii="Times New Roman"/>
                <w:b w:val="false"/>
                <w:i w:val="false"/>
                <w:color w:val="000000"/>
                <w:sz w:val="20"/>
              </w:rPr>
              <w:t>
Сыдырма ілгек; - Сыдырма ілгекті жауып тұратын жабысқақ клапан; - Мойын мен иекті жабатын, бет контурына тығыз болып тұратын, иілгіш резеңкедегі капюшон; - Комбиненезонның капюшонында, жеңдерінде және балақтарында иілгіш резеңкелері бар; - Ұзын бахилалар. Тоқыма емес материал, тығыздығы 80 гр./ш.м. Материалдың жоғарғы қабаты (микрокеуекті полипропилен немесе полиэтилен қабатымен) ламинатталған.</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бір талдан қапталған.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костюмі модель өлшемі 46-48 (М), бойы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77"/>
          <w:p>
            <w:pPr>
              <w:spacing w:after="20"/>
              <w:ind w:left="20"/>
              <w:jc w:val="both"/>
            </w:pPr>
            <w:r>
              <w:rPr>
                <w:rFonts w:ascii="Times New Roman"/>
                <w:b w:val="false"/>
                <w:i w:val="false"/>
                <w:color w:val="000000"/>
                <w:sz w:val="20"/>
              </w:rPr>
              <w:t>
Сыдырма ілгек; - Сыдырма ілгекті жауып тұратын жабысқақ клапан; - Мойын мен иекті жабатын, бет контурына тығыз болып тұратын, иілгіш резеңкедегі капюшон; - Комбиненезонның капюшонында, жеңдерінде және балақтарында иілгіш резеңкелері бар; - Ұзын бахилалар. Тоқыма емес материал, тығыздығы 80 гр./ш.м. Материалдың жоғарғы қабаты (микрокеуекті полипропилен немесе полиэтилен қабатымен) ламинатталған.</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бір талдан қапталған.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костюмі модель өлшемі 46-48 (М), бойы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178"/>
          <w:p>
            <w:pPr>
              <w:spacing w:after="20"/>
              <w:ind w:left="20"/>
              <w:jc w:val="both"/>
            </w:pPr>
            <w:r>
              <w:rPr>
                <w:rFonts w:ascii="Times New Roman"/>
                <w:b w:val="false"/>
                <w:i w:val="false"/>
                <w:color w:val="000000"/>
                <w:sz w:val="20"/>
              </w:rPr>
              <w:t>
Сыдырма ілгек; - Сыдырма ілгекті жауып тұратын жабысқақ клапан; - Мойын мен иекті жабатын, бет контурына тығыз болып тұратын, иілгіш резеңкедегі капюшон; - Комбиненезонның капюшонында, жеңдерінде және балақтарында иілгіш резеңкелері бар; - Ұзын бахилалар. Тоқыма емес материал, тығыздығы 80 гр./ш.м. Материалдың жоғарғы қабаты (микрокеуекті полипропилен немесе полиэтилен қабатымен) ламинатталған.</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бір талдан қапталған.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костюмі модель өлшемі 50-52 (L-XL), бойы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79"/>
          <w:p>
            <w:pPr>
              <w:spacing w:after="20"/>
              <w:ind w:left="20"/>
              <w:jc w:val="both"/>
            </w:pPr>
            <w:r>
              <w:rPr>
                <w:rFonts w:ascii="Times New Roman"/>
                <w:b w:val="false"/>
                <w:i w:val="false"/>
                <w:color w:val="000000"/>
                <w:sz w:val="20"/>
              </w:rPr>
              <w:t>
Сыдырма ілгек; - Сыдырма ілгекті жауып тұратын жабысқақ клапан; - Мойын мен иекті жабатын, бет контурына тығыз болып тұратын, иілгіш резеңкедегі капюшон; - Комбиненезонның капюшонында, жеңдерінде және балақтарында иілгіш резеңкелері бар; - Ұзын бахилалар. Тоқыма емес материал, тығыздығы 50-100 гр./ш.м. Материалдың жоғарғы қабаты (микрокеуекті полипропилен немесе полиэтилен қабатымен) ламинатталған.</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бір талдан қапталған.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костюмі модель өлшемі 50-52 (L-XL), бойы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80"/>
          <w:p>
            <w:pPr>
              <w:spacing w:after="20"/>
              <w:ind w:left="20"/>
              <w:jc w:val="both"/>
            </w:pPr>
            <w:r>
              <w:rPr>
                <w:rFonts w:ascii="Times New Roman"/>
                <w:b w:val="false"/>
                <w:i w:val="false"/>
                <w:color w:val="000000"/>
                <w:sz w:val="20"/>
              </w:rPr>
              <w:t>
Сыдырма ілгек; - Сыдырма ілгекті жауып тұратын жабысқақ клапан; - Мойын мен иекті жабатын, бет контурына тығыз болып тұратын, иілгіш резеңкедегі капюшон; - Комбиненезонның капюшонында, жеңдерінде және балақтарында иілгіш резеңкелері бар; - Ұзын бахилалар. Тоқыма емес материал, тығыздығы 50-100 гр./ш.м. Материалдың жоғарғы қабаты (микрокеуекті полипропилен немесе полиэтилен қабатымен) ламинатталған.</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бір талдан қапталған.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костюмі модель өлшемі 54-56 (XХL), бойы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81"/>
          <w:p>
            <w:pPr>
              <w:spacing w:after="20"/>
              <w:ind w:left="20"/>
              <w:jc w:val="both"/>
            </w:pPr>
            <w:r>
              <w:rPr>
                <w:rFonts w:ascii="Times New Roman"/>
                <w:b w:val="false"/>
                <w:i w:val="false"/>
                <w:color w:val="000000"/>
                <w:sz w:val="20"/>
              </w:rPr>
              <w:t>
Сыдырма ілгек; - Сыдырма ілгекті жауып тұратын жабысқақ клапан; - Мойын мен иекті жабатын, бет контурына тығыз болып тұратын, иілгіш резеңкедегі капюшон; - Комбиненезонның капюшонында, жеңдерінде және балақтарында иілгіш резеңкелері бар; - Ұзын бахилалар. Тоқыма емес материал, тығыздығы 80 гр./ш.м. Материалдың жоғарғы қабаты (микрокеуекті полипропилен немесе полиэтилен қабатымен) ламинатталған.</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бір талдан қапталған.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костюмі модель өлшемі 54-56 (XХL), бойы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82"/>
          <w:p>
            <w:pPr>
              <w:spacing w:after="20"/>
              <w:ind w:left="20"/>
              <w:jc w:val="both"/>
            </w:pPr>
            <w:r>
              <w:rPr>
                <w:rFonts w:ascii="Times New Roman"/>
                <w:b w:val="false"/>
                <w:i w:val="false"/>
                <w:color w:val="000000"/>
                <w:sz w:val="20"/>
              </w:rPr>
              <w:t>
Сыдырма ілгек; - Сыдырма ілгекті жауып тұратын жабысқақ клапан; - Мойын мен иекті жабатын, бет контурына тығыз болып тұратын, иілгіш резеңкедегі капюшон; - Комбиненезонның капюшонында, жеңдерінде және балақтарында иілгіш резеңкелері бар; - Ұзын бахилалар. Тоқыма емес материал, тығыздығы 80 гр./ш.м. Материалдың жоғарғы қабаты (микрокеуекті полипропилен немесе полиэтилен қабатымен) ламинатталған.</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бір талдан қапталған.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Қорғану костюмі модель өлшемі 58-60 (XXXL-XXXXL), бойы 170 см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83"/>
          <w:p>
            <w:pPr>
              <w:spacing w:after="20"/>
              <w:ind w:left="20"/>
              <w:jc w:val="both"/>
            </w:pPr>
            <w:r>
              <w:rPr>
                <w:rFonts w:ascii="Times New Roman"/>
                <w:b w:val="false"/>
                <w:i w:val="false"/>
                <w:color w:val="000000"/>
                <w:sz w:val="20"/>
              </w:rPr>
              <w:t>
Сыдырма ілгек; - Сыдырма ілгекті жауып тұратын жабысқақ клапан; - Мойын мен иекті жабатын, бет контурына тығыз болып тұратын, иілгіш резеңкедегі капюшон; - Комбиненезонның капюшонында, жеңдерінде және балақтарында иілгіш резеңкелері бар; - Ұзын бахилалар. Тоқыма емес материал, тығыздығы 80 гр./ш.м. Материалдың жоғарғы қабаты (микрокеуекті полипропилен немесе полиэтилен қабатымен) ламинатталған.</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бір талдан қапталған.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Қорғану костюмі модель өлшемі 58-60 (XXXL-XXXXL), бойы 182 см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84"/>
          <w:p>
            <w:pPr>
              <w:spacing w:after="20"/>
              <w:ind w:left="20"/>
              <w:jc w:val="both"/>
            </w:pPr>
            <w:r>
              <w:rPr>
                <w:rFonts w:ascii="Times New Roman"/>
                <w:b w:val="false"/>
                <w:i w:val="false"/>
                <w:color w:val="000000"/>
                <w:sz w:val="20"/>
              </w:rPr>
              <w:t>
Сыдырма ілгек; - Сыдырма ілгекті жауып тұратын жабысқақ клапан; - Мойын мен иекті жабатын, бет контурына тығыз болып тұратын, иілгіш резеңкедегі капюшон; - Комбиненезонның капюшонында, жеңдерінде және балақтарында иілгіш резеңкелері бар; - Ұзын бахилалар. Тоқыма емес материал, тығыздығы 80 гр./ш.м. Материалдың жоғарғы қабаты (микрокеуекті полипропилен немесе полиэтилен қабатымен) ламинатталған.</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бір талдан қапталған.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Қорғану костюмі модель өлшемі 62-64 (ХХХХL- ХХХХХL), бойы 176 см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85"/>
          <w:p>
            <w:pPr>
              <w:spacing w:after="20"/>
              <w:ind w:left="20"/>
              <w:jc w:val="both"/>
            </w:pPr>
            <w:r>
              <w:rPr>
                <w:rFonts w:ascii="Times New Roman"/>
                <w:b w:val="false"/>
                <w:i w:val="false"/>
                <w:color w:val="000000"/>
                <w:sz w:val="20"/>
              </w:rPr>
              <w:t>
Сыдырма ілгек; - Сыдырма ілгекті жауып тұратын жабысқақ клапан; - Мойын мен иекті жабатын, бет контурына тығыз болып тұратын, иілгіш резеңкедегі капюшон; - Комбиненезонның капюшонында, жеңдерінде және балақтарында иілгіш резеңкелері бар; - Ұзын бахилалар. Тоқыма емес материал, тығыздығы 50-100 гр./ш.м. Материалдың жоғарғы қабаты (микрокеуекті полипропилен немесе полиэтилен қабатымен) ламинатталған.</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бір талдан қапталған.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костюмі модель өлшемі 62-64 (ХХХХL- ХХХХХL), бойы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86"/>
          <w:p>
            <w:pPr>
              <w:spacing w:after="20"/>
              <w:ind w:left="20"/>
              <w:jc w:val="both"/>
            </w:pPr>
            <w:r>
              <w:rPr>
                <w:rFonts w:ascii="Times New Roman"/>
                <w:b w:val="false"/>
                <w:i w:val="false"/>
                <w:color w:val="000000"/>
                <w:sz w:val="20"/>
              </w:rPr>
              <w:t>
Сыдырма ілгек; - Сыдырма ілгекті жауып тұратын жабысқақ клапан; - Мойын мен иекті жабатын, бет контурына тығыз болып тұратын, иілгіш резеңкедегі капюшон; - Комбиненезонның капюшонында, жеңдерінде және балақтарында иілгіш резеңкелері бар; - Ұзын бахилалар. Тоқыма емес материал, тығыздығы 50-100 гр./ш.м. Материалдың жоғарғы қабаты (микрокеуекті полипропилен немесе полиэтилен қабатымен) ламинатталған.</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бір талдан қапталған.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қорғану костюмі өлшемі (XXL) 54-56, бойғы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бір реттік қорғану костюм-комбинезонның алдында жабысқақ клапанмен тігіп жабылған сыдырмалы ілгегі болуы тиіс. Созылмалы резеңкелі капюшон беттің контурына тығыз болып, мойын мен иекті жауып тұруы тиіс. Комбинезонның жеңдеріне, беліне және төменгі жағына созылмалы резеңке жапсыра тігілуі тиіс. Тығыздығы кемінде 40 г/м2 тоқыма емес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қорғану костюмі өлшемі (XXL) 54-56, бойы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бір реттік қорғану костюм-комбинезонның алдында жабысқақ клапанмен тігіп жабылған сыдырмалы ілгегі болуы тиіс. Созылмалы резеңкелі капюшон беттің контурына тығыз болып, мойын мен иекті жауып тұруы тиіс. Комбинезонның жеңдеріне, беліне және төменгі жағына созылмалы резеңке жапсыра тігілуі тиіс. Тығыздығы кемінде 40 г/м2 тоқыма емес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қорғану костюмі өлшемі (XXXL-XXXXL) 58-60, бойы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бір реттік қорғану костюм-комбинезонның алдында жабысқақ клапанмен тігіп жабылған сыдырмалы ілгегі болуы тиіс. Созылмалы резеңкелі капюшон беттің контурына тығыз болып, мойын мен иекті жауып тұруы тиіс. Комбинезонның жеңдеріне, беліне және төменгі жағына созылмалы резеңке жапсыра тігілуі тиіс. Тығыздығы кемінде 40 г/м2 тоқыма емес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қорғану костюмі өлшемі (XXXL-XXXXL) 58-60, бойы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бір реттік қорғану костюм-комбинезонның алдында жабысқақ клапанмен тігіп жабылған сыдырмалы ілгегі болуы тиіс. Созылмалы резеңкелі капюшон беттің контурына тығыз болып, мойын мен иекті жауып тұруы тиіс. Комбинезонның жеңдеріне, беліне және төменгі жағына созылмалы резеңке жапсыра тігілуі тиіс. Тығыздығы кемінде 40 г/м2 тоқыма емес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қорғану костюмі өлшемі (XXXXL-XXXXXL) 62-64, бойы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бір реттік қорғану костюм-комбинезонның алдында жабысқақ клапанмен тігіп жабылған сыдырмалы ілгегі болуы тиіс. Созылмалы резеңкелі капюшон беттің контурына тығыз болып, мойын мен иекті жауып тұруы тиіс. Комбинезонның жеңдеріне, беліне және төменгі жағына созылмалы резеңке жапсыра тігілуі тиіс. Тығыздығы кемінде 40 г/м2 тоқыма емес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қорғану костюмі өлшемі (XXXXL-XXXXXL) 62-64, бойы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бір реттік қорғану костюм-комбинезонның алдында жабысқақ клапанмен тігіп жабылған сыдырмалы ілгегі болуы тиіс. Созылмалы резеңкелі капюшон беттің контурына тығыз болып, мойын мен иекті жауып тұруы тиіс. Комбинезонның жеңдеріне, беліне және төменгі жағына созылмалы резеңке жапсыра тігілуі тиіс. Тығыздығы кемінде 40 г/м2 тоқыма емес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қорғану костюмі өлшемі (S) 42-44, бойы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бір реттік қорғану костюм-комбинезонның алдында жабысқақ клапанмен тігіп жабылған сыдырмалы ілгегі болуы тиіс. Созылмалы резеңкелі капюшон беттің контурына тығыз болып, мойын мен иекті жауып тұруы тиіс. Комбинезонның жеңдеріне, беліне және төменгі жағына созылмалы резеңке жапсыра тігілуі тиіс. Тығыздығы кемінде 40 г/м2 тоқыма емес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қорғану костюмі өлшемі (S) 42-44, бойы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бір реттік қорғану костюм-комбинезонның алдында жабысқақ клапанмен тігіп жабылған сыдырмалы ілгегі болуы тиіс. Созылмалы резеңкелі капюшон беттің контурына тығыз болып, мойын мен иекті жауып тұруы тиіс. Комбинезонның жеңдеріне, беліне және төменгі жағына созылмалы резеңке жапсыра тігілуі тиіс. Тығыздығы кемінде 40 г/м2 тоқыма емес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қорғану костюмі өлшемі (M) 46-48, бойы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бір реттік қорғану костюм-комбинезонның алдында жабысқақ клапанмен тігіп жабылған сыдырмалы ілгегі болуы тиіс. Созылмалы резеңкелі капюшон беттің контурына тығыз болып, мойын мен иекті жауып тұруы тиіс. Комбинезонның жеңдеріне, беліне және төменгі жағына созылмалы резеңке жапсыра тігілуі тиіс. Тығыздығы кемінде 40 г/м2 тоқыма емес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қорғану костюмі өлшемі (M) 46-48, бойы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бір реттік қорғану костюм-комбинезонның алдында жабысқақ клапанмен тігіп жабылған сыдырмалы ілгегі болуы тиіс. Созылмалы резеңкелі капюшон беттің контурына тығыз болып, мойын мен иекті жауып тұруы тиіс. Комбинезонның жеңдеріне, беліне және төменгі жағына созылмалы резеңке жапсыра тігілуі тиіс. Тығыздығы кемінде 40 г/м2 тоқыма емес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қорғану костюмі өлшемі (L-XL) 50-52, бойы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бір реттік қорғану костюм-комбинезонның алдында жабысқақ клапанмен тігіп жабылған сыдырмалы ілгегі болуы тиіс. Созылмалы резеңкелі капюшон беттің контурына тығыз болып, мойын мен иекті жауып тұруы тиіс. Комбинезонның жеңдеріне, беліне және төменгі жағына созылмалы резеңке жапсыра тігілуі тиіс. Тығыздығы кемінде 40 г/м2 тоқыма емес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қорғану костюмі өлшемі (L-XL) 50-52, бойы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бір реттік қорғану костюм-комбинезонның алдында жабысқақ клапанмен тігіп жабылған сыдырмалы ілгегі болуы тиіс. Созылмалы резеңкелі капюшон беттің контурына тығыз болып, мойын мен иекті жауып тұруы тиіс. Комбинезонның жеңдеріне, беліне және төменгі жағына созылмалы резеңке жапсыра тігілуі тиіс. Тығыздығы кемінде 40 г/м2 тоқыма емес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FFP2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87"/>
          <w:p>
            <w:pPr>
              <w:spacing w:after="20"/>
              <w:ind w:left="20"/>
              <w:jc w:val="both"/>
            </w:pPr>
            <w:r>
              <w:rPr>
                <w:rFonts w:ascii="Times New Roman"/>
                <w:b w:val="false"/>
                <w:i w:val="false"/>
                <w:color w:val="000000"/>
                <w:sz w:val="20"/>
              </w:rPr>
              <w:t>
Клапансыз Fish FFP2 маска респираторы.</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Қалыпталған мұрын панелі мұрын пішіні мен бет контурын қайталауға және қорғану көзілдірігімен үйлесімдікті жақсартуға көмектеседі.</w:t>
            </w:r>
          </w:p>
          <w:p>
            <w:pPr>
              <w:spacing w:after="20"/>
              <w:ind w:left="20"/>
              <w:jc w:val="both"/>
            </w:pPr>
            <w:r>
              <w:rPr>
                <w:rFonts w:ascii="Times New Roman"/>
                <w:b w:val="false"/>
                <w:i w:val="false"/>
                <w:color w:val="000000"/>
                <w:sz w:val="20"/>
              </w:rPr>
              <w:t>
Тоқыма емес материалдың төрт қабатынан тұратын жиналмалы медициналық бұйым, ішінде мельтблаун FFP2 сүзгісі бар.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FFP3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88"/>
          <w:p>
            <w:pPr>
              <w:spacing w:after="20"/>
              <w:ind w:left="20"/>
              <w:jc w:val="both"/>
            </w:pPr>
            <w:r>
              <w:rPr>
                <w:rFonts w:ascii="Times New Roman"/>
                <w:b w:val="false"/>
                <w:i w:val="false"/>
                <w:color w:val="000000"/>
                <w:sz w:val="20"/>
              </w:rPr>
              <w:t>
Клапансыз Fish FFP3 маска респираторы.</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Қалыпталған мұрын панелі мұрын пішіні мен бет контурын қайталауға және қорғану көзілдірігімен үйлесімдікті жақсартуға көмектеседі.</w:t>
            </w:r>
          </w:p>
          <w:p>
            <w:pPr>
              <w:spacing w:after="20"/>
              <w:ind w:left="20"/>
              <w:jc w:val="both"/>
            </w:pPr>
            <w:r>
              <w:rPr>
                <w:rFonts w:ascii="Times New Roman"/>
                <w:b w:val="false"/>
                <w:i w:val="false"/>
                <w:color w:val="000000"/>
                <w:sz w:val="20"/>
              </w:rPr>
              <w:t>
Тоқыма емес материалдың төрт қабатынан тұратын жиналмалы медициналық бұйым, ішінде мельтблаун FFP3 сүзгісі бар.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Клапанмен Fish FFP1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89"/>
          <w:p>
            <w:pPr>
              <w:spacing w:after="20"/>
              <w:ind w:left="20"/>
              <w:jc w:val="both"/>
            </w:pPr>
            <w:r>
              <w:rPr>
                <w:rFonts w:ascii="Times New Roman"/>
                <w:b w:val="false"/>
                <w:i w:val="false"/>
                <w:color w:val="000000"/>
                <w:sz w:val="20"/>
              </w:rPr>
              <w:t>
Клапанмен Fish FFP1 маска респираторы.</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w:t>
            </w:r>
          </w:p>
          <w:p>
            <w:pPr>
              <w:spacing w:after="20"/>
              <w:ind w:left="20"/>
              <w:jc w:val="both"/>
            </w:pPr>
            <w:r>
              <w:rPr>
                <w:rFonts w:ascii="Times New Roman"/>
                <w:b w:val="false"/>
                <w:i w:val="false"/>
                <w:color w:val="000000"/>
                <w:sz w:val="20"/>
              </w:rPr>
              <w:t>
Қалыпталған мұрын панелі мұрын пішіні мен бет контурын қайталауға және қорғану көзілдірігімен үйлесімдікті жақсартуға көмектеседі. Дем шығару клапанының болуы тыныс алуды жеңілдетеді және пайдалану уақытын арттырады. Дем шығарғанда клапан масканың астынан ылғал мен көмірқышқыл газын шығарады. Дем алғанда клапан жабылады және ауа қорғану қабаты арқылы өтеді, ол арқылы зиянды бөлшектер мен газдар өтпейді. Тоқыма емес материалдың төрт қабатынан тұратын кірктірілген клапанмен жиналмалы медициналық бұйым, ішінде мельтблаун FFP3 сүзгісі бар.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90"/>
          <w:p>
            <w:pPr>
              <w:spacing w:after="20"/>
              <w:ind w:left="20"/>
              <w:jc w:val="both"/>
            </w:pPr>
            <w:r>
              <w:rPr>
                <w:rFonts w:ascii="Times New Roman"/>
                <w:b w:val="false"/>
                <w:i w:val="false"/>
                <w:color w:val="000000"/>
                <w:sz w:val="20"/>
              </w:rPr>
              <w:t>
Тыныс алу ағзаларын қорғауға арналған сүзгіштік тиімділік классы FFP2 немесе KN 95, немесе N95 тоқыма емес материалдан төрт қабатты бір реттік маска. Маска-респиратор құлақ арты резеңкесінің көмегімен мұрын мен ауыз қуысын жаба отырып, бетке бекітіледі.</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Төрт немесе бес, немесе алты қабаттан тұрады, олардың екеуі "мельтблаун" сүзгіш қабаты, ішкі қабаты мақтаға ұқсас ұстауға жағымды материалдан жасалған.</w:t>
            </w:r>
          </w:p>
          <w:p>
            <w:pPr>
              <w:spacing w:after="20"/>
              <w:ind w:left="20"/>
              <w:jc w:val="both"/>
            </w:pPr>
            <w:r>
              <w:rPr>
                <w:rFonts w:ascii="Times New Roman"/>
                <w:b w:val="false"/>
                <w:i w:val="false"/>
                <w:color w:val="000000"/>
                <w:sz w:val="20"/>
              </w:rPr>
              <w:t>
Арнайы құрылымы масканың бетке тағыз жанасуын қамтамасыз етеді; мыжуға төзімді және жоғары температуралы және ылғалды ортада жұмыс істеуге жарамды.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бір реттік обаға қарсы костюм өлшемі 46-48 (М), бойы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191"/>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қалталарсыз, резеңкемен жиналған артқы бөлігі қозғалыс еркіндігін қамтамасыз етеді. 4 қабатты тоқыма емес, ламинатталған SMS материалдан немесе бүкіл беткі жағы бойынша микробтардың өтімділігінен 100% қорғауды қамтамасыз ететін тоқыма емес материалдан жасалған. 2. Ұзын халат, алдыңғы жағы жабық, етегінің артқы жағы бір-біріне терең енеді, мойнында ұзын байлауыштары бар, жеңі "реглан", білектері резеңкемен немесе тоқылған манжеттермен тығыз тартылған. 4 қабатты тоқыма емес, ламинатталған SMS материалдан немесе бүкіл беткі жағы бойынша микробтардың өтімділігінен 100% қорғауды қамтамасыз ететін тоқыма емес материалдан жасалған.</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3. Ұзын бахилалар, үстіңгі жағы түспеу үшін резеңкемен немесе байлауышпен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өткізбейтін, желдеткіш тесіктері жоқ қорғану көзілдірігі.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қыры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қабатты медициналық дәке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тоқыма емес ламинатталған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бір реттік обаға қарсы костюм өлшемі 46-48 (М), бойы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92"/>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қалталарсыз, резеңкемен жиналған артқы бөлігі қозғалыс еркіндігін қамтамасыз етеді. 4 қабатты тоқыма емес, ламинатталған SMS материалдан немесе бүкіл беткі жағы бойынша микробтардың өтімділігінен 100% қорғауды қамтамасыз ететін тоқыма емес материалдан жасалған. 2. Ұзын халат, алдыңғы жағы жабық, етегінің артқы жағы бір-біріне терең енеді, мойнында ұзын байлауыштары бар, жеңі "реглан", білектері резеңкемен немесе тоқылған манжеттермен тығыз тартылған. 4 қабатты тоқыма емес, ламинатталған SMS материалдан немесе бүкіл беткі жағы бойынша микробтардың өтімділігінен 100% қорғауды қамтамасыз ететін тоқыма емес материалдан жасалған.</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3. Ұзын бахилалар, үстіңгі жағы түспеу үшін резеңкемен немесе байлауышпен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өткізбейтін, желдеткіш тесіктері жоқ қорғану көзілдірігі.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қыры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қабатты медициналық дәке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тоқыма емес ламинатталған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бір реттік обаға қарсы костюм өлшемі 50-52 (L-XL), бойы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93"/>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қалталарсыз, резеңкемен жиналған артқы бөлігі қозғалыс еркіндігін қамтамасыз етеді. 4 қабатты тоқыма емес, ламинатталған SMS материалдан немесе бүкіл беткі жағы бойынша микробтардың өтімділігінен 100% қорғауды қамтамасыз ететін тоқыма емес материалдан жасалған. 2. Ұзын халат, алдыңғы жағы жабық, етегінің артқы жағы бір-біріне терең енеді, мойнында ұзын байлауыштары бар, жеңі "реглан", білектері резеңкемен немесе тоқылған манжеттермен тығыз тартылған. 4 қабатты тоқыма емес, ламинатталған SMS материалдан немесе бүкіл беткі жағы бойынша микробтардың өтімділігінен 100% қорғауды қамтамасыз ететін тоқыма емес материалдан жасалған.</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3. Ұзын бахилалар, үстіңгі жағы түспеу үшін резеңкемен немесе байлауышпен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өткізбейтін, желдеткіш тесіктері жоқ қорғану көзілдірігі.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қыры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қабатты медициналық дәке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тоқыма емес ламинатталған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бір реттік обаға қарсы костюм өлшемі 50-52 (L-XL), бойы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94"/>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қалталарсыз, резеңкемен жиналған артқы бөлігі қозғалыс еркіндігін қамтамасыз етеді. 4 қабатты тоқыма емес, ламинатталған SMS материалдан немесе бүкіл беткі жағы бойынша микробтардың өтімділігінен 100% қорғауды қамтамасыз ететін тоқыма емес материалдан жасалған. 2. Ұзын халат, алдыңғы жағы жабық, етегінің артқы жағы бір-біріне терең енеді, мойнында ұзын байлауыштары бар, жеңі "реглан", білектері резеңкемен немесе тоқылған манжеттермен тығыз тартылған. 4 қабатты тоқыма емес, ламинатталған SMS материалдан немесе бүкіл беткі жағы бойынша микробтардың өтімділігінен 100% қорғауды қамтамасыз ететін тоқыма емес материалдан жасалған.</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3. Ұзын бахилалар, үстіңгі жағы түспеу үшін резеңкемен немесе байлауышпен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өткізбейтін, желдеткіш тесіктері жоқ қорғану көзілдірігі.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қыры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қабатты медициналық дәке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тоқыма емес ламинатталған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бір реттік обаға қарсы костюм өлшемі 54-56 (XXL), бойы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195"/>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қалталарсыз, резеңкемен жиналған артқы бөлігі қозғалыс еркіндігін қамтамасыз етеді. 4 қабатты тоқыма емес, ламинатталған SMS материалдан немесе бүкіл беткі жағы бойынша микробтардың өтімділігінен 100% қорғауды қамтамасыз ететін тоқыма емес материалдан жасалған. 2. Ұзын халат, алдыңғы жағы жабық, етегінің артқы жағы бір-біріне терең енеді, мойнында ұзын байлауыштары бар, жеңі "реглан", білектері резеңкемен немесе тоқылған манжеттермен тығыз тартылған. 4 қабатты тоқыма емес, ламинатталған SMS материалдан немесе бүкіл беткі жағы бойынша микробтардың өтімділігінен 100% қорғауды қамтамасыз ететін тоқыма емес материалдан жасалған.</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3. Ұзын бахилалар, үстіңгі жағы түспеу үшін резеңкемен немесе байлауышпен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өткізбейтін, желдеткіш тесіктері жоқ қорғану көзілдірігі.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қыры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қабатты медициналық дәке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тоқыма емес ламинатталған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бір реттік обаға қарсы костюм өлшемі 54-56 (XXL), бойы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96"/>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қалталарсыз, резеңкемен жиналған артқы бөлігі қозғалыс еркіндігін қамтамасыз етеді. 4 қабатты тоқыма емес, ламинатталған SMS материалдан немесе бүкіл беткі жағы бойынша микробтардың өтімділігінен 100% қорғауды қамтамасыз ететін тоқыма емес материалдан жасалған. 2. Ұзын халат, алдыңғы жағы жабық, етегінің артқы жағы бір-біріне терең енеді, мойнында ұзын байлауыштары бар, жеңі "реглан", білектері резеңкемен немесе тоқылған манжеттермен тығыз тартылған. 4 қабатты тоқыма емес, ламинатталған SMS материалдан немесе бүкіл беткі жағы бойынша микробтардың өтімділігінен 100% қорғауды қамтамасыз ететін тоқыма емес материалдан жасалған.</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3. Ұзын бахилалар, үстіңгі жағы түспеу үшін резеңкемен немесе байлауышпен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өткізбейтін, желдеткіш тесіктері жоқ қорғану көзілдірігі.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қыры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қабатты медициналық дәке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тоқыма емес ламинатталған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бір реттік обаға қарсы костюм өлшемі 58-60 (XXXL-XXXXL), бойы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197"/>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қалталарсыз, резеңкемен жиналған артқы бөлігі қозғалыс еркіндігін қамтамасыз етеді. 4 қабатты тоқыма емес, ламинатталған SMS материалдан немесе бүкіл беткі жағы бойынша микробтардың өтімділігінен 100% қорғауды қамтамасыз ететін тоқыма емес материалдан жасалған. 2. Ұзын халат, алдыңғы жағы жабық, етегінің артқы жағы бір-біріне терең енеді, мойнында ұзын байлауыштары бар, жеңі "реглан", білектері резеңкемен немесе тоқылған манжеттермен тығыз тартылған. 4 қабатты тоқыма емес, ламинатталған SMS материалдан немесе бүкіл беткі жағы бойынша микробтардың өтімділігінен 100% қорғауды қамтамасыз ететін тоқыма емес материалдан жасалған.</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3. Ұзын бахилалар, үстіңгі жағы түспеу үшін резеңкемен немесе байлауышпен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өткізбейтін, желдеткіш тесіктері жоқ қорғану көзілдірігі.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қыры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қабатты медициналық дәке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тоқыма емес ламинатталған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бір реттік обаға қарсы костюм өлшемі 58-60 (XXXL-XXXXL), бойы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198"/>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қалталарсыз, резеңкемен жиналған артқы бөлігі қозғалыс еркіндігін қамтамасыз етеді. 4 қабатты тоқыма емес, ламинатталған SMS материалдан немесе бүкіл беткі жағы бойынша микробтардың өтімділігінен 100% қорғауды қамтамасыз ететін тоқыма емес материалдан жасалған. 2. Ұзын халат, алдыңғы жағы жабық, етегінің артқы жағы бір-біріне терең енеді, мойнында ұзын байлауыштары бар, жеңі "реглан", білектері резеңкемен немесе тоқылған манжеттермен тығыз тартылған. 4 қабатты тоқыма емес, ламинатталған SMS материалдан немесе бүкіл беткі жағы бойынша микробтардың өтімділігінен 100% қорғауды қамтамасыз ететін тоқыма емес материалдан жасалған.</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3. Ұзын бахилалар, үстіңгі жағы түспеу үшін резеңкемен немесе байлауышпен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өткізбейтін, желдеткіш тесіктері жоқ қорғану көзілдірігі.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қыры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қабатты медициналық дәке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тоқыма емес ламинатталған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бір реттік обаға қарсы костюм өлшемі 62-64 (XXXXL-XXXXXL), бойы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199"/>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қалталарсыз, резеңкемен жиналған артқы бөлігі қозғалыс еркіндігін қамтамасыз етеді. 4 қабатты тоқыма емес, ламинатталған SMS материалдан немесе бүкіл беткі жағы бойынша микробтардың өтімділігінен 100% қорғауды қамтамасыз ететін тоқыма емес материалдан жасалған. 2. Ұзын халат, алдыңғы жағы жабық, етегінің артқы жағы бір-біріне терең енеді, мойнында ұзын байлауыштары бар, жеңі "реглан", білектері резеңкемен немесе тоқылған манжеттермен тығыз тартылған. 4 қабатты тоқыма емес, ламинатталған SMS материалдан немесе бүкіл беткі жағы бойынша микробтардың өтімділігінен 100% қорғауды қамтамасыз ететін тоқыма емес материалдан жасалған.</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3. Ұзын бахилалар, үстіңгі жағы түспеу үшін резеңкемен немесе байлауышпен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өткізбейтін, желдеткіш тесіктері жоқ қорғану көзілдірігі.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қыры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қабатты медициналық дәке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тоқыма емес ламинатталған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бір реттік обаға қарсы костюм өлшемі 62-64 (XXXXL-XXXXXL), бойы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00"/>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қалталарсыз, резеңкемен жиналған артқы бөлігі қозғалыс еркіндігін қамтамасыз етеді. 4 қабатты тоқыма емес, ламинатталған SMS материалдан немесе бүкіл беткі жағы бойынша микробтардың өтімділігінен 100% қорғауды қамтамасыз ететін тоқыма емес материалдан жасалған. 2. Ұзын халат, алдыңғы жағы жабық, етегінің артқы жағы бір-біріне терең енеді, мойнында ұзын байлауыштары бар, жеңі "реглан", білектері резеңкемен немесе тоқылған манжеттермен тығыз тартылған. 4 қабатты тоқыма емес, ламинатталған SMS материалдан немесе бүкіл беткі жағы бойынша микробтардың өтімділігінен 100% қорғауды қамтамасыз ететін тоқыма емес материалдан жасалған.</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3. Ұзын бахилалар, үстіңгі жағы түспеу үшін резеңкемен немесе байлауышпен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өткізбейтін, желдеткіш тесіктері жоқ қорғану көзілдірігі.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Сүзгіш маска олардың арқасында ауаны ластаудан қорғайтын, статикалық зарядты қолдану технологиясы пайдаланылатын сүзгіш қабаттардан тұрады. Тыныс алу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қыры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қабатты медициналық дәке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тоқыма емес ламинатталған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46-48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01"/>
          <w:p>
            <w:pPr>
              <w:spacing w:after="20"/>
              <w:ind w:left="20"/>
              <w:jc w:val="both"/>
            </w:pPr>
            <w:r>
              <w:rPr>
                <w:rFonts w:ascii="Times New Roman"/>
                <w:b w:val="false"/>
                <w:i w:val="false"/>
                <w:color w:val="000000"/>
                <w:sz w:val="20"/>
              </w:rPr>
              <w:t>
Тоқыма емес материалдан жасалған хирургиялық халат. Жоғарғы қабаты</w:t>
            </w:r>
          </w:p>
          <w:bookmarkEnd w:id="201"/>
          <w:p>
            <w:pPr>
              <w:spacing w:after="20"/>
              <w:ind w:left="20"/>
              <w:jc w:val="both"/>
            </w:pPr>
            <w:r>
              <w:rPr>
                <w:rFonts w:ascii="Times New Roman"/>
                <w:b w:val="false"/>
                <w:i w:val="false"/>
                <w:color w:val="000000"/>
                <w:sz w:val="20"/>
              </w:rPr>
              <w:t>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гр./ш.м.-ден бастап. Созылу мен жыртылуға төзімді. Су өткізбейді; жарық өткізбейді.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50-52 (L-XL)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02"/>
          <w:p>
            <w:pPr>
              <w:spacing w:after="20"/>
              <w:ind w:left="20"/>
              <w:jc w:val="both"/>
            </w:pPr>
            <w:r>
              <w:rPr>
                <w:rFonts w:ascii="Times New Roman"/>
                <w:b w:val="false"/>
                <w:i w:val="false"/>
                <w:color w:val="000000"/>
                <w:sz w:val="20"/>
              </w:rPr>
              <w:t>
Тоқыма емес материалдан жасалған хирургиялық халат. Жоғарғы қабаты</w:t>
            </w:r>
          </w:p>
          <w:bookmarkEnd w:id="202"/>
          <w:p>
            <w:pPr>
              <w:spacing w:after="20"/>
              <w:ind w:left="20"/>
              <w:jc w:val="both"/>
            </w:pPr>
            <w:r>
              <w:rPr>
                <w:rFonts w:ascii="Times New Roman"/>
                <w:b w:val="false"/>
                <w:i w:val="false"/>
                <w:color w:val="000000"/>
                <w:sz w:val="20"/>
              </w:rPr>
              <w:t>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гр./ш.м.-ден бастап. Созылу мен жыртылуға төзімді. Су өткізбейді; жарық өткізбейді.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54-56 (ХXL)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03"/>
          <w:p>
            <w:pPr>
              <w:spacing w:after="20"/>
              <w:ind w:left="20"/>
              <w:jc w:val="both"/>
            </w:pPr>
            <w:r>
              <w:rPr>
                <w:rFonts w:ascii="Times New Roman"/>
                <w:b w:val="false"/>
                <w:i w:val="false"/>
                <w:color w:val="000000"/>
                <w:sz w:val="20"/>
              </w:rPr>
              <w:t>
Тоқыма емес материалдан жасалған хирургиялық халат. Жоғарғы қабаты</w:t>
            </w:r>
          </w:p>
          <w:bookmarkEnd w:id="203"/>
          <w:p>
            <w:pPr>
              <w:spacing w:after="20"/>
              <w:ind w:left="20"/>
              <w:jc w:val="both"/>
            </w:pPr>
            <w:r>
              <w:rPr>
                <w:rFonts w:ascii="Times New Roman"/>
                <w:b w:val="false"/>
                <w:i w:val="false"/>
                <w:color w:val="000000"/>
                <w:sz w:val="20"/>
              </w:rPr>
              <w:t>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гр./ш.м.-ден бастап. Созылу мен жыртылуға төзімді. Су өткізбейді; жарық өткізбейді.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58-60 (ХХХL-XХХХL)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04"/>
          <w:p>
            <w:pPr>
              <w:spacing w:after="20"/>
              <w:ind w:left="20"/>
              <w:jc w:val="both"/>
            </w:pPr>
            <w:r>
              <w:rPr>
                <w:rFonts w:ascii="Times New Roman"/>
                <w:b w:val="false"/>
                <w:i w:val="false"/>
                <w:color w:val="000000"/>
                <w:sz w:val="20"/>
              </w:rPr>
              <w:t>
Тоқыма емес материалдан жасалған хирургиялық халат. Жоғарғы қабаты</w:t>
            </w:r>
          </w:p>
          <w:bookmarkEnd w:id="204"/>
          <w:p>
            <w:pPr>
              <w:spacing w:after="20"/>
              <w:ind w:left="20"/>
              <w:jc w:val="both"/>
            </w:pPr>
            <w:r>
              <w:rPr>
                <w:rFonts w:ascii="Times New Roman"/>
                <w:b w:val="false"/>
                <w:i w:val="false"/>
                <w:color w:val="000000"/>
                <w:sz w:val="20"/>
              </w:rPr>
              <w:t>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гр./ш.м.-ден бастап. Созылу мен жыртылуға төзімді. Су өткізбейді; жарық өткізбейді.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62-64 (ХХХХ L- ХХХХХL)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05"/>
          <w:p>
            <w:pPr>
              <w:spacing w:after="20"/>
              <w:ind w:left="20"/>
              <w:jc w:val="both"/>
            </w:pPr>
            <w:r>
              <w:rPr>
                <w:rFonts w:ascii="Times New Roman"/>
                <w:b w:val="false"/>
                <w:i w:val="false"/>
                <w:color w:val="000000"/>
                <w:sz w:val="20"/>
              </w:rPr>
              <w:t>
Тоқыма емес материалдан жасалған хирургиялық халат. Жоғарғы қабаты</w:t>
            </w:r>
          </w:p>
          <w:bookmarkEnd w:id="205"/>
          <w:p>
            <w:pPr>
              <w:spacing w:after="20"/>
              <w:ind w:left="20"/>
              <w:jc w:val="both"/>
            </w:pPr>
            <w:r>
              <w:rPr>
                <w:rFonts w:ascii="Times New Roman"/>
                <w:b w:val="false"/>
                <w:i w:val="false"/>
                <w:color w:val="000000"/>
                <w:sz w:val="20"/>
              </w:rPr>
              <w:t>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гр./ш.м.-ден бастап. Созылу мен жыртылуға төзімді. Су өткізбейді; жарық өткізбейді.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реттік халат, өлшемі 46-48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жіліншік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Тоқыма емес материалдан жасалған. Халат материалының беткейлік тығыздығы кемінде 20 г/м2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реттік халат, өлшемі 50-52 (L-XL)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жіліншік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Тоқыма емес материалдан жасалған. Халат материалының беткейлік тығыздығы кемінде 20 г/м2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реттік халат, өлшемі 54-56 (ХXL)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жіліншік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Тоқыма емес материалдан жасалған. Халат материалының беткейлік тығыздығы кемінде 20 г/м2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реттік халат, өлшемі 58-60 (ХХХL-XХХХL)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жіліншік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Тоқыма емес материалдан жасалған. Халат материалының беткейлік тығыздығы кемінде 20 г/м2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реттік халат, өлшемі 62-64 (ХХХХ L- ХХХХХL)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жіліншік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Тоқыма емес материалдан жасалған. Халат материалының беткейлік тығыздығы кемінде 20 г/м2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қорғану киімі жиынтығы (жабық үй-жайларда 1-2-патогендік топтардың қоздырғыштарымен жұмыс істеуге арналған), өлшемі 42-44 (S), бойы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06"/>
          <w:p>
            <w:pPr>
              <w:spacing w:after="20"/>
              <w:ind w:left="20"/>
              <w:jc w:val="both"/>
            </w:pPr>
            <w:r>
              <w:rPr>
                <w:rFonts w:ascii="Times New Roman"/>
                <w:b w:val="false"/>
                <w:i w:val="false"/>
                <w:color w:val="000000"/>
                <w:sz w:val="20"/>
              </w:rPr>
              <w:t>
Қорғану көзілдірігі 1 дана; Хирургиялық қолғап 2 жұп; Маска респиратор FFP3 1 дана; Хирургиялық ұзын бахилалар 1 жұп; Хирургиялық шалбар 1 дана; Хирургиялық куртка, қысқа жең 1 дана; Резеңкелі медициналық жеңқап 1 дана, Сіңіргіш орамал 40*30 - 1 дана; Хирургиялық ұзын алжапқыш 1 дана;</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Қаусырмалы және тіктемелі хирургиялық халат (эпидемияға қарсы)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эпидемияға қарсы бас-киім шлем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Тоқыма емес материалдан жасалған. Хирургиялық куртка, қысқа жең. Қысқа жең, арқасы түзу, жағасыз.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тоқыма емес материалдың төрт қабатынан тұратын жиналмалы медициналық бұйым болып табылады. Полиэтилен үлбірден жасалған кеудешесі бар алжапқыш. Жеңқаптар жұпты,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 бахилалар, үстіңгі жағы түспеу үшін резеңкемен немесе байлауышпен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Өлшемі 40*30 см сіңіргіш орамал тоқыма емес материалдан жасалған.</w:t>
            </w:r>
          </w:p>
          <w:p>
            <w:pPr>
              <w:spacing w:after="20"/>
              <w:ind w:left="20"/>
              <w:jc w:val="both"/>
            </w:pPr>
            <w:r>
              <w:rPr>
                <w:rFonts w:ascii="Times New Roman"/>
                <w:b w:val="false"/>
                <w:i w:val="false"/>
                <w:color w:val="000000"/>
                <w:sz w:val="20"/>
              </w:rPr>
              <w:t>
Хирургиялық, эпидемияға қарсы бас-киім-шлем тоқыма емес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қоғаныс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қорғану киімі жиынтығы (жабық үй-жайларда 1-2-патогендік топтардың қоздырғыштарымен жұмыс істеуге арналған), өлшемі 42-44 (S), бойы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07"/>
          <w:p>
            <w:pPr>
              <w:spacing w:after="20"/>
              <w:ind w:left="20"/>
              <w:jc w:val="both"/>
            </w:pPr>
            <w:r>
              <w:rPr>
                <w:rFonts w:ascii="Times New Roman"/>
                <w:b w:val="false"/>
                <w:i w:val="false"/>
                <w:color w:val="000000"/>
                <w:sz w:val="20"/>
              </w:rPr>
              <w:t>
Қорғану көзілдірігі 1 дана; Хирургиялық қолғап 2 жұп; Маска респиратор FFP3 1 дана; Хирургиялық ұзын бахилалар 1 жұп; Хирургиялық шалбар 1 дана; Хирургиялық куртка, қысқа жең 1 дана; Резеңкелі медициналық жеңқап 1 дана, Сіңіргіш орамал 40*30 - 1 дана; Хирургиялық ұзын алжапқыш 1 дана;</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Қаусырмалы және тіктемелі хирургиялық халат (эпидемияға қарсы)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эпидемияға қарсы бас-киім шлем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Тоқыма емес материалдан жасалған. Хирургиялық куртка, қысқа жең. Қысқа жең, арқасы түзу, жағасыз.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тоқыма емес материалдың төрт қабатынан тұратын жиналмалы медициналық бұйым болып табылады. Полиэтилен үлбірден жасалған кеудешесі бар алжапқыш. Жеңқаптар жұпты,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 бахилалар, үстіңгі жағы түспеу үшін резеңкемен немесе байлауышпен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Өлшемі 40*30 см сіңіргіш орамал тоқыма емес материалдан жасалған.</w:t>
            </w:r>
          </w:p>
          <w:p>
            <w:pPr>
              <w:spacing w:after="20"/>
              <w:ind w:left="20"/>
              <w:jc w:val="both"/>
            </w:pPr>
            <w:r>
              <w:rPr>
                <w:rFonts w:ascii="Times New Roman"/>
                <w:b w:val="false"/>
                <w:i w:val="false"/>
                <w:color w:val="000000"/>
                <w:sz w:val="20"/>
              </w:rPr>
              <w:t>
Хирургиялық, эпидемияға қарсы бас-киім-шлем тоқыма емес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қоғаныс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қорғану киімі жиынтығы (жабық үй-жайларда 1-2-патогендік топтардың қоздырғыштарымен жұмыс істеуге арналған), өлшемі 46-48 (M), бойы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08"/>
          <w:p>
            <w:pPr>
              <w:spacing w:after="20"/>
              <w:ind w:left="20"/>
              <w:jc w:val="both"/>
            </w:pPr>
            <w:r>
              <w:rPr>
                <w:rFonts w:ascii="Times New Roman"/>
                <w:b w:val="false"/>
                <w:i w:val="false"/>
                <w:color w:val="000000"/>
                <w:sz w:val="20"/>
              </w:rPr>
              <w:t>
Қорғану көзілдірігі 1 дана; Хирургиялық қолғап 2 жұп; Маска респиратор FFP3 1 дана; Хирургиялық ұзын бахилалар 1 жұп; Хирургиялық шалбар 1 дана; Хирургиялық куртка, қысқа жең 1 дана; Резеңкелі медициналық жеңқап 1 дана, Сіңіргіш орамал 40*30 - 1 дана; Хирургиялық ұзын алжапқыш 1 дана;</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Қаусырмалы және тіктемелі хирургиялық халат (эпидемияға қарсы)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эпидемияға қарсы бас-киім шлем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Тоқыма емес материалдан жасалған. Хирургиялық куртка, қысқа жең. Қысқа жең, арқасы түзу, жағасыз.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тоқыма емес материалдың төрт қабатынан тұратын жиналмалы медициналық бұйым болып табылады. Полиэтилен үлбірден жасалған кеудешесі бар алжапқыш. Жеңқаптар жұпты,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 бахилалар, үстіңгі жағы түспеу үшін резеңкемен немесе байлауышпен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Өлшемі 40*30 см сіңіргіш орамал тоқыма емес материалдан жасалған.</w:t>
            </w:r>
          </w:p>
          <w:p>
            <w:pPr>
              <w:spacing w:after="20"/>
              <w:ind w:left="20"/>
              <w:jc w:val="both"/>
            </w:pPr>
            <w:r>
              <w:rPr>
                <w:rFonts w:ascii="Times New Roman"/>
                <w:b w:val="false"/>
                <w:i w:val="false"/>
                <w:color w:val="000000"/>
                <w:sz w:val="20"/>
              </w:rPr>
              <w:t>
Хирургиялық, эпидемияға қарсы бас-киім-шлем тоқыма емес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қоғаныс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қорғану киімі жиынтығы (жабық үй-жайларда 1-2-патогендік топтардың қоздырғыштарымен жұмыс істеуге арналған), өлшемі 46-48 (M), бойы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09"/>
          <w:p>
            <w:pPr>
              <w:spacing w:after="20"/>
              <w:ind w:left="20"/>
              <w:jc w:val="both"/>
            </w:pPr>
            <w:r>
              <w:rPr>
                <w:rFonts w:ascii="Times New Roman"/>
                <w:b w:val="false"/>
                <w:i w:val="false"/>
                <w:color w:val="000000"/>
                <w:sz w:val="20"/>
              </w:rPr>
              <w:t>
Қорғану көзілдірігі 1 дана; Хирургиялық қолғап 2 жұп; Маска респиратор FFP3 1 дана; Хирургиялық ұзын бахилалар 1 жұп; Хирургиялық шалбар 1 дана; Хирургиялық куртка, қысқа жең 1 дана; Резеңкелі медициналық жеңқап 1 дана, Сіңіргіш орамал 40*30 - 1 дана; Хирургиялық ұзын алжапқыш 1 дана;</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Қаусырмалы және тіктемелі хирургиялық халат (эпидемияға қарсы)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эпидемияға қарсы бас-киім шлем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Тоқыма емес материалдан жасалған. Хирургиялық куртка, қысқа жең. Қысқа жең, арқасы түзу, жағасыз.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тоқыма емес материалдың төрт қабатынан тұратын жиналмалы медициналық бұйым болып табылады. Полиэтилен үлбірден жасалған кеудешесі бар алжапқыш. Жеңқаптар жұпты,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 бахилалар, үстіңгі жағы түспеу үшін резеңкемен немесе байлауышпен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Өлшемі 40*30 см сіңіргіш орамал тоқыма емес материалдан жасалған.</w:t>
            </w:r>
          </w:p>
          <w:p>
            <w:pPr>
              <w:spacing w:after="20"/>
              <w:ind w:left="20"/>
              <w:jc w:val="both"/>
            </w:pPr>
            <w:r>
              <w:rPr>
                <w:rFonts w:ascii="Times New Roman"/>
                <w:b w:val="false"/>
                <w:i w:val="false"/>
                <w:color w:val="000000"/>
                <w:sz w:val="20"/>
              </w:rPr>
              <w:t>
Хирургиялық, эпидемияға қарсы бас-киім-шлем тоқыма емес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қоғаныс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қорғану киімі жиынтығы (жабық үй-жайларда 1-2-патогендік топтардың қоздырғыштарымен жұмыс істеуге арналған), өлшемі 46-48 (M), бойы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210"/>
          <w:p>
            <w:pPr>
              <w:spacing w:after="20"/>
              <w:ind w:left="20"/>
              <w:jc w:val="both"/>
            </w:pPr>
            <w:r>
              <w:rPr>
                <w:rFonts w:ascii="Times New Roman"/>
                <w:b w:val="false"/>
                <w:i w:val="false"/>
                <w:color w:val="000000"/>
                <w:sz w:val="20"/>
              </w:rPr>
              <w:t>
Қорғану көзілдірігі 1 дана; Хирургиялық қолғап 2 жұп; Маска респиратор FFP3 1 дана; Хирургиялық ұзын бахилалар 1 жұп; Хирургиялық шалбар 1 дана; Хирургиялық куртка, қысқа жең 1 дана; Резеңкелі медициналық жеңқап 1 дана, Сіңіргіш орамал 40*30 - 1 дана; Хирургиялық ұзын алжапқыш 1 дана;</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Қаусырмалы және тіктемелі хирургиялық халат (эпидемияға қарсы)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эпидемияға қарсы бас-киім шлем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Тоқыма емес материалдан жасалған. Хирургиялық куртка, қысқа жең. Қысқа жең, арқасы түзу, жағасыз.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тоқыма емес материалдың төрт қабатынан тұратын жиналмалы медициналық бұйым болып табылады. Полиэтилен үлбірден жасалған кеудешесі бар алжапқыш. Жеңқаптар жұпты,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 бахилалар, үстіңгі жағы түспеу үшін резеңкемен немесе байлауышпен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Өлшемі 40*30 см сіңіргіш орамал тоқыма емес материалдан жасалған.</w:t>
            </w:r>
          </w:p>
          <w:p>
            <w:pPr>
              <w:spacing w:after="20"/>
              <w:ind w:left="20"/>
              <w:jc w:val="both"/>
            </w:pPr>
            <w:r>
              <w:rPr>
                <w:rFonts w:ascii="Times New Roman"/>
                <w:b w:val="false"/>
                <w:i w:val="false"/>
                <w:color w:val="000000"/>
                <w:sz w:val="20"/>
              </w:rPr>
              <w:t>
Хирургиялық, эпидемияға қарсы бас-киім-шлем тоқыма емес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қоғаныс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қорғану киімі жиынтығы (жабық үй-жайларда 1-2-патогендік топтардың қоздырғыштарымен жұмыс істеуге арналған), өлшемі 50-52 (L-XL), бойы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211"/>
          <w:p>
            <w:pPr>
              <w:spacing w:after="20"/>
              <w:ind w:left="20"/>
              <w:jc w:val="both"/>
            </w:pPr>
            <w:r>
              <w:rPr>
                <w:rFonts w:ascii="Times New Roman"/>
                <w:b w:val="false"/>
                <w:i w:val="false"/>
                <w:color w:val="000000"/>
                <w:sz w:val="20"/>
              </w:rPr>
              <w:t>
Қорғану көзілдірігі 1 дана; Хирургиялық қолғап 2 жұп; Маска респиратор FFP3 1 дана; Хирургиялық ұзын бахилалар 1 жұп; Хирургиялық шалбар 1 дана; Хирургиялық куртка, қысқа жең 1 дана; Резеңкелі медициналық жеңқап 1 дана, Сіңіргіш орамал 40*30 - 1 дана; Хирургиялық ұзын алжапқыш 1 дана;</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Қаусырмалы және тіктемелі хирургиялық халат (эпидемияға қарсы)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эпидемияға қарсы бас-киім шлем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Тоқыма емес материалдан жасалған. Хирургиялық куртка, қысқа жең. Қысқа жең, арқасы түзу, жағасыз.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тоқыма емес материалдың төрт қабатынан тұратын жиналмалы медициналық бұйым болып табылады. Полиэтилен үлбірден жасалған кеудешесі бар алжапқыш. Жеңқаптар жұпты,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 бахилалар, үстіңгі жағы түспеу үшін резеңкемен немесе байлауышпен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Өлшемі 40*30 см сіңіргіш орамал тоқыма емес материалдан жасалған.</w:t>
            </w:r>
          </w:p>
          <w:p>
            <w:pPr>
              <w:spacing w:after="20"/>
              <w:ind w:left="20"/>
              <w:jc w:val="both"/>
            </w:pPr>
            <w:r>
              <w:rPr>
                <w:rFonts w:ascii="Times New Roman"/>
                <w:b w:val="false"/>
                <w:i w:val="false"/>
                <w:color w:val="000000"/>
                <w:sz w:val="20"/>
              </w:rPr>
              <w:t>
Хирургиялық, эпидемияға қарсы бас-киім-шлем тоқыма емес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қоғаныс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қорғану киімі жиынтығы (жабық үй-жайларда 1-2-патогендік топтардың қоздырғыштарымен жұмыс істеуге арналған), өлшемі 54-56 (XXL), бойы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212"/>
          <w:p>
            <w:pPr>
              <w:spacing w:after="20"/>
              <w:ind w:left="20"/>
              <w:jc w:val="both"/>
            </w:pPr>
            <w:r>
              <w:rPr>
                <w:rFonts w:ascii="Times New Roman"/>
                <w:b w:val="false"/>
                <w:i w:val="false"/>
                <w:color w:val="000000"/>
                <w:sz w:val="20"/>
              </w:rPr>
              <w:t>
Қорғану көзілдірігі 1 дана; Хирургиялық қолғап 2 жұп; Маска респиратор FFP3 1 дана; Хирургиялық ұзын бахилалар 1 жұп; Хирургиялық шалбар 1 дана; Хирургиялық куртка, қысқа жең 1 дана; Резеңкелі медициналық жеңқап 1 дана, Сіңіргіш орамал 40*30 - 1 дана; Хирургиялық ұзын алжапқыш 1 дана;</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Қаусырмалы және тіктемелі хирургиялық халат (эпидемияға қарсы)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эпидемияға қарсы бас-киім шлем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Тоқыма емес материалдан жасалған. Хирургиялық куртка, қысқа жең. Қысқа жең, арқасы түзу, жағасыз.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тоқыма емес материалдың төрт қабатынан тұратын жиналмалы медициналық бұйым болып табылады. Полиэтилен үлбірден жасалған кеудешесі бар алжапқыш. Жеңқаптар жұпты,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 бахилалар, үстіңгі жағы түспеу үшін резеңкемен немесе байлауышпен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Өлшемі 40*30 см сіңіргіш орамал тоқыма емес материалдан жасалған.</w:t>
            </w:r>
          </w:p>
          <w:p>
            <w:pPr>
              <w:spacing w:after="20"/>
              <w:ind w:left="20"/>
              <w:jc w:val="both"/>
            </w:pPr>
            <w:r>
              <w:rPr>
                <w:rFonts w:ascii="Times New Roman"/>
                <w:b w:val="false"/>
                <w:i w:val="false"/>
                <w:color w:val="000000"/>
                <w:sz w:val="20"/>
              </w:rPr>
              <w:t>
Хирургиялық, эпидемияға қарсы бас-киім-шлем тоқыма емес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қоғаныс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қорғану киімі жиынтығы (жабық үй-жайларда 1-2-патогендік топтардың қоздырғыштарымен жұмыс істеуге арналған), өлшемі 54-56 (XXL), бойы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213"/>
          <w:p>
            <w:pPr>
              <w:spacing w:after="20"/>
              <w:ind w:left="20"/>
              <w:jc w:val="both"/>
            </w:pPr>
            <w:r>
              <w:rPr>
                <w:rFonts w:ascii="Times New Roman"/>
                <w:b w:val="false"/>
                <w:i w:val="false"/>
                <w:color w:val="000000"/>
                <w:sz w:val="20"/>
              </w:rPr>
              <w:t>
Қорғану көзілдірігі 1 дана; Хирургиялық қолғап 2 жұп; Маска респиратор FFP3 1 дана; Хирургиялық ұзын бахилалар 1 жұп; Хирургиялық шалбар 1 дана; Хирургиялық куртка, қысқа жең 1 дана; Резеңкелі медициналық жеңқап 1 дана, Сіңіргіш орамал 40*30 - 1 дана; Хирургиялық ұзын алжапқыш 1 дана;</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Қаусырмалы және тіктемелі хирургиялық халат (эпидемияға қарсы)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эпидемияға қарсы бас-киім шлем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Тоқыма емес материалдан жасалған. Хирургиялық куртка, қысқа жең. Қысқа жең, арқасы түзу, жағасыз.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тоқыма емес материалдың төрт қабатынан тұратын жиналмалы медициналық бұйым болып табылады. Полиэтилен үлбірден жасалған кеудешесі бар алжапқыш. Жеңқаптар жұпты,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 бахилалар, үстіңгі жағы түспеу үшін резеңкемен немесе байлауышпен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Өлшемі 40*30 см сіңіргіш орамал тоқыма емес материалдан жасалған.</w:t>
            </w:r>
          </w:p>
          <w:p>
            <w:pPr>
              <w:spacing w:after="20"/>
              <w:ind w:left="20"/>
              <w:jc w:val="both"/>
            </w:pPr>
            <w:r>
              <w:rPr>
                <w:rFonts w:ascii="Times New Roman"/>
                <w:b w:val="false"/>
                <w:i w:val="false"/>
                <w:color w:val="000000"/>
                <w:sz w:val="20"/>
              </w:rPr>
              <w:t>
Хирургиялық, эпидемияға қарсы бас-киім-шлем тоқыма емес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қоғаныс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қорғану киімі жиынтығы (жабық үй-жайларда 1-2-патогендік топтардың қоздырғыштарымен жұмыс істеуге арналған), өлшемі 58-60 (XXXL-XXXXL), бойы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14"/>
          <w:p>
            <w:pPr>
              <w:spacing w:after="20"/>
              <w:ind w:left="20"/>
              <w:jc w:val="both"/>
            </w:pPr>
            <w:r>
              <w:rPr>
                <w:rFonts w:ascii="Times New Roman"/>
                <w:b w:val="false"/>
                <w:i w:val="false"/>
                <w:color w:val="000000"/>
                <w:sz w:val="20"/>
              </w:rPr>
              <w:t>
Қорғану көзілдірігі 1 дана; Хирургиялық қолғап 2 жұп; Маска респиратор FFP3 1 дана; Хирургиялық ұзын бахилалар 1 жұп; Хирургиялық шалбар 1 дана; Хирургиялық куртка, қысқа жең 1 дана; Резеңкелі медициналық жеңқап 1 дана, Сіңіргіш орамал 40*30 - 1 дана; Хирургиялық ұзын алжапқыш 1 дана;</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Қаусырмалы және тіктемелі хирургиялық халат (эпидемияға қарсы)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эпидемияға қарсы бас-киім шлем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Тоқыма емес материалдан жасалған. Хирургиялық куртка, қысқа жең. Қысқа жең, арқасы түзу, жағасыз.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тоқыма емес материалдың төрт қабатынан тұратын жиналмалы медициналық бұйым болып табылады. Полиэтилен үлбірден жасалған кеудешесі бар алжапқыш. Жеңқаптар жұпты,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 бахилалар, үстіңгі жағы түспеу үшін резеңкемен немесе байлауышпен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Өлшемі 40*30 см сіңіргіш орамал тоқыма емес материалдан жасалған.</w:t>
            </w:r>
          </w:p>
          <w:p>
            <w:pPr>
              <w:spacing w:after="20"/>
              <w:ind w:left="20"/>
              <w:jc w:val="both"/>
            </w:pPr>
            <w:r>
              <w:rPr>
                <w:rFonts w:ascii="Times New Roman"/>
                <w:b w:val="false"/>
                <w:i w:val="false"/>
                <w:color w:val="000000"/>
                <w:sz w:val="20"/>
              </w:rPr>
              <w:t>
Хирургиялық, эпидемияға қарсы бас-киім-шлем тоқыма емес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қоғаныс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қорғану киімі жиынтығы (жабық үй-жайларда 1-2-патогендік топтардың қоздырғыштарымен жұмыс істеуге арналған), өлшемі 58-60 (XXXL-XXXXL), бойы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15"/>
          <w:p>
            <w:pPr>
              <w:spacing w:after="20"/>
              <w:ind w:left="20"/>
              <w:jc w:val="both"/>
            </w:pPr>
            <w:r>
              <w:rPr>
                <w:rFonts w:ascii="Times New Roman"/>
                <w:b w:val="false"/>
                <w:i w:val="false"/>
                <w:color w:val="000000"/>
                <w:sz w:val="20"/>
              </w:rPr>
              <w:t>
Қорғану көзілдірігі 1 дана; Хирургиялық қолғап 2 жұп; Маска респиратор FFP3 1 дана; Хирургиялық ұзын бахилалар 1 жұп; Хирургиялық шалбар 1 дана; Хирургиялық куртка, қысқа жең 1 дана; Резеңкелі медициналық жеңқап 1 дана, Сіңіргіш орамал 40*30 - 1 дана; Хирургиялық ұзын алжапқыш 1 дана;</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Қаусырмалы және тіктемелі хирургиялық халат (эпидемияға қарсы)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эпидемияға қарсы бас-киім шлем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Тоқыма емес материалдан жасалған. Хирургиялық куртка, қысқа жең. Қысқа жең, арқасы түзу, жағасыз.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тоқыма емес материалдың төрт қабатынан тұратын жиналмалы медициналық бұйым болып табылады. Полиэтилен үлбірден жасалған кеудешесі бар алжапқыш. Жеңқаптар жұпты,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 бахилалар, үстіңгі жағы түспеу үшін резеңкемен немесе байлауышпен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Өлшемі 40*30 см сіңіргіш орамал тоқыма емес материалдан жасалған.</w:t>
            </w:r>
          </w:p>
          <w:p>
            <w:pPr>
              <w:spacing w:after="20"/>
              <w:ind w:left="20"/>
              <w:jc w:val="both"/>
            </w:pPr>
            <w:r>
              <w:rPr>
                <w:rFonts w:ascii="Times New Roman"/>
                <w:b w:val="false"/>
                <w:i w:val="false"/>
                <w:color w:val="000000"/>
                <w:sz w:val="20"/>
              </w:rPr>
              <w:t>
Хирургиялық, эпидемияға қарсы бас-киім-шлем тоқыма емес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қоғаныс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қорғану киімі жиынтығы (жабық үй-жайларда 1-2-патогендік топтардың қоздырғыштарымен жұмыс істеуге арналған), өлшемі 62-64 (XXXXL-XXXXXL), бойы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16"/>
          <w:p>
            <w:pPr>
              <w:spacing w:after="20"/>
              <w:ind w:left="20"/>
              <w:jc w:val="both"/>
            </w:pPr>
            <w:r>
              <w:rPr>
                <w:rFonts w:ascii="Times New Roman"/>
                <w:b w:val="false"/>
                <w:i w:val="false"/>
                <w:color w:val="000000"/>
                <w:sz w:val="20"/>
              </w:rPr>
              <w:t>
Қорғану көзілдірігі 1 дана; Хирургиялық қолғап 2 жұп; Маска респиратор FFP3 1 дана; Хирургиялық ұзын бахилалар 1 жұп; Хирургиялық шалбар 1 дана; Хирургиялық куртка, қысқа жең 1 дана; Резеңкелі медициналық жеңқап 1 дана, Сіңіргіш орамал 40*30 - 1 дана; Хирургиялық ұзын алжапқыш 1 дана;</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Қаусырмалы және тіктемелі хирургиялық халат (эпидемияға қарсы)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эпидемияға қарсы бас-киім шлем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Тоқыма емес материалдан жасалған. Хирургиялық куртка, қысқа жең. Қысқа жең, арқасы түзу, жағасыз.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тоқыма емес материалдың төрт қабатынан тұратын жиналмалы медициналық бұйым болып табылады. Полиэтилен үлбірден жасалған кеудешесі бар алжапқыш. Жеңқаптар жұпты,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 бахилалар, үстіңгі жағы түспеу үшін резеңкемен немесе байлауышпен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Өлшемі 40*30 см сіңіргіш орамал тоқыма емес материалдан жасалған.</w:t>
            </w:r>
          </w:p>
          <w:p>
            <w:pPr>
              <w:spacing w:after="20"/>
              <w:ind w:left="20"/>
              <w:jc w:val="both"/>
            </w:pPr>
            <w:r>
              <w:rPr>
                <w:rFonts w:ascii="Times New Roman"/>
                <w:b w:val="false"/>
                <w:i w:val="false"/>
                <w:color w:val="000000"/>
                <w:sz w:val="20"/>
              </w:rPr>
              <w:t>
Хирургиялық, эпидемияға қарсы бас-киім-шлем тоқыма емес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қоғаныс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қорғану киімі жиынтығы (жабық үй-жайларда 1-2-патогендік топтардың қоздырғыштарымен жұмыс істеуге арналған), өлшемі 62-64 (XXXXL-XXXXXL), бойы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17"/>
          <w:p>
            <w:pPr>
              <w:spacing w:after="20"/>
              <w:ind w:left="20"/>
              <w:jc w:val="both"/>
            </w:pPr>
            <w:r>
              <w:rPr>
                <w:rFonts w:ascii="Times New Roman"/>
                <w:b w:val="false"/>
                <w:i w:val="false"/>
                <w:color w:val="000000"/>
                <w:sz w:val="20"/>
              </w:rPr>
              <w:t>
Қорғану көзілдірігі 1 дана; Хирургиялық қолғап 2 жұп; Маска респиратор FFP3 1 дана; Хирургиялық ұзын бахилалар 1 жұп; Хирургиялық шалбар 1 дана; Хирургиялық куртка, қысқа жең 1 дана; Резеңкелі медициналық жеңқап 1 дана, Сіңіргіш орамал 40*30 - 1 дана; Хирургиялық ұзын алжапқыш 1 дана;</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Қаусырмалы және тіктемелі хирургиялық халат (эпидемияға қарсы)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эпидемияға қарсы бас-киім шлем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Тоқыма емес материалдан жасалған. Хирургиялық куртка, қысқа жең. Қысқа жең, арқасы түзу, жағасыз.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тоқыма емес материалдың төрт қабатынан тұратын жиналмалы медициналық бұйым болып табылады. Полиэтилен үлбірден жасалған кеудешесі бар алжапқыш. Жеңқаптар жұпты,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 бахилалар, үстіңгі жағы түспеу үшін резеңкемен немесе байлауышпен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Өлшемі 40*30 см сіңіргіш орамал тоқыма емес материалдан жасалған.</w:t>
            </w:r>
          </w:p>
          <w:p>
            <w:pPr>
              <w:spacing w:after="20"/>
              <w:ind w:left="20"/>
              <w:jc w:val="both"/>
            </w:pPr>
            <w:r>
              <w:rPr>
                <w:rFonts w:ascii="Times New Roman"/>
                <w:b w:val="false"/>
                <w:i w:val="false"/>
                <w:color w:val="000000"/>
                <w:sz w:val="20"/>
              </w:rPr>
              <w:t>
Хирургиялық, эпидемияға қарсы бас-киім-шлем тоқыма емес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қоғаныс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көп реттік қорғану кешені, өлшемі 42-44 (S), бойы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18"/>
          <w:p>
            <w:pPr>
              <w:spacing w:after="20"/>
              <w:ind w:left="20"/>
              <w:jc w:val="both"/>
            </w:pPr>
            <w:r>
              <w:rPr>
                <w:rFonts w:ascii="Times New Roman"/>
                <w:b w:val="false"/>
                <w:i w:val="false"/>
                <w:color w:val="000000"/>
                <w:sz w:val="20"/>
              </w:rPr>
              <w:t>
Халат, ақ бөз; Жейде, ақ бөз; Шалбар, ақ бөз; Мақта-дәкелі маска; Алжапқыш, ПЭВД; Жеңқаптар, ақ бөз; Бахилалар, ақ бөз; Орамал, ақ бөз; Сөмке, ақ бөз. 1. Артынан байламалы, белбеуі бар, тік жағасы бар халат.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 7. Жұпты жеңқаптар,</w:t>
            </w:r>
          </w:p>
          <w:bookmarkEnd w:id="218"/>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көп реттік қорғану кешені, өлшемі 42-44 (S), бойы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219"/>
          <w:p>
            <w:pPr>
              <w:spacing w:after="20"/>
              <w:ind w:left="20"/>
              <w:jc w:val="both"/>
            </w:pPr>
            <w:r>
              <w:rPr>
                <w:rFonts w:ascii="Times New Roman"/>
                <w:b w:val="false"/>
                <w:i w:val="false"/>
                <w:color w:val="000000"/>
                <w:sz w:val="20"/>
              </w:rPr>
              <w:t>
Халат, ақ бөз; Жейде, ақ бөз; Шалбар, ақ бөз; Мақта-дәкелі маска; Алжапқыш, ПЭВД; Жеңқаптар, ақ бөз; Бахилалар, ақ бөз; Орамал, ақ бөз; Сөмке, ақ бөз. 1. Артынан байламалы, белбеуі бар, тік жағасы бар халат.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 7. Жұпты жеңқаптар,</w:t>
            </w:r>
          </w:p>
          <w:bookmarkEnd w:id="219"/>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көп реттік қорғану кешені, өлшемі 46-48 (М), бойы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220"/>
          <w:p>
            <w:pPr>
              <w:spacing w:after="20"/>
              <w:ind w:left="20"/>
              <w:jc w:val="both"/>
            </w:pPr>
            <w:r>
              <w:rPr>
                <w:rFonts w:ascii="Times New Roman"/>
                <w:b w:val="false"/>
                <w:i w:val="false"/>
                <w:color w:val="000000"/>
                <w:sz w:val="20"/>
              </w:rPr>
              <w:t>
Халат, ақ бөз; Жейде, ақ бөз; Шалбар, ақ бөз; Мақта-дәкелі маска; Алжапқыш, ПЭВД; Жеңқаптар, ақ бөз; Бахилалар, ақ бөз; Орамал, ақ бөз; Сөмке, ақ бөз. 1. Артынан байламалы, белбеуі бар, тік жағасы бар халат.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 7. Жұпты жеңқаптар,</w:t>
            </w:r>
          </w:p>
          <w:bookmarkEnd w:id="220"/>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көп реттік қорғану кешені, өлшемі 46-48 (М), бойы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221"/>
          <w:p>
            <w:pPr>
              <w:spacing w:after="20"/>
              <w:ind w:left="20"/>
              <w:jc w:val="both"/>
            </w:pPr>
            <w:r>
              <w:rPr>
                <w:rFonts w:ascii="Times New Roman"/>
                <w:b w:val="false"/>
                <w:i w:val="false"/>
                <w:color w:val="000000"/>
                <w:sz w:val="20"/>
              </w:rPr>
              <w:t>
Халат, ақ бөз; Жейде, ақ бөз; Шалбар, ақ бөз; Мақта-дәкелі маска; Алжапқыш, ПЭВД; Жеңқаптар, ақ бөз; Бахилалар, ақ бөз; Орамал, ақ бөз; Сөмке, ақ бөз. 1. Артынан байламалы, белбеуі бар, тік жағасы бар халат.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 7. Жұпты жеңқаптар,</w:t>
            </w:r>
          </w:p>
          <w:bookmarkEnd w:id="221"/>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көп реттік қорғану кешені, өлшемі 50-52 (L-XL), бойы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222"/>
          <w:p>
            <w:pPr>
              <w:spacing w:after="20"/>
              <w:ind w:left="20"/>
              <w:jc w:val="both"/>
            </w:pPr>
            <w:r>
              <w:rPr>
                <w:rFonts w:ascii="Times New Roman"/>
                <w:b w:val="false"/>
                <w:i w:val="false"/>
                <w:color w:val="000000"/>
                <w:sz w:val="20"/>
              </w:rPr>
              <w:t>
Халат, ақ бөз; Жейде, ақ бөз; Шалбар, ақ бөз; Мақта-дәкелі маска; Алжапқыш, ПЭВД; Жеңқаптар, ақ бөз; Бахилалар, ақ бөз; Орамал, ақ бөз; Сөмке, ақ бөз. 1. Артынан байламалы, белбеуі бар, тік жағасы бар халат.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 7. Жұпты жеңқаптар,</w:t>
            </w:r>
          </w:p>
          <w:bookmarkEnd w:id="222"/>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көп реттік қорғану кешені, өлшемі 50-52 (L-XL), бойы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223"/>
          <w:p>
            <w:pPr>
              <w:spacing w:after="20"/>
              <w:ind w:left="20"/>
              <w:jc w:val="both"/>
            </w:pPr>
            <w:r>
              <w:rPr>
                <w:rFonts w:ascii="Times New Roman"/>
                <w:b w:val="false"/>
                <w:i w:val="false"/>
                <w:color w:val="000000"/>
                <w:sz w:val="20"/>
              </w:rPr>
              <w:t>
Халат, ақ бөз; Жейде, ақ бөз; Шалбар, ақ бөз; Мақта-дәкелі маска; Алжапқыш, ПЭВД; Жеңқаптар, ақ бөз; Бахилалар, ақ бөз; Орамал, ақ бөз; Сөмке, ақ бөз. 1. Артынан байламалы, белбеуі бар, тік жағасы бар халат.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 7. Жұпты жеңқаптар,</w:t>
            </w:r>
          </w:p>
          <w:bookmarkEnd w:id="223"/>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көп реттік қорғану кешені, өлшемі 54-56 (XXL), бойы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224"/>
          <w:p>
            <w:pPr>
              <w:spacing w:after="20"/>
              <w:ind w:left="20"/>
              <w:jc w:val="both"/>
            </w:pPr>
            <w:r>
              <w:rPr>
                <w:rFonts w:ascii="Times New Roman"/>
                <w:b w:val="false"/>
                <w:i w:val="false"/>
                <w:color w:val="000000"/>
                <w:sz w:val="20"/>
              </w:rPr>
              <w:t>
Халат, ақ бөз; Жейде, ақ бөз; Шалбар, ақ бөз; Мақта-дәкелі маска; Алжапқыш, ПЭВД; Жеңқаптар, ақ бөз; Бахилалар, ақ бөз; Орамал, ақ бөз; Сөмке, ақ бөз. 1. Артынан байламалы, белбеуі бар, тік жағасы бар халат.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 7. Жұпты жеңқаптар,</w:t>
            </w:r>
          </w:p>
          <w:bookmarkEnd w:id="224"/>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көп реттік қорғану кешені, өлшемі 54-56 (XXL), бойы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225"/>
          <w:p>
            <w:pPr>
              <w:spacing w:after="20"/>
              <w:ind w:left="20"/>
              <w:jc w:val="both"/>
            </w:pPr>
            <w:r>
              <w:rPr>
                <w:rFonts w:ascii="Times New Roman"/>
                <w:b w:val="false"/>
                <w:i w:val="false"/>
                <w:color w:val="000000"/>
                <w:sz w:val="20"/>
              </w:rPr>
              <w:t>
Халат, ақ бөз; Жейде, ақ бөз; Шалбар, ақ бөз; Мақта-дәкелі маска; Алжапқыш, ПЭВД; Жеңқаптар, ақ бөз; Бахилалар, ақ бөз; Орамал, ақ бөз; Сөмке, ақ бөз. 1. Артынан байламалы, белбеуі бар, тік жағасы бар халат.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 7. Жұпты жеңқаптар,</w:t>
            </w:r>
          </w:p>
          <w:bookmarkEnd w:id="225"/>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көп реттік қорғану кешені, өлшемі 58-60 (XXXL-XXXXL), бойы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26"/>
          <w:p>
            <w:pPr>
              <w:spacing w:after="20"/>
              <w:ind w:left="20"/>
              <w:jc w:val="both"/>
            </w:pPr>
            <w:r>
              <w:rPr>
                <w:rFonts w:ascii="Times New Roman"/>
                <w:b w:val="false"/>
                <w:i w:val="false"/>
                <w:color w:val="000000"/>
                <w:sz w:val="20"/>
              </w:rPr>
              <w:t>
Халат, ақ бөз; Жейде, ақ бөз; Шалбар, ақ бөз; Мақта-дәкелі маска; Алжапқыш, ПЭВД; Жеңқаптар, ақ бөз; Бахилалар, ақ бөз; Орамал, ақ бөз; Сөмке, ақ бөз. 1. Артынан байламалы, белбеуі бар, тік жағасы бар халат.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 7. Жұпты жеңқаптар,</w:t>
            </w:r>
          </w:p>
          <w:bookmarkEnd w:id="226"/>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көп реттік қорғану кешені, өлшемі 58-60 (XXXL-XXXXL), бойы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27"/>
          <w:p>
            <w:pPr>
              <w:spacing w:after="20"/>
              <w:ind w:left="20"/>
              <w:jc w:val="both"/>
            </w:pPr>
            <w:r>
              <w:rPr>
                <w:rFonts w:ascii="Times New Roman"/>
                <w:b w:val="false"/>
                <w:i w:val="false"/>
                <w:color w:val="000000"/>
                <w:sz w:val="20"/>
              </w:rPr>
              <w:t>
Халат, ақ бөз; Жейде, ақ бөз; Шалбар, ақ бөз; Мақта-дәкелі маска; Алжапқыш, ПЭВД; Жеңқаптар, ақ бөз; Бахилалар, ақ бөз; Орамал, ақ бөз; Сөмке, ақ бөз. 1. Артынан байламалы, белбеуі бар, тік жағасы бар халат.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 7. Жұпты жеңқаптар,</w:t>
            </w:r>
          </w:p>
          <w:bookmarkEnd w:id="227"/>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көп реттік қорғану кешені, өлшемі 62-64 (XXXXL-XXXXXL), бойы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228"/>
          <w:p>
            <w:pPr>
              <w:spacing w:after="20"/>
              <w:ind w:left="20"/>
              <w:jc w:val="both"/>
            </w:pPr>
            <w:r>
              <w:rPr>
                <w:rFonts w:ascii="Times New Roman"/>
                <w:b w:val="false"/>
                <w:i w:val="false"/>
                <w:color w:val="000000"/>
                <w:sz w:val="20"/>
              </w:rPr>
              <w:t>
Халат, ақ бөз; Жейде, ақ бөз; Шалбар, ақ бөз; Мақта-дәкелі маска; Алжапқыш, ПЭВД; Жеңқаптар, ақ бөз; Бахилалар, ақ бөз; Орамал, ақ бөз; Сөмке, ақ бөз. 1. Артынан байламалы, белбеуі бар, тік жағасы бар халат.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 7. Жұпты жеңқаптар,</w:t>
            </w:r>
          </w:p>
          <w:bookmarkEnd w:id="228"/>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көп реттік қорғану кешені, өлшемі 62-64 (XXXXL-XXXXXL), бойы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229"/>
          <w:p>
            <w:pPr>
              <w:spacing w:after="20"/>
              <w:ind w:left="20"/>
              <w:jc w:val="both"/>
            </w:pPr>
            <w:r>
              <w:rPr>
                <w:rFonts w:ascii="Times New Roman"/>
                <w:b w:val="false"/>
                <w:i w:val="false"/>
                <w:color w:val="000000"/>
                <w:sz w:val="20"/>
              </w:rPr>
              <w:t>
Халат, ақ бөз; Жейде, ақ бөз; Шалбар, ақ бөз; Мақта-дәкелі маска; Алжапқыш, ПЭВД; Жеңқаптар, ақ бөз; Бахилалар, ақ бөз; Орамал, ақ бөз; Сөмке, ақ бөз. 1. Артынан байламалы, белбеуі бар, тік жағасы бар халат.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 7. Жұпты жеңқаптар,</w:t>
            </w:r>
          </w:p>
          <w:bookmarkEnd w:id="229"/>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көзілдірік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немесе дезинфекциялық құралдармен өңделгеннен кейін қайта пайдаланылатын медициналық қорғану көзілдірігі.Түссіз, көзді қырынан, жоғарыдан және төменнен герметикалық түрде қорғайды. Бекіткіш ретінде бас лентасы немесе құлаққаптары бар. Бас лентасының ұзындығын реттеу немесе өзін-өзі реттеу мүмкіндігі болуы тиіс. Көзілдірік әйнектерінде көруді нашарлататын ешқандай елеулі ақаулары атап айтқанда:көпіршіктер, сызаттар, бөгде қосындылар, күңгірттеу, нүктелер, тазарту іздері, ойықтар болмауы тиіс. Бас таспасының ені бүкіл ұзындығы бойынша кемінде 10 мм болуы тиіс, құлаққаптарының ұзындығы 12,0 см ±1. Орташа салмағы 130 г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бөлшектерге арналған бір реттік респираторлар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30"/>
          <w:p>
            <w:pPr>
              <w:spacing w:after="20"/>
              <w:ind w:left="20"/>
              <w:jc w:val="both"/>
            </w:pPr>
            <w:r>
              <w:rPr>
                <w:rFonts w:ascii="Times New Roman"/>
                <w:b w:val="false"/>
                <w:i w:val="false"/>
                <w:color w:val="000000"/>
                <w:sz w:val="20"/>
              </w:rPr>
              <w:t>
Қорғау дәрежесі: Қауіптілігі төмен деңгейдегі қатты және су негізіндегі аэрозольдерден қорғайтын респиратор маскасы Материалдар:</w:t>
            </w:r>
          </w:p>
          <w:bookmarkEnd w:id="230"/>
          <w:p>
            <w:pPr>
              <w:spacing w:after="20"/>
              <w:ind w:left="20"/>
              <w:jc w:val="both"/>
            </w:pPr>
            <w:r>
              <w:rPr>
                <w:rFonts w:ascii="Times New Roman"/>
                <w:b w:val="false"/>
                <w:i w:val="false"/>
                <w:color w:val="000000"/>
                <w:sz w:val="20"/>
              </w:rPr>
              <w:t>
Белдіктер: латекске тән тоқылған таңғыштар Мұрын қысқышы: мырышпен өңделген болат Сүзгі қабаты: полипропилен Клапан: полипропилен Клапан жарғақшасы: TPI Парафинді сүзгі пенетрациясы: 0,40 % - шегі &lt; 6 % Тыныс алу кедергісі: 0,885 миллибар - шегі &lt; 2,4 миллибар Дем шығару кедергісі: 1,145 миллибар - шегі &lt; 3 миллибар Жұмыс орнындағы әсердің ең жоғарғы 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УДЗ арналған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231"/>
          <w:p>
            <w:pPr>
              <w:spacing w:after="20"/>
              <w:ind w:left="20"/>
              <w:jc w:val="both"/>
            </w:pPr>
            <w:r>
              <w:rPr>
                <w:rFonts w:ascii="Times New Roman"/>
                <w:b w:val="false"/>
                <w:i w:val="false"/>
                <w:color w:val="000000"/>
                <w:sz w:val="20"/>
              </w:rPr>
              <w:t>
1. Өлшемі 1600х1900 мм операциялық жайма – 1 дана; 2.Диагностикалық латексті қолғаптар – 1 жұп; 3. Үш қабатты маска – 1 дана 4. Бахилалар – 1 жұп; 5. Трансвагинальді, ректальді латексті қап, – 1 дана.</w:t>
            </w:r>
          </w:p>
          <w:bookmarkEnd w:id="231"/>
          <w:p>
            <w:pPr>
              <w:spacing w:after="20"/>
              <w:ind w:left="20"/>
              <w:jc w:val="both"/>
            </w:pPr>
            <w:r>
              <w:rPr>
                <w:rFonts w:ascii="Times New Roman"/>
                <w:b w:val="false"/>
                <w:i w:val="false"/>
                <w:color w:val="000000"/>
                <w:sz w:val="20"/>
              </w:rPr>
              <w:t>
Өлшемі 1600х1900 мм операциялық жайма тоқыма емес материалдан жасалған. Маска тоқыма емес материалдың үш қабатынан тұратын медициналық бұйым болып табылады. Масканың сымнан немесе тығыз жанасуды және қосымша қорғануды қамтамасыз ететін иілгіш пластмассадан жасалған бекіту құралдары бар. Ұзын бахилалар, жоғарғы жағы түспеу үшін резинкамен немесе байламалармен бекітіледі. Диагностикалық латексті қолғаптар. Ультрадыбыстық зерттеу аппаратының ректальді-қынаптық көрсеткішке арналған трансвагинальді, ректальді латексті қап – латексті мүшеқаптар, олар мөлдір (боялмаған) және беткі жағы жақпасыз тегіс, опаланған.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 тексеруге арналған тоқыма емес материалдан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232"/>
          <w:p>
            <w:pPr>
              <w:spacing w:after="20"/>
              <w:ind w:left="20"/>
              <w:jc w:val="both"/>
            </w:pPr>
            <w:r>
              <w:rPr>
                <w:rFonts w:ascii="Times New Roman"/>
                <w:b w:val="false"/>
                <w:i w:val="false"/>
                <w:color w:val="000000"/>
                <w:sz w:val="20"/>
              </w:rPr>
              <w:t>
1. Сүрткі 70 х 80 см, тоқыма емес материалдан жасалған – 1 дана;</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2. Диагностикалық қолғаптар, латекстен жасалған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3.Трансвагинальді, ректальді, латексті қап – 1 дана;</w:t>
            </w:r>
          </w:p>
          <w:p>
            <w:pPr>
              <w:spacing w:after="20"/>
              <w:ind w:left="20"/>
              <w:jc w:val="both"/>
            </w:pPr>
            <w:r>
              <w:rPr>
                <w:rFonts w:ascii="Times New Roman"/>
                <w:b w:val="false"/>
                <w:i w:val="false"/>
                <w:color w:val="000000"/>
                <w:sz w:val="20"/>
              </w:rPr>
              <w:t>
Сүрткі 70 х 80 см, тоқыма емес материалдан жасалған. Диагностикалық латексті қолғаптар. Ультрадыбыстық зерттеу аппаратының ректальді-қынаптық көрсеткішіне латексті мүшеқаптар, олар мөлдір (боялмаған) және беткі жағы жақпасыз тегіс, опаланған.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I қорғану жиынтығы, өлшемі 42-44 (S), бойы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233"/>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ПЭВД алжапқышы - 1 дана; 4. Жеңқаптар СМС 40 г/м2 - 1 дана; 5. Ұзын бахилалар СМС 40г/м2 - 1 жұп; 6. Сіңіргіш сүзгі 30х40 см, спанлейс 60г/м2 - 1 дана; 7. Медициналық қолғап - 1 жұп.</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Тоқыма емес СМС материалынан немесе тоқыма емес материалдан жасалған. Инфекциялық агенттердің, вирустар мен бактериялардың жұқтырылуы, берілуі мүмкін болатын қауіптерді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тоқыма емес материалдың үш қабатынан тұратын медициналық бұйым болып табылады.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қаупін төмендету мақсатымен тыныс алу ағзаларын қорғауға арналған. Полиэтилен үлбірден жасалған кеудешесі бар алжапқыш. Персоналдың алдыңғы жағын шашырандыдан, ластанудан қорғауға арналған. Жеңқаптар тоқыма емес СМС материалынан немесе тоқыма емес материалдан жасалған. Қолдар мен киімді жалпы өндірістік ластанудан сақтауға арналған. Ұзын бахилалар, жоғарғы жағы түспеу үшін резеңкемен немесе байлауышпен бекітіледі, тоқыма емес СМС материалынан немесе тоқыма емес материалдан жасалған. Бахилалар бактериялар мен инфекциялардан, ластанудан оқшаулану үшін жұмыста аяқ киімнің қорғану қабаты ретінде пайдаланылатын жеке қорғану құралы болып табылады.</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I қорғану жиынтығы, өлшемі 42-44 (S), бойы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234"/>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ПЭВД алжапқышы - 1 дана; 4. Жеңқаптар СМС 40 г/м2 - 1 дана; 5. Ұзын бахилалар СМС 40г/м2 - 1 жұп; 6. Сіңіргіш сүзгі 30х40 см, спанлейс 60г/м2 - 1 дана; 7. Медициналық қолғап - 1 жұп.</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Тоқыма емес СМС материалынан немесе тоқыма емес материалдан жасалған. Инфекциялық агенттердің, вирустар мен бактериялардың жұқтырылуы, берілуі мүмкін болатын қауіптерді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тоқыма емес материалдың үш қабатынан тұратын медициналық бұйым болып табылады.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қаупін төмендету мақсатымен тыныс алу ағзаларын қорғауға арналған. Полиэтилен үлбірден жасалған кеудешесі бар алжапқыш. Персоналдың алдыңғы жағын шашырандыдан, ластанудан қорғауға арналған. Жеңқаптар тоқыма емес СМС материалынан немесе тоқыма емес материалдан жасалған. Қолдар мен киімді жалпы өндірістік ластанудан сақтауға арналған. Ұзын бахилалар, жоғарғы жағы түспеу үшін резеңкемен немесе байлауышпен бекітіледі, тоқыма емес СМС материалынан немесе тоқыма емес материалдан жасалған. Бахилалар бактериялар мен инфекциялардан, ластанудан оқшаулану үшін жұмыста аяқ киімнің қорғану қабаты ретінде пайдаланылатын жеке қорғану құралы болып табылады.</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I қорғану жиынтығы, өлшемі 46-48 (M), бойы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235"/>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ПЭВД алжапқышы - 1 дана; 4. Жеңқаптар СМС 40 г/м2 - 1 дана; 5. Ұзын бахилалар СМС 40г/м2 - 1 жұп; 6. Сіңіргіш сүзгі 30х40 см, спанлейс 60г/м2 - 1 дана; 7. Медициналық қолғап - 1 жұп.</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Тоқыма емес СМС материалынан немесе тоқыма емес материалдан жасалған. Инфекциялық агенттердің, вирустар мен бактериялардың жұқтырылуы, берілуі мүмкін болатын қауіптерді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тоқыма емес материалдың үш қабатынан тұратын медициналық бұйым болып табылады.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қаупін төмендету мақсатымен тыныс алу ағзаларын қорғауға арналған. Полиэтилен үлбірден жасалған кеудешесі бар алжапқыш. Персоналдың алдыңғы жағын шашырандыдан, ластанудан қорғауға арналған. Жеңқаптар тоқыма емес СМС материалынан немесе тоқыма емес материалдан жасалған. Қолдар мен киімді жалпы өндірістік ластанудан сақтауға арналған. Ұзын бахилалар, жоғарғы жағы түспеу үшін резеңкемен немесе байлауышпен бекітіледі, тоқыма емес СМС материалынан немесе тоқыма емес материалдан жасалған. Бахилалар бактериялар мен инфекциялардан, ластанудан оқшаулану үшін жұмыста аяқ киімнің қорғану қабаты ретінде пайдаланылатын жеке қорғану құралы болып табылады.</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I қорғану жиынтығы, өлшемі 46-48 (M), бойы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236"/>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ПЭВД алжапқышы - 1 дана; 4. Жеңқаптар СМС 40 г/м2 - 1 дана; 5. Ұзын бахилалар СМС 40г/м2 - 1 жұп; 6. Сіңіргіш сүзгі 30х40 см, спанлейс 60г/м2 - 1 дана; 7. Медициналық қолғап - 1 жұп.</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Тоқыма емес СМС материалынан немесе тоқыма емес материалдан жасалған. Инфекциялық агенттердің, вирустар мен бактериялардың жұқтырылуы, берілуі мүмкін болатын қауіптерді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тоқыма емес материалдың үш қабатынан тұратын медициналық бұйым болып табылады.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қаупін төмендету мақсатымен тыныс алу ағзаларын қорғауға арналған. Полиэтилен үлбірден жасалған кеудешесі бар алжапқыш. Персоналдың алдыңғы жағын шашырандыдан, ластанудан қорғауға арналған. Жеңқаптар тоқыма емес СМС материалынан немесе тоқыма емес материалдан жасалған. Қолдар мен киімді жалпы өндірістік ластанудан сақтауға арналған. Ұзын бахилалар, жоғарғы жағы түспеу үшін резеңкемен немесе байлауышпен бекітіледі, тоқыма емес СМС материалынан немесе тоқыма емес материалдан жасалған. Бахилалар бактериялар мен инфекциялардан, ластанудан оқшаулану үшін жұмыста аяқ киімнің қорғану қабаты ретінде пайдаланылатын жеке қорғану құралы болып табылады.</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I қорғану жиынтығы, өлшемі 50-52 (L-XL), бойы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237"/>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ПЭВД алжапқышы - 1 дана; 4. Жеңқаптар СМС 40 г/м2 - 1 дана; 5. Ұзын бахилалар СМС 40г/м2 - 1 жұп; 6. Сіңіргіш сүзгі 30х40 см, спанлейс 60г/м2 - 1 дана; 7. Медициналық қолғап - 1 жұп.</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Тоқыма емес СМС материалынан немесе тоқыма емес материалдан жасалған. Инфекциялық агенттердің, вирустар мен бактериялардың жұқтырылуы, берілуі мүмкін болатын қауіптерді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тоқыма емес материалдың үш қабатынан тұратын медициналық бұйым болып табылады.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қаупін төмендету мақсатымен тыныс алу ағзаларын қорғауға арналған. Полиэтилен үлбірден жасалған кеудешесі бар алжапқыш. Персоналдың алдыңғы жағын шашырандыдан, ластанудан қорғауға арналған. Жеңқаптар тоқыма емес СМС материалынан немесе тоқыма емес материалдан жасалған. Қолдар мен киімді жалпы өндірістік ластанудан сақтауға арналған. Ұзын бахилалар, жоғарғы жағы түспеу үшін резеңкемен немесе байлауышпен бекітіледі, тоқыма емес СМС материалынан немесе тоқыма емес материалдан жасалған. Бахилалар бактериялар мен инфекциялардан, ластанудан оқшаулану үшін жұмыста аяқ киімнің қорғану қабаты ретінде пайдаланылатын жеке қорғану құралы болып табылады.</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I қорғану жиынтығы, өлшемі 50-52 (L-XL), бойы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238"/>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ПЭВД алжапқышы - 1 дана; 4. Жеңқаптар СМС 40 г/м2 - 1 дана; 5. Ұзын бахилалар СМС 40г/м2 - 1 жұп; 6. Сіңіргіш сүзгі 30х40 см, спанлейс 60г/м2 - 1 дана; 7. Медициналық қолғап - 1 жұп.</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Тоқыма емес СМС материалынан немесе тоқыма емес материалдан жасалған. Инфекциялық агенттердің, вирустар мен бактериялардың жұқтырылуы, берілуі мүмкін болатын қауіптерді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тоқыма емес материалдың үш қабатынан тұратын медициналық бұйым болып табылады.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қаупін төмендету мақсатымен тыныс алу ағзаларын қорғауға арналған. Полиэтилен үлбірден жасалған кеудешесі бар алжапқыш. Персоналдың алдыңғы жағын шашырандыдан, ластанудан қорғауға арналған. Жеңқаптар тоқыма емес СМС материалынан немесе тоқыма емес материалдан жасалған. Қолдар мен киімді жалпы өндірістік ластанудан сақтауға арналған. Ұзын бахилалар, жоғарғы жағы түспеу үшін резеңкемен немесе байлауышпен бекітіледі, тоқыма емес СМС материалынан немесе тоқыма емес материалдан жасалған. Бахилалар бактериялар мен инфекциялардан, ластанудан оқшаулану үшін жұмыста аяқ киімнің қорғану қабаты ретінде пайдаланылатын жеке қорғану құралы болып табылады.</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I қорғану жиынтығы, өлшемі 54-56 (XXL), бойы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239"/>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ПЭВД алжапқышы - 1 дана; 4. Жеңқаптар СМС 40 г/м2 - 1 дана; 5. Ұзын бахилалар СМС 40г/м2 - 1 жұп; 6. Сіңіргіш сүзгі 30х40 см, спанлейс 60г/м2 - 1 дана; 7. Медициналық қолғап - 1 жұп.</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Тоқыма емес СМС материалынан немесе тоқыма емес материалдан жасалған. Инфекциялық агенттердің, вирустар мен бактериялардың жұқтырылуы, берілуі мүмкін болатын қауіптерді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тоқыма емес материалдың үш қабатынан тұратын медициналық бұйым болып табылады.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қаупін төмендету мақсатымен тыныс алу ағзаларын қорғауға арналған. Полиэтилен үлбірден жасалған кеудешесі бар алжапқыш. Персоналдың алдыңғы жағын шашырандыдан, ластанудан қорғауға арналған. Жеңқаптар тоқыма емес СМС материалынан немесе тоқыма емес материалдан жасалған. Қолдар мен киімді жалпы өндірістік ластанудан сақтауға арналған. Ұзын бахилалар, жоғарғы жағы түспеу үшін резеңкемен немесе байлауышпен бекітіледі, тоқыма емес СМС материалынан немесе тоқыма емес материалдан жасалған. Бахилалар бактериялар мен инфекциялардан, ластанудан оқшаулану үшін жұмыста аяқ киімнің қорғану қабаты ретінде пайдаланылатын жеке қорғану құралы болып табылады.</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I қорғану жиынтығы, өлшемі 54-56 (XXL), бойы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240"/>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ПЭВД алжапқышы - 1 дана; 4. Жеңқаптар СМС 40 г/м2 - 1 дана; 5. Ұзын бахилалар СМС 40г/м2 - 1 жұп; 6. Сіңіргіш сүзгі 30х40 см, спанлейс 60г/м2 - 1 дана; 7. Медициналық қолғап - 1 жұп.</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Тоқыма емес СМС материалынан немесе тоқыма емес материалдан жасалған. Инфекциялық агенттердің, вирустар мен бактериялардың жұқтырылуы, берілуі мүмкін болатын қауіптерді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тоқыма емес материалдың үш қабатынан тұратын медициналық бұйым болып табылады.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қаупін төмендету мақсатымен тыныс алу ағзаларын қорғауға арналған. Полиэтилен үлбірден жасалған кеудешесі бар алжапқыш. Персоналдың алдыңғы жағын шашырандыдан, ластанудан қорғауға арналған. Жеңқаптар тоқыма емес СМС материалынан немесе тоқыма емес материалдан жасалған. Қолдар мен киімді жалпы өндірістік ластанудан сақтауға арналған. Ұзын бахилалар, жоғарғы жағы түспеу үшін резеңкемен немесе байлауышпен бекітіледі, тоқыма емес СМС материалынан немесе тоқыма емес материалдан жасалған. Бахилалар бактериялар мен инфекциялардан, ластанудан оқшаулану үшін жұмыста аяқ киімнің қорғану қабаты ретінде пайдаланылатын жеке қорғану құралы болып табылады.</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емес бір реттік I қорғану жиынтығы, өлшемі 58-60 (XXXL-XXXXL), бойы 170 см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241"/>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ПЭВД алжапқышы - 1 дана; 4. Жеңқаптар СМС 40 г/м2 - 1 дана; 5. Ұзын бахилалар СМС 40г/м2 - 1 жұп; 6. Сіңіргіш сүзгі 30х40 см, спанлейс 60г/м2 - 1 дана; 7. Медициналық қолғап - 1 жұп.</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Тоқыма емес СМС материалынан немесе тоқыма емес материалдан жасалған. Инфекциялық агенттердің, вирустар мен бактериялардың жұқтырылуы, берілуі мүмкін болатын қауіптерді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тоқыма емес материалдың үш қабатынан тұратын медициналық бұйым болып табылады.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қаупін төмендету мақсатымен тыныс алу ағзаларын қорғауға арналған. Полиэтилен үлбірден жасалған кеудешесі бар алжапқыш. Персоналдың алдыңғы жағын шашырандыдан, ластанудан қорғауға арналған. Жеңқаптар тоқыма емес СМС материалынан немесе тоқыма емес материалдан жасалған. Қолдар мен киімді жалпы өндірістік ластанудан сақтауға арналған. Ұзын бахилалар, жоғарғы жағы түспеу үшін резеңкемен немесе байлауышпен бекітіледі, тоқыма емес СМС материалынан немесе тоқыма емес материалдан жасалған. Бахилалар бактериялар мен инфекциялардан, ластанудан оқшаулану үшін жұмыста аяқ киімнің қорғану қабаты ретінде пайдаланылатын жеке қорғану құралы болып табылады.</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емес бір реттік I қорғану жиынтығы, өлшемі 58-60 (XXXL-XXXXL), бойы 182 см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42"/>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ПЭВД алжапқышы - 1 дана; 4. Жеңқаптар СМС 40 г/м2 - 1 дана; 5. Ұзын бахилалар СМС 40г/м2 - 1 жұп; 6. Сіңіргіш сүзгі 30х40 см, спанлейс 60г/м2 - 1 дана; 7. Медициналық қолғап - 1 жұп.</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Тоқыма емес СМС материалынан немесе тоқыма емес материалдан жасалған. Инфекциялық агенттердің, вирустар мен бактериялардың жұқтырылуы, берілуі мүмкін болатын қауіптерді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тоқыма емес материалдың үш қабатынан тұратын медициналық бұйым болып табылады.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қаупін төмендету мақсатымен тыныс алу ағзаларын қорғауға арналған. Полиэтилен үлбірден жасалған кеудешесі бар алжапқыш. Персоналдың алдыңғы жағын шашырандыдан, ластанудан қорғауға арналған. Жеңқаптар тоқыма емес СМС материалынан немесе тоқыма емес материалдан жасалған. Қолдар мен киімді жалпы өндірістік ластанудан сақтауға арналған. Ұзын бахилалар, жоғарғы жағы түспеу үшін резеңкемен немесе байлауышпен бекітіледі, тоқыма емес СМС материалынан немесе тоқыма емес материалдан жасалған. Бахилалар бактериялар мен инфекциялардан, ластанудан оқшаулану үшін жұмыста аяқ киімнің қорғану қабаты ретінде пайдаланылатын жеке қорғану құралы болып табылады.</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емес бір реттік I қорғану жиынтығы, өлшемі 62-64 (XXXXL-XXXXXL), бойы 176 см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243"/>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ПЭВД алжапқышы - 1 дана; 4. Жеңқаптар СМС 40 г/м2 - 1 дана; 5. Ұзын бахилалар СМС 40г/м2 - 1 жұп; 6. Сіңіргіш сүзгі 30х40 см, спанлейс 60г/м2 - 1 дана; 7. Медициналық қолғап - 1 жұп.</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Тоқыма емес СМС материалынан немесе тоқыма емес материалдан жасалған. Инфекциялық агенттердің, вирустар мен бактериялардың жұқтырылуы, берілуі мүмкін болатын қауіптерді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тоқыма емес материалдың үш қабатынан тұратын медициналық бұйым болып табылады.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қаупін төмендету мақсатымен тыныс алу ағзаларын қорғауға арналған. Полиэтилен үлбірден жасалған кеудешесі бар алжапқыш. Персоналдың алдыңғы жағын шашырандыдан, ластанудан қорғауға арналған. Жеңқаптар тоқыма емес СМС материалынан немесе тоқыма емес материалдан жасалған. Қолдар мен киімді жалпы өндірістік ластанудан сақтауға арналған. Ұзын бахилалар, жоғарғы жағы түспеу үшін резеңкемен немесе байлауышпен бекітіледі, тоқыма емес СМС материалынан немесе тоқыма емес материалдан жасалған. Бахилалар бактериялар мен инфекциялардан, ластанудан оқшаулану үшін жұмыста аяқ киімнің қорғану қабаты ретінде пайдаланылатын жеке қорғану құралы болып табылады.</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емес бір реттік I қорғану жиынтығы, өлшемі 62-64 (XXXXL-XXXXXL), бойы 188 см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244"/>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ПЭВД алжапқышы - 1 дана; 4. Жеңқаптар СМС 40 г/м2 - 1 дана; 5. Ұзын бахилалар СМС 40г/м2 - 1 жұп; 6. Сіңіргіш сүзгі 30х40 см, спанлейс 60г/м2 - 1 дана; 7. Медициналық қолғап - 1 жұп.</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Тоқыма емес СМС материалынан немесе тоқыма емес материалдан жасалған. Инфекциялық агенттердің, вирустар мен бактериялардың жұқтырылуы, берілуі мүмкін болатын қауіптерді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тоқыма емес материалдың үш қабатынан тұратын медициналық бұйым болып табылады.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қаупін төмендету мақсатымен тыныс алу ағзаларын қорғауға арналған. Полиэтилен үлбірден жасалған кеудешесі бар алжапқыш. Персоналдың алдыңғы жағын шашырандыдан, ластанудан қорғауға арналған. Жеңқаптар тоқыма емес СМС материалынан немесе тоқыма емес материалдан жасалған. Қолдар мен киімді жалпы өндірістік ластанудан сақтауға арналған. Ұзын бахилалар, жоғарғы жағы түспеу үшін резеңкемен немесе байлауышпен бекітіледі, тоқыма емес СМС материалынан немесе тоқыма емес материалдан жасалған. Бахилалар бактериялар мен инфекциялардан, ластанудан оқшаулану үшін жұмыста аяқ киімнің қорғану қабаты ретінде пайдаланылатын жеке қорғану құралы болып табылады.</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II қорғану жиынтығы, өлшемі 42-44 (S), бойы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245"/>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ПЭВД алжапқышы - 1 дана; 6. Жеңқаптар СМС 40 г/м2 - 1дана; 7. Биік бахилалар СМС 40г/м2 - 1 жұп; 8. Сіңіргіш сүзгі 30х40 см, спанлейс 60г/м2 - 1 дана; 9. Шлем/орамал СМС 40г/м2 - 1 дана;</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Тоқыма емес СМС материалынан жасалған. Жейде. Жеңдері қысқа, арқасы түзу, жағасыз. Тоқыма емес СМС материалынан немесе тоқыма емес материалдан жасалған. Шалбар. Бел сызығы бойынша созылмалы лентамен немесе резеңкемен тартылған, тоқыма емес СМС материалынан немесе тоқыма емес материалдан жасалған. Маска тоқыма емес материалдың үш қабатынан тұратын медициналық бұйым болып табылады.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тоқыма емес СМС материалынан немесе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 бахилалар, жоғарғы жағы түспеу үшін резеңкемен немесе байламалармен бекітіледі, тоқыма емес СМС материалынан немесе тоқыма емес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тоқыма емес СМС материалынан немесе тоқыма емес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II қорғану жиынтығы, өлшемі 42-44 (S), бойы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246"/>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ПЭВД алжапқышы - 1 дана; 6. Жеңқаптар СМС 40 г/м2 - 1дана; 7. Биік бахилалар СМС 40г/м2 - 1 жұп; 8. Сіңіргіш сүзгі 30х40 см, спанлейс 60г/м2 - 1 дана; 9. Шлем/орамал СМС 40г/м2 - 1 дана;</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Тоқыма емес СМС материалынан жасалған. Жейде. Жеңдері қысқа, арқасы түзу, жағасыз. Тоқыма емес СМС материалынан немесе тоқыма емес материалдан жасалған. Шалбар. Бел сызығы бойынша созылмалы лентамен немесе резеңкемен тартылған, тоқыма емес СМС материалынан немесе тоқыма емес материалдан жасалған. Маска тоқыма емес материалдың үш қабатынан тұратын медициналық бұйым болып табылады.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тоқыма емес СМС материалынан немесе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 бахилалар, жоғарғы жағы түспеу үшін резеңкемен немесе байламалармен бекітіледі, тоқыма емес СМС материалынан немесе тоқыма емес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тоқыма емес СМС материалынан немесе тоқыма емес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II қорғану жиынтығы, өлшемі 46-48 (M), бойы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247"/>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ПЭВД алжапқышы - 1 дана; 6. Жеңқаптар СМС 40 г/м2 - 1дана; 7. Биік бахилалар СМС 40г/м2 - 1 жұп; 8. Сіңіргіш сүзгі 30х40 см, спанлейс 60г/м2 - 1 дана; 9. Шлем/орамал СМС 40г/м2 - 1 дана;</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Тоқыма емес СМС материалынан жасалған. Жейде. Жеңдері қысқа, арқасы түзу, жағасыз. Тоқыма емес СМС материалынан немесе тоқыма емес материалдан жасалған. Шалбар. Бел сызығы бойынша созылмалы лентамен немесе резеңкемен тартылған, тоқыма емес СМС материалынан немесе тоқыма емес материалдан жасалған. Маска тоқыма емес материалдың үш қабатынан тұратын медициналық бұйым болып табылады.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тоқыма емес СМС материалынан немесе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 бахилалар, жоғарғы жағы түспеу үшін резеңкемен немесе байламалармен бекітіледі, тоқыма емес СМС материалынан немесе тоқыма емес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тоқыма емес СМС материалынан немесе тоқыма емес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II қорғану жиынтығы, өлшемі 46-48 (M), бойы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248"/>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ПЭВД алжапқышы - 1 дана; 6. Жеңқаптар СМС 40 г/м2 - 1дана; 7. Биік бахилалар СМС 40г/м2 - 1 жұп; 8. Сіңіргіш сүзгі 30х40 см, спанлейс 60г/м2 - 1 дана; 9. Шлем/орамал СМС 40г/м2 - 1 дана;</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Тоқыма емес СМС материалынан жасалған. Жейде. Жеңдері қысқа, арқасы түзу, жағасыз. Тоқыма емес СМС материалынан немесе тоқыма емес материалдан жасалған. Шалбар. Бел сызығы бойынша созылмалы лентамен немесе резеңкемен тартылған, тоқыма емес СМС материалынан немесе тоқыма емес материалдан жасалған. Маска тоқыма емес материалдың үш қабатынан тұратын медициналық бұйым болып табылады.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тоқыма емес СМС материалынан немесе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 бахилалар, жоғарғы жағы түспеу үшін резеңкемен немесе байламалармен бекітіледі, тоқыма емес СМС материалынан немесе тоқыма емес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тоқыма емес СМС материалынан немесе тоқыма емес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II қорғану жиынтығы, өлшемі 50-52 (L-XL), бойы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249"/>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ПЭВД алжапқышы - 1 дана; 6. Жеңқаптар СМС 40 г/м2 - 1дана; 7. Биік бахилалар СМС 40г/м2 - 1 жұп; 8. Сіңіргіш сүзгі 30х40 см, спанлейс 60г/м2 - 1 дана; 9. Шлем/орамал СМС 40г/м2 - 1 дана;</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Тоқыма емес СМС материалынан жасалған. Жейде. Жеңдері қысқа, арқасы түзу, жағасыз. Тоқыма емес СМС материалынан немесе тоқыма емес материалдан жасалған. Шалбар. Бел сызығы бойынша созылмалы лентамен немесе резеңкемен тартылған, тоқыма емес СМС материалынан немесе тоқыма емес материалдан жасалған. Маска тоқыма емес материалдың үш қабатынан тұратын медициналық бұйым болып табылады.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тоқыма емес СМС материалынан немесе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 бахилалар, жоғарғы жағы түспеу үшін резеңкемен немесе байламалармен бекітіледі, тоқыма емес СМС материалынан немесе тоқыма емес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тоқыма емес СМС материалынан немесе тоқыма емес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II қорғану жиынтығы, өлшемі 50-52 (L-XL), бойы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250"/>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ПЭВД алжапқышы - 1 дана; 6. Жеңқаптар СМС 40 г/м2 - 1дана; 7. Биік бахилалар СМС 40г/м2 - 1 жұп; 8. Сіңіргіш сүзгі 30х40 см, спанлейс 60г/м2 - 1 дана; 9. Шлем/орамал СМС 40г/м2 - 1 дана;</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Тоқыма емес СМС материалынан жасалған. Жейде. Жеңдері қысқа, арқасы түзу, жағасыз. Тоқыма емес СМС материалынан немесе тоқыма емес материалдан жасалған. Шалбар. Бел сызығы бойынша созылмалы лентамен немесе резеңкемен тартылған, тоқыма емес СМС материалынан немесе тоқыма емес материалдан жасалған. Маска тоқыма емес материалдың үш қабатынан тұратын медициналық бұйым болып табылады.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тоқыма емес СМС материалынан немесе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 бахилалар, жоғарғы жағы түспеу үшін резеңкемен немесе байламалармен бекітіледі, тоқыма емес СМС материалынан немесе тоқыма емес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тоқыма емес СМС материалынан немесе тоқыма емес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II қорғану жиынтығы, өлшемі 54-56 (XXL), бойы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251"/>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ПЭВД алжапқышы - 1 дана; 6. Жеңқаптар СМС 40 г/м2 - 1дана; 7. Биік бахилалар СМС 40г/м2 - 1 жұп; 8. Сіңіргіш сүзгі 30х40 см, спанлейс 60г/м2 - 1 дана; 9. Шлем/орамал СМС 40г/м2 - 1 дана;</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Тоқыма емес СМС материалынан жасалған. Жейде. Жеңдері қысқа, арқасы түзу, жағасыз. Тоқыма емес СМС материалынан немесе тоқыма емес материалдан жасалған. Шалбар. Бел сызығы бойынша созылмалы лентамен немесе резеңкемен тартылған, тоқыма емес СМС материалынан немесе тоқыма емес материалдан жасалған. Маска тоқыма емес материалдың үш қабатынан тұратын медициналық бұйым болып табылады.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тоқыма емес СМС материалынан немесе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 бахилалар, жоғарғы жағы түспеу үшін резеңкемен немесе байламалармен бекітіледі, тоқыма емес СМС материалынан немесе тоқыма емес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тоқыма емес СМС материалынан немесе тоқыма емес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II қорғану жиынтығы, өлшемі 54-56 (XXL), бойы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252"/>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ПЭВД алжапқышы - 1 дана; 6. Жеңқаптар СМС 40 г/м2 - 1дана; 7. Биік бахилалар СМС 40г/м2 - 1 жұп; 8. Сіңіргіш сүзгі 30х40 см, спанлейс 60г/м2 - 1 дана; 9. Шлем/орамал СМС 40г/м2 - 1 дана;</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Тоқыма емес СМС материалынан жасалған. Жейде. Жеңдері қысқа, арқасы түзу, жағасыз. Тоқыма емес СМС материалынан немесе тоқыма емес материалдан жасалған. Шалбар. Бел сызығы бойынша созылмалы лентамен немесе резеңкемен тартылған, тоқыма емес СМС материалынан немесе тоқыма емес материалдан жасалған. Маска тоқыма емес материалдың үш қабатынан тұратын медициналық бұйым болып табылады.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тоқыма емес СМС материалынан немесе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 бахилалар, жоғарғы жағы түспеу үшін резеңкемен немесе байламалармен бекітіледі, тоқыма емес СМС материалынан немесе тоқыма емес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тоқыма емес СМС материалынан немесе тоқыма емес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II қорғану жиынтығы, өлшемі 58-60 (XXXL-XXXXL), бойы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253"/>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ПЭВД алжапқышы - 1 дана; 6. Жеңқаптар СМС 40 г/м2 - 1дана; 7. Биік бахилалар СМС 40г/м2 - 1 жұп; 8. Сіңіргіш сүзгі 30х40 см, спанлейс 60г/м2 - 1 дана; 9. Шлем/орамал СМС 40г/м2 - 1 дана;</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Тоқыма емес СМС материалынан жасалған. Жейде. Жеңдері қысқа, арқасы түзу, жағасыз. Тоқыма емес СМС материалынан немесе тоқыма емес материалдан жасалған. Шалбар. Бел сызығы бойынша созылмалы лентамен немесе резеңкемен тартылған, тоқыма емес СМС материалынан немесе тоқыма емес материалдан жасалған. Маска тоқыма емес материалдың үш қабатынан тұратын медициналық бұйым болып табылады.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тоқыма емес СМС материалынан немесе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 бахилалар, жоғарғы жағы түспеу үшін резеңкемен немесе байламалармен бекітіледі, тоқыма емес СМС материалынан немесе тоқыма емес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тоқыма емес СМС материалынан немесе тоқыма емес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II қорғану жиынтығы, өлшемі 58-60 (XXXL-XXXXL), бойы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254"/>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ПЭВД алжапқышы - 1 дана; 6. Жеңқаптар СМС 40 г/м2 - 1дана; 7. Биік бахилалар СМС 40г/м2 - 1 жұп; 8. Сіңіргіш сүзгі 30х40 см, спанлейс 60г/м2 - 1 дана; 9. Шлем/орамал СМС 40г/м2 - 1 дана;</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Тоқыма емес СМС материалынан жасалған. Жейде. Жеңдері қысқа, арқасы түзу, жағасыз. Тоқыма емес СМС материалынан немесе тоқыма емес материалдан жасалған. Шалбар. Бел сызығы бойынша созылмалы лентамен немесе резеңкемен тартылған, тоқыма емес СМС материалынан немесе тоқыма емес материалдан жасалған. Маска тоқыма емес материалдың үш қабатынан тұратын медициналық бұйым болып табылады.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тоқыма емес СМС материалынан немесе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 бахилалар, жоғарғы жағы түспеу үшін резеңкемен немесе байламалармен бекітіледі, тоқыма емес СМС материалынан немесе тоқыма емес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тоқыма емес СМС материалынан немесе тоқыма емес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II қорғану жиынтығы, өлшемі 62-64 (XXXXL-XXXXXL), бойы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255"/>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ПЭВД алжапқышы - 1 дана; 6. Жеңқаптар СМС 40 г/м2 - 1дана; 7. Биік бахилалар СМС 40г/м2 - 1 жұп; 8. Сіңіргіш сүзгі 30х40 см, спанлейс 60г/м2 - 1 дана; 9. Шлем/орамал СМС 40г/м2 - 1 дана;</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Тоқыма емес СМС материалынан жасалған. Жейде. Жеңдері қысқа, арқасы түзу, жағасыз. Тоқыма емес СМС материалынан немесе тоқыма емес материалдан жасалған. Шалбар. Бел сызығы бойынша созылмалы лентамен немесе резеңкемен тартылған, тоқыма емес СМС материалынан немесе тоқыма емес материалдан жасалған. Маска тоқыма емес материалдың үш қабатынан тұратын медициналық бұйым болып табылады.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тоқыма емес СМС материалынан немесе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 бахилалар, жоғарғы жағы түспеу үшін резеңкемен немесе байламалармен бекітіледі, тоқыма емес СМС материалынан немесе тоқыма емес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тоқыма емес СМС материалынан немесе тоқыма емес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II қорғану жиынтығы, өлшемі 62-64 (XXXXL-XXXXXL), бойы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256"/>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ПЭВД алжапқышы - 1 дана; 6. Жеңқаптар СМС 40 г/м2 - 1дана; 7. Биік бахилалар СМС 40г/м2 - 1 жұп; 8. Сіңіргіш сүзгі 30х40 см, спанлейс 60г/м2 - 1 дана; 9. Шлем/орамал СМС 40г/м2 - 1 дана;</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Тоқыма емес СМС материалынан жасалған. Жейде. Жеңдері қысқа, арқасы түзу, жағасыз. Тоқыма емес СМС материалынан немесе тоқыма емес материалдан жасалған. Шалбар. Бел сызығы бойынша созылмалы лентамен немесе резеңкемен тартылған, тоқыма емес СМС материалынан немесе тоқыма емес материалдан жасалған. Маска тоқыма емес материалдың үш қабатынан тұратын медициналық бұйым болып табылады.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тоқыма емес СМС материалынан немесе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 бахилалар, жоғарғы жағы түспеу үшін резеңкемен немесе байламалармен бекітіледі, тоқыма емес СМС материалынан немесе тоқыма емес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тоқыма емес СМС материалынан немесе тоқыма емес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жинақтар 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257"/>
          <w:p>
            <w:pPr>
              <w:spacing w:after="20"/>
              <w:ind w:left="20"/>
              <w:jc w:val="both"/>
            </w:pPr>
            <w:r>
              <w:rPr>
                <w:rFonts w:ascii="Times New Roman"/>
                <w:b w:val="false"/>
                <w:i w:val="false"/>
                <w:color w:val="000000"/>
                <w:sz w:val="20"/>
              </w:rPr>
              <w:t>
Несеп алуға арналған бір реттік 120-10 жинаққа кіреді:</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1) көлемі 120 мл несепті жанаспай тасымалдауға арналған орнатылған құрылғысы бар контейнер; 2) несептің жалпы талдауына арналған вакуумдық стерильді пробиркалар, 10,0 мл.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өлшем бөлігі бар. Бұралатын қақпағы сары түспен боялған және контейнердің герметикалылығын қамтамасыз етеді, бұл жалпы талдау үшін нәсіпті қауіпсіз алуды және тасымалдауды қамтамасыз етеді. Қақпағында пробирка қақпағын тесу үшін резеңке жарғақшасымен орнатылған инесі бар вакуумдық пробиркаға арналған тесігі бар. Контейнердің толық көлемі 120 мл, бір рет пайдалануға арналған. Консервантсыз вакуумдық стерильді пробиркалар несепті жинауға, тасымалдауға және жалпы талдауға арналған, үш негізгі бөліктен тұрады: пробиркалар, қақпақтар және резеңке тығын.</w:t>
            </w:r>
          </w:p>
          <w:p>
            <w:pPr>
              <w:spacing w:after="20"/>
              <w:ind w:left="20"/>
              <w:jc w:val="both"/>
            </w:pPr>
            <w:r>
              <w:rPr>
                <w:rFonts w:ascii="Times New Roman"/>
                <w:b w:val="false"/>
                <w:i w:val="false"/>
                <w:color w:val="000000"/>
                <w:sz w:val="20"/>
              </w:rPr>
              <w:t>
Пробиркалар жеңіл, мөлдір, уытты емес медициналық полиэтилентерефталаттан жасалған 16х100 мм. Тік жырашықтары бар қақпақтар сары түсті полипропиленнен жасалған. Резеңке тығындар хлорбутилкаучуктан жасалған. Бұйым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жинақтар 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258"/>
          <w:p>
            <w:pPr>
              <w:spacing w:after="20"/>
              <w:ind w:left="20"/>
              <w:jc w:val="both"/>
            </w:pPr>
            <w:r>
              <w:rPr>
                <w:rFonts w:ascii="Times New Roman"/>
                <w:b w:val="false"/>
                <w:i w:val="false"/>
                <w:color w:val="000000"/>
                <w:sz w:val="20"/>
              </w:rPr>
              <w:t>
Несеп алуға арналған бір реттік 120-12 жинаққа кіреді:</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1) көлемі 120 мл несепті жанаспай тасымалдауға арналған орнатылған құрылғысы бар контейнер; 2) несептің жалпы талдауына арналған вакуумдық стерильді пробиркалар, 12,0 мл.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өлшем бөлігі бар. Бұралатын қақпағы сары түспен боялған және контейнердің герметикалылығын қамтамасыз етеді, бұл жалпы талдау үшін нәсіпті қауіпсіз алуды және тасымалдауды қамтамасыз етеді. Қақпағында пробирка қақпағын тесу үшін резеңке жарғақшасымен орнатылған инесі бар вакуумдық пробиркаға арналған тесігі бар. Контейнердің толық көлемі 120 мл, бір рет пайдалануға арналған. Консервантсыз вакуумдық стерильді пробиркалар несепті жинауға, тасымалдауға және жалпы талдауға арналған, үш негізгі бөліктен тұрады: пробиркалар, қақпақтар және резеңке тығын.</w:t>
            </w:r>
          </w:p>
          <w:p>
            <w:pPr>
              <w:spacing w:after="20"/>
              <w:ind w:left="20"/>
              <w:jc w:val="both"/>
            </w:pPr>
            <w:r>
              <w:rPr>
                <w:rFonts w:ascii="Times New Roman"/>
                <w:b w:val="false"/>
                <w:i w:val="false"/>
                <w:color w:val="000000"/>
                <w:sz w:val="20"/>
              </w:rPr>
              <w:t>
Пробиркалар жеңіл, мөлдір, уытты емес медициналық полиэтилентерефталаттан жасалған 16х120 мм. Тік жырашықтары бар қақпақтар сары түсті полипропиленнен жасалған. Резеңке тығындар хлорбутилкаучуктан жасалған. Бұйым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зертхалық зерттеуге арналған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259"/>
          <w:p>
            <w:pPr>
              <w:spacing w:after="20"/>
              <w:ind w:left="20"/>
              <w:jc w:val="both"/>
            </w:pPr>
            <w:r>
              <w:rPr>
                <w:rFonts w:ascii="Times New Roman"/>
                <w:b w:val="false"/>
                <w:i w:val="false"/>
                <w:color w:val="000000"/>
                <w:sz w:val="20"/>
              </w:rPr>
              <w:t>
Несепті зертхалық зерттеуге арналған жинақ: 1) Көзбен шолып бақылау үшін мөлдір жолағы, өлшеу шкаласы бар тәуліктік несепті жинауға арналған контейнер, көлемі 3000 мл - 1 дана; 2) №1 тұрақтандырғыш - 1 құты; 3) несепті жинауға және контейнерге тасымалдауға арналған бір реттік ыдыс - 10 дана; 4) несепті жанаспай тасымалдауға арналған орнатылған құрылғысы бар контейнер, көлемі 120 мл - 1 дана; 5) несептің жалпы талдауына арналған вакуумдық стерильді пробиркалар, 10,0 мл - 1 дана; 6) консерванты бар несептің микробиологиялық талдауына арналған вакуумдық стерильді пробиркалар, көлемі 9,5 мл - 1 дана,</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Визуалды бақылау үшін мөлдір жолағы, өлшеу шкаласы бар тәуліктік несепті жинауға арналған контейнер екі бөліктен тұрады: контейнерлер және несеп алуға арналған орнатылған құрылғысы бар қақпақтар.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 мен қақпақ полипропиленнен жасалған, 3000 мл дейін өлшем бөліктер бар. Бұралатын қақпағы контейнердің герметикалылығын қамтамасыз етеді, бұл тәуліктік несепті қауіпсіз алуды қамтамасыз етеді. Несепті жанаспай тасымалдаудың орнатылған құрылғысы бар контейнер екі бөліктен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контейнерлер және несеп алуға арналған орнатылған құрылғысы бар қақпақтар.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 мен қақпақ полипропиленнен жасалған, 100 мл дейін өлшем бөлігі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Бұралатын қақпағы сары түске боялған және контейнердің герметикалылығын қамтамасыз етеді, бұл жалпы талдау үшін несепті қауіпсіз алуды және тасымалдауды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Қақпағында пробирка қақпағын тесу үшін резеңке жарғақшасымен орнатылған инесі бар вакуумдық пробиркаға арналған тесігі бар. Контейнердің толық көлемі 120 мл, бір рет пайдалануға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Несептің жалпы талдауына арналған вакуумды стерильді пробиркалар несепті жинауға, тасымалдауға, жалпы және микробиологиялық талдауға арналған, үш негізгі бөліктен тұрады: пробиркалар, қақпақтар және резеңке тығын.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Пробиркалар жеңіл, мөлдір, уытты емес медициналық полиэтилентерефталаттан жасалған. Тік жырашықтары бар қақпақтар полипропиленнен жасалған. Қақпақтардың түсі несептің жалпы талдауы үшін – сары, несептің микробиологиялық талдауы үшін – зәйтүн түстес. Резеңке тығындар хлорбутилкаучуктан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Үлгінің бактериалдық тұрақтылығын бөлме температурасы кезінде 48 сағатқа дейін ұстайды.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 стерильді. Несептің микробиологиялық талдауына арналған вакуумдық стерильді пробиркалар: № 3 консервантты - консервант пен реагент байланысында: несеп көлемінің 1 мл-ге 20 мг бор қышқылын қамтиды.</w:t>
            </w:r>
          </w:p>
          <w:p>
            <w:pPr>
              <w:spacing w:after="20"/>
              <w:ind w:left="20"/>
              <w:jc w:val="both"/>
            </w:pPr>
            <w:r>
              <w:rPr>
                <w:rFonts w:ascii="Times New Roman"/>
                <w:b w:val="false"/>
                <w:i w:val="false"/>
                <w:color w:val="000000"/>
                <w:sz w:val="20"/>
              </w:rPr>
              <w:t>
Үлгінің бактериалдық тұрақтылығын бөлме температурасы кезінде 48 сағатқа дейін ұстайды. Пробирка мөлшері - 16х100 мм. Номиналды көлемі - 9,5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260"/>
          <w:p>
            <w:pPr>
              <w:spacing w:after="20"/>
              <w:ind w:left="20"/>
              <w:jc w:val="both"/>
            </w:pPr>
            <w:r>
              <w:rPr>
                <w:rFonts w:ascii="Times New Roman"/>
                <w:b w:val="false"/>
                <w:i w:val="false"/>
                <w:color w:val="000000"/>
                <w:sz w:val="20"/>
              </w:rPr>
              <w:t>
T&amp;B орындау нұсқасымен лейкофильтрленген эритроциттерді алу үшін</w:t>
            </w:r>
          </w:p>
          <w:bookmarkEnd w:id="260"/>
          <w:p>
            <w:pPr>
              <w:spacing w:after="20"/>
              <w:ind w:left="20"/>
              <w:jc w:val="both"/>
            </w:pPr>
            <w:r>
              <w:rPr>
                <w:rFonts w:ascii="Times New Roman"/>
                <w:b w:val="false"/>
                <w:i w:val="false"/>
                <w:color w:val="000000"/>
                <w:sz w:val="20"/>
              </w:rPr>
              <w:t>
"CPD" гемоконсервант ерітіндісі, "SAGM" ресуспензиялайтын ерітіндісі және лейкоцитарлық сүзгісі бар қан мен оның компоненттеріне арналған төрт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261"/>
          <w:p>
            <w:pPr>
              <w:spacing w:after="20"/>
              <w:ind w:left="20"/>
              <w:jc w:val="both"/>
            </w:pPr>
            <w:r>
              <w:rPr>
                <w:rFonts w:ascii="Times New Roman"/>
                <w:b w:val="false"/>
                <w:i w:val="false"/>
                <w:color w:val="000000"/>
                <w:sz w:val="20"/>
              </w:rPr>
              <w:t>
Контейнер лейкофильтрленген эритроциттерді алуға, "SAGM" ресуспензиялайтын ерітіндіде эритроцитарлық массаны консервациялауға және ресуспензиялауға, сондай-ақ қан компоненттерін сақтауға және қайта құюға арналған.</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 өзара магистральдармен біріктірілген DEHP немесе ТОТМ пластификаторларымен ПВХ үлбірінен жасалған, сондай-ақ ПВХ түтіктерінен жасалған төрт сыйымдылықтан тұратын стерильді бекітулі жүйе болып табылады. CPD гемоконсервант ерітіндісінің 100 мл-ге құрамы:</w:t>
            </w:r>
          </w:p>
          <w:p>
            <w:pPr>
              <w:spacing w:after="20"/>
              <w:ind w:left="20"/>
              <w:jc w:val="both"/>
            </w:pPr>
            <w:r>
              <w:rPr>
                <w:rFonts w:ascii="Times New Roman"/>
                <w:b w:val="false"/>
                <w:i w:val="false"/>
                <w:color w:val="000000"/>
                <w:sz w:val="20"/>
              </w:rPr>
              <w:t>
Декстроз моногидрат 2,55 г; Лимон қышқылы моногидрат 0,327 г; Бір ауыстырылған натрий фосфор қышқылы 2-сулы 0,251 г; Натрий цитрат дигидрат 2,63 г; 100 мл. дейін инъекцияларға арналған су. 100 мл-ге SAGM ерітіндісінің құрамы: Аденин 0,017 г; Декстроз моногидрат 0,9 г; Маннитол 0,525 г; Натрий хлорид 0,877 г; Инъекцияларға арналған су 100 мл. дейін. Стерильді бұйым (бумен стерильдеу әдісі), апирогенді.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Резеңкедегі үш қабатты медициналық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тоқыма емес материалдан жасалған төрт бұрышты пішіндегі үш қабатты маска болып табылады. Бұйым масканың негізінен (материал арасына салынған, байланысты немесе тығыздалған сүзгіш қабат) және пайдаланушының басына масканы бекіту құралынан (резеңке) тұрады. Тоқыма емес материал қабаттарының арасында, масканың жоғарғы жағында орналасқан мұрын бекіткіші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буына жасалатын операцияларға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262"/>
          <w:p>
            <w:pPr>
              <w:spacing w:after="20"/>
              <w:ind w:left="20"/>
              <w:jc w:val="both"/>
            </w:pPr>
            <w:r>
              <w:rPr>
                <w:rFonts w:ascii="Times New Roman"/>
                <w:b w:val="false"/>
                <w:i w:val="false"/>
                <w:color w:val="000000"/>
                <w:sz w:val="20"/>
              </w:rPr>
              <w:t>
1. Аспаптық үстелге арналған жабын 150×180 см – 1 дана;</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2. Майо үстеліне арналған жабын 80×145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Ойығы U тәрізді жайма 150×240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Жайма 100×150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Хирургиялық халат ХL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Қолға арналған сүрткі 33×30 см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Тоқыма емес тампондар L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Тоқыма емес тампондар М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Сүрткі 10*10 см дәкелі, рентген жібі бар көп қабатты – 10 дана; 10. Yankauer үлгісіндегі байланыстыратын түтігі бар аспирациялық катетер 0,5×300 см, түтікті екі ұстағышы бар – 1дана;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Шприц 10 мл LL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Қақпағы бар тостаған 30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13. Тостаған 500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14. Тостаған 1000 мл – 1 дана;</w:t>
            </w:r>
          </w:p>
          <w:p>
            <w:pPr>
              <w:spacing w:after="20"/>
              <w:ind w:left="20"/>
              <w:jc w:val="both"/>
            </w:pPr>
            <w:r>
              <w:rPr>
                <w:rFonts w:ascii="Times New Roman"/>
                <w:b w:val="false"/>
                <w:i w:val="false"/>
                <w:color w:val="000000"/>
                <w:sz w:val="20"/>
              </w:rPr>
              <w:t>
15. Сүрткіге арналған қысқыш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операция жасауға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263"/>
          <w:p>
            <w:pPr>
              <w:spacing w:after="20"/>
              <w:ind w:left="20"/>
              <w:jc w:val="both"/>
            </w:pPr>
            <w:r>
              <w:rPr>
                <w:rFonts w:ascii="Times New Roman"/>
                <w:b w:val="false"/>
                <w:i w:val="false"/>
                <w:color w:val="000000"/>
                <w:sz w:val="20"/>
              </w:rPr>
              <w:t>
1. Аспаптар үстелшесіне арналған жабын 150×180 см – 1 дана;</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2. Майо үстелшесіне арналған жабын 80×145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Инцизиялық үлбірі бар, жабысқақ шеті бар, тесігі бар 200×315 см жайма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Күшейтілген халат ХL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Сүрткі 10*10 см дәкелі, рентген жібі бар көп қабатты – 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Рентген жібі бар абдоминальді спонж – 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Yankauer үлгісіндегі байланыстыратын түтігі бар аспирациялық катетер 0,5×300 см, түтікті екі ұстағышы бар – 1дана;</w:t>
            </w:r>
          </w:p>
          <w:p>
            <w:pPr>
              <w:spacing w:after="20"/>
              <w:ind w:left="20"/>
              <w:jc w:val="both"/>
            </w:pPr>
            <w:r>
              <w:rPr>
                <w:rFonts w:ascii="Times New Roman"/>
                <w:b w:val="false"/>
                <w:i w:val="false"/>
                <w:color w:val="000000"/>
                <w:sz w:val="20"/>
              </w:rPr>
              <w:t>
8. Сүрткіге арналған қысқыш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жолмен босандыруға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264"/>
          <w:p>
            <w:pPr>
              <w:spacing w:after="20"/>
              <w:ind w:left="20"/>
              <w:jc w:val="both"/>
            </w:pPr>
            <w:r>
              <w:rPr>
                <w:rFonts w:ascii="Times New Roman"/>
                <w:b w:val="false"/>
                <w:i w:val="false"/>
                <w:color w:val="000000"/>
                <w:sz w:val="20"/>
              </w:rPr>
              <w:t>
1. Аспаптар үстелшесіне арналған жабын 150×190 см – 1 дана;</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2. Майо үстелшесіне арналған жабын 80×145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Кесар тілігіне арналған жайма 200×300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Күшейтілген халат L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Күшейтілген халат ХL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Сүрткі 10*10 см дәкелі, рентген жібі бар көп қабатты – 30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Балаға арналған көрпе 80×90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Жаңа туған нәрестеге арналған телпек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Кіндік қысқыш;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Сүрткіге арналған қысқыш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Yankauer үлгісіндегі байланыстыратын түтігі бар аспирациялық катетер 0,5×300 см, түтікті екі ұстағышы бар – 1дана;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Сепкіш – 1 дана;</w:t>
            </w:r>
          </w:p>
          <w:p>
            <w:pPr>
              <w:spacing w:after="20"/>
              <w:ind w:left="20"/>
              <w:jc w:val="both"/>
            </w:pPr>
            <w:r>
              <w:rPr>
                <w:rFonts w:ascii="Times New Roman"/>
                <w:b w:val="false"/>
                <w:i w:val="false"/>
                <w:color w:val="000000"/>
                <w:sz w:val="20"/>
              </w:rPr>
              <w:t>
13. Жабысқақ таспа 10×30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180*250 стерильді жайма, 70*80 см адгезивті жиегі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265"/>
          <w:p>
            <w:pPr>
              <w:spacing w:after="20"/>
              <w:ind w:left="20"/>
              <w:jc w:val="both"/>
            </w:pPr>
            <w:r>
              <w:rPr>
                <w:rFonts w:ascii="Times New Roman"/>
                <w:b w:val="false"/>
                <w:i w:val="false"/>
                <w:color w:val="000000"/>
                <w:sz w:val="20"/>
              </w:rPr>
              <w:t>
Ойығы бар 70*80 см, адгезивті жиегі бар стерильді жайма 180*250, тығыздығы 40 г/м2 СММС типті тоқыма емес материалдан жасалады.</w:t>
            </w:r>
          </w:p>
          <w:bookmarkEnd w:id="265"/>
          <w:p>
            <w:pPr>
              <w:spacing w:after="20"/>
              <w:ind w:left="20"/>
              <w:jc w:val="both"/>
            </w:pPr>
            <w:r>
              <w:rPr>
                <w:rFonts w:ascii="Times New Roman"/>
                <w:b w:val="false"/>
                <w:i w:val="false"/>
                <w:color w:val="000000"/>
                <w:sz w:val="20"/>
              </w:rPr>
              <w:t>
Стерилизациялау этилен тотығы әдісімен немесе радиациялық әдіспен жүзеге асырылады. Бұйым стерильді түрде, жеке қаптамада, пайдалануға дайын күйінде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180*250 стерильді жайма, 70*80 см адгезивті жиегі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266"/>
          <w:p>
            <w:pPr>
              <w:spacing w:after="20"/>
              <w:ind w:left="20"/>
              <w:jc w:val="both"/>
            </w:pPr>
            <w:r>
              <w:rPr>
                <w:rFonts w:ascii="Times New Roman"/>
                <w:b w:val="false"/>
                <w:i w:val="false"/>
                <w:color w:val="000000"/>
                <w:sz w:val="20"/>
              </w:rPr>
              <w:t>
Ойығы бар 70*80 см, адгезивті жиегі бар стерильді жайма 180*250, тығыздығы 40 г/м2 СММС типті тоқыма емес материалдан жасалады.</w:t>
            </w:r>
          </w:p>
          <w:bookmarkEnd w:id="266"/>
          <w:p>
            <w:pPr>
              <w:spacing w:after="20"/>
              <w:ind w:left="20"/>
              <w:jc w:val="both"/>
            </w:pPr>
            <w:r>
              <w:rPr>
                <w:rFonts w:ascii="Times New Roman"/>
                <w:b w:val="false"/>
                <w:i w:val="false"/>
                <w:color w:val="000000"/>
                <w:sz w:val="20"/>
              </w:rPr>
              <w:t>
Стерилизациялау этилен тотығы әдісімен немесе радиациялық әдіспен жүзеге асырылады. Бұйым стерильді түрде, жеке қаптамада, пайдалануға дайын күйінде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267"/>
          <w:p>
            <w:pPr>
              <w:spacing w:after="20"/>
              <w:ind w:left="20"/>
              <w:jc w:val="both"/>
            </w:pPr>
            <w:r>
              <w:rPr>
                <w:rFonts w:ascii="Times New Roman"/>
                <w:b w:val="false"/>
                <w:i w:val="false"/>
                <w:color w:val="000000"/>
                <w:sz w:val="20"/>
              </w:rPr>
              <w:t>
1. Опаланбаған қолғап, № 7 - 1 жұп;</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2. Опаланбаған қолғап, № 8 - 1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3. Қысқыш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Скальпель №11 - 1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Тостаған 250 мл, межеленген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Тостаған 60 мл, межеленген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Өткізгішті сақтауға арналған тостаған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Диагностикалық өткізгіш J иілген, бір жақты, иігіш, диаметрі 0,035", ұзындығы 180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Ине 21G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Ине Сельдингера 18G - 1 дана; 11. Шприц 5 мл, Luer - 3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Шприц 10 мл, Luer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Шприц 20 мл, Luer Lock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14. Қысым мониторингі желісі 500 psi, 120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15. Үстелге арналған жабын 137×180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Бір реттік халат XL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17. Бір реттік халат, күшейтілген L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Ангиографиялық бір реттік төрт тесігі бар жайма 280×330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19. Үстелге арналған қорғану жабыны 150×250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20. Түсірімдерге арналған жабын R 35, диаметрі 100 см, полиэтиленнен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21. Қорғану жабыны 100×102 см, полиэтиленнен жасалған, қалыңдығы 50 мкм - 1 дана;</w:t>
            </w:r>
          </w:p>
          <w:p>
            <w:pPr>
              <w:spacing w:after="20"/>
              <w:ind w:left="20"/>
              <w:jc w:val="both"/>
            </w:pPr>
            <w:r>
              <w:rPr>
                <w:rFonts w:ascii="Times New Roman"/>
                <w:b w:val="false"/>
                <w:i w:val="false"/>
                <w:color w:val="000000"/>
                <w:sz w:val="20"/>
              </w:rPr>
              <w:t>
22. Сүрткі 10×10 см, 12 қабатты - 30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268"/>
          <w:p>
            <w:pPr>
              <w:spacing w:after="20"/>
              <w:ind w:left="20"/>
              <w:jc w:val="both"/>
            </w:pPr>
            <w:r>
              <w:rPr>
                <w:rFonts w:ascii="Times New Roman"/>
                <w:b w:val="false"/>
                <w:i w:val="false"/>
                <w:color w:val="000000"/>
                <w:sz w:val="20"/>
              </w:rPr>
              <w:t>
Диализге арналған бір реттік стерильді емшара жинағы</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 1</w:t>
            </w:r>
          </w:p>
          <w:p>
            <w:pPr>
              <w:spacing w:after="20"/>
              <w:ind w:left="20"/>
              <w:jc w:val="both"/>
            </w:pPr>
            <w:r>
              <w:rPr>
                <w:rFonts w:ascii="Times New Roman"/>
                <w:b w:val="false"/>
                <w:i w:val="false"/>
                <w:color w:val="000000"/>
                <w:sz w:val="20"/>
              </w:rPr>
              <w:t>
</w:t>
            </w:r>
            <w:r>
              <w:rPr>
                <w:rFonts w:ascii="Times New Roman"/>
                <w:b w:val="false"/>
                <w:i w:val="false"/>
                <w:color w:val="000000"/>
                <w:sz w:val="20"/>
              </w:rPr>
              <w:t>1-бөлім. Рәсімді бастауға арналған жинақ:</w:t>
            </w:r>
          </w:p>
          <w:p>
            <w:pPr>
              <w:spacing w:after="20"/>
              <w:ind w:left="20"/>
              <w:jc w:val="both"/>
            </w:pPr>
            <w:r>
              <w:rPr>
                <w:rFonts w:ascii="Times New Roman"/>
                <w:b w:val="false"/>
                <w:i w:val="false"/>
                <w:color w:val="000000"/>
                <w:sz w:val="20"/>
              </w:rPr>
              <w:t>
</w:t>
            </w:r>
            <w:r>
              <w:rPr>
                <w:rFonts w:ascii="Times New Roman"/>
                <w:b w:val="false"/>
                <w:i w:val="false"/>
                <w:color w:val="000000"/>
                <w:sz w:val="20"/>
              </w:rPr>
              <w:t>1. Дәкелі тампон, рентенконтрастылы жіпсіз, мөлшері 5 см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Жабысқақ шеті жоқ жабын 38×45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Дәкелі сүрткі 5×5 см, 12 қабатты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Бұласыр жолағы 2×7 см - 6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2-бөлім. Рәсімді аяқтауға арналған жинақ:</w:t>
            </w:r>
          </w:p>
          <w:p>
            <w:pPr>
              <w:spacing w:after="20"/>
              <w:ind w:left="20"/>
              <w:jc w:val="both"/>
            </w:pPr>
            <w:r>
              <w:rPr>
                <w:rFonts w:ascii="Times New Roman"/>
                <w:b w:val="false"/>
                <w:i w:val="false"/>
                <w:color w:val="000000"/>
                <w:sz w:val="20"/>
              </w:rPr>
              <w:t>
</w:t>
            </w:r>
            <w:r>
              <w:rPr>
                <w:rFonts w:ascii="Times New Roman"/>
                <w:b w:val="false"/>
                <w:i w:val="false"/>
                <w:color w:val="000000"/>
                <w:sz w:val="20"/>
              </w:rPr>
              <w:t>1. Дәкелі тампон, рентенконтраст жібі жоқ, мөлшері 5 см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Дәкелі сүрткі 5×5 см, 12 қабатты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Бекіткіш созылмалы бинт 10 см×4 м - 1 дана;</w:t>
            </w:r>
          </w:p>
          <w:p>
            <w:pPr>
              <w:spacing w:after="20"/>
              <w:ind w:left="20"/>
              <w:jc w:val="both"/>
            </w:pPr>
            <w:r>
              <w:rPr>
                <w:rFonts w:ascii="Times New Roman"/>
                <w:b w:val="false"/>
                <w:i w:val="false"/>
                <w:color w:val="000000"/>
                <w:sz w:val="20"/>
              </w:rPr>
              <w:t>
4. Бұласыр жолағы 2×7 см - 6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269"/>
          <w:p>
            <w:pPr>
              <w:spacing w:after="20"/>
              <w:ind w:left="20"/>
              <w:jc w:val="both"/>
            </w:pPr>
            <w:r>
              <w:rPr>
                <w:rFonts w:ascii="Times New Roman"/>
                <w:b w:val="false"/>
                <w:i w:val="false"/>
                <w:color w:val="000000"/>
                <w:sz w:val="20"/>
              </w:rPr>
              <w:t>
Диализге арналған бір реттік стерильді емшара жинағы</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 2</w:t>
            </w:r>
          </w:p>
          <w:p>
            <w:pPr>
              <w:spacing w:after="20"/>
              <w:ind w:left="20"/>
              <w:jc w:val="both"/>
            </w:pPr>
            <w:r>
              <w:rPr>
                <w:rFonts w:ascii="Times New Roman"/>
                <w:b w:val="false"/>
                <w:i w:val="false"/>
                <w:color w:val="000000"/>
                <w:sz w:val="20"/>
              </w:rPr>
              <w:t>
</w:t>
            </w:r>
            <w:r>
              <w:rPr>
                <w:rFonts w:ascii="Times New Roman"/>
                <w:b w:val="false"/>
                <w:i w:val="false"/>
                <w:color w:val="000000"/>
                <w:sz w:val="20"/>
              </w:rPr>
              <w:t>1-бөлім. Рәсімді бастауға арналған жинақ:</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Резеңкелі үшқабатты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тексеретін қолғап, мөлшері 7 - 1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Тоқыма емес тампон, рентенконтрастылы жіпсіз, өлшемі 5 см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Жабысқақ шеті жоқ жабын 50×75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Шприц 5 мл, Luer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Тоқыма емес сүрткі 7,5×7,5 см, 12 қабатты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Бұласыр жолағы 2×7 см – 6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2-бөлім. Рәсімді аяқтауға арналған жинақ:</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Резеңкелі үшқабатты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тексеретін қолғап, мөлшері 7 - 1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Тоқыма емес тампон, рентенконтрастылы жіпсіз, өлшемі 5 см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емес сүрткі 7,5×7,5 см, 12 қабатты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Бұласыр жолағы 2×7 см - 6 дана;</w:t>
            </w:r>
          </w:p>
          <w:p>
            <w:pPr>
              <w:spacing w:after="20"/>
              <w:ind w:left="20"/>
              <w:jc w:val="both"/>
            </w:pPr>
            <w:r>
              <w:rPr>
                <w:rFonts w:ascii="Times New Roman"/>
                <w:b w:val="false"/>
                <w:i w:val="false"/>
                <w:color w:val="000000"/>
                <w:sz w:val="20"/>
              </w:rPr>
              <w:t>
6. Бекіткіш созылмалы бинт 10 см×4 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кезінде клиникалық-зертханалық зерттеулерге арналған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270"/>
          <w:p>
            <w:pPr>
              <w:spacing w:after="20"/>
              <w:ind w:left="20"/>
              <w:jc w:val="both"/>
            </w:pPr>
            <w:r>
              <w:rPr>
                <w:rFonts w:ascii="Times New Roman"/>
                <w:b w:val="false"/>
                <w:i w:val="false"/>
                <w:color w:val="000000"/>
                <w:sz w:val="20"/>
              </w:rPr>
              <w:t>
Эндокриндік аурулар кезінде клиникалық-зертханалық зерттеулерге арналған жинаққа кіреді:</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вакуумдық пробиркалар, сары қақпағы бар, көлемі 5,0 мл, мөлшері 13х100 мм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пробиркалар, ашық-күлгін қақпағы бар, көлемі 4,0 мл, мөлшері 13х75 мм - 1 дана; 3) Панченков әдісі бойынша ЭТЖ анықтау үшін 3,8% (1:4) натрий цитраты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веналық қанды, қан плазмасын, қанның сарысуын алуға және сақтауға арналған бір реттік, стерильді, вакуумдық пробиркалар, қара қақпағы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 2,4 мл,</w:t>
            </w:r>
          </w:p>
          <w:p>
            <w:pPr>
              <w:spacing w:after="20"/>
              <w:ind w:left="20"/>
              <w:jc w:val="both"/>
            </w:pPr>
            <w:r>
              <w:rPr>
                <w:rFonts w:ascii="Times New Roman"/>
                <w:b w:val="false"/>
                <w:i w:val="false"/>
                <w:color w:val="000000"/>
                <w:sz w:val="20"/>
              </w:rPr>
              <w:t>
</w:t>
            </w:r>
            <w:r>
              <w:rPr>
                <w:rFonts w:ascii="Times New Roman"/>
                <w:b w:val="false"/>
                <w:i w:val="false"/>
                <w:color w:val="000000"/>
                <w:sz w:val="20"/>
              </w:rPr>
              <w:t>мөлшері 13х75 мм – 1 дана; 4) Плазмадағы глюкозаны өлшеу үшін натрий фториды мен калий оксалаты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веналық қанды, қан плазмасын, қанның сарысуын алуға және сақтауға арналған бір реттік, стерильді, вакуумды пробиркалар,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сұр қақпағы бар, көлемі 2,0 мл, мөлшері 13х75 мм - 1 дана; 5) Ине ұстағыш - 1 дана; 6) Бір рет қолданылатын стерильді медициналық екі жақты инелер 21Gх1 1/2" (0,8x38 мм), түсі жасыл - 1 дана; 7) Гемостатикалық бұласыр, стерильді - 1 дана; 8) Бір рет қолданылатын спиртті сүрткілер - 2 дана; 9) Консерванты бар несептің микробиологиялық талдауына арналған вакуумдық стерильді пробиркалар, көлемі 9,5 мл - 1 дана; 10) Орнатылған несепті жанаспай тасымалдау құрылғысы бар контейнер 120 мл - 1 дана. Веналық қанды, қан плазмасын, қанның сарысуын алуға және сақтауға арналған бір реттік, стерильді, вакуумдық пробиркалар,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Консерванты бар несептің микробиологиялық талдауына арналған вакуумдық стерильді пробиркалар үш негізгі бөліктен тұрады: пробирка, қақпақ және резеңке тығын.</w:t>
            </w:r>
          </w:p>
          <w:p>
            <w:pPr>
              <w:spacing w:after="20"/>
              <w:ind w:left="20"/>
              <w:jc w:val="both"/>
            </w:pPr>
            <w:r>
              <w:rPr>
                <w:rFonts w:ascii="Times New Roman"/>
                <w:b w:val="false"/>
                <w:i w:val="false"/>
                <w:color w:val="000000"/>
                <w:sz w:val="20"/>
              </w:rPr>
              <w:t>
</w:t>
            </w:r>
            <w:r>
              <w:rPr>
                <w:rFonts w:ascii="Times New Roman"/>
                <w:b w:val="false"/>
                <w:i w:val="false"/>
                <w:color w:val="000000"/>
                <w:sz w:val="20"/>
              </w:rPr>
              <w:t>Вакуумдық пластикалық пробиркалар жеңіл, мөлдір, уытты емес медициналық полиэтилентерефталаттан (ПЭТ)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Қақпақтардың түсі қосындыларға байланысты әр түрлі. Резеңке пробиркалар хлорбутилкаучуктан жасалған, қан жұғылмайтын репеллентпен жабылған. Несептің микробиологиялық талдауына арналған вакуумды стерильді пробирка № 3 консервантты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Үлгінің бактериалдық тұрақтылығын бөлме температурасы кезінде 48 сағатқа дейін ұстайды.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Қақпақ түсі – зәйтүн түстес.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Пробирка мөлшері - 16х100 мм. Нақты көлемі - 9,5 мл.</w:t>
            </w:r>
          </w:p>
          <w:p>
            <w:pPr>
              <w:spacing w:after="20"/>
              <w:ind w:left="20"/>
              <w:jc w:val="both"/>
            </w:pPr>
            <w:r>
              <w:rPr>
                <w:rFonts w:ascii="Times New Roman"/>
                <w:b w:val="false"/>
                <w:i w:val="false"/>
                <w:color w:val="000000"/>
                <w:sz w:val="20"/>
              </w:rPr>
              <w:t>
</w:t>
            </w:r>
            <w:r>
              <w:rPr>
                <w:rFonts w:ascii="Times New Roman"/>
                <w:b w:val="false"/>
                <w:i w:val="false"/>
                <w:color w:val="000000"/>
                <w:sz w:val="20"/>
              </w:rPr>
              <w:t>Ине ұстағыш қан алу жүйесі үшін екі жақты инені вакуумды пробиркамен біріктіретін боялмаған, мөлдір немесе жартылай мөлдір құрылғы болып табылады. Бір рет пайдалануға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жарғақшадан, қалпақшадан (сауыттан)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 стерильді, бір рет пайдалануға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Гемостатикалық бұласыр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рет қолданылатын стерильді бұйым.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Спиртті сүрткі этил немесе изопропил спиртін сіңірген және алюминий фольгасынан жасалған қағазға оралған тоқыма емес мата болып табылады. Тек сыртқы қолдануға арналған.</w:t>
            </w:r>
          </w:p>
          <w:p>
            <w:pPr>
              <w:spacing w:after="20"/>
              <w:ind w:left="20"/>
              <w:jc w:val="both"/>
            </w:pPr>
            <w:r>
              <w:rPr>
                <w:rFonts w:ascii="Times New Roman"/>
                <w:b w:val="false"/>
                <w:i w:val="false"/>
                <w:color w:val="000000"/>
                <w:sz w:val="20"/>
              </w:rPr>
              <w:t>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өлшем бөлігі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клиникалық-зертханалық зерттеулерге арналған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271"/>
          <w:p>
            <w:pPr>
              <w:spacing w:after="20"/>
              <w:ind w:left="20"/>
              <w:jc w:val="both"/>
            </w:pPr>
            <w:r>
              <w:rPr>
                <w:rFonts w:ascii="Times New Roman"/>
                <w:b w:val="false"/>
                <w:i w:val="false"/>
                <w:color w:val="000000"/>
                <w:sz w:val="20"/>
              </w:rPr>
              <w:t>
Жүктілік кезінде клиникалық-зертханалық зерттеулерге арналған жинаққа кіреді: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пробиркалар, сары қақпағы бар, көлемі 5,0 мл, мөлшері 13х100 мм - 4 дана;</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пробиркалар, ашық-күлгін қақпағы бар, көлемі 2,0 мл, мөлшері 13х75 мм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пробиркалар, көгілдір қақпағы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 3,5 мл, мөлшері 13х75 мм - 1 дана; 4)</w:t>
            </w:r>
          </w:p>
          <w:p>
            <w:pPr>
              <w:spacing w:after="20"/>
              <w:ind w:left="20"/>
              <w:jc w:val="both"/>
            </w:pPr>
            <w:r>
              <w:rPr>
                <w:rFonts w:ascii="Times New Roman"/>
                <w:b w:val="false"/>
                <w:i w:val="false"/>
                <w:color w:val="000000"/>
                <w:sz w:val="20"/>
              </w:rPr>
              <w:t>
</w:t>
            </w:r>
            <w:r>
              <w:rPr>
                <w:rFonts w:ascii="Times New Roman"/>
                <w:b w:val="false"/>
                <w:i w:val="false"/>
                <w:color w:val="000000"/>
                <w:sz w:val="20"/>
              </w:rPr>
              <w:t>Панченков әдісі бойынша ЭТЖ анықтау үшін 3,8% (1:4) натрий цитраты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веналық қанды, қан плазмасын, қанның сарысуын алуға және сақтауға арналған бір реттік, стерильді, вакуумды пробиркалар, қара қақпағы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 2,4 мл,</w:t>
            </w:r>
          </w:p>
          <w:p>
            <w:pPr>
              <w:spacing w:after="20"/>
              <w:ind w:left="20"/>
              <w:jc w:val="both"/>
            </w:pPr>
            <w:r>
              <w:rPr>
                <w:rFonts w:ascii="Times New Roman"/>
                <w:b w:val="false"/>
                <w:i w:val="false"/>
                <w:color w:val="000000"/>
                <w:sz w:val="20"/>
              </w:rPr>
              <w:t>
</w:t>
            </w:r>
            <w:r>
              <w:rPr>
                <w:rFonts w:ascii="Times New Roman"/>
                <w:b w:val="false"/>
                <w:i w:val="false"/>
                <w:color w:val="000000"/>
                <w:sz w:val="20"/>
              </w:rPr>
              <w:t>мөлшері 13х75 мм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Ине ұстағыш - 1 дана; 6) Бір рет қолданылатын стерильді медициналық екі жақты инелер 21Gх1 1/2" (0,8x38 мм) - 1 дана; 7) Гемостатикалық бұласыр, стерильді - 1 дана; 8) Бір рет қолданылатын спиртті сүрткілер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Консерванты бар несептің микробиологиялық талдауына арналған вакуумдық стерильді пробиркалар, көлемі 9,5 мл - 1 дана; 10) Орнатылған несепті жанаспай тасымалдау құрылғысы бар контейнер 120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Веналық қанды, қан плазмасын, қанның сарысуын алуға және сақтауға арналған бір реттік, стерильді, вакуумды пробиркалар,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консерванты бар несептің микробиологиялық талдауына арналған вакуумды стерильді пробиркалар үш негізгі бөліктен тұрады: пробирка, қақпақ және резеңке тығын.</w:t>
            </w:r>
          </w:p>
          <w:p>
            <w:pPr>
              <w:spacing w:after="20"/>
              <w:ind w:left="20"/>
              <w:jc w:val="both"/>
            </w:pPr>
            <w:r>
              <w:rPr>
                <w:rFonts w:ascii="Times New Roman"/>
                <w:b w:val="false"/>
                <w:i w:val="false"/>
                <w:color w:val="000000"/>
                <w:sz w:val="20"/>
              </w:rPr>
              <w:t>
</w:t>
            </w:r>
            <w:r>
              <w:rPr>
                <w:rFonts w:ascii="Times New Roman"/>
                <w:b w:val="false"/>
                <w:i w:val="false"/>
                <w:color w:val="000000"/>
                <w:sz w:val="20"/>
              </w:rPr>
              <w:t>Вакуумдық пластикалық пробиркалар жеңіл, мөлдір, уытты емесмедициналық полиэтилентерефталаттан (ПЭТ)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Қақпақтардың түсі қосындыларға байланысты әр түрлі. Резеңке пробиркалар хлорбутилкаучуктан жасалған, қан жұғылмайтын репеллентпен жабылған. Несептің микробиологиялық талдауына арналған вакуумдық стерильді пробирка № 3 консервантты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Үлгінің бактериалдық тұрақтылығын бөлме температурасы кезінде 48 сағатқа дейін ұстайды.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Қақпақ түсі – зәйтүн түстес.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Пробирка мөлшері - 16х100 мм. Нақты көлемі - 9,5 мл.</w:t>
            </w:r>
          </w:p>
          <w:p>
            <w:pPr>
              <w:spacing w:after="20"/>
              <w:ind w:left="20"/>
              <w:jc w:val="both"/>
            </w:pPr>
            <w:r>
              <w:rPr>
                <w:rFonts w:ascii="Times New Roman"/>
                <w:b w:val="false"/>
                <w:i w:val="false"/>
                <w:color w:val="000000"/>
                <w:sz w:val="20"/>
              </w:rPr>
              <w:t>
</w:t>
            </w:r>
            <w:r>
              <w:rPr>
                <w:rFonts w:ascii="Times New Roman"/>
                <w:b w:val="false"/>
                <w:i w:val="false"/>
                <w:color w:val="000000"/>
                <w:sz w:val="20"/>
              </w:rPr>
              <w:t>Ине ұстағыш қан алу жүйесі үшін екі жақты инені вакуумдық пробиркамен біріктіретін боялмаған, мөлдір немесе жартылай мөлдір құрылғы болып табылады. Бір рет пайдалануға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жарғақшадан, қалпақшадан (сауыттан)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 стерильді, бір рет пайдалануға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Гемостатикалық бұласыр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рет қолданылатын стерильді бұйым.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Спиртті сүрткі этил немесе изопропил спиртін сіңірген және алюминий фольгасынан жасалған қағазға оралған тоқыма емес мата болып табылады. Тек сыртқы қолдануға арналған.</w:t>
            </w:r>
          </w:p>
          <w:p>
            <w:pPr>
              <w:spacing w:after="20"/>
              <w:ind w:left="20"/>
              <w:jc w:val="both"/>
            </w:pPr>
            <w:r>
              <w:rPr>
                <w:rFonts w:ascii="Times New Roman"/>
                <w:b w:val="false"/>
                <w:i w:val="false"/>
                <w:color w:val="000000"/>
                <w:sz w:val="20"/>
              </w:rPr>
              <w:t>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өлшем бөлігі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тип - 1" клиникалық-зертханалық зерттеуге арналған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272"/>
          <w:p>
            <w:pPr>
              <w:spacing w:after="20"/>
              <w:ind w:left="20"/>
              <w:jc w:val="both"/>
            </w:pPr>
            <w:r>
              <w:rPr>
                <w:rFonts w:ascii="Times New Roman"/>
                <w:b w:val="false"/>
                <w:i w:val="false"/>
                <w:color w:val="000000"/>
                <w:sz w:val="20"/>
              </w:rPr>
              <w:t>
"Кардиохирургиялық 1-үлгі" клиникалық-зертханалық зерттеулерге арналған жинағына кіреді:</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вакуумдық пробиркалар, сары қақпағы бар, көлемі 5,0 мл, мөлшері 13х100 мм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пробиркалар, ашық-күлгін қақпағы бар, көлемі 2,0 мл, мөлшері 13х75 мм - 1 дана; 3) Панченков әдісі бойынша ЭТЖ анықтау үшін 3,8% (1:4) натрий цитраты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веналық қанды, қан плазмасын, қанның сарысуын алуға және сақтауға арналған бір реттік, стерильді, вакуумды пробиркалар, қара қақпағы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 2,4 мл,</w:t>
            </w:r>
          </w:p>
          <w:p>
            <w:pPr>
              <w:spacing w:after="20"/>
              <w:ind w:left="20"/>
              <w:jc w:val="both"/>
            </w:pPr>
            <w:r>
              <w:rPr>
                <w:rFonts w:ascii="Times New Roman"/>
                <w:b w:val="false"/>
                <w:i w:val="false"/>
                <w:color w:val="000000"/>
                <w:sz w:val="20"/>
              </w:rPr>
              <w:t>
</w:t>
            </w:r>
            <w:r>
              <w:rPr>
                <w:rFonts w:ascii="Times New Roman"/>
                <w:b w:val="false"/>
                <w:i w:val="false"/>
                <w:color w:val="000000"/>
                <w:sz w:val="20"/>
              </w:rPr>
              <w:t>мөлшері 13х75 мм – 1 дана; 4) Плазмадағы глюкозаны өлшеу үшін натрий фториды мен калий оксалаты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веналық қанды, қан плазмасын, қанның сарысуын алуға және сақтауға арналған бір реттік, стерильді, вакуумдық пробиркалар,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сұр қақпағы бар, көлемі 2,0 мл, мөлшері 13х75 мм - 1 дана; 5)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вакуумдық пробиркалар, көгілдір қақпағы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 3,5 мл, мөлшері 13х75 мм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Орнатылған несепті жанаспай тасымалдау құрылғысы бар контейнер, көлемі 120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Несептің жалпы талдауына арналған сары қақпағы бар вакуумды стерильді пробиркалар, көлемі 10,0, мөлшері 16х100 мм - 1 дана; 8) Қырынды әдісімен ішек құртының жұмыртқасын анықтауға арналған пробирка – 1 дана; 9) Копрологиялық зерттеу үшін биологиялық материалды жинауға арналған контейнер – 1 дана; 10) Ине ұстағыш - 1 дана; 11) Бір рет қолданылатын стерильді медициналық екі жақты инелер 22Gх1 1/2 (0,7x38 мм), түсі қара- 1 дана; 12) Гемостатикалық бұласыр, стерильді - 1 дана; 13) Бір рет қолданылатын спиртті сүрткілер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14) Өңделген төсеніш шыны – 2 дана; 15) Жабын шыны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Веналық қанды алуға және сақтауға арналған, несептің жалпы талдауына арналған пробиркалар пробиркадан, қақпақтан және резеңке тығыннан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Пробиркалар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берік полиэтилентерефталаттан (ПЭТ) жасалған, түбі дөңгелек, барлық центрифугаларға келеді, бойлық өсі бойынша 3000 g дейін жылдамдатуға шыдауы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Қақпақтардың түсі қосындыларға байланысты әр түрлі. Резеңке пробиркалар хлорбутилкаучуктан жасалған, қан жұғылмайтын репеллентпен жабылған.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Қырынды әдісімен ішек құртының жұмыртқасын анықтауға арналған пробиркала резеңке тығынмен немесе бұранды қақпақпен тығындалған полиэтилентерефталаттан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пробиркадан және бір ұшының диаметрі 5 мм мақта тампоны бар таяқшадан тұрады, таяқша ұзындығы 15 мм, таяқшаның жалпы ұзындығы 120-дан 150 мм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Несепті жанаспай тасымалдауға арналған көлемі 120 мл контейнер полипропиленнен жасалған, 100 мл дейін өлшем бөлігі бар, сары түсті қақпағында пробирка қақпағын тесу үшін резеңке мамбранасымен орнатылған инесі бар вакуумды пробиркаға арналған тесігі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Ине ұстағыш – кемінде 0,5 айналымның ішкі бұрандасы бар мөлдір немесе жартылай мөлдір стерильді емес құрылғы, екі жақты инені вакуумды пробиркамен біріктіруді және қатты бекітуді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жарғақшадан, қалпақшадан (сауыттан)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 стерильді, бір рет пайдалануға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Гемостатикалық бұласыр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Спиртті сүрткі - этил немесе изопропил спиртін сіңірген және алюминий фольгасынан жасалған қағазға оралған тоқыма емес мата. Тек сыртқы қолдануға және тек бір рет қолдануға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Өңделген шеті бар төсеніш шыны микроскопия үшін пайдаланылады. Шынылардың беті тегіс, жарықты жақсы өткізгіштігімен майсыздандырылған. Жабын шынылар – беті тегіс, сызаттары мен жарықтары жоқ шыныдан жасалған квадратты немесе төрт бұрышты пластиналар.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міндеті – материалды жабу, үлгілерді қорғау.</w:t>
            </w:r>
          </w:p>
          <w:p>
            <w:pPr>
              <w:spacing w:after="20"/>
              <w:ind w:left="20"/>
              <w:jc w:val="both"/>
            </w:pPr>
            <w:r>
              <w:rPr>
                <w:rFonts w:ascii="Times New Roman"/>
                <w:b w:val="false"/>
                <w:i w:val="false"/>
                <w:color w:val="000000"/>
                <w:sz w:val="20"/>
              </w:rPr>
              <w:t>
Микроскопияда төсеніш шынылармен бірге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тип - 2" клиникалық-зертханалық зерттеуге арналған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273"/>
          <w:p>
            <w:pPr>
              <w:spacing w:after="20"/>
              <w:ind w:left="20"/>
              <w:jc w:val="both"/>
            </w:pPr>
            <w:r>
              <w:rPr>
                <w:rFonts w:ascii="Times New Roman"/>
                <w:b w:val="false"/>
                <w:i w:val="false"/>
                <w:color w:val="000000"/>
                <w:sz w:val="20"/>
              </w:rPr>
              <w:t>
"Кардиохирургиялық 2-үлгі" клиникалық-зертханалық зерттеуге арналған жинағына кіреді:</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пробиркалар, сары қақпағы бар, көлемі 5,0 мл, мөлшері 13х100 мм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пробиркалар, ашық-күлгін қақпағы бар, көлемі 2,0 мл, мөлшері 13х75 мм - 1 дана; 3) Панченков әдісі бойынша ЭТЖ анықтау үшін 3,8% (1:4) натрий цитраты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веналық қанды, қан плазмасын, қанның сарысуын алуға және сақтауға арналған бір реттік, стерильді, вакуумды пробиркалар, қара қақпағы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 2,4 мл,</w:t>
            </w:r>
          </w:p>
          <w:p>
            <w:pPr>
              <w:spacing w:after="20"/>
              <w:ind w:left="20"/>
              <w:jc w:val="both"/>
            </w:pPr>
            <w:r>
              <w:rPr>
                <w:rFonts w:ascii="Times New Roman"/>
                <w:b w:val="false"/>
                <w:i w:val="false"/>
                <w:color w:val="000000"/>
                <w:sz w:val="20"/>
              </w:rPr>
              <w:t>
</w:t>
            </w:r>
            <w:r>
              <w:rPr>
                <w:rFonts w:ascii="Times New Roman"/>
                <w:b w:val="false"/>
                <w:i w:val="false"/>
                <w:color w:val="000000"/>
                <w:sz w:val="20"/>
              </w:rPr>
              <w:t>мөлшері 13х75 мм – 1 дана; 4) Плазмадағы глюкозаны өлшеу үшін натрий фториды мен калий оксалаты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веналық қанды, қан плазмасын, қанның сарысуын алуға және сақтауға арналған бір реттік, стерильді, вакуумдық пробиркалар,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сұр қақпағы бар, көлемі 2,0 мл, мөлшері 13х75 мм - 1 дана; 5)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пробиркалар, көгілдір қақпағы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 3,5 мл, мөлшері 13х75 мм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Орнатылған несепті жанаспай тасымалдау құрылғысы бар контейнер, көлемі 120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Несептің жалпы талдауына арналған вакуумды стерильді пробиркалар, көлемі 10,0, мөлшері 16х100 мм - 1 дана; 8) Қырынды әдісімен ішек құртының жұмыртқасын анықтауға арналған пробирка – 1 дана; 9) Копрологиялық зерттеу үшін биологиялық материалды жинауға арналған контейнер – 1 дана; 10) Ине ұстағыш - 1 дана; 11) Бір рет қолданылатын стерильді медициналық екі жақты инелер 21Gх1 1/2" (0,8x38 мм), түсі жасыл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Гемостатикалық бұласыр, стерильді - 1 дана; 13) Бір рет қолданылатын спиртті сүрткілер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14) Өңделген төсеніш шыны – 2 дана; 15) Жабын шыны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Веналық қанды, қан плазмасын, қанның сарысуын алуға және сақтауға арналған бір реттік, стерильді, вакуумды пробиркалар,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несептің жалпы талдауына арналған вакуумды стерильді пробиркалар үш негізгі бөліктен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пробирка, қақпақ және резеңке тығын.</w:t>
            </w:r>
          </w:p>
          <w:p>
            <w:pPr>
              <w:spacing w:after="20"/>
              <w:ind w:left="20"/>
              <w:jc w:val="both"/>
            </w:pPr>
            <w:r>
              <w:rPr>
                <w:rFonts w:ascii="Times New Roman"/>
                <w:b w:val="false"/>
                <w:i w:val="false"/>
                <w:color w:val="000000"/>
                <w:sz w:val="20"/>
              </w:rPr>
              <w:t>
</w:t>
            </w:r>
            <w:r>
              <w:rPr>
                <w:rFonts w:ascii="Times New Roman"/>
                <w:b w:val="false"/>
                <w:i w:val="false"/>
                <w:color w:val="000000"/>
                <w:sz w:val="20"/>
              </w:rPr>
              <w:t>Вакуумдық пластикалық пробиркалар жеңіл, мөлдір, уытты емес медициналық полиэтилентерефталаттан (ПЭТ)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Қақпақтардың түсі қосындыларға байланысты әр түрлі. Резеңке пробиркалар хлорбутилкаучуктан жасалған, қан жұғылмайтын репеллентпен жабылған.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Қырынды әдісімен ішек құртының жұмыртқасын анықтауға арналған пробиркалар тығындалған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пробиркадан және мақта тампоны бар таяқшадан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Орнатылған несепті жанаспай тасымалдау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өлшем бөлігі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Бұралатын қақпағы сары түспен боялған және контейнердің бүтеулігін қамтамасыз етеді, бұл жалпы және микробиологиялық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Ине ұстағыш қан алу жүйесі үшін екі жақты инені вакуумдық пробиркамен біріктіретін боялмаған, мөлдір немесе жартылай мөлдір құрылғы болып табылады, сенімді түрде бекіту үшін екі жақты инені қатты бекітуді қамтамасыз ететін кемінде 0,5 айналымның ішкі бұрандасы бар. Ине ұстағыш қан алу кезінде вакуумдық пробирка үшін бағыттаушы болып табылады, стерильді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жарғақшадан, қалпақшадан (сауыттан)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 стерильді, бір рет пайдалануға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Гемостатикалық бұласыр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Спиртті сүрткі этил немесе изопропил спиртін сіңірген және алюминий фольгасынан жасалған қағазға оралған тоқыма емес мата болып табылады. Тек сыртқы қолдануға және тек бір рет қолдануға арналған! Спиртті сүрткі тері асты және бұлшық ет іші манипуляцияларын (вакциналау, вена іші инъекциялары, венадан қан алу және т.б.) жүргізу кезінде инъекциялық аймақты өңдеу, аспаптарды және басқа заттардың бетін өңдеу үшін микробқа қарсы және зарарсыздандыру құралы ретінде жергілікті қолдануға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Өңделген шеті бар төсеніш шыны микроскопия үшін пайдаланылады. Шынылардың беті тегіс, жарықты жақсы өткізгіштігімен майсыздандырылған.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Шынының жоғарғы сапасы жақсы жарық өткізгіштікті жасайды.</w:t>
            </w:r>
          </w:p>
          <w:p>
            <w:pPr>
              <w:spacing w:after="20"/>
              <w:ind w:left="20"/>
              <w:jc w:val="both"/>
            </w:pPr>
            <w:r>
              <w:rPr>
                <w:rFonts w:ascii="Times New Roman"/>
                <w:b w:val="false"/>
                <w:i w:val="false"/>
                <w:color w:val="000000"/>
                <w:sz w:val="20"/>
              </w:rPr>
              <w:t>
Жабын шынылар негізінен зертханаларда пайдаланылады. Олар шыныдан жасалған квадратты немесе тік бұрышты пластина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бір реттік қорғану комбинезоны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274"/>
          <w:p>
            <w:pPr>
              <w:spacing w:after="20"/>
              <w:ind w:left="20"/>
              <w:jc w:val="both"/>
            </w:pPr>
            <w:r>
              <w:rPr>
                <w:rFonts w:ascii="Times New Roman"/>
                <w:b w:val="false"/>
                <w:i w:val="false"/>
                <w:color w:val="000000"/>
                <w:sz w:val="20"/>
              </w:rPr>
              <w:t>
Оңтайлы қорғауға арналған сыдырма ілгегі.</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Сыдырма ілгегін жауып тұратын жабысқышы бар клапан. Созылмалы резеңкелі капюшон бет контурына тығыз жанасып, мойын мен иекті жауып тұрады. Комбинезонның капюшонындағы, жеңдері мен шалбарындағы созылмалы резеңкелер оны кие жүріп, ұзақ уақыт бойы жұмыс істеу үшін жайлы жағдайды қамтамасыз етеді. Материал тоқыма емес. Жоғарғы қабаты ламинатталған, антистатикалық, химиялық және биологиялық сұйықтыққа және ластануға төзімді. Ішкі қабаты ауа өткізетін, гипоаллергенді, ылғал сіңіргіш. Материал тығыздығы: 56 гр./ш.м.</w:t>
            </w:r>
          </w:p>
          <w:p>
            <w:pPr>
              <w:spacing w:after="20"/>
              <w:ind w:left="20"/>
              <w:jc w:val="both"/>
            </w:pPr>
            <w:r>
              <w:rPr>
                <w:rFonts w:ascii="Times New Roman"/>
                <w:b w:val="false"/>
                <w:i w:val="false"/>
                <w:color w:val="000000"/>
                <w:sz w:val="20"/>
              </w:rPr>
              <w:t xml:space="preserve">
Созылып кетуге және жыртылуға төзімді. Вирустық инфекциядан қорғану мақсатында қолданылады. Су өткізбейтін, жарық өткібейтін. Құрамында латекс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костюмдері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275"/>
          <w:p>
            <w:pPr>
              <w:spacing w:after="20"/>
              <w:ind w:left="20"/>
              <w:jc w:val="both"/>
            </w:pPr>
            <w:r>
              <w:rPr>
                <w:rFonts w:ascii="Times New Roman"/>
                <w:b w:val="false"/>
                <w:i w:val="false"/>
                <w:color w:val="000000"/>
                <w:sz w:val="20"/>
              </w:rPr>
              <w:t>
Бір реттік медициналық қорғану костюмдері капюшоны бар жейделер мен шалбарлардан тұратын тоқыма емес материалдан жасалған бұйым болып табылады.</w:t>
            </w:r>
          </w:p>
          <w:bookmarkEnd w:id="275"/>
          <w:p>
            <w:pPr>
              <w:spacing w:after="20"/>
              <w:ind w:left="20"/>
              <w:jc w:val="both"/>
            </w:pPr>
            <w:r>
              <w:rPr>
                <w:rFonts w:ascii="Times New Roman"/>
                <w:b w:val="false"/>
                <w:i w:val="false"/>
                <w:color w:val="000000"/>
                <w:sz w:val="20"/>
              </w:rPr>
              <w:t>
Капюшоны бар жейде – жабық планкалы сыдырмалы ілгегі бар, ұзын жеңдері резеңкелі, қалталарсыз, жейденің төменгі жағы резеңкемен жиналған. Шалбар – төменгі жағы және бел сызығы бойынша созылмалы резеңкемен тартылған. Костюм материалының беткі тығыздығы кемінде 20 г /м2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FFP2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276"/>
          <w:p>
            <w:pPr>
              <w:spacing w:after="20"/>
              <w:ind w:left="20"/>
              <w:jc w:val="both"/>
            </w:pPr>
            <w:r>
              <w:rPr>
                <w:rFonts w:ascii="Times New Roman"/>
                <w:b w:val="false"/>
                <w:i w:val="false"/>
                <w:color w:val="000000"/>
                <w:sz w:val="20"/>
              </w:rPr>
              <w:t>
Клапаны бар Fish FFP2 маска респираторы</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 мұрын металл қысқышы бар үш панельді құрылымы бар "балық (Fish)" пішіндес төрт қабатты жиналмалы медициналық бұйым, құлақ арты бекіткіштер созылмалы резеңке түрінде. Тоқыма емес материалдан (СММС) жасалған. Материалдың беткі тығыздығы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≥100 г/м2. Масканың ортасына орнатылған клапаны бар, клапан дем алу кезінде ашылатын және дем шығару кезінде жабылатын жарғақшамен жабдықталған, бұл тыныс алуды жеңілдетеді және пайдалану уақытын арттырады.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Өлшемдері, см</w:t>
            </w:r>
          </w:p>
          <w:p>
            <w:pPr>
              <w:spacing w:after="20"/>
              <w:ind w:left="20"/>
              <w:jc w:val="both"/>
            </w:pPr>
            <w:r>
              <w:rPr>
                <w:rFonts w:ascii="Times New Roman"/>
                <w:b w:val="false"/>
                <w:i w:val="false"/>
                <w:color w:val="000000"/>
                <w:sz w:val="20"/>
              </w:rPr>
              <w:t>
</w:t>
            </w:r>
            <w:r>
              <w:rPr>
                <w:rFonts w:ascii="Times New Roman"/>
                <w:b w:val="false"/>
                <w:i w:val="false"/>
                <w:color w:val="000000"/>
                <w:sz w:val="20"/>
              </w:rPr>
              <w:t>- ұзындығы -20,5 (± 1,0)</w:t>
            </w:r>
          </w:p>
          <w:p>
            <w:pPr>
              <w:spacing w:after="20"/>
              <w:ind w:left="20"/>
              <w:jc w:val="both"/>
            </w:pPr>
            <w:r>
              <w:rPr>
                <w:rFonts w:ascii="Times New Roman"/>
                <w:b w:val="false"/>
                <w:i w:val="false"/>
                <w:color w:val="000000"/>
                <w:sz w:val="20"/>
              </w:rPr>
              <w:t>
</w:t>
            </w:r>
            <w:r>
              <w:rPr>
                <w:rFonts w:ascii="Times New Roman"/>
                <w:b w:val="false"/>
                <w:i w:val="false"/>
                <w:color w:val="000000"/>
                <w:sz w:val="20"/>
              </w:rPr>
              <w:t>- ені -8,0 (± 1,0)</w:t>
            </w:r>
          </w:p>
          <w:p>
            <w:pPr>
              <w:spacing w:after="20"/>
              <w:ind w:left="20"/>
              <w:jc w:val="both"/>
            </w:pPr>
            <w:r>
              <w:rPr>
                <w:rFonts w:ascii="Times New Roman"/>
                <w:b w:val="false"/>
                <w:i w:val="false"/>
                <w:color w:val="000000"/>
                <w:sz w:val="20"/>
              </w:rPr>
              <w:t>
</w:t>
            </w:r>
            <w:r>
              <w:rPr>
                <w:rFonts w:ascii="Times New Roman"/>
                <w:b w:val="false"/>
                <w:i w:val="false"/>
                <w:color w:val="000000"/>
                <w:sz w:val="20"/>
              </w:rPr>
              <w:t>- жоғарғы панелінің ені -5,0 (±0,5)</w:t>
            </w:r>
          </w:p>
          <w:p>
            <w:pPr>
              <w:spacing w:after="20"/>
              <w:ind w:left="20"/>
              <w:jc w:val="both"/>
            </w:pPr>
            <w:r>
              <w:rPr>
                <w:rFonts w:ascii="Times New Roman"/>
                <w:b w:val="false"/>
                <w:i w:val="false"/>
                <w:color w:val="000000"/>
                <w:sz w:val="20"/>
              </w:rPr>
              <w:t>
</w:t>
            </w:r>
            <w:r>
              <w:rPr>
                <w:rFonts w:ascii="Times New Roman"/>
                <w:b w:val="false"/>
                <w:i w:val="false"/>
                <w:color w:val="000000"/>
                <w:sz w:val="20"/>
              </w:rPr>
              <w:t>- төменгі панелінің ені -5,0 (±0,5)</w:t>
            </w:r>
          </w:p>
          <w:p>
            <w:pPr>
              <w:spacing w:after="20"/>
              <w:ind w:left="20"/>
              <w:jc w:val="both"/>
            </w:pPr>
            <w:r>
              <w:rPr>
                <w:rFonts w:ascii="Times New Roman"/>
                <w:b w:val="false"/>
                <w:i w:val="false"/>
                <w:color w:val="000000"/>
                <w:sz w:val="20"/>
              </w:rPr>
              <w:t>
- орнатылған клапан диаметрі - 4,0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FFP3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277"/>
          <w:p>
            <w:pPr>
              <w:spacing w:after="20"/>
              <w:ind w:left="20"/>
              <w:jc w:val="both"/>
            </w:pPr>
            <w:r>
              <w:rPr>
                <w:rFonts w:ascii="Times New Roman"/>
                <w:b w:val="false"/>
                <w:i w:val="false"/>
                <w:color w:val="000000"/>
                <w:sz w:val="20"/>
              </w:rPr>
              <w:t>
Клапанмен Fish FFP3 маска респираторы.</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Қалыпталған мұрын панелі мұрын пішіні мен бет контурын қайталауға және қорғану көзілдірігімен үйлесімдікті жақсартуға көмектеседі.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клапанының болуы тыныс алуды жеңілдетеді және пайдалану уақытын арттырады.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кезінде клапан маска астынан ылғал мен көмірқышқыл газын шығарады.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алу кезінде клапан жабылып, ауа қорғану қабаты арқылы өтеді, ол арқылы зиянды бөлшектер мен газ өтпейді.</w:t>
            </w:r>
          </w:p>
          <w:p>
            <w:pPr>
              <w:spacing w:after="20"/>
              <w:ind w:left="20"/>
              <w:jc w:val="both"/>
            </w:pPr>
            <w:r>
              <w:rPr>
                <w:rFonts w:ascii="Times New Roman"/>
                <w:b w:val="false"/>
                <w:i w:val="false"/>
                <w:color w:val="000000"/>
                <w:sz w:val="20"/>
              </w:rPr>
              <w:t>
Ішіне салынған клапаны бар, тоқыма емес материалдың төрт қабатынан тұратын жиналмалы медициналық бұйым, ішінде мельтблаун FFP3 сүзгісі бар.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FFP1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278"/>
          <w:p>
            <w:pPr>
              <w:spacing w:after="20"/>
              <w:ind w:left="20"/>
              <w:jc w:val="both"/>
            </w:pPr>
            <w:r>
              <w:rPr>
                <w:rFonts w:ascii="Times New Roman"/>
                <w:b w:val="false"/>
                <w:i w:val="false"/>
                <w:color w:val="000000"/>
                <w:sz w:val="20"/>
              </w:rPr>
              <w:t>
Клапансыз Fish FFP1 маска респираторы</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Қалыпталған мұрын панелі мұрын пішіні мен бет контурын қайталауға және қорғану көзілдірігімен үйлесімдікті жақсартуға көмектеседі.</w:t>
            </w:r>
          </w:p>
          <w:p>
            <w:pPr>
              <w:spacing w:after="20"/>
              <w:ind w:left="20"/>
              <w:jc w:val="both"/>
            </w:pPr>
            <w:r>
              <w:rPr>
                <w:rFonts w:ascii="Times New Roman"/>
                <w:b w:val="false"/>
                <w:i w:val="false"/>
                <w:color w:val="000000"/>
                <w:sz w:val="20"/>
              </w:rPr>
              <w:t>
Ішіне салынған клапаны бар, тоқыма емесн материалдың төрт қабатынан тұратын жиналмалы медициналық бұйым, ішінде мельтблаун FFP1 сүзгісі бар.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279"/>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 бір рет қолданылатын, көлемі</w:t>
            </w:r>
          </w:p>
          <w:bookmarkEnd w:id="279"/>
          <w:p>
            <w:pPr>
              <w:spacing w:after="20"/>
              <w:ind w:left="20"/>
              <w:jc w:val="both"/>
            </w:pPr>
            <w:r>
              <w:rPr>
                <w:rFonts w:ascii="Times New Roman"/>
                <w:b w:val="false"/>
                <w:i w:val="false"/>
                <w:color w:val="000000"/>
                <w:sz w:val="20"/>
              </w:rPr>
              <w:t>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қасықпен,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280"/>
          <w:p>
            <w:pPr>
              <w:spacing w:after="20"/>
              <w:ind w:left="20"/>
              <w:jc w:val="both"/>
            </w:pPr>
            <w:r>
              <w:rPr>
                <w:rFonts w:ascii="Times New Roman"/>
                <w:b w:val="false"/>
                <w:i w:val="false"/>
                <w:color w:val="000000"/>
                <w:sz w:val="20"/>
              </w:rPr>
              <w:t>
Биологиялық материалды жинауға арналған контейнер, қасықпен, стерильді емес, бір рет қолданылатын, көлемі</w:t>
            </w:r>
          </w:p>
          <w:bookmarkEnd w:id="280"/>
          <w:p>
            <w:pPr>
              <w:spacing w:after="20"/>
              <w:ind w:left="20"/>
              <w:jc w:val="both"/>
            </w:pPr>
            <w:r>
              <w:rPr>
                <w:rFonts w:ascii="Times New Roman"/>
                <w:b w:val="false"/>
                <w:i w:val="false"/>
                <w:color w:val="000000"/>
                <w:sz w:val="20"/>
              </w:rPr>
              <w:t>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қасықпен, стерильді, бір рет қолданылатын, көлемі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қасықпен,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қасықпен, стерильді, бір рет қолданылатын, көлемі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