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6807a" w14:textId="5768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бағаларды бекіту туралы" Қазақстан Республикасы Денсаулық сақтау министрінің 2021 жылғы 4 қыркүйектегі № ҚР ДСМ-96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5 желтоқсандағы № 160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бағаларды бекіту туралы" Қазақстан Республикасы Денсаулық сақтау министрінің 2021 жылғы 4 қыркүйектегі № ҚР ДСМ-96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24253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1-қосымшаға сәйкес бекітілген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w:t>
      </w:r>
      <w:r>
        <w:rPr>
          <w:rFonts w:ascii="Times New Roman"/>
          <w:b w:val="false"/>
          <w:i w:val="false"/>
          <w:color w:val="000000"/>
          <w:sz w:val="28"/>
        </w:rPr>
        <w:t>шекті бағаларда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нөмірі 37-жол мынадай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364,05</w:t>
            </w:r>
          </w:p>
        </w:tc>
      </w:tr>
    </w:tbl>
    <w:bookmarkStart w:name="z9" w:id="5"/>
    <w:p>
      <w:pPr>
        <w:spacing w:after="0"/>
        <w:ind w:left="0"/>
        <w:jc w:val="both"/>
      </w:pPr>
      <w:r>
        <w:rPr>
          <w:rFonts w:ascii="Times New Roman"/>
          <w:b w:val="false"/>
          <w:i w:val="false"/>
          <w:color w:val="000000"/>
          <w:sz w:val="28"/>
        </w:rPr>
        <w:t>
      ";</w:t>
      </w:r>
    </w:p>
    <w:bookmarkEnd w:id="5"/>
    <w:bookmarkStart w:name="z10" w:id="6"/>
    <w:p>
      <w:pPr>
        <w:spacing w:after="0"/>
        <w:ind w:left="0"/>
        <w:jc w:val="both"/>
      </w:pPr>
      <w:r>
        <w:rPr>
          <w:rFonts w:ascii="Times New Roman"/>
          <w:b w:val="false"/>
          <w:i w:val="false"/>
          <w:color w:val="000000"/>
          <w:sz w:val="28"/>
        </w:rPr>
        <w:t>
      реттік нөмірі 48-жол мынадай редакцияда жазылсын:</w:t>
      </w:r>
    </w:p>
    <w:bookmarkEnd w:id="6"/>
    <w:bookmarkStart w:name="z11"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651,28</w:t>
            </w:r>
          </w:p>
        </w:tc>
      </w:tr>
    </w:tbl>
    <w:bookmarkStart w:name="z12" w:id="8"/>
    <w:p>
      <w:pPr>
        <w:spacing w:after="0"/>
        <w:ind w:left="0"/>
        <w:jc w:val="both"/>
      </w:pPr>
      <w:r>
        <w:rPr>
          <w:rFonts w:ascii="Times New Roman"/>
          <w:b w:val="false"/>
          <w:i w:val="false"/>
          <w:color w:val="000000"/>
          <w:sz w:val="28"/>
        </w:rPr>
        <w:t>
      ";</w:t>
      </w:r>
    </w:p>
    <w:bookmarkEnd w:id="8"/>
    <w:bookmarkStart w:name="z13" w:id="9"/>
    <w:p>
      <w:pPr>
        <w:spacing w:after="0"/>
        <w:ind w:left="0"/>
        <w:jc w:val="both"/>
      </w:pPr>
      <w:r>
        <w:rPr>
          <w:rFonts w:ascii="Times New Roman"/>
          <w:b w:val="false"/>
          <w:i w:val="false"/>
          <w:color w:val="000000"/>
          <w:sz w:val="28"/>
        </w:rPr>
        <w:t>
       реттік нөмірі 50-жол мынадай редакцияда жазылсын:</w:t>
      </w:r>
    </w:p>
    <w:bookmarkEnd w:id="9"/>
    <w:bookmarkStart w:name="z14"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2,4%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w:t>
            </w:r>
          </w:p>
        </w:tc>
      </w:tr>
    </w:tbl>
    <w:bookmarkStart w:name="z15" w:id="11"/>
    <w:p>
      <w:pPr>
        <w:spacing w:after="0"/>
        <w:ind w:left="0"/>
        <w:jc w:val="both"/>
      </w:pPr>
      <w:r>
        <w:rPr>
          <w:rFonts w:ascii="Times New Roman"/>
          <w:b w:val="false"/>
          <w:i w:val="false"/>
          <w:color w:val="000000"/>
          <w:sz w:val="28"/>
        </w:rPr>
        <w:t>
      ";</w:t>
      </w:r>
    </w:p>
    <w:bookmarkEnd w:id="11"/>
    <w:bookmarkStart w:name="z16" w:id="12"/>
    <w:p>
      <w:pPr>
        <w:spacing w:after="0"/>
        <w:ind w:left="0"/>
        <w:jc w:val="both"/>
      </w:pPr>
      <w:r>
        <w:rPr>
          <w:rFonts w:ascii="Times New Roman"/>
          <w:b w:val="false"/>
          <w:i w:val="false"/>
          <w:color w:val="000000"/>
          <w:sz w:val="28"/>
        </w:rPr>
        <w:t>
      реттік нөмірі 90-жол мынадай редакцияда жазылсын:</w:t>
      </w:r>
    </w:p>
    <w:bookmarkEnd w:id="12"/>
    <w:bookmarkStart w:name="z17"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r>
    </w:tbl>
    <w:bookmarkStart w:name="z18" w:id="14"/>
    <w:p>
      <w:pPr>
        <w:spacing w:after="0"/>
        <w:ind w:left="0"/>
        <w:jc w:val="both"/>
      </w:pPr>
      <w:r>
        <w:rPr>
          <w:rFonts w:ascii="Times New Roman"/>
          <w:b w:val="false"/>
          <w:i w:val="false"/>
          <w:color w:val="000000"/>
          <w:sz w:val="28"/>
        </w:rPr>
        <w:t>
      ";</w:t>
      </w:r>
    </w:p>
    <w:bookmarkEnd w:id="14"/>
    <w:bookmarkStart w:name="z19" w:id="15"/>
    <w:p>
      <w:pPr>
        <w:spacing w:after="0"/>
        <w:ind w:left="0"/>
        <w:jc w:val="both"/>
      </w:pPr>
      <w:r>
        <w:rPr>
          <w:rFonts w:ascii="Times New Roman"/>
          <w:b w:val="false"/>
          <w:i w:val="false"/>
          <w:color w:val="000000"/>
          <w:sz w:val="28"/>
        </w:rPr>
        <w:t>
      реттік нөмірі 144-жол мынадай редакцияда жазылсын:</w:t>
      </w:r>
    </w:p>
    <w:bookmarkEnd w:id="15"/>
    <w:bookmarkStart w:name="z20"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bl>
    <w:bookmarkStart w:name="z21" w:id="17"/>
    <w:p>
      <w:pPr>
        <w:spacing w:after="0"/>
        <w:ind w:left="0"/>
        <w:jc w:val="both"/>
      </w:pPr>
      <w:r>
        <w:rPr>
          <w:rFonts w:ascii="Times New Roman"/>
          <w:b w:val="false"/>
          <w:i w:val="false"/>
          <w:color w:val="000000"/>
          <w:sz w:val="28"/>
        </w:rPr>
        <w:t>
      ";</w:t>
      </w:r>
    </w:p>
    <w:bookmarkEnd w:id="17"/>
    <w:bookmarkStart w:name="z22" w:id="18"/>
    <w:p>
      <w:pPr>
        <w:spacing w:after="0"/>
        <w:ind w:left="0"/>
        <w:jc w:val="both"/>
      </w:pPr>
      <w:r>
        <w:rPr>
          <w:rFonts w:ascii="Times New Roman"/>
          <w:b w:val="false"/>
          <w:i w:val="false"/>
          <w:color w:val="000000"/>
          <w:sz w:val="28"/>
        </w:rPr>
        <w:t>
      реттік нөмірі 146-жол мынадай редакцияда жазылсын:</w:t>
      </w:r>
    </w:p>
    <w:bookmarkEnd w:id="18"/>
    <w:bookmarkStart w:name="z23"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r>
    </w:tbl>
    <w:bookmarkStart w:name="z24" w:id="20"/>
    <w:p>
      <w:pPr>
        <w:spacing w:after="0"/>
        <w:ind w:left="0"/>
        <w:jc w:val="both"/>
      </w:pPr>
      <w:r>
        <w:rPr>
          <w:rFonts w:ascii="Times New Roman"/>
          <w:b w:val="false"/>
          <w:i w:val="false"/>
          <w:color w:val="000000"/>
          <w:sz w:val="28"/>
        </w:rPr>
        <w:t>
      ";</w:t>
      </w:r>
    </w:p>
    <w:bookmarkEnd w:id="20"/>
    <w:bookmarkStart w:name="z25" w:id="21"/>
    <w:p>
      <w:pPr>
        <w:spacing w:after="0"/>
        <w:ind w:left="0"/>
        <w:jc w:val="both"/>
      </w:pPr>
      <w:r>
        <w:rPr>
          <w:rFonts w:ascii="Times New Roman"/>
          <w:b w:val="false"/>
          <w:i w:val="false"/>
          <w:color w:val="000000"/>
          <w:sz w:val="28"/>
        </w:rPr>
        <w:t>
      реттік нөмірі 173-жол мынадай редакцияда жазылсын:</w:t>
      </w:r>
    </w:p>
    <w:bookmarkEnd w:id="21"/>
    <w:bookmarkStart w:name="z26"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bl>
    <w:bookmarkStart w:name="z27" w:id="23"/>
    <w:p>
      <w:pPr>
        <w:spacing w:after="0"/>
        <w:ind w:left="0"/>
        <w:jc w:val="both"/>
      </w:pPr>
      <w:r>
        <w:rPr>
          <w:rFonts w:ascii="Times New Roman"/>
          <w:b w:val="false"/>
          <w:i w:val="false"/>
          <w:color w:val="000000"/>
          <w:sz w:val="28"/>
        </w:rPr>
        <w:t>
      ";</w:t>
      </w:r>
    </w:p>
    <w:bookmarkEnd w:id="23"/>
    <w:bookmarkStart w:name="z28" w:id="24"/>
    <w:p>
      <w:pPr>
        <w:spacing w:after="0"/>
        <w:ind w:left="0"/>
        <w:jc w:val="both"/>
      </w:pPr>
      <w:r>
        <w:rPr>
          <w:rFonts w:ascii="Times New Roman"/>
          <w:b w:val="false"/>
          <w:i w:val="false"/>
          <w:color w:val="000000"/>
          <w:sz w:val="28"/>
        </w:rPr>
        <w:t>
      реттік нөмірі 203-жол мынадай редакцияда жазылсын:</w:t>
      </w:r>
    </w:p>
    <w:bookmarkEnd w:id="24"/>
    <w:bookmarkStart w:name="z29"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4%,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r>
    </w:tbl>
    <w:bookmarkStart w:name="z30" w:id="26"/>
    <w:p>
      <w:pPr>
        <w:spacing w:after="0"/>
        <w:ind w:left="0"/>
        <w:jc w:val="both"/>
      </w:pPr>
      <w:r>
        <w:rPr>
          <w:rFonts w:ascii="Times New Roman"/>
          <w:b w:val="false"/>
          <w:i w:val="false"/>
          <w:color w:val="000000"/>
          <w:sz w:val="28"/>
        </w:rPr>
        <w:t>
      ";</w:t>
      </w:r>
    </w:p>
    <w:bookmarkEnd w:id="26"/>
    <w:bookmarkStart w:name="z31" w:id="27"/>
    <w:p>
      <w:pPr>
        <w:spacing w:after="0"/>
        <w:ind w:left="0"/>
        <w:jc w:val="both"/>
      </w:pPr>
      <w:r>
        <w:rPr>
          <w:rFonts w:ascii="Times New Roman"/>
          <w:b w:val="false"/>
          <w:i w:val="false"/>
          <w:color w:val="000000"/>
          <w:sz w:val="28"/>
        </w:rPr>
        <w:t>
      реттік нөмірлері 217, 218 және 219-жолдар мынадай редакцияда жазылсын:</w:t>
      </w:r>
    </w:p>
    <w:bookmarkEnd w:id="27"/>
    <w:bookmarkStart w:name="z32"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r>
    </w:tbl>
    <w:bookmarkStart w:name="z33" w:id="29"/>
    <w:p>
      <w:pPr>
        <w:spacing w:after="0"/>
        <w:ind w:left="0"/>
        <w:jc w:val="both"/>
      </w:pPr>
      <w:r>
        <w:rPr>
          <w:rFonts w:ascii="Times New Roman"/>
          <w:b w:val="false"/>
          <w:i w:val="false"/>
          <w:color w:val="000000"/>
          <w:sz w:val="28"/>
        </w:rPr>
        <w:t>
      ";</w:t>
      </w:r>
    </w:p>
    <w:bookmarkEnd w:id="29"/>
    <w:bookmarkStart w:name="z34" w:id="30"/>
    <w:p>
      <w:pPr>
        <w:spacing w:after="0"/>
        <w:ind w:left="0"/>
        <w:jc w:val="both"/>
      </w:pPr>
      <w:r>
        <w:rPr>
          <w:rFonts w:ascii="Times New Roman"/>
          <w:b w:val="false"/>
          <w:i w:val="false"/>
          <w:color w:val="000000"/>
          <w:sz w:val="28"/>
        </w:rPr>
        <w:t>
      реттік нөмірі 224-жол мынадай редакцияда жазылсын:</w:t>
      </w:r>
    </w:p>
    <w:bookmarkEnd w:id="30"/>
    <w:bookmarkStart w:name="z35"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w:t>
            </w:r>
          </w:p>
        </w:tc>
      </w:tr>
    </w:tbl>
    <w:bookmarkStart w:name="z36" w:id="32"/>
    <w:p>
      <w:pPr>
        <w:spacing w:after="0"/>
        <w:ind w:left="0"/>
        <w:jc w:val="both"/>
      </w:pPr>
      <w:r>
        <w:rPr>
          <w:rFonts w:ascii="Times New Roman"/>
          <w:b w:val="false"/>
          <w:i w:val="false"/>
          <w:color w:val="000000"/>
          <w:sz w:val="28"/>
        </w:rPr>
        <w:t>
      ";</w:t>
      </w:r>
    </w:p>
    <w:bookmarkEnd w:id="32"/>
    <w:bookmarkStart w:name="z37" w:id="33"/>
    <w:p>
      <w:pPr>
        <w:spacing w:after="0"/>
        <w:ind w:left="0"/>
        <w:jc w:val="both"/>
      </w:pPr>
      <w:r>
        <w:rPr>
          <w:rFonts w:ascii="Times New Roman"/>
          <w:b w:val="false"/>
          <w:i w:val="false"/>
          <w:color w:val="000000"/>
          <w:sz w:val="28"/>
        </w:rPr>
        <w:t>
      реттік нөмірлері 261 және 262-жолдар мынадай редакцияда жазылсын:</w:t>
      </w:r>
    </w:p>
    <w:bookmarkEnd w:id="33"/>
    <w:bookmarkStart w:name="z38"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контейнері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контейнері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3112,69</w:t>
            </w:r>
          </w:p>
        </w:tc>
      </w:tr>
    </w:tbl>
    <w:bookmarkStart w:name="z39" w:id="35"/>
    <w:p>
      <w:pPr>
        <w:spacing w:after="0"/>
        <w:ind w:left="0"/>
        <w:jc w:val="both"/>
      </w:pPr>
      <w:r>
        <w:rPr>
          <w:rFonts w:ascii="Times New Roman"/>
          <w:b w:val="false"/>
          <w:i w:val="false"/>
          <w:color w:val="000000"/>
          <w:sz w:val="28"/>
        </w:rPr>
        <w:t>
      ";</w:t>
      </w:r>
    </w:p>
    <w:bookmarkEnd w:id="35"/>
    <w:bookmarkStart w:name="z40" w:id="36"/>
    <w:p>
      <w:pPr>
        <w:spacing w:after="0"/>
        <w:ind w:left="0"/>
        <w:jc w:val="both"/>
      </w:pPr>
      <w:r>
        <w:rPr>
          <w:rFonts w:ascii="Times New Roman"/>
          <w:b w:val="false"/>
          <w:i w:val="false"/>
          <w:color w:val="000000"/>
          <w:sz w:val="28"/>
        </w:rPr>
        <w:t>
      реттік нөмірі 284-жол мынадай редакцияда жазылсын:</w:t>
      </w:r>
    </w:p>
    <w:bookmarkEnd w:id="36"/>
    <w:bookmarkStart w:name="z41"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r>
    </w:tbl>
    <w:bookmarkStart w:name="z42" w:id="38"/>
    <w:p>
      <w:pPr>
        <w:spacing w:after="0"/>
        <w:ind w:left="0"/>
        <w:jc w:val="both"/>
      </w:pPr>
      <w:r>
        <w:rPr>
          <w:rFonts w:ascii="Times New Roman"/>
          <w:b w:val="false"/>
          <w:i w:val="false"/>
          <w:color w:val="000000"/>
          <w:sz w:val="28"/>
        </w:rPr>
        <w:t xml:space="preserve">
      "; </w:t>
      </w:r>
    </w:p>
    <w:bookmarkEnd w:id="38"/>
    <w:bookmarkStart w:name="z43" w:id="39"/>
    <w:p>
      <w:pPr>
        <w:spacing w:after="0"/>
        <w:ind w:left="0"/>
        <w:jc w:val="both"/>
      </w:pPr>
      <w:r>
        <w:rPr>
          <w:rFonts w:ascii="Times New Roman"/>
          <w:b w:val="false"/>
          <w:i w:val="false"/>
          <w:color w:val="000000"/>
          <w:sz w:val="28"/>
        </w:rPr>
        <w:t>
      реттік нөмірі 323-жол мынадай редакцияда жазылсын:</w:t>
      </w:r>
    </w:p>
    <w:bookmarkEnd w:id="39"/>
    <w:bookmarkStart w:name="z44"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 / 5 мл/венаішіне енгізу үшін ерітінді дайындауға арналған лиофилизирленген ұнтақ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18268,13</w:t>
            </w:r>
          </w:p>
        </w:tc>
      </w:tr>
    </w:tbl>
    <w:bookmarkStart w:name="z45" w:id="41"/>
    <w:p>
      <w:pPr>
        <w:spacing w:after="0"/>
        <w:ind w:left="0"/>
        <w:jc w:val="both"/>
      </w:pPr>
      <w:r>
        <w:rPr>
          <w:rFonts w:ascii="Times New Roman"/>
          <w:b w:val="false"/>
          <w:i w:val="false"/>
          <w:color w:val="000000"/>
          <w:sz w:val="28"/>
        </w:rPr>
        <w:t xml:space="preserve">
      "; </w:t>
      </w:r>
    </w:p>
    <w:bookmarkEnd w:id="41"/>
    <w:bookmarkStart w:name="z46" w:id="42"/>
    <w:p>
      <w:pPr>
        <w:spacing w:after="0"/>
        <w:ind w:left="0"/>
        <w:jc w:val="both"/>
      </w:pPr>
      <w:r>
        <w:rPr>
          <w:rFonts w:ascii="Times New Roman"/>
          <w:b w:val="false"/>
          <w:i w:val="false"/>
          <w:color w:val="000000"/>
          <w:sz w:val="28"/>
        </w:rPr>
        <w:t>
      реттік нөмірлері 329 және 330-жолдар мынадай редакцияда жазылсын:</w:t>
      </w:r>
    </w:p>
    <w:bookmarkEnd w:id="42"/>
    <w:bookmarkStart w:name="z47" w:id="43"/>
    <w:p>
      <w:pPr>
        <w:spacing w:after="0"/>
        <w:ind w:left="0"/>
        <w:jc w:val="both"/>
      </w:pP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қолдануға арналған суспензия 100мг/5мл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r>
    </w:tbl>
    <w:bookmarkStart w:name="z48" w:id="44"/>
    <w:p>
      <w:pPr>
        <w:spacing w:after="0"/>
        <w:ind w:left="0"/>
        <w:jc w:val="both"/>
      </w:pPr>
      <w:r>
        <w:rPr>
          <w:rFonts w:ascii="Times New Roman"/>
          <w:b w:val="false"/>
          <w:i w:val="false"/>
          <w:color w:val="000000"/>
          <w:sz w:val="28"/>
        </w:rPr>
        <w:t>
      ";</w:t>
      </w:r>
    </w:p>
    <w:bookmarkEnd w:id="44"/>
    <w:bookmarkStart w:name="z49" w:id="45"/>
    <w:p>
      <w:pPr>
        <w:spacing w:after="0"/>
        <w:ind w:left="0"/>
        <w:jc w:val="both"/>
      </w:pPr>
      <w:r>
        <w:rPr>
          <w:rFonts w:ascii="Times New Roman"/>
          <w:b w:val="false"/>
          <w:i w:val="false"/>
          <w:color w:val="000000"/>
          <w:sz w:val="28"/>
        </w:rPr>
        <w:t xml:space="preserve">
      реттік нөмірі, 368-жолдар мынадай редакцияда жазылсын: </w:t>
      </w:r>
    </w:p>
    <w:bookmarkEnd w:id="45"/>
    <w:bookmarkStart w:name="z50"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қадамымен 50 картриджге 1 шприц-қаламы есебінен жиынтықта шприц-қаламы бар 3 мл картридждердегі 100 бірлік/мл ерітінді. Оны картридждерде емес, толтырылған шприц - қаламды жеткізуге болады, бұл жағдайда инсулинге шприц – 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3401,52</w:t>
            </w:r>
          </w:p>
        </w:tc>
      </w:tr>
    </w:tbl>
    <w:bookmarkStart w:name="z51" w:id="47"/>
    <w:p>
      <w:pPr>
        <w:spacing w:after="0"/>
        <w:ind w:left="0"/>
        <w:jc w:val="both"/>
      </w:pPr>
      <w:r>
        <w:rPr>
          <w:rFonts w:ascii="Times New Roman"/>
          <w:b w:val="false"/>
          <w:i w:val="false"/>
          <w:color w:val="000000"/>
          <w:sz w:val="28"/>
        </w:rPr>
        <w:t>
      ";</w:t>
      </w:r>
    </w:p>
    <w:bookmarkEnd w:id="47"/>
    <w:bookmarkStart w:name="z52" w:id="48"/>
    <w:p>
      <w:pPr>
        <w:spacing w:after="0"/>
        <w:ind w:left="0"/>
        <w:jc w:val="both"/>
      </w:pPr>
      <w:r>
        <w:rPr>
          <w:rFonts w:ascii="Times New Roman"/>
          <w:b w:val="false"/>
          <w:i w:val="false"/>
          <w:color w:val="000000"/>
          <w:sz w:val="28"/>
        </w:rPr>
        <w:t>
      реттік нөмірі 377-жол мынадай редакцияда жазылсын:</w:t>
      </w:r>
    </w:p>
    <w:bookmarkEnd w:id="48"/>
    <w:bookmarkStart w:name="z53" w:id="49"/>
    <w:p>
      <w:pPr>
        <w:spacing w:after="0"/>
        <w:ind w:left="0"/>
        <w:jc w:val="both"/>
      </w:pP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концентрат дайындауға арналған лиофилизирленген ұнтақ, 100 мг, биосимиляр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104455,97</w:t>
            </w:r>
          </w:p>
        </w:tc>
      </w:tr>
    </w:tbl>
    <w:bookmarkStart w:name="z54" w:id="50"/>
    <w:p>
      <w:pPr>
        <w:spacing w:after="0"/>
        <w:ind w:left="0"/>
        <w:jc w:val="both"/>
      </w:pPr>
      <w:r>
        <w:rPr>
          <w:rFonts w:ascii="Times New Roman"/>
          <w:b w:val="false"/>
          <w:i w:val="false"/>
          <w:color w:val="000000"/>
          <w:sz w:val="28"/>
        </w:rPr>
        <w:t>
      ";</w:t>
      </w:r>
    </w:p>
    <w:bookmarkEnd w:id="50"/>
    <w:bookmarkStart w:name="z55" w:id="51"/>
    <w:p>
      <w:pPr>
        <w:spacing w:after="0"/>
        <w:ind w:left="0"/>
        <w:jc w:val="both"/>
      </w:pPr>
      <w:r>
        <w:rPr>
          <w:rFonts w:ascii="Times New Roman"/>
          <w:b w:val="false"/>
          <w:i w:val="false"/>
          <w:color w:val="000000"/>
          <w:sz w:val="28"/>
        </w:rPr>
        <w:t xml:space="preserve">
      реттік нөмірі 391-жол мынадай редакцияда жазылсын: </w:t>
      </w:r>
    </w:p>
    <w:bookmarkEnd w:id="51"/>
    <w:bookmarkStart w:name="z56" w:id="52"/>
    <w:p>
      <w:pPr>
        <w:spacing w:after="0"/>
        <w:ind w:left="0"/>
        <w:jc w:val="both"/>
      </w:pPr>
      <w:r>
        <w:rPr>
          <w:rFonts w:ascii="Times New Roman"/>
          <w:b w:val="false"/>
          <w:i w:val="false"/>
          <w:color w:val="000000"/>
          <w:sz w:val="28"/>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2734,95</w:t>
            </w:r>
          </w:p>
        </w:tc>
      </w:tr>
    </w:tbl>
    <w:bookmarkStart w:name="z57" w:id="53"/>
    <w:p>
      <w:pPr>
        <w:spacing w:after="0"/>
        <w:ind w:left="0"/>
        <w:jc w:val="both"/>
      </w:pPr>
      <w:r>
        <w:rPr>
          <w:rFonts w:ascii="Times New Roman"/>
          <w:b w:val="false"/>
          <w:i w:val="false"/>
          <w:color w:val="000000"/>
          <w:sz w:val="28"/>
        </w:rPr>
        <w:t>
      ";</w:t>
      </w:r>
    </w:p>
    <w:bookmarkEnd w:id="53"/>
    <w:bookmarkStart w:name="z58" w:id="54"/>
    <w:p>
      <w:pPr>
        <w:spacing w:after="0"/>
        <w:ind w:left="0"/>
        <w:jc w:val="both"/>
      </w:pPr>
      <w:r>
        <w:rPr>
          <w:rFonts w:ascii="Times New Roman"/>
          <w:b w:val="false"/>
          <w:i w:val="false"/>
          <w:color w:val="000000"/>
          <w:sz w:val="28"/>
        </w:rPr>
        <w:t>
      реттік нөмірлері 393, 394 және 395-жолдар мынадай редакцияда жазылсын:</w:t>
      </w:r>
    </w:p>
    <w:bookmarkEnd w:id="54"/>
    <w:bookmarkStart w:name="z59" w:id="55"/>
    <w:p>
      <w:pPr>
        <w:spacing w:after="0"/>
        <w:ind w:left="0"/>
        <w:jc w:val="both"/>
      </w:pP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5923,33</w:t>
            </w:r>
          </w:p>
        </w:tc>
      </w:tr>
    </w:tbl>
    <w:bookmarkStart w:name="z60" w:id="56"/>
    <w:p>
      <w:pPr>
        <w:spacing w:after="0"/>
        <w:ind w:left="0"/>
        <w:jc w:val="both"/>
      </w:pPr>
      <w:r>
        <w:rPr>
          <w:rFonts w:ascii="Times New Roman"/>
          <w:b w:val="false"/>
          <w:i w:val="false"/>
          <w:color w:val="000000"/>
          <w:sz w:val="28"/>
        </w:rPr>
        <w:t>
      ";</w:t>
      </w:r>
    </w:p>
    <w:bookmarkEnd w:id="56"/>
    <w:bookmarkStart w:name="z61" w:id="57"/>
    <w:p>
      <w:pPr>
        <w:spacing w:after="0"/>
        <w:ind w:left="0"/>
        <w:jc w:val="both"/>
      </w:pPr>
      <w:r>
        <w:rPr>
          <w:rFonts w:ascii="Times New Roman"/>
          <w:b w:val="false"/>
          <w:i w:val="false"/>
          <w:color w:val="000000"/>
          <w:sz w:val="28"/>
        </w:rPr>
        <w:t>
      реттік нөмірі 405-жол мынадай редакцияда жазылсын:</w:t>
      </w:r>
    </w:p>
    <w:bookmarkEnd w:id="57"/>
    <w:bookmarkStart w:name="z62" w:id="58"/>
    <w:p>
      <w:pPr>
        <w:spacing w:after="0"/>
        <w:ind w:left="0"/>
        <w:jc w:val="both"/>
      </w:pP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40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w:t>
            </w:r>
          </w:p>
        </w:tc>
      </w:tr>
    </w:tbl>
    <w:bookmarkStart w:name="z63" w:id="59"/>
    <w:p>
      <w:pPr>
        <w:spacing w:after="0"/>
        <w:ind w:left="0"/>
        <w:jc w:val="both"/>
      </w:pPr>
      <w:r>
        <w:rPr>
          <w:rFonts w:ascii="Times New Roman"/>
          <w:b w:val="false"/>
          <w:i w:val="false"/>
          <w:color w:val="000000"/>
          <w:sz w:val="28"/>
        </w:rPr>
        <w:t>
      ";</w:t>
      </w:r>
    </w:p>
    <w:bookmarkEnd w:id="59"/>
    <w:bookmarkStart w:name="z64" w:id="60"/>
    <w:p>
      <w:pPr>
        <w:spacing w:after="0"/>
        <w:ind w:left="0"/>
        <w:jc w:val="both"/>
      </w:pPr>
      <w:r>
        <w:rPr>
          <w:rFonts w:ascii="Times New Roman"/>
          <w:b w:val="false"/>
          <w:i w:val="false"/>
          <w:color w:val="000000"/>
          <w:sz w:val="28"/>
        </w:rPr>
        <w:t>
      реттік нөмірі 442-жол мынадай редакцияда жазылсын:</w:t>
      </w:r>
    </w:p>
    <w:bookmarkEnd w:id="60"/>
    <w:bookmarkStart w:name="z65" w:id="61"/>
    <w:p>
      <w:pPr>
        <w:spacing w:after="0"/>
        <w:ind w:left="0"/>
        <w:jc w:val="both"/>
      </w:pP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w:t>
            </w:r>
          </w:p>
        </w:tc>
      </w:tr>
    </w:tbl>
    <w:bookmarkStart w:name="z66" w:id="62"/>
    <w:p>
      <w:pPr>
        <w:spacing w:after="0"/>
        <w:ind w:left="0"/>
        <w:jc w:val="both"/>
      </w:pPr>
      <w:r>
        <w:rPr>
          <w:rFonts w:ascii="Times New Roman"/>
          <w:b w:val="false"/>
          <w:i w:val="false"/>
          <w:color w:val="000000"/>
          <w:sz w:val="28"/>
        </w:rPr>
        <w:t>
      ";</w:t>
      </w:r>
    </w:p>
    <w:bookmarkEnd w:id="62"/>
    <w:bookmarkStart w:name="z67" w:id="63"/>
    <w:p>
      <w:pPr>
        <w:spacing w:after="0"/>
        <w:ind w:left="0"/>
        <w:jc w:val="both"/>
      </w:pPr>
      <w:r>
        <w:rPr>
          <w:rFonts w:ascii="Times New Roman"/>
          <w:b w:val="false"/>
          <w:i w:val="false"/>
          <w:color w:val="000000"/>
          <w:sz w:val="28"/>
        </w:rPr>
        <w:t>
      реттік нөмірі 454-жол мынадай редакцияда жазылсын:</w:t>
      </w:r>
    </w:p>
    <w:bookmarkEnd w:id="63"/>
    <w:bookmarkStart w:name="z68" w:id="64"/>
    <w:p>
      <w:pPr>
        <w:spacing w:after="0"/>
        <w:ind w:left="0"/>
        <w:jc w:val="both"/>
      </w:pPr>
      <w:r>
        <w:rPr>
          <w:rFonts w:ascii="Times New Roman"/>
          <w:b w:val="false"/>
          <w:i w:val="false"/>
          <w:color w:val="000000"/>
          <w:sz w:val="28"/>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w:t>
            </w:r>
          </w:p>
        </w:tc>
      </w:tr>
    </w:tbl>
    <w:bookmarkStart w:name="z69" w:id="65"/>
    <w:p>
      <w:pPr>
        <w:spacing w:after="0"/>
        <w:ind w:left="0"/>
        <w:jc w:val="both"/>
      </w:pPr>
      <w:r>
        <w:rPr>
          <w:rFonts w:ascii="Times New Roman"/>
          <w:b w:val="false"/>
          <w:i w:val="false"/>
          <w:color w:val="000000"/>
          <w:sz w:val="28"/>
        </w:rPr>
        <w:t>
      ";</w:t>
      </w:r>
    </w:p>
    <w:bookmarkEnd w:id="65"/>
    <w:bookmarkStart w:name="z70" w:id="66"/>
    <w:p>
      <w:pPr>
        <w:spacing w:after="0"/>
        <w:ind w:left="0"/>
        <w:jc w:val="both"/>
      </w:pPr>
      <w:r>
        <w:rPr>
          <w:rFonts w:ascii="Times New Roman"/>
          <w:b w:val="false"/>
          <w:i w:val="false"/>
          <w:color w:val="000000"/>
          <w:sz w:val="28"/>
        </w:rPr>
        <w:t>
      реттік нөмірлері 530 және 531-жолдар мынадай редакцияда жазылсын:</w:t>
      </w:r>
    </w:p>
    <w:bookmarkEnd w:id="66"/>
    <w:bookmarkStart w:name="z71" w:id="67"/>
    <w:p>
      <w:pPr>
        <w:spacing w:after="0"/>
        <w:ind w:left="0"/>
        <w:jc w:val="both"/>
      </w:pP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3,5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r>
    </w:tbl>
    <w:bookmarkStart w:name="z72" w:id="68"/>
    <w:p>
      <w:pPr>
        <w:spacing w:after="0"/>
        <w:ind w:left="0"/>
        <w:jc w:val="both"/>
      </w:pPr>
      <w:r>
        <w:rPr>
          <w:rFonts w:ascii="Times New Roman"/>
          <w:b w:val="false"/>
          <w:i w:val="false"/>
          <w:color w:val="000000"/>
          <w:sz w:val="28"/>
        </w:rPr>
        <w:t>
      ";</w:t>
      </w:r>
    </w:p>
    <w:bookmarkEnd w:id="68"/>
    <w:bookmarkStart w:name="z73" w:id="69"/>
    <w:p>
      <w:pPr>
        <w:spacing w:after="0"/>
        <w:ind w:left="0"/>
        <w:jc w:val="both"/>
      </w:pPr>
      <w:r>
        <w:rPr>
          <w:rFonts w:ascii="Times New Roman"/>
          <w:b w:val="false"/>
          <w:i w:val="false"/>
          <w:color w:val="000000"/>
          <w:sz w:val="28"/>
        </w:rPr>
        <w:t>
      реттік нөмірлері 553 және 554-жолдар мынадай редакцияда жазылсын:</w:t>
      </w:r>
    </w:p>
    <w:bookmarkEnd w:id="69"/>
    <w:bookmarkStart w:name="z74" w:id="70"/>
    <w:p>
      <w:pPr>
        <w:spacing w:after="0"/>
        <w:ind w:left="0"/>
        <w:jc w:val="both"/>
      </w:pPr>
      <w:r>
        <w:rPr>
          <w:rFonts w:ascii="Times New Roman"/>
          <w:b w:val="false"/>
          <w:i w:val="false"/>
          <w:color w:val="000000"/>
          <w:sz w:val="28"/>
        </w:rPr>
        <w:t>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 контейнер/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 контейнер/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1087,45</w:t>
            </w:r>
          </w:p>
        </w:tc>
      </w:tr>
    </w:tbl>
    <w:bookmarkStart w:name="z75" w:id="71"/>
    <w:p>
      <w:pPr>
        <w:spacing w:after="0"/>
        <w:ind w:left="0"/>
        <w:jc w:val="both"/>
      </w:pPr>
      <w:r>
        <w:rPr>
          <w:rFonts w:ascii="Times New Roman"/>
          <w:b w:val="false"/>
          <w:i w:val="false"/>
          <w:color w:val="000000"/>
          <w:sz w:val="28"/>
        </w:rPr>
        <w:t>
      ";</w:t>
      </w:r>
    </w:p>
    <w:bookmarkEnd w:id="71"/>
    <w:bookmarkStart w:name="z76" w:id="72"/>
    <w:p>
      <w:pPr>
        <w:spacing w:after="0"/>
        <w:ind w:left="0"/>
        <w:jc w:val="both"/>
      </w:pPr>
      <w:r>
        <w:rPr>
          <w:rFonts w:ascii="Times New Roman"/>
          <w:b w:val="false"/>
          <w:i w:val="false"/>
          <w:color w:val="000000"/>
          <w:sz w:val="28"/>
        </w:rPr>
        <w:t>
       реттік нөмірі 572-жол мынадай редакцияда жазылсын:</w:t>
      </w:r>
    </w:p>
    <w:bookmarkEnd w:id="72"/>
    <w:bookmarkStart w:name="z77" w:id="73"/>
    <w:p>
      <w:pPr>
        <w:spacing w:after="0"/>
        <w:ind w:left="0"/>
        <w:jc w:val="both"/>
      </w:pPr>
      <w:r>
        <w:rPr>
          <w:rFonts w:ascii="Times New Roman"/>
          <w:b w:val="false"/>
          <w:i w:val="false"/>
          <w:color w:val="000000"/>
          <w:sz w:val="28"/>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ампуладағы венаішіне енгізуге арналған ерітінді 400 мг /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897,29</w:t>
            </w:r>
          </w:p>
        </w:tc>
      </w:tr>
    </w:tbl>
    <w:bookmarkStart w:name="z78" w:id="74"/>
    <w:p>
      <w:pPr>
        <w:spacing w:after="0"/>
        <w:ind w:left="0"/>
        <w:jc w:val="both"/>
      </w:pPr>
      <w:r>
        <w:rPr>
          <w:rFonts w:ascii="Times New Roman"/>
          <w:b w:val="false"/>
          <w:i w:val="false"/>
          <w:color w:val="000000"/>
          <w:sz w:val="28"/>
        </w:rPr>
        <w:t>
      ";</w:t>
      </w:r>
    </w:p>
    <w:bookmarkEnd w:id="74"/>
    <w:bookmarkStart w:name="z79" w:id="75"/>
    <w:p>
      <w:pPr>
        <w:spacing w:after="0"/>
        <w:ind w:left="0"/>
        <w:jc w:val="both"/>
      </w:pPr>
      <w:r>
        <w:rPr>
          <w:rFonts w:ascii="Times New Roman"/>
          <w:b w:val="false"/>
          <w:i w:val="false"/>
          <w:color w:val="000000"/>
          <w:sz w:val="28"/>
        </w:rPr>
        <w:t>
      реттік нөмірі 578-жол мынадай редакцияда жазылсын:</w:t>
      </w:r>
    </w:p>
    <w:bookmarkEnd w:id="75"/>
    <w:bookmarkStart w:name="z80" w:id="76"/>
    <w:p>
      <w:pPr>
        <w:spacing w:after="0"/>
        <w:ind w:left="0"/>
        <w:jc w:val="both"/>
      </w:pPr>
      <w:r>
        <w:rPr>
          <w:rFonts w:ascii="Times New Roman"/>
          <w:b w:val="false"/>
          <w:i w:val="false"/>
          <w:color w:val="000000"/>
          <w:sz w:val="28"/>
        </w:rPr>
        <w:t>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r>
    </w:tbl>
    <w:bookmarkStart w:name="z81" w:id="77"/>
    <w:p>
      <w:pPr>
        <w:spacing w:after="0"/>
        <w:ind w:left="0"/>
        <w:jc w:val="both"/>
      </w:pPr>
      <w:r>
        <w:rPr>
          <w:rFonts w:ascii="Times New Roman"/>
          <w:b w:val="false"/>
          <w:i w:val="false"/>
          <w:color w:val="000000"/>
          <w:sz w:val="28"/>
        </w:rPr>
        <w:t>
      ";</w:t>
      </w:r>
    </w:p>
    <w:bookmarkEnd w:id="77"/>
    <w:bookmarkStart w:name="z82" w:id="78"/>
    <w:p>
      <w:pPr>
        <w:spacing w:after="0"/>
        <w:ind w:left="0"/>
        <w:jc w:val="both"/>
      </w:pPr>
      <w:r>
        <w:rPr>
          <w:rFonts w:ascii="Times New Roman"/>
          <w:b w:val="false"/>
          <w:i w:val="false"/>
          <w:color w:val="000000"/>
          <w:sz w:val="28"/>
        </w:rPr>
        <w:t>
      реттік нөмірлері 602 және 603-жолдар мынадай редакцияда жазылсын:</w:t>
      </w:r>
    </w:p>
    <w:bookmarkEnd w:id="78"/>
    <w:bookmarkStart w:name="z83" w:id="79"/>
    <w:p>
      <w:pPr>
        <w:spacing w:after="0"/>
        <w:ind w:left="0"/>
        <w:jc w:val="both"/>
      </w:pPr>
      <w:r>
        <w:rPr>
          <w:rFonts w:ascii="Times New Roman"/>
          <w:b w:val="false"/>
          <w:i w:val="false"/>
          <w:color w:val="000000"/>
          <w:sz w:val="28"/>
        </w:rPr>
        <w:t>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0,5%,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r>
    </w:tbl>
    <w:bookmarkStart w:name="z84" w:id="80"/>
    <w:p>
      <w:pPr>
        <w:spacing w:after="0"/>
        <w:ind w:left="0"/>
        <w:jc w:val="both"/>
      </w:pPr>
      <w:r>
        <w:rPr>
          <w:rFonts w:ascii="Times New Roman"/>
          <w:b w:val="false"/>
          <w:i w:val="false"/>
          <w:color w:val="000000"/>
          <w:sz w:val="28"/>
        </w:rPr>
        <w:t>
      ";</w:t>
      </w:r>
    </w:p>
    <w:bookmarkEnd w:id="80"/>
    <w:bookmarkStart w:name="z85" w:id="81"/>
    <w:p>
      <w:pPr>
        <w:spacing w:after="0"/>
        <w:ind w:left="0"/>
        <w:jc w:val="both"/>
      </w:pPr>
      <w:r>
        <w:rPr>
          <w:rFonts w:ascii="Times New Roman"/>
          <w:b w:val="false"/>
          <w:i w:val="false"/>
          <w:color w:val="000000"/>
          <w:sz w:val="28"/>
        </w:rPr>
        <w:t>
      реттік нөмірлері 621 және 622-жолдар мынадай редакцияда жазылсын:</w:t>
      </w:r>
    </w:p>
    <w:bookmarkEnd w:id="81"/>
    <w:bookmarkStart w:name="z86" w:id="82"/>
    <w:p>
      <w:pPr>
        <w:spacing w:after="0"/>
        <w:ind w:left="0"/>
        <w:jc w:val="both"/>
      </w:pPr>
      <w:r>
        <w:rPr>
          <w:rFonts w:ascii="Times New Roman"/>
          <w:b w:val="false"/>
          <w:i w:val="false"/>
          <w:color w:val="000000"/>
          <w:sz w:val="28"/>
        </w:rPr>
        <w:t>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101,53</w:t>
            </w:r>
          </w:p>
        </w:tc>
      </w:tr>
    </w:tbl>
    <w:bookmarkStart w:name="z87" w:id="83"/>
    <w:p>
      <w:pPr>
        <w:spacing w:after="0"/>
        <w:ind w:left="0"/>
        <w:jc w:val="both"/>
      </w:pPr>
      <w:r>
        <w:rPr>
          <w:rFonts w:ascii="Times New Roman"/>
          <w:b w:val="false"/>
          <w:i w:val="false"/>
          <w:color w:val="000000"/>
          <w:sz w:val="28"/>
        </w:rPr>
        <w:t>
      ";</w:t>
      </w:r>
    </w:p>
    <w:bookmarkEnd w:id="83"/>
    <w:bookmarkStart w:name="z88" w:id="84"/>
    <w:p>
      <w:pPr>
        <w:spacing w:after="0"/>
        <w:ind w:left="0"/>
        <w:jc w:val="both"/>
      </w:pPr>
      <w:r>
        <w:rPr>
          <w:rFonts w:ascii="Times New Roman"/>
          <w:b w:val="false"/>
          <w:i w:val="false"/>
          <w:color w:val="000000"/>
          <w:sz w:val="28"/>
        </w:rPr>
        <w:t>
      реттік нөмірі 628-жол мынадай редакцияда жазылсын:</w:t>
      </w:r>
    </w:p>
    <w:bookmarkEnd w:id="84"/>
    <w:bookmarkStart w:name="z89" w:id="85"/>
    <w:p>
      <w:pPr>
        <w:spacing w:after="0"/>
        <w:ind w:left="0"/>
        <w:jc w:val="both"/>
      </w:pPr>
      <w:r>
        <w:rPr>
          <w:rFonts w:ascii="Times New Roman"/>
          <w:b w:val="false"/>
          <w:i w:val="false"/>
          <w:color w:val="000000"/>
          <w:sz w:val="28"/>
        </w:rPr>
        <w:t>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bl>
    <w:bookmarkStart w:name="z90" w:id="86"/>
    <w:p>
      <w:pPr>
        <w:spacing w:after="0"/>
        <w:ind w:left="0"/>
        <w:jc w:val="both"/>
      </w:pPr>
      <w:r>
        <w:rPr>
          <w:rFonts w:ascii="Times New Roman"/>
          <w:b w:val="false"/>
          <w:i w:val="false"/>
          <w:color w:val="000000"/>
          <w:sz w:val="28"/>
        </w:rPr>
        <w:t>
      ";</w:t>
      </w:r>
    </w:p>
    <w:bookmarkEnd w:id="86"/>
    <w:bookmarkStart w:name="z91" w:id="87"/>
    <w:p>
      <w:pPr>
        <w:spacing w:after="0"/>
        <w:ind w:left="0"/>
        <w:jc w:val="both"/>
      </w:pPr>
      <w:r>
        <w:rPr>
          <w:rFonts w:ascii="Times New Roman"/>
          <w:b w:val="false"/>
          <w:i w:val="false"/>
          <w:color w:val="000000"/>
          <w:sz w:val="28"/>
        </w:rPr>
        <w:t>
      реттік нөмірі 634-жол мынадай редакцияда жазылсын:</w:t>
      </w:r>
    </w:p>
    <w:bookmarkEnd w:id="87"/>
    <w:bookmarkStart w:name="z92" w:id="88"/>
    <w:p>
      <w:pPr>
        <w:spacing w:after="0"/>
        <w:ind w:left="0"/>
        <w:jc w:val="both"/>
      </w:pPr>
      <w:r>
        <w:rPr>
          <w:rFonts w:ascii="Times New Roman"/>
          <w:b w:val="false"/>
          <w:i w:val="false"/>
          <w:color w:val="000000"/>
          <w:sz w:val="28"/>
        </w:rPr>
        <w:t>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(панкреатин)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r>
    </w:tbl>
    <w:bookmarkStart w:name="z93" w:id="89"/>
    <w:p>
      <w:pPr>
        <w:spacing w:after="0"/>
        <w:ind w:left="0"/>
        <w:jc w:val="both"/>
      </w:pPr>
      <w:r>
        <w:rPr>
          <w:rFonts w:ascii="Times New Roman"/>
          <w:b w:val="false"/>
          <w:i w:val="false"/>
          <w:color w:val="000000"/>
          <w:sz w:val="28"/>
        </w:rPr>
        <w:t>
      ";</w:t>
      </w:r>
    </w:p>
    <w:bookmarkEnd w:id="89"/>
    <w:bookmarkStart w:name="z94" w:id="90"/>
    <w:p>
      <w:pPr>
        <w:spacing w:after="0"/>
        <w:ind w:left="0"/>
        <w:jc w:val="both"/>
      </w:pPr>
      <w:r>
        <w:rPr>
          <w:rFonts w:ascii="Times New Roman"/>
          <w:b w:val="false"/>
          <w:i w:val="false"/>
          <w:color w:val="000000"/>
          <w:sz w:val="28"/>
        </w:rPr>
        <w:t>
      реттік нөмірі 653-жол мынадай редакцияда жазылсын:</w:t>
      </w:r>
    </w:p>
    <w:bookmarkEnd w:id="90"/>
    <w:bookmarkStart w:name="z95" w:id="91"/>
    <w:p>
      <w:pPr>
        <w:spacing w:after="0"/>
        <w:ind w:left="0"/>
        <w:jc w:val="both"/>
      </w:pPr>
      <w:r>
        <w:rPr>
          <w:rFonts w:ascii="Times New Roman"/>
          <w:b w:val="false"/>
          <w:i w:val="false"/>
          <w:color w:val="000000"/>
          <w:sz w:val="28"/>
        </w:rPr>
        <w:t>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r>
    </w:tbl>
    <w:bookmarkStart w:name="z96" w:id="92"/>
    <w:p>
      <w:pPr>
        <w:spacing w:after="0"/>
        <w:ind w:left="0"/>
        <w:jc w:val="both"/>
      </w:pPr>
      <w:r>
        <w:rPr>
          <w:rFonts w:ascii="Times New Roman"/>
          <w:b w:val="false"/>
          <w:i w:val="false"/>
          <w:color w:val="000000"/>
          <w:sz w:val="28"/>
        </w:rPr>
        <w:t>
      ";</w:t>
      </w:r>
    </w:p>
    <w:bookmarkEnd w:id="92"/>
    <w:bookmarkStart w:name="z97" w:id="93"/>
    <w:p>
      <w:pPr>
        <w:spacing w:after="0"/>
        <w:ind w:left="0"/>
        <w:jc w:val="both"/>
      </w:pPr>
      <w:r>
        <w:rPr>
          <w:rFonts w:ascii="Times New Roman"/>
          <w:b w:val="false"/>
          <w:i w:val="false"/>
          <w:color w:val="000000"/>
          <w:sz w:val="28"/>
        </w:rPr>
        <w:t>
      реттік нөмірі 684-жол мынадай редакцияда жазылсын:</w:t>
      </w:r>
    </w:p>
    <w:bookmarkEnd w:id="93"/>
    <w:bookmarkStart w:name="z98" w:id="94"/>
    <w:p>
      <w:pPr>
        <w:spacing w:after="0"/>
        <w:ind w:left="0"/>
        <w:jc w:val="both"/>
      </w:pPr>
      <w:r>
        <w:rPr>
          <w:rFonts w:ascii="Times New Roman"/>
          <w:b w:val="false"/>
          <w:i w:val="false"/>
          <w:color w:val="000000"/>
          <w:sz w:val="28"/>
        </w:rPr>
        <w:t>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r>
    </w:tbl>
    <w:bookmarkStart w:name="z99" w:id="95"/>
    <w:p>
      <w:pPr>
        <w:spacing w:after="0"/>
        <w:ind w:left="0"/>
        <w:jc w:val="both"/>
      </w:pPr>
      <w:r>
        <w:rPr>
          <w:rFonts w:ascii="Times New Roman"/>
          <w:b w:val="false"/>
          <w:i w:val="false"/>
          <w:color w:val="000000"/>
          <w:sz w:val="28"/>
        </w:rPr>
        <w:t>
      ";</w:t>
      </w:r>
    </w:p>
    <w:bookmarkEnd w:id="95"/>
    <w:bookmarkStart w:name="z100" w:id="96"/>
    <w:p>
      <w:pPr>
        <w:spacing w:after="0"/>
        <w:ind w:left="0"/>
        <w:jc w:val="both"/>
      </w:pPr>
      <w:r>
        <w:rPr>
          <w:rFonts w:ascii="Times New Roman"/>
          <w:b w:val="false"/>
          <w:i w:val="false"/>
          <w:color w:val="000000"/>
          <w:sz w:val="28"/>
        </w:rPr>
        <w:t>
      реттік нөмірі 720-жол мынадай редакцияда жазылсын:</w:t>
      </w:r>
    </w:p>
    <w:bookmarkEnd w:id="96"/>
    <w:bookmarkStart w:name="z101" w:id="97"/>
    <w:p>
      <w:pPr>
        <w:spacing w:after="0"/>
        <w:ind w:left="0"/>
        <w:jc w:val="both"/>
      </w:pPr>
      <w:r>
        <w:rPr>
          <w:rFonts w:ascii="Times New Roman"/>
          <w:b w:val="false"/>
          <w:i w:val="false"/>
          <w:color w:val="000000"/>
          <w:sz w:val="28"/>
        </w:rPr>
        <w:t>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r>
    </w:tbl>
    <w:bookmarkStart w:name="z102" w:id="98"/>
    <w:p>
      <w:pPr>
        <w:spacing w:after="0"/>
        <w:ind w:left="0"/>
        <w:jc w:val="both"/>
      </w:pPr>
      <w:r>
        <w:rPr>
          <w:rFonts w:ascii="Times New Roman"/>
          <w:b w:val="false"/>
          <w:i w:val="false"/>
          <w:color w:val="000000"/>
          <w:sz w:val="28"/>
        </w:rPr>
        <w:t>
      ";</w:t>
      </w:r>
    </w:p>
    <w:bookmarkEnd w:id="98"/>
    <w:bookmarkStart w:name="z103" w:id="99"/>
    <w:p>
      <w:pPr>
        <w:spacing w:after="0"/>
        <w:ind w:left="0"/>
        <w:jc w:val="both"/>
      </w:pPr>
      <w:r>
        <w:rPr>
          <w:rFonts w:ascii="Times New Roman"/>
          <w:b w:val="false"/>
          <w:i w:val="false"/>
          <w:color w:val="000000"/>
          <w:sz w:val="28"/>
        </w:rPr>
        <w:t>
      реттік нөмірі 725-жол мынадай редакцияда жазылсын:</w:t>
      </w:r>
    </w:p>
    <w:bookmarkEnd w:id="99"/>
    <w:bookmarkStart w:name="z104" w:id="100"/>
    <w:p>
      <w:pPr>
        <w:spacing w:after="0"/>
        <w:ind w:left="0"/>
        <w:jc w:val="both"/>
      </w:pPr>
      <w:r>
        <w:rPr>
          <w:rFonts w:ascii="Times New Roman"/>
          <w:b w:val="false"/>
          <w:i w:val="false"/>
          <w:color w:val="000000"/>
          <w:sz w:val="28"/>
        </w:rPr>
        <w:t>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 120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bl>
    <w:bookmarkStart w:name="z105" w:id="101"/>
    <w:p>
      <w:pPr>
        <w:spacing w:after="0"/>
        <w:ind w:left="0"/>
        <w:jc w:val="both"/>
      </w:pPr>
      <w:r>
        <w:rPr>
          <w:rFonts w:ascii="Times New Roman"/>
          <w:b w:val="false"/>
          <w:i w:val="false"/>
          <w:color w:val="000000"/>
          <w:sz w:val="28"/>
        </w:rPr>
        <w:t>
      ";</w:t>
      </w:r>
    </w:p>
    <w:bookmarkEnd w:id="101"/>
    <w:bookmarkStart w:name="z106" w:id="102"/>
    <w:p>
      <w:pPr>
        <w:spacing w:after="0"/>
        <w:ind w:left="0"/>
        <w:jc w:val="both"/>
      </w:pPr>
      <w:r>
        <w:rPr>
          <w:rFonts w:ascii="Times New Roman"/>
          <w:b w:val="false"/>
          <w:i w:val="false"/>
          <w:color w:val="000000"/>
          <w:sz w:val="28"/>
        </w:rPr>
        <w:t>
      реттік нөмірі 727-жол мынадай редакцияда жазылсын:</w:t>
      </w:r>
    </w:p>
    <w:bookmarkEnd w:id="102"/>
    <w:bookmarkStart w:name="z107" w:id="103"/>
    <w:p>
      <w:pPr>
        <w:spacing w:after="0"/>
        <w:ind w:left="0"/>
        <w:jc w:val="both"/>
      </w:pPr>
      <w:r>
        <w:rPr>
          <w:rFonts w:ascii="Times New Roman"/>
          <w:b w:val="false"/>
          <w:i w:val="false"/>
          <w:color w:val="000000"/>
          <w:sz w:val="28"/>
        </w:rPr>
        <w:t>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bl>
    <w:bookmarkStart w:name="z108" w:id="104"/>
    <w:p>
      <w:pPr>
        <w:spacing w:after="0"/>
        <w:ind w:left="0"/>
        <w:jc w:val="both"/>
      </w:pPr>
      <w:r>
        <w:rPr>
          <w:rFonts w:ascii="Times New Roman"/>
          <w:b w:val="false"/>
          <w:i w:val="false"/>
          <w:color w:val="000000"/>
          <w:sz w:val="28"/>
        </w:rPr>
        <w:t>
      ";</w:t>
      </w:r>
    </w:p>
    <w:bookmarkEnd w:id="104"/>
    <w:bookmarkStart w:name="z109" w:id="105"/>
    <w:p>
      <w:pPr>
        <w:spacing w:after="0"/>
        <w:ind w:left="0"/>
        <w:jc w:val="both"/>
      </w:pPr>
      <w:r>
        <w:rPr>
          <w:rFonts w:ascii="Times New Roman"/>
          <w:b w:val="false"/>
          <w:i w:val="false"/>
          <w:color w:val="000000"/>
          <w:sz w:val="28"/>
        </w:rPr>
        <w:t>
      реттік нөмірі 746-жол мынадай редакцияда жазылсын:</w:t>
      </w:r>
    </w:p>
    <w:bookmarkEnd w:id="105"/>
    <w:bookmarkStart w:name="z110" w:id="106"/>
    <w:p>
      <w:pPr>
        <w:spacing w:after="0"/>
        <w:ind w:left="0"/>
        <w:jc w:val="both"/>
      </w:pPr>
      <w:r>
        <w:rPr>
          <w:rFonts w:ascii="Times New Roman"/>
          <w:b w:val="false"/>
          <w:i w:val="false"/>
          <w:color w:val="000000"/>
          <w:sz w:val="28"/>
        </w:rPr>
        <w:t>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Пиридоксина гидрохлориды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r>
    </w:tbl>
    <w:bookmarkStart w:name="z111" w:id="107"/>
    <w:p>
      <w:pPr>
        <w:spacing w:after="0"/>
        <w:ind w:left="0"/>
        <w:jc w:val="both"/>
      </w:pPr>
      <w:r>
        <w:rPr>
          <w:rFonts w:ascii="Times New Roman"/>
          <w:b w:val="false"/>
          <w:i w:val="false"/>
          <w:color w:val="000000"/>
          <w:sz w:val="28"/>
        </w:rPr>
        <w:t>
      ";</w:t>
      </w:r>
    </w:p>
    <w:bookmarkEnd w:id="107"/>
    <w:bookmarkStart w:name="z112" w:id="108"/>
    <w:p>
      <w:pPr>
        <w:spacing w:after="0"/>
        <w:ind w:left="0"/>
        <w:jc w:val="both"/>
      </w:pPr>
      <w:r>
        <w:rPr>
          <w:rFonts w:ascii="Times New Roman"/>
          <w:b w:val="false"/>
          <w:i w:val="false"/>
          <w:color w:val="000000"/>
          <w:sz w:val="28"/>
        </w:rPr>
        <w:t>
      реттік нөмірі 770-жол мынадай редакцияда жазылсын:</w:t>
      </w:r>
    </w:p>
    <w:bookmarkEnd w:id="108"/>
    <w:bookmarkStart w:name="z113" w:id="109"/>
    <w:p>
      <w:pPr>
        <w:spacing w:after="0"/>
        <w:ind w:left="0"/>
        <w:jc w:val="both"/>
      </w:pPr>
      <w:r>
        <w:rPr>
          <w:rFonts w:ascii="Times New Roman"/>
          <w:b w:val="false"/>
          <w:i w:val="false"/>
          <w:color w:val="000000"/>
          <w:sz w:val="28"/>
        </w:rPr>
        <w:t>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w:t>
            </w:r>
          </w:p>
        </w:tc>
      </w:tr>
    </w:tbl>
    <w:bookmarkStart w:name="z114" w:id="110"/>
    <w:p>
      <w:pPr>
        <w:spacing w:after="0"/>
        <w:ind w:left="0"/>
        <w:jc w:val="both"/>
      </w:pPr>
      <w:r>
        <w:rPr>
          <w:rFonts w:ascii="Times New Roman"/>
          <w:b w:val="false"/>
          <w:i w:val="false"/>
          <w:color w:val="000000"/>
          <w:sz w:val="28"/>
        </w:rPr>
        <w:t>
      ";</w:t>
      </w:r>
    </w:p>
    <w:bookmarkEnd w:id="110"/>
    <w:bookmarkStart w:name="z115" w:id="111"/>
    <w:p>
      <w:pPr>
        <w:spacing w:after="0"/>
        <w:ind w:left="0"/>
        <w:jc w:val="both"/>
      </w:pPr>
      <w:r>
        <w:rPr>
          <w:rFonts w:ascii="Times New Roman"/>
          <w:b w:val="false"/>
          <w:i w:val="false"/>
          <w:color w:val="000000"/>
          <w:sz w:val="28"/>
        </w:rPr>
        <w:t>
      реттік нөмірі 817-жол мынадай редакцияда жазылсын:</w:t>
      </w:r>
    </w:p>
    <w:bookmarkEnd w:id="111"/>
    <w:bookmarkStart w:name="z116" w:id="112"/>
    <w:p>
      <w:pPr>
        <w:spacing w:after="0"/>
        <w:ind w:left="0"/>
        <w:jc w:val="both"/>
      </w:pPr>
      <w:r>
        <w:rPr>
          <w:rFonts w:ascii="Times New Roman"/>
          <w:b w:val="false"/>
          <w:i w:val="false"/>
          <w:color w:val="000000"/>
          <w:sz w:val="28"/>
        </w:rPr>
        <w:t>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Рокурония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2144,36</w:t>
            </w:r>
          </w:p>
        </w:tc>
      </w:tr>
    </w:tbl>
    <w:bookmarkStart w:name="z117" w:id="113"/>
    <w:p>
      <w:pPr>
        <w:spacing w:after="0"/>
        <w:ind w:left="0"/>
        <w:jc w:val="both"/>
      </w:pPr>
      <w:r>
        <w:rPr>
          <w:rFonts w:ascii="Times New Roman"/>
          <w:b w:val="false"/>
          <w:i w:val="false"/>
          <w:color w:val="000000"/>
          <w:sz w:val="28"/>
        </w:rPr>
        <w:t>
      ";</w:t>
      </w:r>
    </w:p>
    <w:bookmarkEnd w:id="113"/>
    <w:bookmarkStart w:name="z118" w:id="114"/>
    <w:p>
      <w:pPr>
        <w:spacing w:after="0"/>
        <w:ind w:left="0"/>
        <w:jc w:val="both"/>
      </w:pPr>
      <w:r>
        <w:rPr>
          <w:rFonts w:ascii="Times New Roman"/>
          <w:b w:val="false"/>
          <w:i w:val="false"/>
          <w:color w:val="000000"/>
          <w:sz w:val="28"/>
        </w:rPr>
        <w:t>
      реттік нөмірі 820-жол мынадай редакцияда жазылсын:</w:t>
      </w:r>
    </w:p>
    <w:bookmarkEnd w:id="114"/>
    <w:bookmarkStart w:name="z119" w:id="115"/>
    <w:p>
      <w:pPr>
        <w:spacing w:after="0"/>
        <w:ind w:left="0"/>
        <w:jc w:val="both"/>
      </w:pPr>
      <w:r>
        <w:rPr>
          <w:rFonts w:ascii="Times New Roman"/>
          <w:b w:val="false"/>
          <w:i w:val="false"/>
          <w:color w:val="000000"/>
          <w:sz w:val="28"/>
        </w:rPr>
        <w:t>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2576,00</w:t>
            </w:r>
          </w:p>
        </w:tc>
      </w:tr>
    </w:tbl>
    <w:bookmarkStart w:name="z120" w:id="116"/>
    <w:p>
      <w:pPr>
        <w:spacing w:after="0"/>
        <w:ind w:left="0"/>
        <w:jc w:val="both"/>
      </w:pPr>
      <w:r>
        <w:rPr>
          <w:rFonts w:ascii="Times New Roman"/>
          <w:b w:val="false"/>
          <w:i w:val="false"/>
          <w:color w:val="000000"/>
          <w:sz w:val="28"/>
        </w:rPr>
        <w:t>
      ";</w:t>
      </w:r>
    </w:p>
    <w:bookmarkEnd w:id="116"/>
    <w:bookmarkStart w:name="z121" w:id="117"/>
    <w:p>
      <w:pPr>
        <w:spacing w:after="0"/>
        <w:ind w:left="0"/>
        <w:jc w:val="both"/>
      </w:pPr>
      <w:r>
        <w:rPr>
          <w:rFonts w:ascii="Times New Roman"/>
          <w:b w:val="false"/>
          <w:i w:val="false"/>
          <w:color w:val="000000"/>
          <w:sz w:val="28"/>
        </w:rPr>
        <w:t>
      реттік нөмірі 999-жол мынадай редакцияда жазылсын:</w:t>
      </w:r>
    </w:p>
    <w:bookmarkEnd w:id="117"/>
    <w:bookmarkStart w:name="z122" w:id="118"/>
    <w:p>
      <w:pPr>
        <w:spacing w:after="0"/>
        <w:ind w:left="0"/>
        <w:jc w:val="both"/>
      </w:pPr>
      <w:r>
        <w:rPr>
          <w:rFonts w:ascii="Times New Roman"/>
          <w:b w:val="false"/>
          <w:i w:val="false"/>
          <w:color w:val="000000"/>
          <w:sz w:val="28"/>
        </w:rPr>
        <w:t>
      "</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r>
    </w:tbl>
    <w:bookmarkStart w:name="z123" w:id="119"/>
    <w:p>
      <w:pPr>
        <w:spacing w:after="0"/>
        <w:ind w:left="0"/>
        <w:jc w:val="both"/>
      </w:pPr>
      <w:r>
        <w:rPr>
          <w:rFonts w:ascii="Times New Roman"/>
          <w:b w:val="false"/>
          <w:i w:val="false"/>
          <w:color w:val="000000"/>
          <w:sz w:val="28"/>
        </w:rPr>
        <w:t>
      ";</w:t>
      </w:r>
    </w:p>
    <w:bookmarkEnd w:id="119"/>
    <w:bookmarkStart w:name="z124" w:id="120"/>
    <w:p>
      <w:pPr>
        <w:spacing w:after="0"/>
        <w:ind w:left="0"/>
        <w:jc w:val="both"/>
      </w:pPr>
      <w:r>
        <w:rPr>
          <w:rFonts w:ascii="Times New Roman"/>
          <w:b w:val="false"/>
          <w:i w:val="false"/>
          <w:color w:val="000000"/>
          <w:sz w:val="28"/>
        </w:rPr>
        <w:t>
      реттік нөмірі 1022-жол мынадай редакцияда жазылсын:</w:t>
      </w:r>
    </w:p>
    <w:bookmarkEnd w:id="120"/>
    <w:bookmarkStart w:name="z125" w:id="121"/>
    <w:p>
      <w:pPr>
        <w:spacing w:after="0"/>
        <w:ind w:left="0"/>
        <w:jc w:val="both"/>
      </w:pPr>
      <w:r>
        <w:rPr>
          <w:rFonts w:ascii="Times New Roman"/>
          <w:b w:val="false"/>
          <w:i w:val="false"/>
          <w:color w:val="000000"/>
          <w:sz w:val="28"/>
        </w:rPr>
        <w:t>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303,61</w:t>
            </w:r>
          </w:p>
        </w:tc>
      </w:tr>
    </w:tbl>
    <w:bookmarkStart w:name="z126" w:id="122"/>
    <w:p>
      <w:pPr>
        <w:spacing w:after="0"/>
        <w:ind w:left="0"/>
        <w:jc w:val="both"/>
      </w:pPr>
      <w:r>
        <w:rPr>
          <w:rFonts w:ascii="Times New Roman"/>
          <w:b w:val="false"/>
          <w:i w:val="false"/>
          <w:color w:val="000000"/>
          <w:sz w:val="28"/>
        </w:rPr>
        <w:t>
      ";</w:t>
      </w:r>
    </w:p>
    <w:bookmarkEnd w:id="122"/>
    <w:bookmarkStart w:name="z127" w:id="123"/>
    <w:p>
      <w:pPr>
        <w:spacing w:after="0"/>
        <w:ind w:left="0"/>
        <w:jc w:val="both"/>
      </w:pPr>
      <w:r>
        <w:rPr>
          <w:rFonts w:ascii="Times New Roman"/>
          <w:b w:val="false"/>
          <w:i w:val="false"/>
          <w:color w:val="000000"/>
          <w:sz w:val="28"/>
        </w:rPr>
        <w:t>
      реттік нөмірі 1045-жол мынадай редакцияда жазылсын:</w:t>
      </w:r>
    </w:p>
    <w:bookmarkEnd w:id="123"/>
    <w:bookmarkStart w:name="z128" w:id="124"/>
    <w:p>
      <w:pPr>
        <w:spacing w:after="0"/>
        <w:ind w:left="0"/>
        <w:jc w:val="both"/>
      </w:pPr>
      <w:r>
        <w:rPr>
          <w:rFonts w:ascii="Times New Roman"/>
          <w:b w:val="false"/>
          <w:i w:val="false"/>
          <w:color w:val="000000"/>
          <w:sz w:val="28"/>
        </w:rPr>
        <w:t>
      "</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6575,73</w:t>
            </w:r>
          </w:p>
        </w:tc>
      </w:tr>
    </w:tbl>
    <w:bookmarkStart w:name="z129" w:id="125"/>
    <w:p>
      <w:pPr>
        <w:spacing w:after="0"/>
        <w:ind w:left="0"/>
        <w:jc w:val="both"/>
      </w:pPr>
      <w:r>
        <w:rPr>
          <w:rFonts w:ascii="Times New Roman"/>
          <w:b w:val="false"/>
          <w:i w:val="false"/>
          <w:color w:val="000000"/>
          <w:sz w:val="28"/>
        </w:rPr>
        <w:t>
      ";</w:t>
      </w:r>
    </w:p>
    <w:bookmarkEnd w:id="125"/>
    <w:bookmarkStart w:name="z130" w:id="126"/>
    <w:p>
      <w:pPr>
        <w:spacing w:after="0"/>
        <w:ind w:left="0"/>
        <w:jc w:val="both"/>
      </w:pPr>
      <w:r>
        <w:rPr>
          <w:rFonts w:ascii="Times New Roman"/>
          <w:b w:val="false"/>
          <w:i w:val="false"/>
          <w:color w:val="000000"/>
          <w:sz w:val="28"/>
        </w:rPr>
        <w:t>
      реттік нөмірі 1111-жол мынадай редакцияда жазылсын:</w:t>
      </w:r>
    </w:p>
    <w:bookmarkEnd w:id="126"/>
    <w:bookmarkStart w:name="z131" w:id="127"/>
    <w:p>
      <w:pPr>
        <w:spacing w:after="0"/>
        <w:ind w:left="0"/>
        <w:jc w:val="both"/>
      </w:pPr>
      <w:r>
        <w:rPr>
          <w:rFonts w:ascii="Times New Roman"/>
          <w:b w:val="false"/>
          <w:i w:val="false"/>
          <w:color w:val="000000"/>
          <w:sz w:val="28"/>
        </w:rPr>
        <w:t>
      "</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 мл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bl>
    <w:bookmarkStart w:name="z132" w:id="128"/>
    <w:p>
      <w:pPr>
        <w:spacing w:after="0"/>
        <w:ind w:left="0"/>
        <w:jc w:val="both"/>
      </w:pPr>
      <w:r>
        <w:rPr>
          <w:rFonts w:ascii="Times New Roman"/>
          <w:b w:val="false"/>
          <w:i w:val="false"/>
          <w:color w:val="000000"/>
          <w:sz w:val="28"/>
        </w:rPr>
        <w:t>
      ";</w:t>
      </w:r>
    </w:p>
    <w:bookmarkEnd w:id="128"/>
    <w:bookmarkStart w:name="z133" w:id="129"/>
    <w:p>
      <w:pPr>
        <w:spacing w:after="0"/>
        <w:ind w:left="0"/>
        <w:jc w:val="both"/>
      </w:pPr>
      <w:r>
        <w:rPr>
          <w:rFonts w:ascii="Times New Roman"/>
          <w:b w:val="false"/>
          <w:i w:val="false"/>
          <w:color w:val="000000"/>
          <w:sz w:val="28"/>
        </w:rPr>
        <w:t>
      мынадай мазмұндағы реттік нөмірлері 1121, 1122, 1123, 1124, 1125 және 1126-жолдармен толықтырылсын:</w:t>
      </w:r>
    </w:p>
    <w:bookmarkEnd w:id="129"/>
    <w:bookmarkStart w:name="z134" w:id="130"/>
    <w:p>
      <w:pPr>
        <w:spacing w:after="0"/>
        <w:ind w:left="0"/>
        <w:jc w:val="both"/>
      </w:pPr>
      <w:r>
        <w:rPr>
          <w:rFonts w:ascii="Times New Roman"/>
          <w:b w:val="false"/>
          <w:i w:val="false"/>
          <w:color w:val="000000"/>
          <w:sz w:val="28"/>
        </w:rPr>
        <w:t>
      "</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150 мг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w:t>
            </w:r>
          </w:p>
        </w:tc>
      </w:tr>
    </w:tbl>
    <w:bookmarkStart w:name="z135" w:id="131"/>
    <w:p>
      <w:pPr>
        <w:spacing w:after="0"/>
        <w:ind w:left="0"/>
        <w:jc w:val="both"/>
      </w:pPr>
      <w:r>
        <w:rPr>
          <w:rFonts w:ascii="Times New Roman"/>
          <w:b w:val="false"/>
          <w:i w:val="false"/>
          <w:color w:val="000000"/>
          <w:sz w:val="28"/>
        </w:rPr>
        <w:t>
      ";</w:t>
      </w:r>
    </w:p>
    <w:bookmarkEnd w:id="131"/>
    <w:bookmarkStart w:name="z136" w:id="132"/>
    <w:p>
      <w:pPr>
        <w:spacing w:after="0"/>
        <w:ind w:left="0"/>
        <w:jc w:val="both"/>
      </w:pPr>
      <w:r>
        <w:rPr>
          <w:rFonts w:ascii="Times New Roman"/>
          <w:b w:val="false"/>
          <w:i w:val="false"/>
          <w:color w:val="000000"/>
          <w:sz w:val="28"/>
        </w:rPr>
        <w:t xml:space="preserve">
      көрсетілген бұйрыққа 2-қосымшаға сәйкес бекітілген тегін медициналық көмектің кепілдік берілген көлемі шеңберінде және (немесе) міндетті әлеуметтік медициналық сақтандыру жүйесіндегі медициналық бұйымның техникалық сипаттамасына </w:t>
      </w:r>
      <w:r>
        <w:rPr>
          <w:rFonts w:ascii="Times New Roman"/>
          <w:b w:val="false"/>
          <w:i w:val="false"/>
          <w:color w:val="000000"/>
          <w:sz w:val="28"/>
        </w:rPr>
        <w:t>шекті бағаларда:</w:t>
      </w:r>
    </w:p>
    <w:bookmarkEnd w:id="132"/>
    <w:bookmarkStart w:name="z137" w:id="133"/>
    <w:p>
      <w:pPr>
        <w:spacing w:after="0"/>
        <w:ind w:left="0"/>
        <w:jc w:val="both"/>
      </w:pPr>
      <w:r>
        <w:rPr>
          <w:rFonts w:ascii="Times New Roman"/>
          <w:b w:val="false"/>
          <w:i w:val="false"/>
          <w:color w:val="000000"/>
          <w:sz w:val="28"/>
        </w:rPr>
        <w:t>
      реттік нөмірлері 203 және 204-жолдар мынадай редакцияда жазылсын:</w:t>
      </w:r>
    </w:p>
    <w:bookmarkEnd w:id="133"/>
    <w:bookmarkStart w:name="z138" w:id="134"/>
    <w:p>
      <w:pPr>
        <w:spacing w:after="0"/>
        <w:ind w:left="0"/>
        <w:jc w:val="both"/>
      </w:pPr>
      <w:r>
        <w:rPr>
          <w:rFonts w:ascii="Times New Roman"/>
          <w:b w:val="false"/>
          <w:i w:val="false"/>
          <w:color w:val="000000"/>
          <w:sz w:val="28"/>
        </w:rPr>
        <w:t>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23 дюйм (шамамен 60 см) катетерден (түтіктен), проксимальды катетер коннекторынан, алынбалы енгізетін инені және политетрафторэтиленнен жасалған жұмсақ канюлядан (6 мм) тұратын шеткері төлкеден тұрады. Квик-сет Парадигмасы инфузиялық жүйесінің патенттелген катетер коннекторының конфигурациясы Парадигм Резервуарының коннекторымен қосу үшін әзірленген. Резервуар коннекторымен үйлесімді катетер коннекторының ұшы резервуарға сағат тілімен 1/4 бұру кезінде "шертпе және бұғаттау" ("snap and lock") арқылы қосылады. Катетер коннекторының инесі резервуардың қалқаншасын тесу үшін пайдаланылады. Кірістірілген 25 калибрлі канюля тері астына 27 калибрлі тот баспайтын болаттан жасалған алынбалы инемен енгізіледі. Кірістірілген канюля ұзындығы 6 мм. Жабысқақ төсеніш төлке мен тері асты канюлясын, сондай-ақ инфузия желісін қорғайды. Инфузиялық жүйеде сыртқы және ішкі бөліктерден тұратын "басу және бұру" принципі бойынша коннекторды бұғаттау, ажырату функциясы бар. Алмалы енгізетін ине ішкі бөлігіне кіріктірілген. Кіріктірілген канюлясы бар ішкі коннектор сыртқы коннектормен жабылады. Алынбалы енгізілетін ине ішкі коннектордың өздігінен жабылатын жарғақша арқылы енгізіледі, кіріктірілген жұмсақ канюляның ішкі қуысынан өтіп, кіріктірілген жұмсақ канюляның екінші жағынан шығады. Қосымша, сыртқы коннектордың бөлігі (бітеуіш) жеткізіледі. Түтіктің ішкі диаметрі 0,38 мм; Түтіктің сыртқы диаметрі 1,5 мм; Түтіктің ұзындығы 23 дюйм (60 см); Қуыстардың саны бір; Қуыс пішіні дөңгелек; ПТФЭ ұштығының конфигурациясы иненің үстіндегі катетер; Катетердің ішкі диаметрі 0,39 мм; Катетердің сыртқы диаметрі 0,52 мм; Катетердің ұзындығы 6 мм; Катетердің ұштығы 15-тен 30 градусқа дейін қисайған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23 дюйм (шамамен 60 см) катетерден (түтіктен), проксимальды катетер коннекторынан, алынбалы енгізетін инені және политетрафторэтиленнен жасалған жұмсақ канюлядан (9 мм) тұратын шеткері төлкеден тұрады. Квик-сет Парадигмасы инфузиялық жүйесінің патенттелген катетер коннекторының конфигурациясы Парадигм Резервуарының коннекторымен қосу үшін әзірленген. Резервуар коннекторымен үйлесімді катетер коннекторының ұшы резервуарға сағат тілімен 1/4 бұру кезінде "шертпе және бұғаттау" ("snap and lock") арқылы қосылады. Катетер коннекторының инесі резервуардың қалқаншасын тесу үшін пайдаланылады. Кірістірілген 25 калибрлі канюля тері астына 27 калибрлі тот баспайтын болаттан жасалған алынбалы инемен енгізіледі. Кірістірілген канюля ұзындығы 9 мм. Жабысқақ төсеніш төлке мен тері асты канюлясын, сондай-ақ инфузия желісін қорғайды. Инфузиялық жүйеде сыртқы және ішкі бөліктерден тұратын "басу және бұру" принципі бойынша коннекторды бұғаттау, ажырату функциясы бар. Алмалы енгізетін ине ішкі бөлігіне кіріктірілген. Кіріктірілген канюлясы бар ішкі коннектор сыртқы коннектормен жабылады. Алынбалы енгізілетін ине ішкі коннектордың өздігінен жабылатын жарғақша арқылы енгізіледі, кіріктірілген жұмсақ канюляның ішкі қуысынан өтіп, кіріктірілген жұмсақ канюляның екінші жағынан шығады. Қосымша, сыртқы коннектордың бөлігі (бітеуіш) жеткізіледі. Түтіктің ішкі диаметрі 0,38 мм; Түтіктің сыртқы диаметрі 1,5 мм; Түтіктің ұзындығы 23 дюйм (60 см); Қуыстардың саны бір; Қуыс пішіні дөңгелек; ПТФЭ ұштығының конфигурациясы иненің үстіндегі катетер; Катетердің ішкі диаметрі 0,39 мм; Катетердің сыртқы диаметрі 0,52 мм; Катетердің ұзындығы 9 мм; Катетердің ұштығы 15-тен 30 градусқа дейін қисайған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4559,35</w:t>
            </w:r>
          </w:p>
        </w:tc>
      </w:tr>
    </w:tbl>
    <w:bookmarkStart w:name="z139" w:id="135"/>
    <w:p>
      <w:pPr>
        <w:spacing w:after="0"/>
        <w:ind w:left="0"/>
        <w:jc w:val="both"/>
      </w:pPr>
      <w:r>
        <w:rPr>
          <w:rFonts w:ascii="Times New Roman"/>
          <w:b w:val="false"/>
          <w:i w:val="false"/>
          <w:color w:val="000000"/>
          <w:sz w:val="28"/>
        </w:rPr>
        <w:t>
      ";</w:t>
      </w:r>
    </w:p>
    <w:bookmarkEnd w:id="135"/>
    <w:bookmarkStart w:name="z140" w:id="136"/>
    <w:p>
      <w:pPr>
        <w:spacing w:after="0"/>
        <w:ind w:left="0"/>
        <w:jc w:val="both"/>
      </w:pPr>
      <w:r>
        <w:rPr>
          <w:rFonts w:ascii="Times New Roman"/>
          <w:b w:val="false"/>
          <w:i w:val="false"/>
          <w:color w:val="000000"/>
          <w:sz w:val="28"/>
        </w:rPr>
        <w:t xml:space="preserve">
      реттік нөмірлері 638 және 639-жолдар мынадай редакцияда жазылсын: </w:t>
      </w:r>
    </w:p>
    <w:bookmarkEnd w:id="136"/>
    <w:bookmarkStart w:name="z141" w:id="137"/>
    <w:p>
      <w:pPr>
        <w:spacing w:after="0"/>
        <w:ind w:left="0"/>
        <w:jc w:val="both"/>
      </w:pPr>
      <w:r>
        <w:rPr>
          <w:rFonts w:ascii="Times New Roman"/>
          <w:b w:val="false"/>
          <w:i w:val="false"/>
          <w:color w:val="000000"/>
          <w:sz w:val="28"/>
        </w:rPr>
        <w:t>
      "</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инсулин помпасына жиынтық (көлемі 1,8 мл Резервуар + инфузиялық жиынтық канюля ұзындығы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жиынтыққа жаңадан анықталған барлық пациенттер мен істен шыққан помпалары бар пациенттер үшін бір помпа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инсулин помпасына жиынтық (көлемі 3 мл Резервуар + инфузиялық жиынтық канюля ұзындығы 9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жиынтыққа жаңадан анықталған барлық пациенттер мен істен шыққан помпалары бар пациенттер үшін бір помпа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58446,20</w:t>
            </w:r>
          </w:p>
        </w:tc>
      </w:tr>
    </w:tbl>
    <w:bookmarkStart w:name="z142" w:id="138"/>
    <w:p>
      <w:pPr>
        <w:spacing w:after="0"/>
        <w:ind w:left="0"/>
        <w:jc w:val="both"/>
      </w:pPr>
      <w:r>
        <w:rPr>
          <w:rFonts w:ascii="Times New Roman"/>
          <w:b w:val="false"/>
          <w:i w:val="false"/>
          <w:color w:val="000000"/>
          <w:sz w:val="28"/>
        </w:rPr>
        <w:t>
      ".</w:t>
      </w:r>
    </w:p>
    <w:bookmarkEnd w:id="138"/>
    <w:bookmarkStart w:name="z143" w:id="139"/>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139"/>
    <w:bookmarkStart w:name="z144" w:id="140"/>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40"/>
    <w:bookmarkStart w:name="z145" w:id="141"/>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 қамтамасыз етсін.</w:t>
      </w:r>
    </w:p>
    <w:bookmarkEnd w:id="141"/>
    <w:bookmarkStart w:name="z146" w:id="14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42"/>
    <w:bookmarkStart w:name="z147" w:id="143"/>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