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783d" w14:textId="a28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дистрибьютордан сатып алынатын дәрілік заттар мен медициналық бұйымдардың тізбесін айқындау туралы" Қазақстан Республикасы Денсаулық сақтау министрінің 2021 жылғы 20 тамыздағы № ҚР ДСМ-88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26 қарашадағы № 155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дистрибьютордан сатып алынатын дәрілік заттар мен медициналық бұйымдардың тізбесін айқындау туралы" Қазақстан Республикасы Денсаулық сақтау министрінің 2021 жылғы 20 тамыздағы № ҚР ДСМ-88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 мемлекеттік тізіміндегі актінің тіркеу нөмірі № 24078)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1-қосымшаға сәйкес бекітілген Бірыңғай дистрибьютордан сатып алынатын дәрілік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1231 және 1232-жолдармен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5523"/>
        <w:gridCol w:w="484"/>
        <w:gridCol w:w="2907"/>
        <w:gridCol w:w="485"/>
      </w:tblGrid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L01XK01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Олапариб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 100 мг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таблетка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