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98dc" w14:textId="8ca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формулярын бекіту туралы" Қазақстан Республикасы Денсаулық сақтау министрінің 2021 жылғы 18 мамырдағы № ҚР ДСМ-41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26 қарашадағы № 154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"Қазақстандық ұлттық дәрілік формулярын бекіту туралы" Қазақстан Республикасы Денсаулық сақтау министрінің 2021 жылғы 18 мамырдағы № ҚР ДСМ-41 (Нормативтік құқықтық актілерді мемлекеттік тіркеу тізілімінде № 22782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Қазақстандық ұлттық дәрілік </w:t>
      </w:r>
      <w:r>
        <w:rPr>
          <w:rFonts w:ascii="Times New Roman"/>
          <w:b w:val="false"/>
          <w:i w:val="false"/>
          <w:color w:val="000000"/>
          <w:sz w:val="28"/>
        </w:rPr>
        <w:t>формуляр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26 қарашадағы</w:t>
            </w:r>
            <w:r>
              <w:br/>
            </w:r>
            <w:r>
              <w:rPr>
                <w:rFonts w:ascii="Times New Roman"/>
                <w:b w:val="false"/>
                <w:i w:val="false"/>
                <w:color w:val="000000"/>
                <w:sz w:val="20"/>
              </w:rPr>
              <w:t>№ 154</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18 мамырдағы</w:t>
            </w:r>
            <w:r>
              <w:br/>
            </w:r>
            <w:r>
              <w:rPr>
                <w:rFonts w:ascii="Times New Roman"/>
                <w:b w:val="false"/>
                <w:i w:val="false"/>
                <w:color w:val="000000"/>
                <w:sz w:val="20"/>
              </w:rPr>
              <w:t>№ ҚР-ДСМ-41 бұйрығына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(АТХ)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тобы/ Халықаралық патенттелмеген атауы немесе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және заттардың алмасуы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ауруы кезінде жергілікті қолдануға арналған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 2%,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бұзылуымен байланысты ауруларды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газдың түзілуін азайтатын препараттармен құрамдас антацидтер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және жел айдайтын препараттардың қарапайым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және жел айдайтын препараттардың қарапайым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және жел айдайтын препараттардың қарапайым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және жел айдайтын препараттардың қарапайым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және жел айдайтын препараттардың қарапайым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Гастроэзофегалды рефлюкс кезінде қолданылатын ойық жараға қарсы заттар мен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H2-рецепторларының блокаторлары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еріткішпен жиынтықта (0.9 % натрий хлоридінің ерітіндісі),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лиофилизат 20 мг (еріткіш-натрий хлориді ерітіндісі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ЛП-№002280-ГП-KZ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ЛП-№003093-ГП-KZ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ЛП-№003093-ГП-KZ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насос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Пантакаинд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ЛП-№000405-ГП-KZ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еріткішімен (0,9 % натрий хлоридінің ерітіндісі)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ЭСМОЛОК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 жараға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қызметінің бұзылыстарын емдеуге арналгған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функциональді бұзылыстарын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холиноблокаторлар - үштік амин тобы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холиноблокаторлар - үштік амин тобы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холиноблокаторлар - үштік амин тобы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 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40 мг/2мл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алкалоидтары, үшітен бір бөліктегі 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Итжидектің жартылай синтетикалық алкалоидтары, төртден бір бөлінтегі аммоний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Мотидом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5ht3-рецепторларының антагонисттері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құсуға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қышқылдарының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іш жүргізетін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Регулакс® Пикосульфат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г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мг/3,5 г/12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ЦитраФлит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мг/10,97 г/3,5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Осмотикалық қасиеті бар іш жүргізетін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 мг/100 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түріндегі іш жүргізетін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АДЮЛАКС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Пейдолакс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9г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3г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 кезіндегі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Прукалоприд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 қабынуына қарсы және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адсорбенттері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Сорбикапс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Көмірсулары бар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қабылдауға арналған регидратанттар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 20,5 г; 27,9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перистальтикасын төмендететін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моторикасын төмендететін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қабынуына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cуспензия 1 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өнімдерді қоспағанда, семіздікті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әсердегі семіздікке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ықпал ететін препараттар (оның ішінде ферментті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көмектесетін заттар (ферментті препараттарды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шағын таблеткалар бар капсулалар10000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300 мг (25 000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шағын таблеткалар бар капсулалар25 000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150 мг (10 000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8000 липолитикалық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279,44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 микросфералар бар ішекте еритін қабықпен қапталған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89,36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ФИРУЛИН®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Инсулиндер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әсер ететін инсулиндер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картриджде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Р 100Р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КвикПен™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 /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ұзақтықта әсер ететін инсулиндер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 картриджде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Б 100Р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аз инсулиндермен құрамдас орташа ұзақтықта немесе ұзақ әсер ететін инъекцияларға арналған инсулиндер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Райзодег® ФлексТач®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инсулиндер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Гларитус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мл-ден шприц-қаламда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және ликсисенатид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және ликсисенатид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және ликсисенатид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 және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гипогликемиялық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Лонг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Сульфонилмочевина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ЛП-№000531-ГП-KZ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төмендететін ішке қабылдайтын препараттардың комбинациясы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сульфонамидтер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 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СИТАПРИЛ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 MET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АСВИЛДА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АСВИЛДА 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и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ЛП-№001986-ГП-KZ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и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ЛП-№001986-ГП-KZ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1000мг/5мг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ингибторлары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Тиазолидинедиондар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Дипептидил пептидаза 4 (ДПП-4)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Метплитин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Вилдапрайд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ДАЛМЕВИН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тәрізді пептид -1 (glp-1)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2мг/0,85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по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(шприц-қалам 0.25 мг немесе 0.5 мг/доза),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(шприц-қалам 1 мг/доза),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Натрий-глюкоза тәуелді тежегіш 2 (sglt2)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ЛП-№003925-ГП-KZ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ЛП-№003925-ГП-KZ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гипогликемиялық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Д дәрумендері және олардың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А,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дәрумені) 33000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дәрумені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 2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қолдануға арналған майлы ерітінді 0,125%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Д3 -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витамин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Деавит®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витамин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витамин Д3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Д-Вит Ламира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Оил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майлы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оның В6 және В12 дәрумендерімен құрамдасторы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дәрумені -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препараттармен біріктірілімдерін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таза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50мг/мл2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дәрумендер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қарапайым дәрумендер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 ацетаты (Е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глюконат-Здоровье (стабилизированный)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біріктірілімдегі кальций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анаболикалық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стероидты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аурулары мен зат алмасу бұзылыстарын емдеуге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 мен метаболикалық бұзылуларды емдеуге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олардың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Вокартин®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35 мг шыны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концентрат және ерітінді дайындауға арналған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мен метаболизм ауруларын емдеуге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Синтерсеп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 және 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дәруменінің антагонисттері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еріткіші бар көктамыр ішіне енгізуге арналған ерітіндіге арналған лиофилденген ұнтақ (инъекцияға арналған су),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еріткіші бар көктамыр ішіне енгізуге арналған ерітіндіге арналған лиофилденген ұнтақ (инъекцияға арналған су),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8000 анти-Ха ХБ/0,8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вшприцтерде 6000 анти-Ха ХБ/0,6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анти-Ха/0,4 мл, 0,4 мл-ден шприцтерде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4000 анти-Ха ХБ/0,4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 толтырылған инъекцияға арналған ерітінді, 2000 ХБ (20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 толтырылған инъекцияға арналған ерітінді, 4000 ХБ (40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 толтырылған инъекцияға арналған ерітінді, 6000 ХБ (60 мг)/0,6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 толтырылған инъекцияға арналған ерітінді, 8000 ХБ (80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8000 анти-Ха ХБ/0.8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6000 анти-Ха ХБ/0.6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бір дозалы алдын ала толтырылған шприцтерде, 4000 анти-Ха ХБ/0.4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 (20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 (40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ХБ (60 мг)/0,6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ХБ (80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ХБ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 ХБ анти-Ха/0,6мл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 ХБ анти-Ха/0,3мл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 ХБ анти-Ха/0,3мл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 ХБ анти-Ха/0,6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ХБ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ЛБ/2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ингибиторлары (гепаринді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Кардиомагнил®STADA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ВЕБУЛИС-ДЕВА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Празугрел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ТИГЕНА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жиынтықта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Тромбиннің тікелей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Бивалирудин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тікелей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Ассубекс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РУНАПЛАКС®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Пиксабара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15мг, 30мг,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ЕАС ДЗ №000022-РГ-KZ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антикоагулянттар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2,5 мг/0,5 мл, 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Санксамик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КТБ,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гемостатиктер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гемостатикалық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9,5х4,8см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4,8х4,8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2,5х3,0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X біріктірілген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X біріктірілген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ХБ вена ішіне енгізу үшін ерітінді дайындауға арналған лиофилизат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3000 ХБ,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 еріткішпен жиынтықта (натрий хлоридінің ерітіндісі 0,9 %)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2000 ХБ,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2000 ХБ, 2,5мл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1500 ХБ,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1500 ХБ,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1000 ХБ, 2,5мл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1000 ХБ,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500 ХБ,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500 ХБ,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1000 ХБ, 500 ХБ, 250 ХБ лиофилизат, еріткішпен (инъекцияға арналған су) және енгізуге арналған жиынтықпен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5 мл,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лиофилизат-инъекцияға арналған су 2 мл,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2000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енгізу үшін ерітінді дайындауға арналған лиофилизат 2,5 мл, 3000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 инъекцияға арналған сумен жиынтықта 1500 ХБ, 2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 инъекцияға арналған сумен жиынтықта 2000 ХБ, 5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 инъекцияға арналған сумен жиынтықта 3000 ХБ, 5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факторының бұзылу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факторының бұзылу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және еріту мен енгізуге арналған жинақпен жиынтықта 1000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факторының бұзылу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және еріту мен енгізуге арналған жинақпен жиынтықта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 еріткішімен – инъекцияға арналған 10 мл, 20 мл, 30 мл сумен жиынтықта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250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500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1200 ХБ + 500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600 ХБ + 250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Виллебранд факторы және қан ұюының VIII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басқа да гемостатикалық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Эльтромбопаг - 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 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 /5 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темір препаратары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темір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152,1мг/0,54мг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80 мг/0,35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басқа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анемияға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гемопоэз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ХБ/0,6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 ХБ/1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 ХБ/0.4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10000 ХБ/1.0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мкг, 0,4мл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СЕЛЕПИД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майлы эмульсия 10 %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перифериялық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 балансына әсер ететін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по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Осмодиуретикалық әсері бар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ирригациялық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нфузияға арналған ерітінді, 5%, 100 мл, 250 мл,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3,86%2500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физионил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физионил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глюкозамен 2,27%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бар дианил ПД4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 2000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бұлшықет ішіне енгізуге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Кардиоплегиялық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Кардиоплегиялық ерітінділер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Виталипид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эмульсия дайындауға арналған концентрат,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Лидаза-СТАДА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64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 үшін қолданылатын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C1-тежегіші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C1-тежегіші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300мг/2мл (150мг/мл)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Оймақгүл гликозидтері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класты аритмияға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класты аритмияға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класты аритмияға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және допаминомиметиктер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Карденор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миллилитрдегі миллиграмм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Фосфодиэстеразалар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және инфузия үшін ерітінді, 10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кардиотоникалық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қолданылатын шеткергі вазодилататорлар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10 г (180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Инста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сублингвальды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Глицерил тринитрат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астылық спрей дозаланған 1,25 мг/доза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ИВЕРЗАК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ЛП-№000306-ГП-KZ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Адренергиялық иннервацияның ынталандырушы әсерін азайтатын орталық әсерлі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Имидазолинді рецепторлар 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антиадренергиялық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антигипертензиялық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антигипертензиялық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МАСИПАН®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ГЕРЦИТЕМ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ЛП-№000764-ГП-KZ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ЛП-№000764-ГП-KZ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ЛП-№000764-ГП-KZ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ЛП-№000764-ГП-KZ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ЛП-№000764-ГП-KZ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диуретиктер, кәдімгі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емес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Дихлор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Дихлор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Арилоксисірке қышқылының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сақтайтын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Альдостерон антагонисттері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ЛП-№004527-ГП-KZ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калий сақтайтын препараттармен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Генле ілмегінің кортикалдық сегментіне әсер ететін диуретиктердің калий сақтайтын препараттармен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сақтаушы препараттармен біріктірілген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сақтаушы препараттармен біріктірілген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сақтаушы препараттармен біріктірілген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вазодилататорлар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мен анальды жарықтарды емдеуге арналған жергілікті емдеу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сықпада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емес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ЛП-№004360-ГП-KZ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ЛП-№003852-ГП-KZ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ЛП-№003852-ГП-KZ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НЕБУНТА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гипотензивті дәрілермен біріктірілімде селективті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 және кальций арналарын 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таңдамалы блокаторлары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ЛП-№000148-ГП-KZ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ЛП-№000148-ГП-KZ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әсері бар кальций каналдарының таңдамалы блокаторлары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Фенилалкиламин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Бензотиазепин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Ренин-ангиотензин жүйесіне әсер ететін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(ААФ)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тежегіштері (АӨФ)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Каптоприл-Боримед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ЛП-№000574-ГП-KZ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Ангиотензин-түрлендіретін фермент ингибиторлары басқа препараттармен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ингибиторлары диуретиктермен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Индапамид/Периндоприл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ЛП-№010398-РГ-KZ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ЛП-№010398-РГ-KZ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ЛП-№010546-РГ-KZ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ЛП-№000175-ГП-KZ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ЛП-№001806-ГП-KZ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хинаприл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ингибиторларының кальций каналдары блокаторларымен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ЛП-№003869-ГП-KZ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ЛП-№003853-ГП-KZ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антагонистері,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АНЖОТЕН-сановель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ХИПОТЕЛ®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ЛП-№000860-ГП-KZ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басқа препараттармен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диуретиктермен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АНЖОТЕН-сановель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Валсартан/Гидрохлоротиазид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диуретиктермен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Телмиклар ГТЗ 40/12.5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 және диуретиктер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кальций каналдары блокаторларымен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антагонистері, басқа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Гиполипидемиялық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Гипохолестеринемиялық және гипотриглицеридемиялық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ГМГ-КOA-Редуктаза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ЛП-№0011252-ГП-KZ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ЛП-№0011252-ГП-KZ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ЛП-№0011252-ГП-KZ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ЭСКОЛАН-сановель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ЭСКОЛАН-сановель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ЭСКОЛАН-сановель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ЭСКОЛАН-сановель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ЛП-№000708-ГП-KZ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ЛП-№003184-ГП-KZ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ЛП-№003184-ГП-KZ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ЛП-№004465-ГП-KZ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гиполипидемиялық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 модификациялайтын агенттер, біріктірілімдері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липидтерді өзгертетін агенттердің комбинациясы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және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және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және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 және Эзетимиб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мен триазол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20 мг/г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өзге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МИКОЗИСФРИ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ЛП-№002081-ГП-KZ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Жұмсартатын және қорғаушы әсері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Жұмсартатын және қорғаушы әсері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100мг /г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паста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150мг/г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жараларды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тыртықтың тегістелуіне мүмкіндік беретін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тегістелуіне мүмкіндік беретін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Фармстандарт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 58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25г, 100г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басқа да антипсориатикалық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псориазды емдеуге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бірігуі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бірігуі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бірігуі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бірігуі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жергілікті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химиотерапиялық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тері ауруларын емдеуге арналған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5мг/г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ЛП-№000199-ГП-KZ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г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AGIO®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күшті кортикостероидтар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 басқа комбинациялар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кортикостероидтар, басқа комбинациялар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0,5 мг/10 мг/1 мг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Антисептиктермен дезинфициялайтын препаратар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Антисептиктермен дезинфициялайтын препаратар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және амидиндер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0,2%,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0,2%,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йод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антисептиктер мен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және басқа да дезинфекциялық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көк-DF Люкс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таблеткалар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перекись-DF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медицинский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 кезінде жергілікті қолдануға арналған ретиноидтар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15г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30г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жүйелі қолданылатын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Безеуді емдеуге арналған ретиноидтар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 қоспағанда, тері ауруларын емдеуге арналған өзге де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D11AX/D02AC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дерматологиялық препараттар/Құрамында жұмсақ парафин мен майлар бар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мен жыныс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 (кортикостероидтармен біріктірілімдерін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Метостил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+160 мг+8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150мг +200мг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200мг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антисептиктер және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0.016 г+ 0.1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Гинелайф Иодин™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гинекологиялық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 тонусын арттыратын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2,0 мг/3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контрацептивтер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Прогестагендері бар пластик спиралдар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Прогестагендермен пластик ЖІЖ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ЛП-№004965-ГП-KZ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 секрециясының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ЛП-№002402-ГП-KZ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 қолдануға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және жыныс жүйесінің модуляторлары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гормондық контрацептивтер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(бекітілген құрамдастар)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Леворест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и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ЛП-№003330-ГП-KZ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мг+ 0,02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ЛП-№000121-ГП-KZ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ЛП-№000061-РГ-KZ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ЛП-№002815-ГП-KZ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и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ЛП-№002262-ГП-KZ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и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ЛП-№000139-ГП-KZ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 0,6 мг+ 6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Номегестрол және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Номегестрол және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(ретімен қабылдауға арналған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мг + 0,03 мг, 0,075 мг + 0,04 мг, 0,125 мг + 0,03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мг+2 мг и 3 мг+2 мг и 1мг и 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ЛП-№002448-ГП-KZ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ЛП-№001487-ГП-KZ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контрацептивтер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Эмкон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ЛП-№001219-ГП-KZ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ЛП-№001235-ГП-KZ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3-оксоандростен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жартылай синтетикалық эстрогендер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1,53мг /доза 8,1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ерітінді2,5%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1,125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гель1% 80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Бергестрон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Пролютекс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Прегнадиен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ЛП-№001547-ГП-KZ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Дивагестия®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ЛП-№000922-ГП-KZ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құрамдасы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біріктірілімі (ретпен қабылдауға арналған біріктірілімі)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0,15 мг/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 және басқа овуляция стимуляторы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жиынтықта (натрий хлориді, инъекцияға арналған дәрілік түрлерді дайындауға арналған еріткіш, 9 мг/мл) 1000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ХБ ФСГ и 75 ХБ 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1200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600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 менопаузный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150 ХБ (150 ХБ ФСГ және 150 ХБ 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 менопаузный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Мериоферт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75 ХБ (75 ХБ ФСГ және 75 ХБ 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5,5 мкг (75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ХБ (33 мкг)/0,75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ХБ/0.75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150 МЕ еріткішпен жиынтықта (инъекцияға арналған су),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ХБ/0,72 мл 0,78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ХБ/0,36 мл 0,42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150/75 ХБ/МЕ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овуляция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жыныс гормондары және жыныс жүйесінің модуляторлары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Прогестеронды рецепторлардың модуляторлары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несеп шығару және несепті ұстай алмауды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Толтеродин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Блэдкон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 Ксантис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Эрекция бұзылыстарын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 Ку-Таб®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 ОДТ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кезгінде ұсақталатын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Десилмакс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ТАНАФИЛ-10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Апкалис-SX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Сиатаф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урологиялық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Альфа-адренорецепторлардың антагонистері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Флоези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ОД-ТАМ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Канон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ПРОСТАДАРТ-ТД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0,4 мг + 0,5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0,4 мг/6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0,4 мг/6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5-Альфа-Редуктаза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инсулиндерді қоспағанда, жүйелі қолдануға арналған 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алдыңғы бөлігінің гормондары және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Синактен ®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және оның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5мг/1,5мл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4ХБ 1,33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10ХБ 3,33 мг 1 мл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10ХБ 3,33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4ХБ 1,33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ЛП-№010357-ГП-KZ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ЛП-№010357-ГП-KZ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ЛП-№010357-ГП-KZ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дайындауға арналған мұздатылған кептірілген ұнтақ,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алдыңғы бөлігінің басқа гормондары және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 және оның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0,1мг/мл, 2 млөден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МЕ/мл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ЛП-№002616-ГП-KZ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баяулататын 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20 мг еріткішпен жиынтықта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30 мг еріткішпен жиынтықта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10 мг еріткішпен жиынтықта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60 мг 266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120 мг 510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90 мг 388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Антигонадотропин-рилизинг гормоны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0,25мг/0,5мл 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ҚР-ДЗ-5№024279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ҚР-ДЗ-5№024280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СУОМИКОН®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лиофилизацияланған ұнтақ еріткішімен жиынтықта,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30мг/мл 1 мл-дан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ЛП-№010035-РГ-KZ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глюкокортикостероидтар біріктірілімдері/Гидрокортизон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125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75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25 Берлин-Хеми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Антитиреоидты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гормондары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ыдырататын 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Гликогенолитикалық 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алмасуын реттейтін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Паратиреоидты гормондар және аналогтар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Паратиреоидты гормондар және аналогтар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картриджде, 250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Антипаратиреоидты 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антипаратиреоидты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ПАРИКУЕЛ®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Париситол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5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миллиграмм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Бета-лактамные антибиотики - пенициллины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спектрі кең пенициллиндер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Атоксилин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1000000 ХБ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Біріктірілімдегі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Біріктірілімдегі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Біріктірілімдегі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 ингибиторлары бар пенициллиндер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ұнтақ400мг/57мг/5мл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мг/28,5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ұнтақ228,5мг/5мл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ұнтақ125мг/31,25мг/5мл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ұнтақ156,25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312,5мг/5мл 25 г ұнтақта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 мл 8,75 г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мг+m3868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ұнтақ457мг/5мл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Амиклав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Амиклав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400мг/57мг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ұнтақ200мг/28,5мг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Моксикаинд-CV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BID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балаларға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бета-лактамаза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бета-лактамаза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инъекция үшін ерітінді дайындауға арналған ұнтақ 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бета-лактамаза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бета-лактамаза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және бета-лактамаза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бета-лактам антибиотиктері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цефалоспориндері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натрилі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жиынтықта (инъекцияға арналған су) 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 натриевая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 натриевая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цефалоспориндері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цефалоспориндері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 г ұнтақ еріткішпен жиынтықта (1% лидокаин гидрохлоридінің 3.5 мл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 3.5 мл лидокаин гидрохлоридінің инъекцияға арналған ерітіндісі) 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үшін ерітінді дайындауға арналған ұнтақ еріткішімен жиынтықта (инъекцияға арналған су)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 үшін ерітінді дайындауға арналған 1 г ұнтақ еріткішімен жиынтықта (3,5 мл лидокаин гидрохлоридінің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 үшін ерітінді дайындауға арналған 0,5 г ұнтақ еріткішімен жиынтықта (2,0 мл лидокаин гидрохлоридінің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гидрохлориді 1%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еріткіш жиынтықтағы ұнтақ (лидокаин гидрохлоридінің 1%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еріткіш жиынтықтағы ұнтақ (лидокаин гидрохлоридінің 1% ерітіндісі)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(лидокаин гидрохлоиді 1% ерітіндісі),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1,46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Цефидант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АВИДОКСИМ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2000мг/500мг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Ксавитаз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 мг/0,5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цефалоспориндері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АВИМЕД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0,5г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ДОРИПУР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 г/0,25г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ИНЕМПЛЮС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цефалоспориндер мен пенемдер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Сульфаниламидтердің триметоприммен біріктірілімі, оның туындыларын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ЛП-№007546-РГ-KZ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ЛП-№007546-РГ-KZ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ЛП-№007529-РГ-KZ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суспензия 240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 және линкозамидтер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апельсин дәмі бар, 125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көлеміне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ЛП-№009814-РГ-KZ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ЛП-№009814-РГ-KZ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АМЗИТ-500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Зитрокс-Маклеодс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Линкозамиды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30%,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30%,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аминогликозидтер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Брамитоб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300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небулаларда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500мг/2мл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 хинолон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Офломак-200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ерітінді0,2%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 ДРЛ®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Левадидоз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Флаксидел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Моксифлоксацин-Гетц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хинолондар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Гликопептидті құрылымдағы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400 мг еріткішімен жиынтықта -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Теклонин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еріткішпен жиынтықта (инъекцияға арналған су),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1000000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Полаксин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2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инфузий 2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липосомальный лиофилизат для приготовления раствора для внутривенно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Santo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жүйелі қолдануға арналған зеңге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алу үшін концентрат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қатысты белсенді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5.52г пара-аминосалицил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ПАСК-натрий 5.52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амносалицилаты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 гидразидінің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100мг/5мл 200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Тиокарбамидтің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туберкулезге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Макрозид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100мг/мл 20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100мг/мл 10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Довпрела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150мг/400мг/275мг/75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 емдеуге арналған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 емдеуге арналған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вирусқа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әсері бар вирусқа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мен нуклеотидтер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 кері транскриптаза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таблеткалар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Тенавирон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Тафтеноф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ХепБест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ТАФНЕКСТ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алафенамид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Вемлиди®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Ненуклеозидтер - кері транскриптаза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USP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Нейраминидаза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 мг/доза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Старфлю-75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 АВЕКСИМА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Асифлу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Симепревир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J05AP07/J05AX14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Даклавирдин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Даласбин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МайДэкла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Гепцинат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МайХэп ALL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қатысты белсенді вирусқа қарсы препараттардың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60 мг/30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мг/702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245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Тавин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и тенофовира дизопроксила 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Невирапин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Мактривир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 - КРКА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245 мг/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Эмтрицитабин и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200мг/300мг/25мг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 мг/ 20 мг,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мг/150мг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ЛП-№000474-РГ-KZ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 дизопроксилі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 дизопроксилі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ТЕЛАТРИ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300мг/300мг/50мг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 дизопроксилі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300мг/300мг/50мг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вирусқа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Маравирок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Марибавир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Марибавир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Ливтенсити™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мен иммуноглобулиндер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антитоксин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антитоксин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ертінді 200 мг/мл,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Скувига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 мл-ден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 200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по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қалыпты адам үшін тамырдан тыс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адамның қалыпты иммуноглобулиндері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иммуноглобулиндер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Анти-D(Rh)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Анти-D(Rh)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Резогам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Анти-D(Rh)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Анти-D(Rh)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1000 ӘБ/10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мл/5000б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ЛП-№005684-ГП-KZ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ЛП-№005684-ГП-KZ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инфекциялардың профилактикасына арналған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тетравалентті тазартылған полисахаридті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А, С, Y, W-135 тетравалентті тазартылған полисахаридті конъюгацияланған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А, С, Y, W-135 тетравалентті тазартылған полисахаридті конъюгацияланған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менингококкқа қарсы вакциналар, көп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менингококкқа қарсы вакциналар, көп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қарсы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Анатоксинмен біріктірілімде тазартылған антикоклюшті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Анатоксинмен біріктірілімде тазартылған антикоклюшті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Анатоксинмен біріктірілімде тазартылған антикоклюшті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күл, сіреспе, көкжөтел (жасушасыз) профилактикасына арналған адсорбцияланған сұйық (АбКДС)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 5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лиофилизат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 инфекциясының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конъюгацияланған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конъюгацияланған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(сіңірілген белсенділігі жойылған, конъюгацияланған полисахаридті пневмококкты сұйық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конъюгацияланған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20 (20 валентті cіңірілген белсенділігі жойылған, конъюгацияланған полисахаридті пневмококкты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антиген және Haemophilus influenzae, конъюгацияланған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профилактикасынаарналған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5.0 мл-ден (10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анатоксинімен құрамдас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дифтерия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5.0 мл-ден (10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 1 мл (0,05 мл- 20 доз, 0,1 мл- 10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тазартылған полисахаридті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инфекциялардың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Энцефалиттің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тұтас кене энцефалитінің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концентрацияланған белсенділігі жойылған құрғақ кене энцефалиті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белсенділігі жойылған концентрацияланған құрғақ тазартылған культуралдық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 - белсенділігі жойылған бүтін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 - белсенділігі жойылған бүтін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(белсенділігі жойылған тазартылған сіңірілген өсірінді вирустық кене энцефалитіне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ВаксигрипТетра®, тұмау профилактикасына арналған белсенділігі жойылған төрт валентті сплит-вакцина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 (үлкендерге арналған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Тұмауға қарсы ыдыратылған белсенділігі жойылған төрт валентті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ЛП-№003175-ГП-KZ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инактивирленген, сплит вирусы немесе беттік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ЛП-№005795-ГП-KZ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Гепатиттің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 В, В гепатиті профилактикасына арналған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белсенділігі жойылған, тұтас вириондық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белсенділігі жойылған, тұтас вириондық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Хилайв, А гепатитіне қарсы вакцина (адамның диплоидты жасушасы), белсенділігі жойылған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1 доза 250 ХБ/0,5мл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белсенділігі жойылған, тұтас вириондық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белсенділігі жойылған, ыдыратылмаған вирусты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Хилайв, А гепатитіне қарсы вакцина (адамның диплоидты жасушасы), белсенділігі жойылған,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вирусы, тірі әлсіреген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вирусы, тірі әлсіреген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вирусы, тірі әлсіреген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әлсіреген эпидемиялық паротит және қызамық вирустарымен біріктірілген қызылша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әлсіреген эпидемиялық паротит және қызамық вирустарымен біріктірілген қызылша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Паротитке қарсы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вирусы – тірі әлсізденген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 оральді, тривалентті, аттенуирленген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 оральді, тривалентті, аттенуирленген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бүтін құтырма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бүтін құтырма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2,5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бүтін құтырма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бүтін құтырма вирусы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1 доза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 вирусы - әлсіретілген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Желшешек вирусы - әлсіретілген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вирусына қарсы вакциналары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 типіндегі 16,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Гардасил®9 адамның папиллома вирусына қарсы 9-валентті (6, 11, 16, 18, 31, 33, 45, 52, 58 типтердегі)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инфекциялардың профилактикасына арналған вакциналардың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вирустық вакциналар, комбинациялар.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көкжөтел, полиомиелит, сіреспеге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көкжөтел, полиомиелит, сіреспеге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дифтерия, сіреспе, көкжөтел (жасушасыз) және полиомиелитке (белсенділігі жойылған) қарсы вакцина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heamophilus influenza (инфлюэнцаның гемофильді таяқшалары), көкжөтел, полиомиелит, сіреспеге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көкжөтелге, полиомиелитке, сіреспеге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 жасушасыз, сіңірілген, сұйық көкжөтел- дифтерия сіреспе біріктірілген вакцинасы (АбКДС)+b түріндегі Haemophilus influenzae-ға қарсы вакцина (Hib)+белсенділігі жойылған үшвалентті полиомиелит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көкжөтелге, полиомиелитке, сіреспеге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дифтерия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 0,5 мл/1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 полиомиелит, сіреспе, B гепатитіне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 полиомиелит, сіреспе, B гепатитіне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типті Haemophilus influenzae-ға қарсы вакцинамен біріктірілген жасушасыз көкжөтел күл-сіреспе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0,5 мл суспензия еккіште, лиофилизацияланған 10 мкг ұнтақпен құтыдағы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 полиомиелит, сіреспе, B гепатитіне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мен иммуномодуляторлар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Алкилирлейтін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иприттің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МЕГВАЛ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инъекция/инфузия үшін ерітінді дайындауға арналған лиофилизат еріткішпен жиынтықта,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жиынтықта 100 мг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алкилирлейтін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Антиметаболиттер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20 мл -ден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50 мл-ден (5000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Пуриннің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Пиремединді аналогтар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Капегард-500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АЗЕТГИЛ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 құрамдастырылған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 құрамдастырылған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+6,14мг, 20мг+ 8,19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ЕАС ЛП-№000011-РГ-КZ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 құрамдастырылған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 құрамдастырылған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алкалоидтер мен басқа да табиғи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Барвинка алкалоидтері мен оның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Винбластин-ЛЭНС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160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Топоизомераза 1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L01CE01/L01XX17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15 мл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концентрат20 мг/мл 2 мл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Ирнизет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текті алкалоидтар және шығу тегі табиғи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Антрациклиндер және тектес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 енгізу үшін ерітінді дайындауға арналған лиофилизат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Идарубицина гидрохлорид ФаРес® 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және желіішілік енгізу үшін ерітінді дайындауға арналған концентрат 2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ісікке қарсы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ерітіндіні дайындауға арналған лиофилизацияланған ұнтақ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20 мг 1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40 мг 1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20 мг в 1 флаконда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 в 1 флаконда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Тирокинкиназа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ЛП-№005299-РГ-KZ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L01EA03/L01XE08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Асциминиба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Сцембликс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ЛП-№001723-ГП-KZ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Эпидермальды өсу факторы рецепторының тирозинкиназа ингибиторлары (EGFR)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Эпидермальды өсу факторының рецепторлары (EGFR) тирозинкиназа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Серин-треонинкиназа тежегіштері (BRAF)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ЛП-№000249-ГП-KZ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лимфомакиназа тежегіштері (ALK)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Митоген-белсендірілетін протеинкиназа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ЛП-№000141-ГП-KZ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Циклинге тәуелді 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Протеинкиназы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L01EG02/L01XE10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эпидермиялық өсу факторы 2 рецепторы (HER2) тирозинкиназа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Янус ассоциацияланған 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эндотелий өсу факторының рецепторларының тирозинкиназа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L01EK01/L01XE17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Брутон тирозинкиназа (ТКБ)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капсулалалар,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L01EX02/L01XE05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ЛП-№000334-ГП-KZ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L01EX07/L01XE26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Бидифоа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Бидифоа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Капивасертиб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Капивасертиб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Капивасертиб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 және дәрілік заттардың антиденелерінің конъюгаттары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 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440 мг-нан,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еріткішпен – инъекцияға арналған бактериостатикалық сумен жиынтықта,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L01FE02/L01XC08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5 мл) 5 мл 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(400 мг/ 20 мл) 20 мл 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Пемброриа®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Бавенсио®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моноклоналды антиденелер және антиденелердің дәрілік конъюгаттары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Имджудо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 20 мг/мл, 1,25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Имджудо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 20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L01FY01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 және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L01FY01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 және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1200 мг + 600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L01FY01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 және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мг + 600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мг/100 мл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25мг/50мл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по 10 мл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по 20 мл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50мг/10 мг,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20 мл по 20 мл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 (Нимотузумаб)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Фотодинамикалық / сәулелік терапияда қолданылатын сенсибилизаторлар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ЛП-№010673-РГ-KZ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протеинкиназа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ЛП-№003404-ГП-KZ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ЛП-№003404-ГП-KZ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ЛП-№003404-ГП-KZ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Рисарг®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емдеуге арналған ретиноидтер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протеасом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гистондеацетилазы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Талазопариб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Талзенна®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адам өсуінің рекомбинантты эпидермальді факторының вакцинасы, еріткішпен жиынтықта (Монтанид ISA51VG)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Тромборедуктин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Халавен®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Антинеопластикалық препараттардың комбинациясы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гормоналды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олардың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Гонадотропин-рилизинг гормонның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және тері астына енгізу үшін суспензия дайындауға арналған лиофилизацияланған ұнтақ, еріткішімен алдын-ала толтырылған екі камералы шприцте(PDS)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ЛП-№003373-ГП-KZ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антагонисттері мен олардың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Антиэстрогендер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250 мг/5мл,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Фулвафит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Ферменттердің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Летродэй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Эксеместан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өзге антагонисттері мен ұқсас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 НВ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Иммуноcтимуляторлар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Колонияны ынталандыратын факторлар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30 млн. ӘБ/0.5 мл ерітінді,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 300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Сандоз®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48 млн. ӘБ/0.5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еріткішпен жиынтықта 33,6 млн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80 мкг/0,5 мл, 100 мкг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мкг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63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Алдеслейкин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тіршілікке қабілетті 2х108-нен 3х109-де дейінгі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иммунодепрессанттар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ЛП-№000299-ГП-KZ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ЛП-№000299-ГП-KZ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астына енгізуге арналған ерітінді,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Упадацитиниб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РАНВЭК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ісік некрозы факторының ингибиторлары (ФНОa)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Ремсима®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мг/0,4 мл,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Хиримоз™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мг/0,4 мл,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және еріткіш (инъекцияға арналған су) 20 мг,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мг/0,67 мл, алдын ала толтырылған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90 мг/1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45 мг/0.5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90 мг/1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ЛП-№007219-ГП-KZ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45 мг/0.5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ЛП-№007219-ГП-KZ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ЛП-№005135-ГП-KZ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 мг/10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162 мг/0.9 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 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75 мг/0,5мл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Иксекизумаб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Иксекизумаб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80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Кальцинейрин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Такрокорд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L04AF01/L04AA29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Барицитиниб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Олумиант™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L04AG03/L04AA23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Сафнело®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мг/мл (300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ЛП-№001332-ГП-KZ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L04AJ01/L04AA25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иммуносупрессанттар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0,55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мг/мл, 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1.0 мл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 0.75 мл шприцте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Стреоидтық емес қабынуға қарсы және ревматизмге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75 мг/3мл,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қатты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ішекте еритін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Фамдобилл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CP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ЛП-№002275-ГП-KZ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 ішіне және бұлшықет ішіне енгізу үшін ерітінді дайындауға арналған лиофилизат 20 мг,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Тексаред®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Лорноксикам-Алвоген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ЛОРИТИС ФАСТ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Лорнолиоф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(инъекцияға арналған су)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6мг/мл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15мг/1,5мл,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15мг/1,5мл,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 на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Пропионды қышқылдың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Каффетин Леди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Фаспик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суспензиясы, құлпынай дәмі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суспензиясы, құлпынай дәмі 200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апельсинді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Форте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апельсин дәмі 200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БОЛИOFF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суспензиясы, таңқурай дәмі 200мг/5мл,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БРУФЕН®РАПИД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жемісті-коктейль дәмі бар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 бар суспензия ,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КЕТОПРОМЕД-50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инъект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инфузияға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Ауксилен®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Кетальдек-ТК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Фамдексбилл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 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басқа препараттармен біріктірілімде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Этулокс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ревматизмге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және ұқсас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стероидтық емес қабынуға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20 г, 50 г, 100 г, 150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Диклофенак–AIGP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жақпамай10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жақпамай 20 мг/г 30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жақпамай 20 мг/г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2%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 20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 25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Эм-гель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2%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гель 1 %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12,5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АКТИВ 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Диклофенак-Тева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және бұлшықет ауыруы кезінде жергілікті қолдануға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және бұлшықет ауыруы кезінде жергілікті қолдануға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және бұлшықет ауыруы кезінде жергілікті қолдануға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әсері бар миорелаксанттар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төрттік аммоний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мг/2,5 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(0,9% натрий хлоридінің ерітіндісі)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ЛП-№004052-ГП-KZ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300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эб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эб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Вистабель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 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нервке әсер ететін миорелаксанттар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әсер ететін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Тизалуд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АЛПОНОЛ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АЛПОНОЛ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Фебурик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Феблорика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Бисфосфонаттар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3мг/3мл,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 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4 мг,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препараттарымен құрамдастырылған бифосфанаттар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мг/5600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мг/2800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120 мг (1.7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100 мг/2 мл (50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500 мг/10 мл (50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Виондис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мг/2 мл және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0,75 мг/мл по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гидрокарбондар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 мг /мл,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Аминобензой қышқылының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спинал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дозаланған спрей, 10% 38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38г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 мен периневральді инъекцияға арналған ерітінді, 30 мг/мл, 1,8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иинъекцияға арналған ерітінді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бар катеджель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басқа да препараттармен біріктірілімде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апиын алкалоидтары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лонг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апиындар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мен антипиретиктер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ФОРТЕ NOBEL®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суспензиядля детей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150мл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ЛИНБАГ®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ЛП-№002412-ГП-KZ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ЛП-№002412-ГП-KZ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ЛП-№002412-ГП-KZ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сақина ауруларына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5НТ1-рецепторларының селективті 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ЛП-№011631-ГП-KZ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 генімен байланысты пептид (CGRP) антагонистері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 және олардың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Суксилеп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Петнидан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Петнидан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іке қолдануға арналған тамшылар 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қышқылдардың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по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эпилепсияға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ЛП-№001220-ГП-KZ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мг/5 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Ретигабин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Файкомпа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холиноблокаторлар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Допаминергиялық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 мен допа-туындылар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декарбоксилаза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декарбоксилаза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декарбоксилаза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250мг/25мг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декарбоксилаза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декарбоксилаза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декарбоксилаза ингибиторы және КОМТ ингибиторлары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декарбоксилаза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адамантана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Допаминдік рецепторларды ынталандырушылар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моноамин оксидаза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Парконетс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Антипсихотиктік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Алифаттық құрылымы бар фенотиазиннің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үнъекцияға арналған ерітінді 25мг/мл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Пиперазинді құрылымы бар фенотиазиннің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Бутирофенонның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50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200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Диазепиннің, тиазепиннің және оксазепиннің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диспергирленетін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Золафрен®-свифт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диспергирлендірілетін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АМИСУЛЬПРИД-САНТО®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ЛП-№009242-ГП-KZ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ЛП-№009242-ГП-KZ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антипсихотиктік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ЛП-№007062-ГП-KZ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ЛП-№007062-ГП-KZ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 EasyTab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Абилифай Ментена®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 үшін суспензия дайындауға арналған лиофилизат,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Абилифай Ментена®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 үшін суспензия дайындауға арналған лиофилизат,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350 мг/1,750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Бианли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700 мг/3.5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Бианли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1000 мг/5.0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ЛП-№004479-РГ-KZ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ЛП-№001510-ГП-KZ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Рексалти®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Бензодиазепинге ұқсас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ұйықтататын және седативтік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и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Психоаналептиктер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Моноаминдерді кері қармайтын селективті емес тежегіштер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кері қармайтын селективті тежегіштер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ЛП-№008861-ГП-KZ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Ципралекс®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антидепрессанттар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Бринтелликс®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Вортиоксетин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ЛП-№001624-РГ-KZ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 -Дарница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Деменцияны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ампулада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Деменцияға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Антихолинэстеразалық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заттарға психологиялық немесе физиологиялық тәуелділік кезінде қолданылатын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Никотинге тәуелділік үшін қолданылатын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тәуелділік кезінде қолданылатын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Опиоидтік тәуелділікте қолданылатын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айналуын тоқтатуға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айналуды емдеуге арналған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Паразитке қарсы препараттар, инсектицидтер мен репелленттер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Антипротозоидтер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Амебиазды және басқа протозойлық инфекцияларды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Амебиазға және басқа протозоидтарға қарсы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Аминохинолиндер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Трематодқа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Празиквантел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ЛП-№002347-ГП-KZ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10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20 мл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Тетрагидропиримидиннің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по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суспензия125 мг/2,5 мл по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Имидазотиазол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ЛП-№002801-ГП-KZ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 инсектицидтер мен репелленттер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Пиретриндер (оның ішінде синтетикалық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жоюға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мен жергілікті қолдануға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0.025 %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тамызатин дәрі 0,025%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мұрын спрейі 0,01%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0,025%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0,25 %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Актив Синекс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0,05%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 ментолмен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ментолмен және эвкалиптпен, мұрынға арналған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Ринотайсс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ментолмен және эвкалиптпен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по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спрейі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0,05%, 10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25 г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10 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50мкг/доза 10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Риалтрис Моно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50мкг/доза 10 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мкг/дозу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10 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10 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(140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Флутел-Ф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қолдануға арналған 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тыныс алу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Сальбутамол-Фармстандарт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ЛП-№007602-РГ-KZ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ЛП-№007602-РГ-KZ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Симпатомиметиктердің кортикостероидтармен, антихолинергиялық препараттарды қоспағанда, басқа да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125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мкг/250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12.5 мг препараттан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50/250 мкг 12.5 мг препараттан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50 мкг/250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25/125мкг по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25мкг+50мкг/доза,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 мкг/125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 мкг/250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Комбитид Стархалер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 мкг/50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мкг/160 мкг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 мкг/320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мкг/80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мкг/80 мкг,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мкг/80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мкг/80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 мкг/320 мкг,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 мкг/320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 мкг/320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6 мкг + 200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мкг/160 мкг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4,5 мкг/160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4,5 мкг/160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4,5 мкг/80 мкг/доза 120 доз+m7660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мкг/80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мкг/80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 мкг/320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 мкг/320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ЛП-№002909-ГП-KZ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ЛП-№002909-ГП-KZ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ЛП-№002909-ГП-KZ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 мкг/160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ЛП-№002909-ГП-KZ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100мкг/6мкг/доза,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22мкг/184мкг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22мкг/92мкг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құрамдастары қоса алғанда, антихолинергиялық препараттармен құрамдас 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 мл,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0.5 мг/мл + 0.25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0.5 мг/мл + 0.25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0,5 мг/мл + 0,25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гликопирроний бромиді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гликопирроний бромиді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Брезтри™ Аэросфера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мкг/7.2 мкг/5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ингаляциялық қолданылатын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белсенділендірілген250 мкг/доза по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200мкг/доза 300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Небуломакс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2,5мкг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арналған бронх демікпесін емдеуге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Ксантиннің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Лейкотриенді рецепторлардың антагонисттері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 Кидс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Мубакт 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Мубакт 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Мубакт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бронх демікпесін емдеуге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Тезспире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және тұмау аурулары кезінде қолданылатын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препараттармен қосындысын қоспағанда, қақырық шығаратын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по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Хот Дринк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 ингаляций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Зентусс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по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ерітінді7,5 мг/мл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Амбролитин®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 Мультифрукт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антигистаминдік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ерітінді,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Алмастырылған этилендиаминдер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 Экспресс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ыдырайтын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Эргоцетал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өзге антигистаминді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ЛОРАТАДИН-АКОС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Дезлоратадин-ТК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енгізуге арналған суспензия 80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54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концентрацияланған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по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Аммиака раствор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орталығының стимуляторлары.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ауруларын емдеуге арналған басқа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медициналық газ, сығымдалған 800 ppm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медициналық газ 800 ppm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мүшелерінің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тамшыларі 0,25%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0,25%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ТРОБАКС-DF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Противовирусные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4,5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мг/0,5мл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 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S01AE07/S01AX22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суспензия 0,1%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препараттар (ҚҚСП)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ЛП-№004294-ГП-KZ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препараттардың микробқа қарсы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көз/құлақ тамшы дәрісі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мг/3 мг по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ЛП-№002301-ГП-KZ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ЛП-№010051-РГ-KZ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препараттар мен миотиктер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емдеуде 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тежегіштері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Цетакарб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ЗЕТАНИД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ЛП-№002603-ГП-KZ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5мг/мл+20мг/мл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біріктірілімде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біріктірілімде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Косопт®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 + 20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 + 5 мг)/мл 2,5мл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Бринзокс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мг/мл + 10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БРИНЗОМОЛ-DF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мг/мл + 10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ДОРТИМОЛ-DF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мг/мл + 10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 + 20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 + 2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5мг+10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ЛП-№002179-ГП-KZ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Простагландиндердің аналогтары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по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0,05мг/мл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0,005 %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0,05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ЛП-№006671-РГ-KZ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Мидриатиктер мен циклоплегиктер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ерітінді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0,5%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1 %,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1%,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10 мг/мл,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тамшылары 5 мг/мл,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препараттармен біріктірілген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препараттармен біріктірілген тропикамид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 (глаукомаға қарсы препараттарды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аллергияға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 ЭКО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 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анестетиктер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тұтқыр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Неоваскуляризацияға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114,3 мг/мл, 0,263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басқа да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эмульсия,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инфекцияларға қарсы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және фенилэфрин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құлақ ауруларын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дәрілер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по 5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 мен инфекцияға қарсы препараттардың комбинациясы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және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мұрынға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мұрын және құлақ тамшылары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Аллергендердің экстракттары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по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200 мг/2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Праксбайнд®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2,5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байланыстыратын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Дефежакт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Деферазирокс-Виста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ЛП-№000251-ГП-KZ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ЛП-№000251-ГП-KZ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мен гиперфосфатемияны емдеуге арналған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Цитостатикалық терапияның уыттылығын төмендететін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4 мл (200мг)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диагностикалық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диагностикасына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 1 мл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 3 мл (30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қоректік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қоректік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оның ішінде полипептидтермен комбинациялар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V06DD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оның ішінде полипептидтермен комбинациялар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түрлі емдік емес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дәрілік нысандарды дайындауға арналған еріткіш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хлориді-DF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дәрілік нысандарды дайындауға арналған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дәрілік нысандарды дайындауға арналған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Рентгеноконтрастты йодтан тұратын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нефротропты жоғары осмолярлы радиопакетті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төмен осмолярлық рентгеноконтрастты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по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ЛП-№007559-ГП-KZ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йода/мл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йода/мл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Ядролы-магниттік резонансқа арналған контрастты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Парамагнитті контрасттық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ммоль/мл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0,25 ммоль/мл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ЛП-№003365-ГП-KZ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радиофармацевтикалық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терапиялық радиофармацевтикалық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йодиді131I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3500 мбк/мл көп емес,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терапиялық радиофармацевтикалық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