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905c" w14:textId="9ad9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7 қарашадағы № 139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мекемеcінің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Байконыр ауданы, Абай даңғылы, № 47 ғимарат.".</w:t>
      </w:r>
    </w:p>
    <w:bookmarkEnd w:id="3"/>
    <w:bookmarkStart w:name="z5" w:id="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 қабылданған күннен бастап бес жұмыс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