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2a29" w14:textId="f0a2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21 ақпандағы № 132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3156-жол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тірі құрғақ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енгізу үшін суспензия дайындауға арналған лиофилизат 2мл,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РК-БП-5№003951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5075,29</w:t>
            </w:r>
          </w:p>
        </w:tc>
      </w:tr>
    </w:tbl>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-77 Бұйрыққа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компоненттері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бағаның жобасы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2.5 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3мл 23Gx1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 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12, 1алынып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15С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18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19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22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23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21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25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50 мл 18Gx1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дренаждалмайтын гидроколлоидты адгезивті пластина орнатылған, тесігі 10-80мм, екі жағынан тоқылмаған төсемімен, карбон сүзгісінсіз, қысқышымен.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нәжісқабылдағыш Beestox®, дренаждалатын және дренаждалмайтын,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сүзгісінсіз. 2 орындалу нұсқасы: Нәжісқабылдағыш бір компонентті дренаждалмайтын гидроколлоидты адгезивті пластина орнатылған, тесігі 10-80 мм, екі жағынан тоқылмаған төсемімен, карбон сүзгісімен. 3 орындалу нұсқасы: Нәжісқабылдағыш бір компонентті дренаждалатын гидроколлоидты адгезивті пластина орнатылған, тесігі 10-80 мм, тоқылмаған төсемімен екі жағынан, карбон сүзгісінсіз, қысқышымен. 4 орындалу нұсқасы: Нәжісқабылдағыш бір компонентті дренаждалатын гидроколлоидты адгезивті пластина орнатылған, тесігі 10-80 мм, екі жағынан тоқылмаған төсемімен, карбон сүзгісімен, жабысатын ілгегімен. 5 орындалу нұсқасы: Нәжісқабылдағыш бір компонентті балаларға арналған дренаждалатын гидроколлоидты адгезивті пластина орнатылған, тесігі 10-50 мм, екі жағынан тоқылмаған төсемімен, карбон сүзгісінсіз, қысқышымен. Дренаждалмайтын нәжісқабылдағыш бір рет пайдалануға арналған, босатуға болмайды. Дренаждалатын нәжісқабылдағыш ыдысында ішіндегісін кетіруге және нәжісқабылдағышты стомадан шешпестен жууға көмектесетін пластик ілгек-қысқыш немесе жабысатын ілгегі болады. Қапшыққа жағымсыз иістерді кетіретін көмір сүзгісі орнатылған және қапшық қабырғасының жабысуын болдырмастан газдардың қайтуын қамтамасыз етеді. Сақтау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 бір компонентті дренаждалатын гидроколлоидты адгезивті пластина орнатылған, тесігі 10-80мм, екі жағынан тоқылмаған төсемімен, карбон сүзгісімен, жабысатын ілгегімен.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капиллярлық диализатор жоғары ағынды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300, Revaclear 400, Revaclear 500 диализаторы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Revaclear 300және Revaclear 400 диализаторлары бүйректің жедел және созылмалы жеткіліксіздігін гемодиализдің немесе гемодиафильтрацияның көмегімен емдеуге арналған. Бұл құрылғыда қолданылатын жарғақша ПАЭС/ПВП жасалған қоспа болып табылады. Қан енгізу порты арқылы кіреді және қуысты талшықтар бойымен таралады. Әрбір қуысты талшықтың ішкі диaметрі шамамен 190 микрон (қуыс талшықтың ішкі диаметрі) және қабығының қалыңдығы 35 микрон. Әр диализатордағы қуысты талшықтардың саны 12000 жуық (Revaclear 400), 9600 жуық (Revaclear 300). Белсенді жарғақшасының ұзындығы Revaclear бұйымдарының барлығында 236 мм. Жарғақша беткейінің ауданы 1,8 шаршы метр (Revaclear 400), 1,4 шаршы метр (Revaclear 300). Құрылғының әрбір ұшындағы қуысты талшықтар қан бөлігін фильтрат бөлігінен бөліп тұру үшін полиуретанмен тұмшаланған. Бұл диализатордың корпусы мен коллекторы поликарбонаттан дайындалған. Жарғақша аймағында оң және теріс қысымның бірігуінен туындайтын гидростатикалық немесе жарғақшаішілік қысым жолымен, плазманың сұйық бөлігі, молекулалық салмағы төмендеу басқа еріген заттармен қатар, жарғақша арқылы фильтратқа немесе құрылғының диализатқа арналған бөлігіне өтеді. Гемодиализ үдерісінде уремиялық токсиндер мен тіршілік өнімдері пациенттің қанынан конвекция және жарғақша арқылы диффузиялану жолымен осы құрылғыға және ары қарай, жүріп жатқан диализ сұйықтығының ағымын есептегішке түседі. Диализат диализатты шығару порты арқылы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синтетикалық капиллярлық Revaclear 400 диализаторы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65х60 мм, қорапта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65х30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сүрткі изопропил спирті сіңірілген және алюминий фольгадан жасалған қағазбен қапталған тоқылмаған мата болып табылады. 70% изопропил спирті. Тек сыртқа қолдануға арналған. Тек бір рет қолданылады.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Biopad® Budget спиртті сүрткісі өлшемдері 65х60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Flake орындалу нұсқасы жеке қаптамадағы тот баспайтын болаттан жасалған бір реттік стерильді скарификатор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Flake, өлшемдері L №200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28G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Twist орындалу нұсқалары ұшы тот баспайтын болаттан және негізі тығыздығы төмен полиэтиленнен жасалған бір реттік стерильді скарификатор түрінде келеді. Аспаптың жиынтығына кіретін, қандағы қант деңгейін өлшейтін, ауыртпай тесетін құрылғымен пайдалануға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Biolancet® скарификаторы, орындалу нұсқалары: Twist инесімен, өлшемдері: 23G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ұстатқыш, бір реттік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негіздегі "Нәрия" медициналық бұласырлары, өлшемдері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өлшемі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140х14х1.6мм (балаларға арналған)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2.5 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Biolop® медициналық шпателі, өлшемдері 150х18х1.6мм, 140х14х1.6мм (балаларға арналған) экологиялық таза ағаштан дайындалған. Зиянды әсерін тигізбейді, тітіркену тудырмайды. Атравматикалық, беткейі мен жиектері жылтыратылған.Этилен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өлшемдері 150х18х1.6мм Biolop®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алмалы-салмалы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жабысқақ желім қабаты бар әр түрлі материалдардан жасалған негіз-төсеніштер; тоқылмаған матадан жасалған сіңіргіш жастықшалар; сіңіретін қабатқа арналған қорғаныш жабын-жастықшалар; жабысқақ қабатты қорғауға арналған тегіс қағаз жабындар түріндегі бекіткіш бөлігін қамтитын тік бұрышты пішінді біріктірілген бұйым болып табылады. Негізгі материал ретінде келесі материалдар қолданылуы мүмкін: адгезивті тоқылмаған материал, адгезивті тоқылмаған материал-жібекті алмастырғыш, адгезивті полиэтиленді тесілген үлбір, адгезивті созылғыш мақта -мата, адгезивті полимер үлбір. Желімді жабын: термобалқымалы желім. Жастықша: тоқылмаған мата - спанлейс (вискоза + полиэфир). Сіңіргіш қабатқа-жастықшаға арналған қорғаныс жабыны: полиэфирлі текстураланған жіптер (DTY). Негіз материалына жағылған желім қабатына арналған қорғағыш қағаз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негізіндегі Нәрия медициналық бұласырлары, өлшемі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негіздегі "Нәрия" медициналық бұласырлары, өлшемдері: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жағымсыз иістерді кетіретін көмір сүзгісі орнатылған және қапшық қабырғасының жабысуын болдырмастан газдардың қайтуын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27Gx1/2"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3мл;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3мл, 23Gx1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капиллярлар. Капиллярдың ішкі көлемі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ине ұстатқыш боялмаған, жартылай мөлдір болып табылады. Пропиленнен дайындалған. Венадан қан алу барысында ине мен пробирканы бекітуге арналған. Сенімді бекіту үшін инені қатты бекітуді қамтамасыз етеді және венепункция кезінде иненің босап кетуін болдырмайды. Стерильді емес. Ине ұстатқыш қан алу жүйесінің құрамдас бөлігі болып табылады. Ұзындығы – 51,7 мм., Салмағы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Номиналдық көлемі 1мл. Шкала аралығы: 0,01 мл.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үш компонентті туберкулинді стерильді бір рет қолданылатын Bioject® Budget еккіші, көлемі 1 мл 27Gx1/2'',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27Gx1/2'',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стерильді бір рет қолданылатын Bioject® Budget туберкулиндік шприці, көлемі 1мл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VacuDrop қан тамшыларын алуға арналған қондырмалар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табиғи латекстен жасалған. Мүмкіндіктер: хош иістендірілген (алма, шие, құлпынай, банан) және хош иістендірілмеген, текстураланған және тегіс беті бар өлшемдері: ені-52±2 мм, ұзындығы-175 мм±5 мм, қалыңдығы - 0,065±0.015 мм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Текстураланған/тегістелген табиғи латекстен жасалған "Ванька-Встанька®" мүшеқабы, хош иістендірілген (банан, шие, құлпынай, алма, грейпфрут, шабдалы, жалбыз)/хош иістендірілмеген майлағышымен,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Эйр шпателі тұтас цилиндрлік тұтқадан тұрады, оның қарама-қарсы ұшында әр түрлі пішіндегі екі қалақша орналасқан. Ұзын және жіңішке ұшы цервикальді өзекшенің аңқа беткейінен материал алу үшін пайдаланылады, екіншісі - төмен және жалпақ - жатыр мойны беткейінен материал алуға арналған.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цервикальді "Нәрия"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 қарама-қарсы ұшында әр түрлі өлшемдегі қасық түрінде екі жұмыс бөлімі орналасқан тұтқадан тұратын бір рет қолданылатын құрал.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алынып-салынбайтын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инсулиндік шприці, көлемі 1мл (100IU), модификациясы: алынып-салынбайтын 30Gx1/2''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 гармошка түрінде өзара тығыз бүктелген матадан жасалған, түзу бұрышты формадағы бұйым. Шеткі бүктемелері телпектің ені 3±1 және диаметрі 19±1 см резеңкелерін түзеді. Бүйірлері бойымен материал тығыз желімделген, бұл беретті жазып ашқан кезде материалға бастың формасына келуіне мүмкіндік береді. Тығыздықтары 10 г/м? және 20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28G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26G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2,8 мм)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23G қорапта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2,4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18G, 21G, 23G, 26G, 28G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қауіпсіз автоматты стерильді Biobladex® Safe скарификаторы, өлшемдері: 21G (пункция тереңдігі 1,8 мм) қорапта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Multiple Use Drawing Needles екіжақты инелері,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K2 гематологиялық зерттеулеріне арналған вакуумдық түтіктер (шыны, 13х50мм),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 пробиркалар (шыны, 13х50 мм) ЭДТА К2, алынатын қан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модификациясы бар: UCC-1 полиэтиленнен дайындалған; UCC-2 АБС-пластиктен дайындалған. Өзара сақинамен жалғанған доға тәрізді пішіндегі екі браншадан тұрады. Ішкі жағынан кіндікті бір қалыпта ұстап тұратын атравматикалық тісшелерімен (кертік) қабырға тәрізді жұмыс беткейі және кіндікте бір қалыпта мықты бекітілуді қамтамасыз ететін және қысқыштың кездейсоқ (мерзімінен бұрын) ашылып кетуін болдырмайтын қақпағы бар арнайы бекіткіш құлып бар. Бұйым атравматикалық, биоүйлесімді болып табылады және кіндікте мықты бекітілуді қамтамасыз етеді.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кіндік қысқышы, модификациялары: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Biocare®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(стандартты 20G*1 1/2; 0,9*38мм)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(20G*1 1/2; 0,9*38мм)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- 0,9х38 мм; Шартты белгі - , 20 Gx1 ½; Типі - стандартты;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(стандартты 21G*1 1/2; 0,8*38мм)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(стандартты 21G*1 1/2; 0,8*38мм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 7х38мм; Шартты белгі-22 Gx1 ½ ; Типі - стандартты; Түс кодтамасы- 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 (стандартты 22G*1 1/2; 0,7*38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 (стандартты 22G*1 1/2; 0,7*38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Ұзындығы 174 мм, ені 4,5 мм. Цитошөткенің жұмыс бөлігінде қылдарының болуы әр түрлі зерттеулер үшін жеткілікті көлемдегі материал жинауға мүмкіндік береді. Қажет болғанда жұмыс бөлігі тұтқаға қатысты кез келген бұрышқа иілуі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цервикальді Biocaprex® цитошөткесі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капиллярлы вакуумдық түтіктер,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капилляры бар вакуумды пробиркалар ЭДТА К3,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212,5 мм, ені 12,2 мм. Саптан тұрады, қарама-қарсы ұштарында ені мен ұзындығы әр түрлі біркелкі дөңгеленген пішіндегі қасық түріндегі жұмыс бөліктері орналасқан.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Biocaprex®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коагуляция активаторы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АБС-пластиктен дайындалған. Тұтас цилиндрлік сабынан тұрады, қарама-қарсы ұштарында өлшемдерімен ерекшеленетін У-тәрізді пішіндегі күрек түріндегі жұмыс бөліктері орналасқан. Едәуір ұзын және тар ұшы цервикальді өзек аңқасы беткейінен материал алу үшін, келесі едәуір төмен әрі кең ұшы жатыр мойнының беткейінен материал алу үшін пайдаланылады.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Biocaprex® Стерильді цервикальді бір рет қолданылатын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литий гепарині толтырғышпен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1/2" (0,8мм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21G x 1" (0,8мм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1/2" (0,7мм x 38мм)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камерасы бар VACUETTE® VISIO PLUS Needles екіжақты инелер, өлшемдері 22G x 1" (0,7мм x 25мм) жинақта ұстағышсыз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және көп реттік бұраулар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толтырғышсыз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пробиркасыз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2, 3, 4 қабатты тоқылмаған материалдан дайындалған. Бұйымның ортасында орналасқан үш қабат бетперденің бетке барынша қолайлы орналасуы үшін арналған. Жақсы жабысу және қорғау үшін мұрынға арналған ендірілген бекемдегіші, резеңке бекіткіш. Көлемді емес бір реттік бетперделер арасында ауа өткізгіштігі ең жоғары. Тек бір реттік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3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 медициналық бетперделері, үш қабатты, бір реттік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 Маска медициналық" ММ3", үш қабатты, бір рет қолданылатын - бұл ауызды және мұрынды жабатын тікбұрышты пішінді бет киімі. Өнімнің ортасында орналасқан үш бүктеме бет маскасын ыңғайлы орналастыруға арналған. Тығыздығы 15±5 г/м2 көк түспен боялған тоқыма емес материалдың (спандбонд) жоғарғы және төменгі қабатынан және тығыздығы 25±2 г/м2 сүзгі қабатынан (мельтблаун) тұрады. Оның орналасуы мен қорғанысын жақсарту үшін кіріктірілген мұрын бекіткіші бар, серпімді жолақтарға бекітілген. Ауа өткізгішке ие. Өлшемдері: ұзындығы – 17,5 см, биіктігі - 9,5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ММ3", үш қабатты, бір рет қолданылатын, мата емес материалдан жасалған Spunbond, Meltblaun, серпімді резеңке жолақтарда және мұрын бекіткішімен, түсі - көк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Vacuette несепті вакуумды жинау жүйесі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10 см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 натрий цитраты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төрт бұрышты резеңкелі қысқа бахилалар. Бүйір жақтары дәнекерленген, ал жоғарғы жағына резеңке бекітілген. Әр бахиланың ұзындығы 39±2 см, биіктігі 16±2 см, резеңке ені 3,5±1 мм. Бахилалар тығыздығы 28г/ш.м.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бактериологиялық, цитологиялық және басқа зерттеулерде шырышты қаттар мен тері беткейінен материал алуға арналған бір реттік стерильді құрал. Цервикальді Эйр шпателі пластиктен жасалған. Тұтас цилиндр тәрізді тұтқадан тұрады, қарама қарсы ұшында өлшеміне қарай ажыратылатын, У-тәрізді пішіндегі қалақ тәрізді жұмыс бөлігі орналасқан. Ұшы едәуір ұзын және жіңішкесі цервикальді өзектің жұтқыншақ беткейінен материал алу үшін пайдаланылады, басқасы - едәуір төмен және жалпақ - жатыр мойны беткейінен материал алуға арналған. Ламинацияланған полиэтиленді үлбірден және газ өткізетін қағаздан жасалған пакетке қапталған. Стерилизацияны этилен тотығының газды әдісімен немесе басқа әдіспен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толтырғышы бар ұю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MiniCollect® пробиркалары, диаметрі 16 мм, ұзындығы 43мм түрлі толтырғыштарымен: К2ЭДТА (К2Е K2EDTA) тасымалдағыш пробиркаларымен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Ашық-күлгін қақпағы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Биоүйлесімді жүгері крахмалы USP-мен опаланған; - Микоорганизмдерден, жағымсыз және қауіпті заттардан сенімді бөгеттік қорғануды қамтамасыз етеді; - Білікті манжета киюді жеңілдетеді, сырғып кетуіне кедергі жасайды жақсы бекемделуін қамтамасыз етеді; - Жоғары созылғыштығы қолға жоғары қонымдылығы мен жақсы тактильді сезімталдықты қамтамасыз етеді; - Өлшемдері XS, S, M, L, XL. -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тексеруге арналған табиғи латекстен жасалған опаланған Biohandix® медициналық қолғаптары №100,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К2 ЭДТА (ЭДТА Қос калий тұзы), ашық күлгін қақпағы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маскалар Dolce-Pharm үш қабатты байламдарда, резеңкемен (ересектер, балалар) №50, №100 қаптамада,бір рет қолданылатын, тікбұрышты пішінді (18 см х 10 см ±2 см), (14,5 смх9,5 см±1 см) ортасында гармошкамен бүгілген материал түрінде үш тығыздағыш бар. Маскалардың шеттері оралып, желімделген. Масканың жоғарғы жағында ~5 мм қашықтықта материалға 9±2 см, 9±1 сым салынған. Маскалардың бүйірлерінде ұзындығы 15-16 см, ені 1 см және ұзындығы 40-42 см және ұзындығы 12-14 см резеңке дәнекерленген. Маскалар тығыздығы 20 г/м2 тоқыма емес материалдың жоғарғы қабатынан, полипропилен сүзгісінен және тоқыма емес материалдың төменгі қабатынан 20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13 мм, ұзындығы 75 мм, толтырғышпенлитий гепарин және бөлгіш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Қан алуға арналған стерильді екіжақты, қара түсті медициналық ине, 0,7х25 мм, 22Gx1.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стерильді екіжақты, қара түсті медициналық ине, 0,7х25 мм, 22Gx1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қара түсті балаларға және тамыры жіңішке пациенттерге арналған(қысқа 22G*1; 0,7*25 мм )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қара түсті балаларға және тамыры жіңішке пациенттерге арналған(қысқа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жасыл түсті тамыры орташа пациенттерге арналған (қысқа 21G*1; 0,8*25 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жасыл түсті тамыры орташа пациенттерге арналған (қысқа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 Иненің өлшемдері ( диаметрі / ұзындығы) - 0,9х25 мм; Шартты белгі - , 20Gx1; Типі - қысқа; Түс кодтамасы-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қанның сыртқы ортамен жанасусыз пробиркаға түсетін жүйенің жабықтығын қамтамасыз ететін көп реттік ине ұстағышпен қолдануға арналған, екі жағы ұшталған стерильді арнайы түтік болып келеді. Иненің бір жағы пациенттің тамырына енгізуге, екінші жағы резенкелі клапаны бар пробирканың қақпағындағы резеңкелі тығынды тесуге арналған. Резеңкелі клапан есебінен инені бир рет енгізіп бірнеше пробиркаға қан алуға ыңғайлы болатындай пробирканы ауыстырғанда жүйенің герметикалығы сақталады. Пациент тамырының жағдайына байланысты өлшеміне, иненің диаметрі белгіленген түске қатысты иненің әртүрлі типі қолданылады (иненің сауыты қалпағының түсі) Екіжақтылы ине сары түсті көп мөлшердегі қан алуға және жуан тамырдан қан алуға қолданылады (қысқа 20G*1; 0,9*25мм). Ине мен түтікшелер коррозияға төзімді металдан жасалған. Қаптамадағы инелер қолданылатын стерильді әдістерге төзімді. Этилен тотығымен стерилизацияланған. Таңбаланған фирмалық картон қорапқатұтыну қаптамасындағы 100данадан ине салынады (топтық қаптама). Инелері бар топтық фирмалық картон корапты 30 данадан гофрланған картон қорапқа салады.(тасымалдау қаптамасы). Инелер құрғақ жабық қоймалық орын-жайларда 25°С-ден аспайтын температурада тасымалдау қаптамасында сақталады.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Екіжақтылы ине сары түсті көп мөлшердегі қан алуға және жуан тамырдан қан алуға қолданылады (қысқа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HOLDEX®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К3 ЭДТА (үшкалийлік тұзы)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қоспа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"Butterfly" типіндегі бетперде-респиратордың бірегей құрылымы тағу кезінде қозғалысқа кедергі келтірмей, пайдалану кезінде жайлылықты қамтамасыз етеді. Үстіңгі және астыңғы қабаттары жоғары сапалы тоқылмаған материалдан жасалған, ішкі жағында мельтблаун сүзгісі бар. Балаларға арналған бетперде-респиратор баланың бетіне арналған арнайы резеңке ілмектердің көмегімен баланың бетіне бекітіледі, бұл бекітудің беріктігін қамтамасыз етеді. Балаларға арналған медициналық бетперде-респираторлар өндірісінде шыныталшықты және табиғи латекс жоқ материалдар пайдаланылады, бұл оны гипоаллергенді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№10A,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36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12В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12D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14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15D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22А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17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қалпақшасы, көміртекті болаттан жасалған № 25А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К3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табиғи латекстен жасалған; - Микроорганизмдерден, жағымсыз және қауіпті заттардан сенімді бөгеттік қорғанысты қамтамасыз етеді; - Білігі бар манжета киілуін жеңілдетеді, сырғып кетуін бөгейді және жақсы бекемделуін қамтамасыз етеді; - Жоғары созылғыштығы қолға толықтай табиғи қонымды болуын және жақсы тактильді сезімталдықты қамтамасыз етеді; - Алақаны мен саусақтарындағы текстураланған (бүдірлеу) беткейі жоғары ылғалдылық жағдайында жұмыс істегенде құралдарды сенімді қысуды және ұстауды қамтамасыз етеді; - Опаның (жүгері крахмалының) болмауы мен арнайы өңделуі (хлорлануы) аллергиялық реакцияның өту ықтималдығын елеулі төмендетеді. - Өлшемдері XS, S, M, L, XL. -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тексеруге арналған, опаланбаған, гипоаллергенді, стерильді емес, текстураланған Biohandix® PF медициналық қолғаптары,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16 мм, ұзындығы 100 мм, толтырғышпен бүктеу активаторы және бөлгіш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4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"Нәрия" жабысқақ бұласырлары,өлшемі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2,4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және 300 см), роликті қысқыш, инъекциялық торап, коннектор, инъекциялық ине. Дайындау материалы: Инъекциялық ине, ABS – пластик Сополимер акрилонитрил-бутадиен-стирол, поливинилхлорид – PVC, HDPE, ауа өткізгіш сүзгіші, пластмассадан жасалған сүзгіш элемент (инфузияға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бір рет қолданылатын, стерильді "Нәрия" жүйесі, өлшемі: 21Gх1 1/2" (0.8х38мм)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3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дайындалған. Сақтау шарттары: Құрғақ, жылытылатын бөлмеде, минус 5 С-тен плюс 30 С-ге дейінгі температурада сөрелерде, қыздырғыш аспаптардан 1 метрден кем емес қашықтықта, зиянды орталардан қорғалған жерлерде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бетперделер екі түрде дайындалады: - екі қабатты; - үш қабатты. Бетперделер екі түрде дайындалады: - мұрынға арналған бекіткішсіз резеңкесі бар; - мұрынға арналған бекіткішімен резеңкесі бар; Бетпердеге қойылатын талаптар Бетперде материалдың бүтін бөлігінен дайындалуы тиіс. Резеңкелі бетперделердің геометриялық көлемі: - ұзындығы (175±20) мм; - ені (100±20) мм; - резеңкенің ұзындығы (140±20) мм. Бетперденің жоғарғы жиегі "тізбек" негізгі байламдағы өрумен дәнекерлену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материалдан жасалған медициналық бетперделер, екі қабатты, үш қабатты,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бір реттік стерильді AVATUBE вакуумдық түтіктері, ұю активаторы бар, қызыл қақпағы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алуға және сақтауға арналған AVATUBE бір реттік стерильді вакуумдық түтіктері, гематологиялық зерттеулерге арналған К3 ЭДТА (үш калий тұзы), күлгін қақпағы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түтігінен, катетер түтігінен, инъекциялық клапан катетерінің канюлясынан, иненің канюлясынан, қанды қайтару камерасынан, тығыннан тұрады. Мына өлшемдердегі инелермен шығарылады: 14G, 16G, 17G, 18G, 20G, 22G, 24G, 26G Этилен тотығымен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клапаны бар венаішілік шеткері Bioflokage® Budget канюля/катетер, өлшемдері: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Зарарсыздандыру әдісі – этилен оксидімен. Жарамдылық мерзімі – 5 жыл.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3.2% натрий цитраты (0.109 моль/л) бар. Қан мен реагенттің арақатынасы 9:1.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3,8% натрий цитраты бар (0.129 моль/л). Пробирканың типі:13х100мм Үлгінің стандартты көлемі (мл):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(1:9) натрий цитратымен көлемі 5 мл көгілдір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14 (2.0х45мм), 16 (1.7х45мм), 17 (1.5х45мм), 18 (1.3х45мм), 20 (1.1х32мм), 22 (0.9х25мм).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M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қан алу түтіктері VACUETTE® диаметрі 9 мм, ұзындығы 120 мм, натрий цитраты толтырғышы бар ЭШЖ 3,2%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 бір рет қолданылатын, тік бұрышты пішінде (18 см х 10 см ±2 см), (14,5 см?9,5 см±1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9±1 сым салынған. Бетперденің екі бүйірінде ені 1 см және ұзындығы 40-42 см бауда ұзындығы 15-16 см резеңке және ұзындығы 12-14 см резеңке дәнекерленген. Бетперденің сыртқы қабаты тығыздығы 20 г/м2 тоқылмаған материалдан, сүзгілері полипропиленнен және ішкі қабаты 20 г/м2 тоқылмаған материалдан тұрады Сақтау шарттары: құрғақ, жылытылатын бөлмеде, - 25 С-ден + 35 С-ге дейінгі температурада, стеллаждарда, қыздырғыш аспаптарынан 1 м кем емес қашықтықта, агрессивті ортадан қорғалған жерде сақтау керек.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материалы - Медициналық ПВХ. Бұйым ұзындығы - 50см Өлшемдердің түстік кодталуы. Рентгеноконтрастылы жолақ Ашық атравматикалық дистальді ұш, 2 бүйірлік тесік Стерилизация: Этилен-оксидпен.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тегіс, клапаны мен вакуум бақылағышы бар, стерильді, бір рет қолданылатын SURU катетері, өлшемдері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24 (0.7х19мм),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L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 мл әртүрлі конфигурациялы контейнерлер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бір рет қолданылатын 60 мл, 100 мл контейнер, Биоматериалды жинауға арналған, қасығы бар, стерильді, бір рет қолданылатын 60 мл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 сынамаларын іріктеуге және тасымалдауға арналған бір реттік ыдыс. Контейнер шашыраудан, ағып кетуден және ингаляциялық жанасудан сенімді қорғауды қамтамасыз ететін тұмшаланып бұралып жабылатын қақпақпен қамтылған. Полипропиленнен жасалған, жоғары қысымды полиэтиленнен жасалған қақпағымен. Бұйым сынамаларды жанасусыз іріктеуді қамтамасыз ететін қасықпен бірге немесе онсыз (тапсырыс берушінің талабы бойынша) жасалуы мүмкін. Контейнерлер 60 немесе 100 мл-ге дейін градуирленген, 10 мл градуирлеу қадамымен. Этилен тотығының газды тәсілімен стерилизацияланады. Бұйым пайдалануға дайын стерильді түрде,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бір рет қолданылатын 60 мл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1 мл қанға 1,2-2 мг этилендиаминтетрасіркесу қышқылының екі калийлік тұз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6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этилендиаминтетра-сірке қышқылының екі калийлі тұзы 1 мл қанға 1,2-2 мг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емес, бір рет қолданылатын контейнер, 60 мл, 100 мл, Биоматериалды жинауға арналған, қасығы бар, стерильді емес, бір рет қолданылатын контейнер,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Бұйым жеке қаптамасында пайдалануға дайын, стерильді емес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қасығы бар, стерильді емес, бір рет қолданылатын контейнер,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Толтырғышсыз диаметрі 16 мм, ұзындығы 100 мм вакуумдық түтіктер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құрамында литий гепаринінің реагенті бар. Пробирканың типі: 13х75мм Үлгінің стандартты көлемі (мл):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көлемі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1,25смх10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 Пробирканың типі: 16х100мм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 40х80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40см х 80см,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 бір рет қолданылатын, тік бұрышты пішінде (18 см х 10 см ±2 см) ортасында қатпарланып бүктелген материал түріндегі үш нығыздалуы бар. Бетперденің жиегі бүктелген және желімделген. Бетперденің жоғарғы бөлігінде ~5 мм қашықтықта материалға ұзындығы 9±2 см сым салынған. Бетперденің екі бүйірінде, жоғарғы және төменгі бөлігінен резеңкемен ~5 мм қашықтықта ұзындығы 15-16 см тұйық резеңке дәнекерленген. Бетперденің сыртқы қабаты тығыздығы 20 г/м2 тоқылмаған материалдан, көмір сүзгілері және ішкі қабаты 20 г/м2 тоқылмаған материалдан тұрады. Сақтау шарттары: құрғақ, жылытылатын бөлмеде, - 25°С-ден + 35°С-ге дейінгі температурада, стеллаждарда, қыздырғыш аспаптарынан 1 м кем емес қашықтықта, агрессивті ортадан қорғалған жерде сақтау керек. Ылғалдығы 75% көп емес.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SURUFLON insta™,SURUFLON PRO™, SURUCAN PLUS™, стерильді, бір рет қолдануға арналған, өлшемдері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рентгенконтрастылы жолағы бар тот баспайтын хирургиялық болаттан жасалған инедегі медициналық ПВХ жасалған катетер; қорғағыш қалпақша; тығыны бар Луер коннекторы; қосымша порт; катетерді бекітуге арналған қанатшалар. Өлшемдердің түсті кодтамасы(G): 26 (0.6х19мм). Этилен тотығымен стерилизацияланған.Жарамдылық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катетер: SURUFLON®, S, өлшемдері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және биологиялық сенімді қорғанысты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өлшемдері:2,0смх5м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бес саусақты тігіссіз, жиектері ширатылып оралған тексеру қолғаптары.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опаланған Biohandix®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L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M қаптамада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нитрилден жасалған; - Химиялық және биологиялық сенімді қорғанысты қамтамасыз етеді; - Білігі бар манжета киюді жеңілдетеді, шиыршықталуға кедергі келтіреді және жақсы бекуін қамтамасыз етеді; - Жоғары созылғыштығы қолға толық қалыпты орналасуын және жақсы тактильді сезімталдықты қамтамасыз етеді; - Текстураланған беткей (қолғаптар алақанда немесе саусақтарда текстураланған) жоғары ылғалдылық жағдайындағы жұмыс барысында құралдарды сенімді ұстауды және ұстап тұруды қамтамасыз етеді; - Опаның болмауы – жүгері крахмалы (опаланбаған қолғаптарда) және арнайы өңдеу (хлорлау) аллергиялық реакциялар туындау мүмкіндігін елеулі төмендетеді; - Құрамында латекс жоқ, аллергиялық реакция туындатпайды; - Өлшемі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тексеруге арналған нитрилден жасалған стерильді емес текстураланған қолғаптар, модификациялары опаланбаған Biohandix® PF, өлшемі: S қаптамада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13х100мм Үлгінің стандартты көлемі (мл):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6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M,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А, В, С өлшемдері S, M,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типтегі В, өлшемі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S,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40х80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40х80,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қызыл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S, M, L өлшемдерінде шығарылады. B+ типте бүйірлік бұрандалы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B+ типі,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тұмсығы" формасындағы екі айқармалы қынаптық айна болып табылады, берік жылу өткізгіш жарақаттамайтын мөлдір пластиктен дайындалған. Үш типтегі S, M, L өлшемдерінде шығарылады. А типінің орталықтық бұрандалы бекемдегіші, В типінің бүйірлік бұрандалы бекемдегіші, С типінің сатылы бекемдегіші бар.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Вiospec® Budget гинекологиялық айнасы, типтері В өлшемдері L №1 қаптамасында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(Рентгенконтрастылы жіпсіз, резеңке сақинасыз дәкелі тампон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"Нәрия" жабысқақ бұласырлары, өлшемдері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медициналық хирургиялық қолғаптары, өлшемдері: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опаланған стерильді, медициналық хирургиялық қолғаптары, өлшемдері: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дайындалған, анатомиялық формасы бар, жоғары тактильді сезімталдықты және құралдардың сенімді ұсталуын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латекстен жасалған Biohandix PF опаланбаған стерильді, медициналық хирургиялық қолғаптары, өлшемдері: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 Пробирканың типі: 13х75мм Үлгінің стандартты көлемі (мл):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 бес саусақты, тігіссіз, жиектері ширатылып оралған, опаланбаған, сыртқы беткейі текстураланған,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40*50 см болатын сүрткі екі қабатты бұдырлы қағаздан және бір қабатты берік полиэтиленді үлбірден тұрады. Жақсы сіңіргіштік және ылғалдан қорғау қасиеттерге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телпек-қалпағы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Телпек-қалпақ - желке жағында байлағышы бар доға тәрізді формадағы бұйым. Тығыздығы 40 г/м? тоқылмаған материалдан дайындалады.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Тесілген спанлейс (Вискоза+Полиэфир); Спанлейс (вискоза+полиэфир); ламинацияланған тоқылмаған мата Спанлейс (вискоза+полиэфир+полиэтиленмен ламинациялау); Қағаз негіз (целлюза негізінде). Шекті ауытқулар номиналды мөлшерлерін белгілеудің негізгі орындарына өлшеу дайын бұйымдарды ±10%. Тығыздығы 10-ден 300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70х70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өлшемдері (см): 70х70,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сүрткілері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өлшемдері: 40*30 см, 80*70 см. Тоқылмаған материалдан СМС (Спанбонд Мелтблаун Спанбонд) түрінен жасалады және тығыздығы 28 г/кв.м және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тесуден қорғағышымен жиынтықта VACUETTE® QUICKSHIELD safety tube holder ұстатқышы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 стандартты түрі, көлемі 2000мл, 90см дренаждық түтігімен, жылжымалы, бұралатын құю қақпақшасымен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жиынтықтағы Blood Collection Sets + Luer Adapter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банданасы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желкеде байламалары бар күнқағарсыз орамал түріндегі бас киім. Тоқылмаған материалдан СМС (Спанбонд Мелтблаун Спанбонд) түрінен жасалады және тығыздығы 28 г/кв.м. и 40 г/кв.м.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 КІШІ СКАЛЬПЕЛЬ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өлшемдегі үлкен немесе шағын қосылыстары бар жүздері бар скальпельдер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скальпель, жүзінің өлшемдері кіші/мини/қысқа/ ұзын № 1G, 2G, 3G, 4G, 5G, 8G, 9, 10, 10A, 10B, 10G, 10S, 11, 11K, 11P, 12, 12B, 12D, 12G, 13, 14, 15, 15A, 15B, 15C, 15G, 15T, 16, 17, 18, 19, 20, 21, 22, 22A, 22B, 23, 24, 25, 25A қаптамада №10. Орындалу нұсқасы: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28г/ш.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SURU несепқабылдағыштары, әртүрлі орындалу нұсқаларында. 1 орындалу нұсқасы: SURU педиатриялық несепқабылдағышы, көлемі 100мл. 2 орындалу нұсқасы: аяқпен басқарылатын SURU несепқабылдағышы, көлемі 800мл. 3 орындалу нұсқасы: кереуетке бекітілетін SURU-UBAG® несепқабылдағышы, көлемі 2000мл. 4 орындалу нұсқасы: сағат сайынғы диурезді анықтауға арналған сыйымдылығы 250, 500 мл SURU-URIMETER™ несепқабылдағышы, көлемі 2000мл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аралық бөліктерге бөлінген. Төсек жанына қойылатын,Аяқпен басқарылатын және SURU-UBAG® несеп ағызуға арналған шүмекпен және уретралық катетердің кез келген типі үшін әмбебап қондырмасы бар түтікпен жабдықталған. Аяқпен басқарылатын несеп қабылдағыштың пациенттің аяғына бекітуге арналған созылғыш лентасы бар. Педиатриялық арнайы гипоаллергенді жабысқақ бекіткіш құрылғымен жабдықталған. Қапшықтар герметикалық болып табылады. Пайдаланылған материал: ПВХ, полипропилен. Стерилизациялау: Этилен тотығы газымен.Жарамдылық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орындалу нұсқасы: кереуетке бекітілетін SURU-UBAG® несепқабылдағышы, көлемі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өлшемі 70см х 80см,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70см х 80см, тығ. 40г/ш.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Қолғаптарды табиғи каучук немесе нитрильді латекс негізіндегі немесе бутадиен-стирольді каучук сополимері негізіндегі қоспадан, бутадиен-стирол сополимері негізіндегі каучукті эмульсиядан немесе термоэластопласт ерітіндісінен дайындайды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модификациялары:баумен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(SiO2 – кремнийдің қостотығы) жабылған.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Пробирканың құрамында гепарин литийінің реагенті бар. Пробирканың типі: 16х100мм Үлгінің стандартты көлемі (мл):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тығыздығы 40 г/ш.м.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w:t>
            </w:r>
          </w:p>
          <w:p>
            <w:pPr>
              <w:spacing w:after="20"/>
              <w:ind w:left="20"/>
              <w:jc w:val="both"/>
            </w:pPr>
            <w:r>
              <w:rPr>
                <w:rFonts w:ascii="Times New Roman"/>
                <w:b w:val="false"/>
                <w:i w:val="false"/>
                <w:color w:val="000000"/>
                <w:sz w:val="20"/>
              </w:rPr>
              <w:t>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үш қабатты материалдан жасалған эндоскоп тұтқасының қаптамасы 25 см х 80 см бекіткіш ленталарымен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21Gх3/4” (0,8х19мм)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Луэр-адаптермен және ұстатқышпен жиынтықтағы Blood Collection Sets + Holder көбелек-инелері, өлшемдері 23Gх3/4” (0,6х19мм) катетердің ұзындығы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80х140 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дайындалған, сенімді бекіткішпен жабдықталған, бұл құралдың бекіту қалыптарының ауқымды диапазонын қамтамасыз етеді. Сақтау шарттары: құрғақ, жылытылатын бөлмеде сөрелерде қыздырғыш аспаптардан 1 метрден кем емес қашықтықта, - 5С-ден +30С-ге дейінгі температурада сақталуы тиіс.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бекіткіші бар қынап айнасы (Куско айнасы), стерильді, өлшемдері бар бір рет қолданылатын: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ширатылған, латексті бес саусақты тігіссіз қолғаптар. Диагностикалық опаланған лакексті текстурирленген қолғаптардың беткейі текстурирленген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70х140 см,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гелі бар. Пробирканың құрамында литий гепаринінің реагенті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бес саусақты тігіссіз жиегімен, ширатылып бұратылған, текстураланған анатомиялық пішінді опаланбаған стерильді қолғаптар. Стерилизация этилен тотығының газды әдісімен жүргізіледі. Бұйым стерильді қалпында,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формадағы және манжетінің ұзындығы 280 мм латексті хирургиялық қолғаптар. Сапасы және сыртқы түрі бойынша МЕМСТ 52238-2004 сай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 Пробирканың ішкі қабырғалары құрғақ ұю активаторымен жабылған (SiO2 - кремний диоксиді), Пробирканың типі: 13х75мм Үлгінің стандартты көлемі (мл):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 құрамында қоспалар жоқ. Пробирканың типі:16х100мм Үлгінің стандартты көлемі (мл):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бес саусақты, тігіссіз, жиектері ширатылып оралған, опаланбаған, сыртқы беткейі текстураланған нитрилден жасалған, стерильді.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 Өлшемі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18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опаланған қолғаптар, анатомиялық пішіні және ұзын манжетасы бар. Стерилизация газ әдісімен этиленоксидті қолдану арқылы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"Нәрия" таңғышы, өлшемдері: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сүрткілердің өлшемдері: 70*80 см; 70*40 см; 70*70 см; 80*40 см. СМС (Спанбонд Мелтблаун Спанбонд) типіндегі тығыздығы 28 г/м?, 40 г/м? тоқылмаған материалдан дайындалған.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80х160,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Пробирканың құрамында 2-ден 4 мг-ге дейін натрий фториді бар, 1 мл қанға 1-ден 3 мг-ге дейін калий моногидраты оксалаты бар. Пробирканың типі: 13х75мм Үлгінің стандартты көлемі (мл):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2 мл сұр қақпағы бар AVATUBE бір реттік стерильді вакуумдық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 көлемі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1,25смх10м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500мл дренаждық 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Дренаждалмайтын нәжісқабылдағыш бір рет пайдалануға арналған, босатуға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"Нәрия" жабысқақ бұласырлары, өлшемі 3,0смх5м - 1дана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28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оқылмаған материалдан жасалған бір реттік стерильді "Нәрия" ақжаймасы, өлшемдері (см): 70х140,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110х140см,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Biocare® Budget несеп қабылдағышы,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қабылдағыштарды төсекке, мүгедектер арбасына, бағанға немесе аяққа бекітуге болады. Келесі сипаттамаларға ие: - несеп қабылдағыштың қабы арнайы қайтымсыз қақпақшамен жабдықталған, ол төменнен жоғары қарай жүретін инфекция даму қаупін едәуір төмендете отырып, несептің кері ағымын болдырмайды; - иілуге төзімді дренаждық түтік несеп қабылдағышты ыңғайлы орналастыруға мүмкіндік береді; - қапты бекітуге арналған нығыздағыш сақиналар несеп қабылдағышты тік қалыпта бекітеді; - құю қақпақшасын бір қолмен, тіпті қол қимылы шектелген емделушілерге де ашу және жабу оңай; - әмбебап айырып-қосқыш катетерге сенімді қосылуға мүмкіндік береді; - несеп қабылдағыштың алдыңғы қабырғасында бөліктенген сызықтар қойылған, ол бойынша қаптағы несеп көлемін анықтау оңай; - бекітетін созылмалы белдікше (аяққа арналған түрі үшін) пакет шетінің екі жағынан нығыздағыш сақиналар арқылы өткізілген созылмалы лента түрінде және белдікшені аяққа бекітуге арналған әрбір белдікшедегі екі түйме түрінде келеді. Жарамдылық мерзімі 5 жыл. Жарамдылық мерзімі өткеннен кейін қолдануға болмайды. Этилен оксиді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 аяққа арналған түрі, көлемдері 750мл, дренаждық 1түтіксіз, Т-тәрізді, жылжымалы, бұралатын құю қақпақшасымен, бекітетін созылмалы белдікшесімен,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 телпегі - маңдайында орталық тігісі бар, тұтас пішілген бауымен және тамшы түріндегі ойық-саңылауы бар шлем түріндегі бұйым. СМС (Спанбонд Мелтблаун Спанбонд) типіндегі тығыздығы 28 г/м2 және 40 г/м2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8 FR/CH; модификациялары: силикон жабыны бар латексті,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10 FR/CH; модификациялары: силикон жабыны бар латексті, стандартты, балаларға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стерильді, уытты емес, бір рет қолданылатын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шолып қарау кезінде катетер беткейінде бөгде қосылыстар болмауы тиіс. Функционалды қасиеттеріне әсер етпейтін әр бірінің ауданы 0,25 кв.мм 3 бөгде қосылыс болуы мүмкін. Катетердің тиімді ұзындығының сыртқы беткейі, дистальді ұшын қоса, технологиялық және беткейлік ақаулары болмауы және оларды пайдалану процесінде аз жарақаттануды қамтамасыз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26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6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80смх200см, тығыздығы 28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80х140см,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бір рет қолданылатын зонд, стерильді, медициналық мақсаттағы поливинилхлоридтен дайындалған. Арнайы өңделген беткейі зондтың кіруін және емшараның жарақатсыздығын жеңілдетеді. Тегіс дөңгеленген ұшы енгізу кезіндегі жайсыздықты болдырмайды. Зондтың әрбір өлшеміне коннектордың белгілі бір түсі сай келеді, бұл зондтың өлшемін жылдам анықтауға мүмкіндік береді. Техникалық сипаттамалары: зонд ұзындығы 40 см, диаметрі (мм): 2.0; 2.7; 3.3; 4.0; 4.7; 5.3; 6.0; 6.7. Өлшемдері CH 6, 8, 10, 12, 14, 16, 18, 20. Әрбір зонд өлшемі зондтың өлшемін жылдам анықтауға мүмкіндік беретін коннектордың нақты түсіне сәйкес келеді. Стерилизациялау әдісі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 тығыздығы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40 г/м кв.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жинағы-гипоаллергенді жабысқақ қабаты бар Полимерлі материалдан жасалған сөмке. Ылғалға төзімді гипоаллергенді жабысқақ қабат қатты адгезияны қамтамасыз етеді, бұл зәр жинағын мұқият және тез түзетуге мүмкіндік береді. Зәр жинағында көбік төсемі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Номиналды сыйымдылығы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80х160,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тәрізді пішіндегі биік бахилалар. Иық тігістері дәнекерленген. Бахилалардың артқы тігісінде ені 3 см, ұзындығы 55 см болатын байламалар дәнекерленген. Әр бахиланың тоқтатқыштағы ені 39-41 см, биіктігі 60 см. Тоқылмаған материалдан СМС (Спанбонд Мелтблаун Спанбонд) түрінен жасалады және тығыздығы 28 г/м2 и 40 г/м2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Қапсырманың негізгі мөлшелері сызбаға сәйкес болуы керек. Оның салмағы 5 граммнан аспауы тиіс. Қапсырманың үсті жарықсыз, ойықсыз, сынықсыз, өзге қосымшаларсыз болуы керек. Ауданы 0,25 кв. мм аспайтын, функциялық қасиетіне әсер етпейтін, 3-уден артық өзге қосылыстарсыз болуы тиіс. Қапсырма стерильді болуы қажет. Қапсырма уытты болмауы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қолдануға арналған Нелатон катетері медициналық мақсаттағы поливинилхлоридтен дайындалған. Катетер емшараның жарақат түсірмеуін қамтамасыз ету үшін ұшы доғалданған жабық созылғыш түтік болып табылады. Түтіктің өзегі бұралып қалған кезде де жабылып қалмайды. Көзбен көрінбейтін көзбен шолып қарау кезінде катетер бетінде бөтен қосындылар болмау керек. Функционалды қасиеттеріне әсер етпейтін әр бірінің алаңы 0,25 кв. мм 3-бөтен қосындылардан көп емес рұқсат етіледі. Катетердің тиімді ұзындығының сыртқы беті, дисталды ұшын қоса, технологиялық және беттік ақаулары болмау және оларды пайдалану процесінде ең аз жарақаттануды қамтамассыз етуі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80х90см,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№25, трапеция пішінді (23 см х 8 см х12,5 см ±2 см) қаптамадағы резеңкемен төрт қабатты сұйықтыққа қарсы Max Protection FFP1 (клапансыз)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дәнекерленген жабық резеңке бар. Маска тығыздығы 25 г/м2 тоқыма емес материалдың жоғарғы қабатынан, полипропиленнен 78% қорғаныс дәрежесі бар сүзгіден, Лонцет үлбірінен және тоқыма емес материалдың төменгі қабатынан 35 г/м2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110 смх140 см тығыздығы 40 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зонд стерильді, уытты емес, бір рет қолдануға арналған медициналық мақсаттағы поливиилхлорид дайындалған. Арнайы өңделген беткейі зондты енгізуді және емшараның атравматикалығын жеңілдетеді. Тегіс дөңгеленген ұшы енгізу кезінде ыңғайсыздықты болдырмайды. Рентгенконтрастылы жолағы бар Зонд пациентте асқазан-ішек жолағында болғанда, 3 апта ішінде өз қасиеттерін жоғалтпайды. Рентгенконтрастылы жолағы зондтың жағдайын бақылауға мүмкіндік береді. Техникалық сипаттамалары: зондтың ұзындығы 600 мм, диаметрі (мм): 2.0 мм; 2.7 мм; 3.3 мм; 4.0 мм; 4.7 мм; 5.3 мм; 6.0 мм; 6.7 мм. Өлшемдері СН 6, 8, 10, 12, 14, 16, 18, 20.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600 мм, диаметрлері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26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22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20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2 және 3 жүрісті Biocare® Budget Фолей катетері, өлшемдері: 6, 8, 10, 12, 14, 16, 18, 20, 22, 24, 26, 28, 30 FR/CH; модификациялары: силикон жабыны бар латексті, Тиманн ұшы бар силиконды; әр түрлілігі: стандартты, әйелдерге, балаларға арналғаны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3 жүрісті Biocare® Budget Фолей катетері, өлшемдері: 24 FR/CH; модификациялары: силикон жабыны бар латексті, стандартты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S)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М)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M)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Gynaecological Budget гинекологиялық жинағы, модификациясы: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модификация: Гинекологиялық айна (өлшемі L) - 1 дана. Табиғи латекстен жасалған тексеруге арналған қолғаптар (өлшемі М) - 1 жұп Төсеуіш сүрткі 50х50см - 1 дана. Қағаз сүрткі 80х40см - 1 дана Цервикальді цитошөткесі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таңғышы,өлшемі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модификациясы: белдікшемен, құрамында латекс болмайтын, несеп алуға арналған несеп қабылдағыш/қаптан, көлемдері 1000мл, 2000мл; Т-тәрізді ағызу клапанынан; несеп сынамаларын жинауға арналған порттан; конусты коннекторы және қорғағыш қалпақшасы бар кіріктірілген антирефлюксті клапаннан; сыртқы диаметрі 6,0мм-ден 10,5мм-ге дейін және ұзындығы 100см дренажды түтіктен; бекітуге арналған белдікшеден тұрады. Бекіту модификациясы: баумен, құрамында латекс болмайтын, несеп алуға арналған несеп қабылдағыш/қаптан, көлемдері 1000мл, 2000мл; Т-тәрізді ағызу клапанынан; конусты коннекторы және қорғағыш қалпақшасы бар кіріктірілген антирефлюксті клапаннан; сыртқы диаметрі 6,0мм-ден 10,5мм-ге дейін және ұзындығы 90см дренажды түтіктен; бекітуге арналған қос баудан тұрады. Т- тәрізді ағызу клапанын бір қолмен ашу немесе жабу оңай. Клапанды жапқан кезде оған тән сырт ету естіледі. Бір көзбен қарап клапанның жабылу-жабылмауын байқауға болады. Дренажды түтік бүгуге төзімді. Тіпті қапшық/пакет төменнен жоғарыға төңкерілсе де конустық коннекторы бар кіріктірілген антирефлюксті клапан несептің кері лықсуының алдын алады. Өлшеуіш шкаланың бөліну бағасы: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1000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жүйесінде катетердің болу мерзімі орталық венаны катетерлеген кезде 20 тәуліктен аспауы тиіс.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2.0; 2.5; 3.0; 3.5; 4.0; 4.5; 5.0;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 трапециялық формада (23 см х 8 см х12,5см ±2 см). Бетперде жиегі қайырылған және желімделген. Бетперденің жоғарғы бөлігінде ~6 мм арақашықтықта материалына ұзындығы 11,5±1 см сым салынған. Ортасында ұзындығы 21,5±1 см дәнекерленген тұйық резеңкесі бар. Бетперденің сыртқы қабаты тығыздығы 25 г/м2 тоқылмаған материалдан тұрады, сүзгілерінің қорғаныс дәрежесі 92% полипропиленнен жасалған, Лонцет үлбірі және ішкі қабаты 35 г/м2 тоқылмаған материалдан жасалған. Сақтау шарттары: құрғақ, жылытылатын бөлмеде 25°С-ден + 35°С-ге дейінгі t ° стеллаждарда, жылыту аспаптарынан 1 м кем емес қашықтықта, күн сәулесінің тікелей түсуінен қорғалған жерде сақтау қажет.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дайындалған. Сыртқы қабаты гидрофобты тоқылмаған материалдан жасалған. 100% полипропиленнен жасалған бактерияға қарсы сүзгішпен жабдықталған. Құрғақ, салқын бөлмеде, 0°С-ден + 30°С дейінгі температурада жылытатын құралдардан кемінде 1 метр қашықтықта сақтау керек. Тікелей күн сәулесінен сақтаңыз. Ылғалдылығы 85%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Дем шығару клапанының болуы тыныс алуды жеңілдетеді және пайдалану уақытын ұзартады. Дем шығарған кезде клапан бетпердеден ылғал мен көмірқышқыл газын шығарады. Демді ішке тартқан кезде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тоқылмаған негізде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тоқылмаған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Biocare® несеп қабылдағышы, көлемдері: 2000 мл, бекіту модификациялары: белдікшемен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дайындалған – 1 дана</w:t>
            </w:r>
          </w:p>
          <w:p>
            <w:pPr>
              <w:spacing w:after="20"/>
              <w:ind w:left="20"/>
              <w:jc w:val="both"/>
            </w:pPr>
            <w:r>
              <w:rPr>
                <w:rFonts w:ascii="Times New Roman"/>
                <w:b w:val="false"/>
                <w:i w:val="false"/>
                <w:color w:val="000000"/>
                <w:sz w:val="20"/>
              </w:rPr>
              <w:t>
2. Диагностикалық қолғаптар, латекстен дайындалған – 1 жұп</w:t>
            </w:r>
          </w:p>
          <w:p>
            <w:pPr>
              <w:spacing w:after="20"/>
              <w:ind w:left="20"/>
              <w:jc w:val="both"/>
            </w:pPr>
            <w:r>
              <w:rPr>
                <w:rFonts w:ascii="Times New Roman"/>
                <w:b w:val="false"/>
                <w:i w:val="false"/>
                <w:color w:val="000000"/>
                <w:sz w:val="20"/>
              </w:rPr>
              <w:t>
3. 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сорып алатын катетер. Катетер медициналық мақсатта қолданылатын поливинилхлоридтен жасалған, кіріс бөлігінде тесігі бар созылғыш түтік болып табылады. Түтіктің саңылауы бұралған кезде жабылып қалмайды. Сору катетерлері екі түрде - бақыланатын және бақыланбайтын болып шағарылады.Бақылаушы түтіктегі разряд күшін саусақпен басу арқылы реттеуге мүмкіндік береді. Катетердің ұзындығы 52 см, диаметрі (мм): 2.0, 2.7, 3.3, 4.0, 4.7, 5.3, 6.0, 6.7, өлшемдері CH 6, 8, 10, 12, 14, 16, 18, 20. Әрбір өлшеміне коннектордың белгілі бір түсі сәйкес келеді, бұл катетердің өлшемін тез анықтауға мүмкіндік береді. Стерилизациялау тәсілі - радиациялық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w:t>
            </w:r>
          </w:p>
          <w:p>
            <w:pPr>
              <w:spacing w:after="20"/>
              <w:ind w:left="20"/>
              <w:jc w:val="both"/>
            </w:pPr>
            <w:r>
              <w:rPr>
                <w:rFonts w:ascii="Times New Roman"/>
                <w:b w:val="false"/>
                <w:i w:val="false"/>
                <w:color w:val="000000"/>
                <w:sz w:val="20"/>
              </w:rPr>
              <w:t>
1. Ине</w:t>
            </w:r>
          </w:p>
          <w:p>
            <w:pPr>
              <w:spacing w:after="20"/>
              <w:ind w:left="20"/>
              <w:jc w:val="both"/>
            </w:pPr>
            <w:r>
              <w:rPr>
                <w:rFonts w:ascii="Times New Roman"/>
                <w:b w:val="false"/>
                <w:i w:val="false"/>
                <w:color w:val="000000"/>
                <w:sz w:val="20"/>
              </w:rPr>
              <w:t>
2. Иілгіш зонд</w:t>
            </w:r>
          </w:p>
          <w:p>
            <w:pPr>
              <w:spacing w:after="20"/>
              <w:ind w:left="20"/>
              <w:jc w:val="both"/>
            </w:pPr>
            <w:r>
              <w:rPr>
                <w:rFonts w:ascii="Times New Roman"/>
                <w:b w:val="false"/>
                <w:i w:val="false"/>
                <w:color w:val="000000"/>
                <w:sz w:val="20"/>
              </w:rPr>
              <w:t>
3. Зонд төлкесі</w:t>
            </w:r>
          </w:p>
          <w:p>
            <w:pPr>
              <w:spacing w:after="20"/>
              <w:ind w:left="20"/>
              <w:jc w:val="both"/>
            </w:pPr>
            <w:r>
              <w:rPr>
                <w:rFonts w:ascii="Times New Roman"/>
                <w:b w:val="false"/>
                <w:i w:val="false"/>
                <w:color w:val="000000"/>
                <w:sz w:val="20"/>
              </w:rPr>
              <w:t>
4. Ине төлкесі</w:t>
            </w:r>
          </w:p>
          <w:p>
            <w:pPr>
              <w:spacing w:after="20"/>
              <w:ind w:left="20"/>
              <w:jc w:val="both"/>
            </w:pPr>
            <w:r>
              <w:rPr>
                <w:rFonts w:ascii="Times New Roman"/>
                <w:b w:val="false"/>
                <w:i w:val="false"/>
                <w:color w:val="000000"/>
                <w:sz w:val="20"/>
              </w:rPr>
              <w:t>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17, 18, 19, 20, 21, 22, 23, 24, 25:</w:t>
            </w:r>
          </w:p>
          <w:p>
            <w:pPr>
              <w:spacing w:after="20"/>
              <w:ind w:left="20"/>
              <w:jc w:val="both"/>
            </w:pPr>
            <w:r>
              <w:rPr>
                <w:rFonts w:ascii="Times New Roman"/>
                <w:b w:val="false"/>
                <w:i w:val="false"/>
                <w:color w:val="000000"/>
                <w:sz w:val="20"/>
              </w:rPr>
              <w:t>
1. Ине</w:t>
            </w:r>
          </w:p>
          <w:p>
            <w:pPr>
              <w:spacing w:after="20"/>
              <w:ind w:left="20"/>
              <w:jc w:val="both"/>
            </w:pPr>
            <w:r>
              <w:rPr>
                <w:rFonts w:ascii="Times New Roman"/>
                <w:b w:val="false"/>
                <w:i w:val="false"/>
                <w:color w:val="000000"/>
                <w:sz w:val="20"/>
              </w:rPr>
              <w:t>
2. Иілгіш зонд</w:t>
            </w:r>
          </w:p>
          <w:p>
            <w:pPr>
              <w:spacing w:after="20"/>
              <w:ind w:left="20"/>
              <w:jc w:val="both"/>
            </w:pPr>
            <w:r>
              <w:rPr>
                <w:rFonts w:ascii="Times New Roman"/>
                <w:b w:val="false"/>
                <w:i w:val="false"/>
                <w:color w:val="000000"/>
                <w:sz w:val="20"/>
              </w:rPr>
              <w:t>
3. Зонд төлкесі</w:t>
            </w:r>
          </w:p>
          <w:p>
            <w:pPr>
              <w:spacing w:after="20"/>
              <w:ind w:left="20"/>
              <w:jc w:val="both"/>
            </w:pPr>
            <w:r>
              <w:rPr>
                <w:rFonts w:ascii="Times New Roman"/>
                <w:b w:val="false"/>
                <w:i w:val="false"/>
                <w:color w:val="000000"/>
                <w:sz w:val="20"/>
              </w:rPr>
              <w:t>
4. Ине төлкесі</w:t>
            </w:r>
          </w:p>
          <w:p>
            <w:pPr>
              <w:spacing w:after="20"/>
              <w:ind w:left="20"/>
              <w:jc w:val="both"/>
            </w:pPr>
            <w:r>
              <w:rPr>
                <w:rFonts w:ascii="Times New Roman"/>
                <w:b w:val="false"/>
                <w:i w:val="false"/>
                <w:color w:val="000000"/>
                <w:sz w:val="20"/>
              </w:rPr>
              <w:t>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резеңкесі бар үш қабатты бетперде - 1 дана</w:t>
            </w:r>
          </w:p>
          <w:p>
            <w:pPr>
              <w:spacing w:after="20"/>
              <w:ind w:left="20"/>
              <w:jc w:val="both"/>
            </w:pPr>
            <w:r>
              <w:rPr>
                <w:rFonts w:ascii="Times New Roman"/>
                <w:b w:val="false"/>
                <w:i w:val="false"/>
                <w:color w:val="000000"/>
                <w:sz w:val="20"/>
              </w:rPr>
              <w:t>
2. 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тоқылмаған негізінде, стерильді, бір рет қолданылатын "Нәрия" таңғышы, өлшемі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рентгенконтрастылы кіндік катетері. Медициналық мақсаттағы поливинилхлоридтен дайындалған. Катетерлер СТ ЖШС талаптарына сай, технологиялық нұсқаулық және белгіленген тәртіппен бекітілген жұмыс сызбалары бойынша жасалуы тиіс. Дистальді ұшын қоса, катетердің тиімді ұзындығының сыртқы беткейінде технологиялық және беткейлік ақаулары болмауы және оны пайдалану процесінде жарақаттамауды қамтамасыз етуі тиіс. Катетерлер стерильді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140смх200 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ауд. 35 г/м кв. - 1 дана</w:t>
            </w:r>
          </w:p>
          <w:p>
            <w:pPr>
              <w:spacing w:after="20"/>
              <w:ind w:left="20"/>
              <w:jc w:val="both"/>
            </w:pPr>
            <w:r>
              <w:rPr>
                <w:rFonts w:ascii="Times New Roman"/>
                <w:b w:val="false"/>
                <w:i w:val="false"/>
                <w:color w:val="000000"/>
                <w:sz w:val="20"/>
              </w:rPr>
              <w:t>
2. Жеңқап ауд. 42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стерильді, уытты емес, бір рет қолданылатын катетерлер. Катетер медициналық мақсаттағы поливинилхлоридтен жасалған кіру бөлігіндегі саңылаулары бар иілімді түтікше болып табылады. Түтіктің жарығы бұралу кезінде жабылмайды. Аспирациялық катетерлер екі түрді бақылаумен және бақылаусыз шығарады. Бақылаушы саусақты қысу арқылы түтікшедегі ажырату күшін реттеуге мүмкіндік береді. Катетердің ұзындығы 700 мм, диаметрі (мм): 2.0, 2.7, 3.3, 4.0, 4.7, 5.3, 6.0, 6.7, өлшемдері CH 6, 8, 10, 12, 14, 16, 18, 20 өлшемдері. Катетердің әрбір өлшеміне коннектордың белгілі бір түсі сай келеді, бұл оның өлшемін жылдам анықтауға мүмкіндік береді. Стерилизация - радияциялық әдіс. Бұйымның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бір рет қолданылатын, стерильді, аспирациялық Катетер. Өлшемдері: СН 6, 8, 10,12, 14, 16, 18, 20, ұзындығы 700 мм, диаметрлерi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 трапеция пішінді (23 см х 8 см х12,5 см ±2 см) қаптамадағы резеңкемен төрт қабатты сұйықтыққа қарсы Max Protection FFP2 (клапанды) хирургиялық маскалар. Маскалардың шеттері оралып, желімделген. Масканың жоғарғы жағында ~6 мм қашықтықта материалға ұзындығы 11,5±1 см сым салынған. Ортасында ұзындығы 21,5±1 см жабық резеңкелері бар. Маска тығыздығы 25 г/м2 тоқыма емес материалдың жоғарғы қабатынан, 92% полипропиленнен қорғаныс дәрежесі бар сүзгіден, Лонцет үлбірден және 35 г/м2 тоқыма емес материалдың төменгі қабатынан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үшін манипуляциялар жасаған кезде аяқ-қолдағы көктамыр қаны айналымын шектеуге арналған. Екі өлшемде босатылады: 45х2,5см, 35х2,5см. Құрамында латекс жоқ мақтадан жасалған созылғыш лентадан және тез ағытылатын түймесі бар АВС-пластиктен жасалған қауіпсіз, ыңғайлы ілгектен тұрады. Бұрау оңай пайдаланылады және ұзақ қолданылады. Жартылай автомат құрылғысының арқасында қолдану емделушіге жайсыздық және ауырсыну сезімдерін туғызбайды, себебі түймеге басу бұрауды тез шешіп алуға мүмкіндік береді.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 қан тоқтататын созылғыш Biocare® бұрауы, өлшемдері: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полимер негізінде, стерильді, бір рет қолданылатын "Нәрия" таңғышы, өлшемі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Пайдалануға дайын жеке қаптамадағы стерильденбеген бұйым. Қаптамаға 5 немесе 10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манжетасыз/ армирленген манжеталы SURUNTREK эндотрахеальді түтігі, өлшемдері (I.D): 2.0; 2.5; 3.0; 3.5; 4.0; 4.5; 5.0; 5.5; 6.0; 6.5; 7.0; 7.5; 8.0; 8.5; 9.0; 9.5;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манжеталы SURUNTREK эндотрахеальді түтігі, өлшемдері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15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Protection FFP3 (клапанмен) төртқабатты сұйықтыққа қарсы резеңкелі бетпердеci, қаптамада №25 Жоғары сапалы синтетикалық тоқылмаған матадан жасалған. Сыртқы қабаты гидрофобты тоқылмаған матадан жасалған. Бактерияға қарсы сүзгімен жабдықталған 100% полипропиленнен жасалынған. Клапаны бар бетперде дем алғанда тыныс алуды жеңілдетеді және пайдалану уақытын арттырады. Дем шығарған кездеклапан бетпердеден ылғал мен көмірқышқыл газын шығарады. Тыныс алу кезінде клапан жабылады да ауа қорғаныс қабаты арқылы өтеді, ал зиянды бөлшектер мен газдар өтпейді. Құрғақ, жылытылатын бөлменің сөрелерінде 0°С ден +30°С дейінгі температурада, жылытқыш құралдан ең кем дегенде 1 метр қашықтықта сақтау керек. Ылғалдылығы 85% дан аспау қажет.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өлшемдері 140см х 200см,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28г/кв.м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интродьюсері бар және интродьюсерсіз қарындаш типті SURUSPIN® жұлын инелері, өлшемдері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w:t>
            </w:r>
          </w:p>
          <w:p>
            <w:pPr>
              <w:spacing w:after="20"/>
              <w:ind w:left="20"/>
              <w:jc w:val="both"/>
            </w:pPr>
            <w:r>
              <w:rPr>
                <w:rFonts w:ascii="Times New Roman"/>
                <w:b w:val="false"/>
                <w:i w:val="false"/>
                <w:color w:val="000000"/>
                <w:sz w:val="20"/>
              </w:rPr>
              <w:t>
1. Ине</w:t>
            </w:r>
          </w:p>
          <w:p>
            <w:pPr>
              <w:spacing w:after="20"/>
              <w:ind w:left="20"/>
              <w:jc w:val="both"/>
            </w:pPr>
            <w:r>
              <w:rPr>
                <w:rFonts w:ascii="Times New Roman"/>
                <w:b w:val="false"/>
                <w:i w:val="false"/>
                <w:color w:val="000000"/>
                <w:sz w:val="20"/>
              </w:rPr>
              <w:t>
2. Иілгіш зонд</w:t>
            </w:r>
          </w:p>
          <w:p>
            <w:pPr>
              <w:spacing w:after="20"/>
              <w:ind w:left="20"/>
              <w:jc w:val="both"/>
            </w:pPr>
            <w:r>
              <w:rPr>
                <w:rFonts w:ascii="Times New Roman"/>
                <w:b w:val="false"/>
                <w:i w:val="false"/>
                <w:color w:val="000000"/>
                <w:sz w:val="20"/>
              </w:rPr>
              <w:t>
3. Зонд төлкесі</w:t>
            </w:r>
          </w:p>
          <w:p>
            <w:pPr>
              <w:spacing w:after="20"/>
              <w:ind w:left="20"/>
              <w:jc w:val="both"/>
            </w:pPr>
            <w:r>
              <w:rPr>
                <w:rFonts w:ascii="Times New Roman"/>
                <w:b w:val="false"/>
                <w:i w:val="false"/>
                <w:color w:val="000000"/>
                <w:sz w:val="20"/>
              </w:rPr>
              <w:t>
4. Ине төлкесі</w:t>
            </w:r>
          </w:p>
          <w:p>
            <w:pPr>
              <w:spacing w:after="20"/>
              <w:ind w:left="20"/>
              <w:jc w:val="both"/>
            </w:pPr>
            <w:r>
              <w:rPr>
                <w:rFonts w:ascii="Times New Roman"/>
                <w:b w:val="false"/>
                <w:i w:val="false"/>
                <w:color w:val="000000"/>
                <w:sz w:val="20"/>
              </w:rPr>
              <w:t>
5. Инеге арналған сауыт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Квинке типті SURUSPIN® интродьюсерсіз жұлын инесі, өлшемдері (G): 26, 27:</w:t>
            </w:r>
          </w:p>
          <w:p>
            <w:pPr>
              <w:spacing w:after="20"/>
              <w:ind w:left="20"/>
              <w:jc w:val="both"/>
            </w:pPr>
            <w:r>
              <w:rPr>
                <w:rFonts w:ascii="Times New Roman"/>
                <w:b w:val="false"/>
                <w:i w:val="false"/>
                <w:color w:val="000000"/>
                <w:sz w:val="20"/>
              </w:rPr>
              <w:t>
1. Ине</w:t>
            </w:r>
          </w:p>
          <w:p>
            <w:pPr>
              <w:spacing w:after="20"/>
              <w:ind w:left="20"/>
              <w:jc w:val="both"/>
            </w:pPr>
            <w:r>
              <w:rPr>
                <w:rFonts w:ascii="Times New Roman"/>
                <w:b w:val="false"/>
                <w:i w:val="false"/>
                <w:color w:val="000000"/>
                <w:sz w:val="20"/>
              </w:rPr>
              <w:t>
2. Иілгіш зонд</w:t>
            </w:r>
          </w:p>
          <w:p>
            <w:pPr>
              <w:spacing w:after="20"/>
              <w:ind w:left="20"/>
              <w:jc w:val="both"/>
            </w:pPr>
            <w:r>
              <w:rPr>
                <w:rFonts w:ascii="Times New Roman"/>
                <w:b w:val="false"/>
                <w:i w:val="false"/>
                <w:color w:val="000000"/>
                <w:sz w:val="20"/>
              </w:rPr>
              <w:t>
3. Зонд төлкесі</w:t>
            </w:r>
          </w:p>
          <w:p>
            <w:pPr>
              <w:spacing w:after="20"/>
              <w:ind w:left="20"/>
              <w:jc w:val="both"/>
            </w:pPr>
            <w:r>
              <w:rPr>
                <w:rFonts w:ascii="Times New Roman"/>
                <w:b w:val="false"/>
                <w:i w:val="false"/>
                <w:color w:val="000000"/>
                <w:sz w:val="20"/>
              </w:rPr>
              <w:t>
4. Ине төлкесі</w:t>
            </w:r>
          </w:p>
          <w:p>
            <w:pPr>
              <w:spacing w:after="20"/>
              <w:ind w:left="20"/>
              <w:jc w:val="both"/>
            </w:pPr>
            <w:r>
              <w:rPr>
                <w:rFonts w:ascii="Times New Roman"/>
                <w:b w:val="false"/>
                <w:i w:val="false"/>
                <w:color w:val="000000"/>
                <w:sz w:val="20"/>
              </w:rPr>
              <w:t>
5. Инеге арналған сауыт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"үйрек тұмсық" пішініндегі төрт қабатты респиратор болып табылады. Масканың жоғарғы бөлігінде материалға сым орнатылған, резеңкелер масканың жиектеріне желімделген. Құрамында латекс жоқ. Құрамында шыны талшықтан бос сүзгіш элемент бар. Дайындау материалдары: тоқылмаған мата СС (спанбонд+спанбонд); алюминий сым; полиэтилен үлбір; тоқылмаған мата PET (Полиэтилентерефталат); тоқылмаған материал Мелтблаун (N95 стандартына сәйкес келеді); созылғыш лента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180х200 см, тығыздығы .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(FFP1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(FFP2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мөлшемдері бір реттік стерильді тоқылмаған материалдан жасалған бір реттік стерильді "Нәрия" шағын операциялық жайма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 Стерилизация этилен оксидтің газ әдісімен немесе басқа әдіспен жүзеге асырылады. Бұйым стерильді түрде, пайдалануға дайын жеке қаптамада жеткізіледі. Қаптамаға 1 данадан буып-түйіледі.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"Нәрия" таңғышы, өлшемі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спиралі спиральдан, мұртшалардан, жылжымалы шектегіштен, спиральді енгізуге арналған өткізгіштен және өткізгіш браншінен тұрады. Жатырішілік спиралінде мыстың шамамен 310 мг бар. Мыстың жалпы беткейi 380±23 мм2 құрайды. Жатырішілік спираль жатыр мойнында өндірілетін шырышты қоюландыру қасиетінің арқасында жүктіліктің басталуына кедергі келтіреді, осының нәтижесінде сперматозоидтардың аналық безге қарай жылжуы мен ұрықтануына кедергі жасайды. Жатырішілік жүктілікке қарсы зат (ЖЖҚЗ). Гинекологияда контрацепция үшін қолданылады. Тек бір рет қолдануға арналған.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TCu 380A моделіндегі Biocopper® жатырішілік спиралі өлшемі 32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жейде - тығыздығы 28 г/м? және 40 г/м? СМС (Спанбонд Мелтблаун Спанбонд) типіндегі тоқылмаған материалдан жасалған трапеция түріндегі пішінде, ыңғайлы, кең, бір реттік медициналық киім. Жейденің алдыңғы бөлігі мен арқасы тұтас пішілген, мойыны сопақша пішінді ойығы өңделмеген. Иық және бүйір тігістері дәнекерленген. Бұйымның ұзындығы 107см; ені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Дәке шариктер (тампон) – 5 дана, Тоқылмаған материалдан жасалған сүрткілер, өлшемі 7 см х 7 см – 2 дана ,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 медициналық мақсаттарда қолданылатын полиэтиленнен (HDPE)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FFP1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материалынан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тапсырманы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 жабық енгізу бөлігі бар және медициналық мақсатта қолданылатын поливинилхлоридтен жасалған екі бүйірлік тесігі бар созылғыш түтік болып табылады. Түтіктің жоғарғы дәрежедегі созылмалылығы емшараның жарақатсыздығын қамтамасыз етеді. Ұлғайған бүйірлік саңылаулар сұйықтықтың тиімді пассажын қамтамасыз етеді. Түтік саңылауы бұралу кезінде жабылып қалмайды. Техникалық сипаттамалары: өлшемдері - CH 6, 8, 10, 12, 14, 16, 18, 20, 22, зондтың ұзындығы 85 см, түтіктің диаметрі (мм) - 2.0, 2.7, 3.3, 4.0, 4.7, 5.3, 6.0, 6.7 7.3. Зондтың әрбір өлшеміне коннектордың белгілі бір түсі сай келеді, бұл зондтың өлшемін жылдам анықтауға мүмкіндік береді. Зонд біріктірілген материалдан жасалған жеке пакетке қапталған. Стерилизациялау тәсілі - 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көк түсті қосарлы сым; резеңке; пластмасса клапан. Орындау нұсқасы: Бір реттік, төрт қабатты FFP1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76х19мм өлшемді, полиэтилен негізіндегі стерильді тесіктері бар медициналық Bioplatax® жабысқақ бұласыры, №100 қаптамада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материалдардың келесі түрлерінен тұруы мүмкін: мөлдір адгезиялық полиуретанды үлбір, қорғағыш адгезияға қарсы қағаз, адгезияға қарсы полиэтилен үлбір, спанлейс типті (вискоза+полиэфир) тоқылмаған адгезиялық материал, сіңіргіш жастықшаға арналған қорғағыш жабын - полиэфир жіптер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өлшемі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 өлшемдері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Мельблаун (МБ). Полистирол (PS); тығыздығы жоғары Полиэтилен (HDPE). Сүрткі 70см х 80см, тоқылмаған материал СС, түсі көк, бір қабатты, тік бұрышты пішінді, ауданы 10-нан 300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Берет-қалпақ, тоқылмаған материал СС, түсі көк, ауданы 17-ден 60 г/м? дейін; Бір реттік Куско гинекологиялық айнасы, Полистирол (PS); тығыздығы жоғары Полиэтилен (HDPE); Латексті қолғаптар, өлшемі М, түсі ақ; Эйр шпателі – Фолькман қасығы, тығыздығы жоғары Полиэтилен (HDPE). Тексеруге арналған гинекологиялық бір реттік стерильді "Нәрия" бұйымдар жиынтығы – ГЖ латексті 1 жұп қолғап өлшемі М және 1 дана Куско гинекологиялық айнасы мәлімделген өндірушілердің бірінен кіреді. Айнаның өлшемі тапсырыс берушінің талаптарына сәйкес анықталады.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Берет-қалпақ - 1 дана.</w:t>
            </w:r>
          </w:p>
          <w:p>
            <w:pPr>
              <w:spacing w:after="20"/>
              <w:ind w:left="20"/>
              <w:jc w:val="both"/>
            </w:pPr>
            <w:r>
              <w:rPr>
                <w:rFonts w:ascii="Times New Roman"/>
                <w:b w:val="false"/>
                <w:i w:val="false"/>
                <w:color w:val="000000"/>
                <w:sz w:val="20"/>
              </w:rPr>
              <w:t>
5. Бір реттік Куско гинекологиялық айнасы өлшемі Х - 1 дана.</w:t>
            </w:r>
          </w:p>
          <w:p>
            <w:pPr>
              <w:spacing w:after="20"/>
              <w:ind w:left="20"/>
              <w:jc w:val="both"/>
            </w:pPr>
            <w:r>
              <w:rPr>
                <w:rFonts w:ascii="Times New Roman"/>
                <w:b w:val="false"/>
                <w:i w:val="false"/>
                <w:color w:val="000000"/>
                <w:sz w:val="20"/>
              </w:rPr>
              <w:t>
6. Латексті қолғаптар, өлшемі М - 1 жұп.</w:t>
            </w:r>
          </w:p>
          <w:p>
            <w:pPr>
              <w:spacing w:after="20"/>
              <w:ind w:left="20"/>
              <w:jc w:val="both"/>
            </w:pPr>
            <w:r>
              <w:rPr>
                <w:rFonts w:ascii="Times New Roman"/>
                <w:b w:val="false"/>
                <w:i w:val="false"/>
                <w:color w:val="000000"/>
                <w:sz w:val="20"/>
              </w:rPr>
              <w:t>
7. Эйр шпателі - Фолькман қасығы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ақжаймасы, өлшемдері 80х100см,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FFP2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160х200см,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жабық енгізілетін бөлігі және медициналық мақсаттағы поливинилхлоридтен жасалған екі бүйір саңылаулары бар серпімді түтікше болып табылады. Түтіктің жоғары икемділігі емшараның атравматикалығын қамтамасыз етеді. Кеңейтілген бүйірлік тесіктер сұйықтықтың тиімді пассажын қамтамасыз етеді. Түтіктің жарығы бұралу кезінде жабылмайды. Техникалық сипаттамалары: өлшемдері-SN 6, 8, 10, 12, 14, 16, 18, 20, 22, зондтың ұзындығы 1000 мм, түтіктің диаметрі (мм) – 2.0, 2.7, 3.3, 4.0, 4.7, 5.3, 6.0, 6.7, 7.3. Зондтың әрбір өлшеміне коннектордың белгілі бір түсі сәйкес келеді, бұл зондтың мөлшерін тез анықтауға мүмкіндік береді. Зонд полимерлік үлбірден немесе басқа материалдардан жасалған жеке пакетке қапталған. Стерилизация-радиациялық әдіс.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1000 мм, диаметрлері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дәке бойымен біртекті орналастырылған, гипстік масса сіңірілген, медициналық дәке жолақтары болып табылады. "MARAI" гпстік бинті: "Медициналық техниканың және медициналық мақсаттағы бұйымдардың қауіпсіздігіне қойылатын талаптар" техникалық регламентінің; осы стандарттың талаптарына сай келеді және белгіленген тәртіпте бекітілген технологиялық құжаттама бойынша дайындалған. Сыртқы ақауларсыз: орам ақаулары (ойық-тесік, қатпарлану, бұрыштарының ығысуы), гипстік композицияның біркелкі емес жағылуының іздері. Технологиялық жиегі тегіс кесілген (шошақсыз). "MARAI" гипстік бинті өлшемдері: ұзындығы 270,0 ± 15,0 см; 300,0 ± 18,0 см; 360,0 ± 20,0 см және ені 5,0 ± 0,2 см; 7,5 ± 0,3 см; 10,0 ± 0,5 см; 12,5 ± 0,8 см; 15,0 ± 1,0 см; 17,5 ± 1,0 см; 20,0 ± 1,0 см. Беттік тығыздығы – 300 г/м2 кем емес және 700 г/м2 көп емес. Гипстік композицияның сетінегіштігі – 10%-дан көп емес. Сулау уақыты – 20 секундтан көп емес. Гипстік композицияның шайылу деңгейі – 10%-дан көп емес. Тік бұрышты пішіндегі гипстік таңғыштың модельді үлгісінің берік пішінін түзу уақыты – 2 минуттен кем емес және 10 минуттен көп емес. Түпкілікті қатаю уақыты – 24 сағат. Цилиндрлік пішіндегі гипстік таңғыштың модельді үлгісініңдиаметральды қысу кезінде (бұзылмайтын тестілік жүктемені алғаннан соң) модельді үлгінің қалдық пішінін өзгертуі: үлгі әзірленген соң 2 сағ кейін және 24 сағ кейін – 2 мм көп емес. Цилиндрлік пішіндегі гипстік таңғыштың модельді үлгісініңдиаметральды қысу кезінде модельді үлгінің бұзушы жүктемесі: үлгі әзірленген соң 2 сағ кейін – 9,8 (1,0) Н (кгс) кем емес және үлгі әзірленген соң 24 сағ кейін – 13,7 (1,4) Н (кгс). Әр гипсті бинті тұтынушылық (бастапқы) қаптамаға қапталған. Жарамдылық мерзімі: 18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 өлшемі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тесігі бар ақжайма 100x160 см - 1 дана</w:t>
            </w:r>
          </w:p>
          <w:p>
            <w:pPr>
              <w:spacing w:after="20"/>
              <w:ind w:left="20"/>
              <w:jc w:val="both"/>
            </w:pPr>
            <w:r>
              <w:rPr>
                <w:rFonts w:ascii="Times New Roman"/>
                <w:b w:val="false"/>
                <w:i w:val="false"/>
                <w:color w:val="000000"/>
                <w:sz w:val="20"/>
              </w:rPr>
              <w:t>
2. Тоқылмаған материалдан дайындалған сіңіретін сүрткі 80x70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өлшемдері (см): 160х180,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160смх210см, тығыздығы 40г/кв.м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емделушіге арналған жинақ, мыналардан тұрады:</w:t>
            </w:r>
          </w:p>
          <w:p>
            <w:pPr>
              <w:spacing w:after="20"/>
              <w:ind w:left="20"/>
              <w:jc w:val="both"/>
            </w:pPr>
            <w:r>
              <w:rPr>
                <w:rFonts w:ascii="Times New Roman"/>
                <w:b w:val="false"/>
                <w:i w:val="false"/>
                <w:color w:val="000000"/>
                <w:sz w:val="20"/>
              </w:rPr>
              <w:t>
1. Жейде - қолайлы, кең, трапеция пішіндегі бірреттік медициналық киім.</w:t>
            </w:r>
          </w:p>
          <w:p>
            <w:pPr>
              <w:spacing w:after="20"/>
              <w:ind w:left="20"/>
              <w:jc w:val="both"/>
            </w:pPr>
            <w:r>
              <w:rPr>
                <w:rFonts w:ascii="Times New Roman"/>
                <w:b w:val="false"/>
                <w:i w:val="false"/>
                <w:color w:val="000000"/>
                <w:sz w:val="20"/>
              </w:rPr>
              <w:t>
2. Бір немесе қос резеңкелі төмен төрт бұрышты пішіндегі бахилалар.</w:t>
            </w:r>
          </w:p>
          <w:p>
            <w:pPr>
              <w:spacing w:after="20"/>
              <w:ind w:left="20"/>
              <w:jc w:val="both"/>
            </w:pPr>
            <w:r>
              <w:rPr>
                <w:rFonts w:ascii="Times New Roman"/>
                <w:b w:val="false"/>
                <w:i w:val="false"/>
                <w:color w:val="000000"/>
                <w:sz w:val="20"/>
              </w:rPr>
              <w:t>
3. Сырнай түрінде өзара тығыз бүктелген қатпарлардан жасалған тік бұрышты пішіндегі телпек. тығыздықтары 28 г/м? және 40 г/м? СМС (Спанбонд Мелтблаун Спанбонд) типіндегі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экраны бар және/немесе онсыз, төрт қабатты, модификациясы SEP1 және SEP1-A хирургиялық маскасы тоқылмаған материалдан жасалған, стерильді емес, тікбұрышты пішінді, қатпарланған, бауы немесе резеңкесі бар, полипропиленнен немесе алюминийден жасалған бұйым болып табылады. Сұйықтыққа қарсы қабаты тоқылмаған материалдан – мельтблаумнан жасалған. SEP-1 модификациясының маскасы №35, № 50 қаптамада шығарылады. SEP1-A модификациясының маскасы №25, № 35 қаптамада шығарылады.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- 1дана</w:t>
            </w:r>
          </w:p>
          <w:p>
            <w:pPr>
              <w:spacing w:after="20"/>
              <w:ind w:left="20"/>
              <w:jc w:val="both"/>
            </w:pPr>
            <w:r>
              <w:rPr>
                <w:rFonts w:ascii="Times New Roman"/>
                <w:b w:val="false"/>
                <w:i w:val="false"/>
                <w:color w:val="000000"/>
                <w:sz w:val="20"/>
              </w:rPr>
              <w:t>
2. Тоқылмаған материалдан жасалған ақжайма 140 см х 80 см - 1дана</w:t>
            </w:r>
          </w:p>
          <w:p>
            <w:pPr>
              <w:spacing w:after="20"/>
              <w:ind w:left="20"/>
              <w:jc w:val="both"/>
            </w:pPr>
            <w:r>
              <w:rPr>
                <w:rFonts w:ascii="Times New Roman"/>
                <w:b w:val="false"/>
                <w:i w:val="false"/>
                <w:color w:val="000000"/>
                <w:sz w:val="20"/>
              </w:rPr>
              <w:t>
3. Тоқыма емес материалдан жасалған майлық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(см): 180х200,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вена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Медициналық мақсаттағы ПВХ жасалған мөлдір түтіктен тұрады, номиналды ұзындығы, мм - 1500, 2500,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жиналмалы, бірегей, үшпанельді құрылымы пайдалану кезінде жайлылықты қамтамасыз етеді, кию кезінде қозғалыстарды шектемейді Бетперденің қабаттары күшті ультрадыбыстық төсеммен жалғанған. Жоғарғы және төменгі қабаттар жоғары сапалы тоқылмаған материалдан жасалған, ішінде сұйықтыққа қарсы қабат және FFP3 мельтблаун сүзгісі бар. Бетперденің жоғарғы бөлігіндегі мұрын бекіткіштің икемділігі жеке формаға келуді, бетке жақсы жанасуды және барынша тығыз тұмшаланып жабылуды қамтамасыз етеді. Мұрын кеңсірігі аумағында ыңғайлы киюді қамтамасыз ету үшін қосымша желімі бар лентамен жабдықталуы мүмкін. Берік созылғыш резеңке бекіту беріктігін қамтамасыз етеді.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Тыныс алу кезінде клапан жабылады және ауа қорғаныс қабаты арқылы өтеді, ол арқылы зиянды бөлшектер мен газдар өтпейді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өлшемі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резеңкесі бар үш қабатты бетперде - 1 дана</w:t>
            </w:r>
          </w:p>
          <w:p>
            <w:pPr>
              <w:spacing w:after="20"/>
              <w:ind w:left="20"/>
              <w:jc w:val="both"/>
            </w:pPr>
            <w:r>
              <w:rPr>
                <w:rFonts w:ascii="Times New Roman"/>
                <w:b w:val="false"/>
                <w:i w:val="false"/>
                <w:color w:val="000000"/>
                <w:sz w:val="20"/>
              </w:rPr>
              <w:t>
2. Тоқылмаған материалдан дайындалған хирургиялық жабын 80x70 см - 1 дана</w:t>
            </w:r>
          </w:p>
          <w:p>
            <w:pPr>
              <w:spacing w:after="20"/>
              <w:ind w:left="20"/>
              <w:jc w:val="both"/>
            </w:pPr>
            <w:r>
              <w:rPr>
                <w:rFonts w:ascii="Times New Roman"/>
                <w:b w:val="false"/>
                <w:i w:val="false"/>
                <w:color w:val="000000"/>
                <w:sz w:val="20"/>
              </w:rPr>
              <w:t>
3. Тоқылмаған материалдан дайындалған стоматологиялық креслоның бас қойғышы 20x19 см-1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Модельге байланысты бұйым мынадай материалдардан тұруы мүмкін: полиуретанды үлбір, адгезияға қарсы қағаз, тоқылмаған материал, спанлейс (вискоза+полиэфир), желімді жабын.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Атетерлерді бекітуге және орнатуға арналған, стерильді, бір рет қолданылатын, бекіткіш жолақтары бар "Нәрия" таңғышы, өлшемі 8,5 х 10,5см, (сопақ пішіні)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ХЖ-2.</w:t>
            </w:r>
          </w:p>
          <w:p>
            <w:pPr>
              <w:spacing w:after="20"/>
              <w:ind w:left="20"/>
              <w:jc w:val="both"/>
            </w:pPr>
            <w:r>
              <w:rPr>
                <w:rFonts w:ascii="Times New Roman"/>
                <w:b w:val="false"/>
                <w:i w:val="false"/>
                <w:color w:val="000000"/>
                <w:sz w:val="20"/>
              </w:rPr>
              <w:t>
1. Хирургиялық халат, өлшемі ХL - 1 дана</w:t>
            </w:r>
          </w:p>
          <w:p>
            <w:pPr>
              <w:spacing w:after="20"/>
              <w:ind w:left="20"/>
              <w:jc w:val="both"/>
            </w:pPr>
            <w:r>
              <w:rPr>
                <w:rFonts w:ascii="Times New Roman"/>
                <w:b w:val="false"/>
                <w:i w:val="false"/>
                <w:color w:val="000000"/>
                <w:sz w:val="20"/>
              </w:rPr>
              <w:t>
2. Берет қалпақ - 1 дана</w:t>
            </w:r>
          </w:p>
          <w:p>
            <w:pPr>
              <w:spacing w:after="20"/>
              <w:ind w:left="20"/>
              <w:jc w:val="both"/>
            </w:pPr>
            <w:r>
              <w:rPr>
                <w:rFonts w:ascii="Times New Roman"/>
                <w:b w:val="false"/>
                <w:i w:val="false"/>
                <w:color w:val="000000"/>
                <w:sz w:val="20"/>
              </w:rPr>
              <w:t>
3. Аласа бахилалар - 1 жұп</w:t>
            </w:r>
          </w:p>
          <w:p>
            <w:pPr>
              <w:spacing w:after="20"/>
              <w:ind w:left="20"/>
              <w:jc w:val="both"/>
            </w:pPr>
            <w:r>
              <w:rPr>
                <w:rFonts w:ascii="Times New Roman"/>
                <w:b w:val="false"/>
                <w:i w:val="false"/>
                <w:color w:val="000000"/>
                <w:sz w:val="20"/>
              </w:rPr>
              <w:t>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w:t>
            </w:r>
          </w:p>
          <w:p>
            <w:pPr>
              <w:spacing w:after="20"/>
              <w:ind w:left="20"/>
              <w:jc w:val="both"/>
            </w:pPr>
            <w:r>
              <w:rPr>
                <w:rFonts w:ascii="Times New Roman"/>
                <w:b w:val="false"/>
                <w:i w:val="false"/>
                <w:color w:val="000000"/>
                <w:sz w:val="20"/>
              </w:rPr>
              <w:t>
1. Куско айнасы, өлшемдері S, M , L – 1 дана*</w:t>
            </w:r>
          </w:p>
          <w:p>
            <w:pPr>
              <w:spacing w:after="20"/>
              <w:ind w:left="20"/>
              <w:jc w:val="both"/>
            </w:pPr>
            <w:r>
              <w:rPr>
                <w:rFonts w:ascii="Times New Roman"/>
                <w:b w:val="false"/>
                <w:i w:val="false"/>
                <w:color w:val="000000"/>
                <w:sz w:val="20"/>
              </w:rPr>
              <w:t>
2. Медициналық диагностикалық қолғаптар – 1 жұп.</w:t>
            </w:r>
          </w:p>
          <w:p>
            <w:pPr>
              <w:spacing w:after="20"/>
              <w:ind w:left="20"/>
              <w:jc w:val="both"/>
            </w:pPr>
            <w:r>
              <w:rPr>
                <w:rFonts w:ascii="Times New Roman"/>
                <w:b w:val="false"/>
                <w:i w:val="false"/>
                <w:color w:val="000000"/>
                <w:sz w:val="20"/>
              </w:rPr>
              <w:t>
3. Эйр шпателі – 1 дана</w:t>
            </w:r>
          </w:p>
          <w:p>
            <w:pPr>
              <w:spacing w:after="20"/>
              <w:ind w:left="20"/>
              <w:jc w:val="both"/>
            </w:pPr>
            <w:r>
              <w:rPr>
                <w:rFonts w:ascii="Times New Roman"/>
                <w:b w:val="false"/>
                <w:i w:val="false"/>
                <w:color w:val="000000"/>
                <w:sz w:val="20"/>
              </w:rPr>
              <w:t>
4. Фолькман қасығы – 1 дана</w:t>
            </w:r>
          </w:p>
          <w:p>
            <w:pPr>
              <w:spacing w:after="20"/>
              <w:ind w:left="20"/>
              <w:jc w:val="both"/>
            </w:pPr>
            <w:r>
              <w:rPr>
                <w:rFonts w:ascii="Times New Roman"/>
                <w:b w:val="false"/>
                <w:i w:val="false"/>
                <w:color w:val="000000"/>
                <w:sz w:val="20"/>
              </w:rPr>
              <w:t>
5. Цитощетка – 1 дана</w:t>
            </w:r>
          </w:p>
          <w:p>
            <w:pPr>
              <w:spacing w:after="20"/>
              <w:ind w:left="20"/>
              <w:jc w:val="both"/>
            </w:pPr>
            <w:r>
              <w:rPr>
                <w:rFonts w:ascii="Times New Roman"/>
                <w:b w:val="false"/>
                <w:i w:val="false"/>
                <w:color w:val="000000"/>
                <w:sz w:val="20"/>
              </w:rPr>
              <w:t>
6. Тоқылмаған материалдан жасалған биік немесе қысқа / полиэтилен бахилалар – 1 жұп*</w:t>
            </w:r>
          </w:p>
          <w:p>
            <w:pPr>
              <w:spacing w:after="20"/>
              <w:ind w:left="20"/>
              <w:jc w:val="both"/>
            </w:pPr>
            <w:r>
              <w:rPr>
                <w:rFonts w:ascii="Times New Roman"/>
                <w:b w:val="false"/>
                <w:i w:val="false"/>
                <w:color w:val="000000"/>
                <w:sz w:val="20"/>
              </w:rPr>
              <w:t>
7. Үш қабатты медициналық бетперде / көмір сүзгісімен – 1 дана*</w:t>
            </w:r>
          </w:p>
          <w:p>
            <w:pPr>
              <w:spacing w:after="20"/>
              <w:ind w:left="20"/>
              <w:jc w:val="both"/>
            </w:pPr>
            <w:r>
              <w:rPr>
                <w:rFonts w:ascii="Times New Roman"/>
                <w:b w:val="false"/>
                <w:i w:val="false"/>
                <w:color w:val="000000"/>
                <w:sz w:val="20"/>
              </w:rPr>
              <w:t>
8. Төсеніш сүрткі 70*40/80 см – 1 дана*</w:t>
            </w:r>
          </w:p>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ГЖ-1:</w:t>
            </w:r>
          </w:p>
          <w:p>
            <w:pPr>
              <w:spacing w:after="20"/>
              <w:ind w:left="20"/>
              <w:jc w:val="both"/>
            </w:pPr>
            <w:r>
              <w:rPr>
                <w:rFonts w:ascii="Times New Roman"/>
                <w:b w:val="false"/>
                <w:i w:val="false"/>
                <w:color w:val="000000"/>
                <w:sz w:val="20"/>
              </w:rPr>
              <w:t>
1. Куско айнасы, өлшемдері S, M, L – 1 дана*</w:t>
            </w:r>
          </w:p>
          <w:p>
            <w:pPr>
              <w:spacing w:after="20"/>
              <w:ind w:left="20"/>
              <w:jc w:val="both"/>
            </w:pPr>
            <w:r>
              <w:rPr>
                <w:rFonts w:ascii="Times New Roman"/>
                <w:b w:val="false"/>
                <w:i w:val="false"/>
                <w:color w:val="000000"/>
                <w:sz w:val="20"/>
              </w:rPr>
              <w:t>
2. Медициналық диагностикалық қолғаптар – 1 жұп</w:t>
            </w:r>
          </w:p>
          <w:p>
            <w:pPr>
              <w:spacing w:after="20"/>
              <w:ind w:left="20"/>
              <w:jc w:val="both"/>
            </w:pPr>
            <w:r>
              <w:rPr>
                <w:rFonts w:ascii="Times New Roman"/>
                <w:b w:val="false"/>
                <w:i w:val="false"/>
                <w:color w:val="000000"/>
                <w:sz w:val="20"/>
              </w:rPr>
              <w:t>
3. Эйр шпателі / Цитощетка / Фолькман қасығы – 1 дана*</w:t>
            </w:r>
          </w:p>
          <w:p>
            <w:pPr>
              <w:spacing w:after="20"/>
              <w:ind w:left="20"/>
              <w:jc w:val="both"/>
            </w:pPr>
            <w:r>
              <w:rPr>
                <w:rFonts w:ascii="Times New Roman"/>
                <w:b w:val="false"/>
                <w:i w:val="false"/>
                <w:color w:val="000000"/>
                <w:sz w:val="20"/>
              </w:rPr>
              <w:t>
4. Төсеніш сүрткі 70*40/80 см – 1 дана*</w:t>
            </w:r>
          </w:p>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ГЖ-2:</w:t>
            </w:r>
          </w:p>
          <w:p>
            <w:pPr>
              <w:spacing w:after="20"/>
              <w:ind w:left="20"/>
              <w:jc w:val="both"/>
            </w:pPr>
            <w:r>
              <w:rPr>
                <w:rFonts w:ascii="Times New Roman"/>
                <w:b w:val="false"/>
                <w:i w:val="false"/>
                <w:color w:val="000000"/>
                <w:sz w:val="20"/>
              </w:rPr>
              <w:t>
1. Куско айнасы</w:t>
            </w:r>
          </w:p>
          <w:p>
            <w:pPr>
              <w:spacing w:after="20"/>
              <w:ind w:left="20"/>
              <w:jc w:val="both"/>
            </w:pPr>
            <w:r>
              <w:rPr>
                <w:rFonts w:ascii="Times New Roman"/>
                <w:b w:val="false"/>
                <w:i w:val="false"/>
                <w:color w:val="000000"/>
                <w:sz w:val="20"/>
              </w:rPr>
              <w:t>
2. Қолғаптар</w:t>
            </w:r>
          </w:p>
          <w:p>
            <w:pPr>
              <w:spacing w:after="20"/>
              <w:ind w:left="20"/>
              <w:jc w:val="both"/>
            </w:pPr>
            <w:r>
              <w:rPr>
                <w:rFonts w:ascii="Times New Roman"/>
                <w:b w:val="false"/>
                <w:i w:val="false"/>
                <w:color w:val="000000"/>
                <w:sz w:val="20"/>
              </w:rPr>
              <w:t>
3. Гинекологиялық шпатель</w:t>
            </w:r>
          </w:p>
          <w:p>
            <w:pPr>
              <w:spacing w:after="20"/>
              <w:ind w:left="20"/>
              <w:jc w:val="both"/>
            </w:pPr>
            <w:r>
              <w:rPr>
                <w:rFonts w:ascii="Times New Roman"/>
                <w:b w:val="false"/>
                <w:i w:val="false"/>
                <w:color w:val="000000"/>
                <w:sz w:val="20"/>
              </w:rPr>
              <w:t>
4. Стерильді қағаз сүрткі</w:t>
            </w:r>
          </w:p>
          <w:p>
            <w:pPr>
              <w:spacing w:after="20"/>
              <w:ind w:left="20"/>
              <w:jc w:val="both"/>
            </w:pPr>
            <w:r>
              <w:rPr>
                <w:rFonts w:ascii="Times New Roman"/>
                <w:b w:val="false"/>
                <w:i w:val="false"/>
                <w:color w:val="000000"/>
                <w:sz w:val="20"/>
              </w:rPr>
              <w:t>
5. Тоқылмаған материалдан жасалған сүрткі</w:t>
            </w:r>
          </w:p>
          <w:p>
            <w:pPr>
              <w:spacing w:after="20"/>
              <w:ind w:left="20"/>
              <w:jc w:val="both"/>
            </w:pPr>
            <w:r>
              <w:rPr>
                <w:rFonts w:ascii="Times New Roman"/>
                <w:b w:val="false"/>
                <w:i w:val="false"/>
                <w:color w:val="000000"/>
                <w:sz w:val="20"/>
              </w:rPr>
              <w:t>
• Гинекологиялық тексеруге арналған, бір реттік, стерильді "Dolce-Pharm" бұйымдарының жиынтығы, ГЖ-3:</w:t>
            </w:r>
          </w:p>
          <w:p>
            <w:pPr>
              <w:spacing w:after="20"/>
              <w:ind w:left="20"/>
              <w:jc w:val="both"/>
            </w:pPr>
            <w:r>
              <w:rPr>
                <w:rFonts w:ascii="Times New Roman"/>
                <w:b w:val="false"/>
                <w:i w:val="false"/>
                <w:color w:val="000000"/>
                <w:sz w:val="20"/>
              </w:rPr>
              <w:t>
1. Куско айнасы, өлшемдері S, M, L - 1 дана*</w:t>
            </w:r>
          </w:p>
          <w:p>
            <w:pPr>
              <w:spacing w:after="20"/>
              <w:ind w:left="20"/>
              <w:jc w:val="both"/>
            </w:pPr>
            <w:r>
              <w:rPr>
                <w:rFonts w:ascii="Times New Roman"/>
                <w:b w:val="false"/>
                <w:i w:val="false"/>
                <w:color w:val="000000"/>
                <w:sz w:val="20"/>
              </w:rPr>
              <w:t>
2. Медициналық диагностикалық қолғаптар – 1 жұп</w:t>
            </w:r>
          </w:p>
          <w:p>
            <w:pPr>
              <w:spacing w:after="20"/>
              <w:ind w:left="20"/>
              <w:jc w:val="both"/>
            </w:pPr>
            <w:r>
              <w:rPr>
                <w:rFonts w:ascii="Times New Roman"/>
                <w:b w:val="false"/>
                <w:i w:val="false"/>
                <w:color w:val="000000"/>
                <w:sz w:val="20"/>
              </w:rPr>
              <w:t>
3. Эйр шпателі – 1 дана 4. Төсеніш сүрткі 70*40/80 см – 1 дана*</w:t>
            </w:r>
          </w:p>
          <w:p>
            <w:pPr>
              <w:spacing w:after="20"/>
              <w:ind w:left="20"/>
              <w:jc w:val="both"/>
            </w:pPr>
            <w:r>
              <w:rPr>
                <w:rFonts w:ascii="Times New Roman"/>
                <w:b w:val="false"/>
                <w:i w:val="false"/>
                <w:color w:val="000000"/>
                <w:sz w:val="20"/>
              </w:rPr>
              <w:t>
5. Сіңіретін сүрткі 20*20 / 24*24 см – 1 дана* Жиынтық СМС типті (Спанбонд-Мелтблаун-Спанбонд) тығыздығы 28 г/м? және 40 г/м?* тоқылмаған материалдардан жасалады. Ескертпе: * Тапсырыс берушінің келісімі бойынша әртүрлі өлшемдегі және тығыздықтағы бұйымдарды әртүрлі жинақтауға жол беріледі. Стерилизация этилен-тотығының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1500, 2100, 3000 мм ұзындықтағы түтіктен тұрады, ал екінші жағынан ілмек жасайды. Жарамдылық мерзімі - 5 жыл, стерильді,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мұрынға арналған оттегі канюлясы, балалар үшін өлшемі - XS, S, ересектер үшін өлшемі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бір реттік, стерильді "Dolce-Pharm" жиынтығының мынадай құрамы бар:</w:t>
            </w:r>
          </w:p>
          <w:p>
            <w:pPr>
              <w:spacing w:after="20"/>
              <w:ind w:left="20"/>
              <w:jc w:val="both"/>
            </w:pPr>
            <w:r>
              <w:rPr>
                <w:rFonts w:ascii="Times New Roman"/>
                <w:b w:val="false"/>
                <w:i w:val="false"/>
                <w:color w:val="000000"/>
                <w:sz w:val="20"/>
              </w:rPr>
              <w:t>
1. Медициналық қолғап - 1 жұп;</w:t>
            </w:r>
          </w:p>
          <w:p>
            <w:pPr>
              <w:spacing w:after="20"/>
              <w:ind w:left="20"/>
              <w:jc w:val="both"/>
            </w:pPr>
            <w:r>
              <w:rPr>
                <w:rFonts w:ascii="Times New Roman"/>
                <w:b w:val="false"/>
                <w:i w:val="false"/>
                <w:color w:val="000000"/>
                <w:sz w:val="20"/>
              </w:rPr>
              <w:t>
2. Дәке/мақта шарлар - 5 дана;</w:t>
            </w:r>
          </w:p>
          <w:p>
            <w:pPr>
              <w:spacing w:after="20"/>
              <w:ind w:left="20"/>
              <w:jc w:val="both"/>
            </w:pPr>
            <w:r>
              <w:rPr>
                <w:rFonts w:ascii="Times New Roman"/>
                <w:b w:val="false"/>
                <w:i w:val="false"/>
                <w:color w:val="000000"/>
                <w:sz w:val="20"/>
              </w:rPr>
              <w:t>
3. Тоқылмаған материалдан/дәкеден жасалған сүрткілер 7*7 см - 2 дана;</w:t>
            </w:r>
          </w:p>
          <w:p>
            <w:pPr>
              <w:spacing w:after="20"/>
              <w:ind w:left="20"/>
              <w:jc w:val="both"/>
            </w:pPr>
            <w:r>
              <w:rPr>
                <w:rFonts w:ascii="Times New Roman"/>
                <w:b w:val="false"/>
                <w:i w:val="false"/>
                <w:color w:val="000000"/>
                <w:sz w:val="20"/>
              </w:rPr>
              <w:t>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 Орындау нұсқасы: Тігісті алуға арналған бір реттік, стерильді "Нәрия" жиынтығы - КСШ.</w:t>
            </w:r>
          </w:p>
          <w:p>
            <w:pPr>
              <w:spacing w:after="20"/>
              <w:ind w:left="20"/>
              <w:jc w:val="both"/>
            </w:pPr>
            <w:r>
              <w:rPr>
                <w:rFonts w:ascii="Times New Roman"/>
                <w:b w:val="false"/>
                <w:i w:val="false"/>
                <w:color w:val="000000"/>
                <w:sz w:val="20"/>
              </w:rPr>
              <w:t>
1. Латекс қолғаптар – 1 жұп</w:t>
            </w:r>
          </w:p>
          <w:p>
            <w:pPr>
              <w:spacing w:after="20"/>
              <w:ind w:left="20"/>
              <w:jc w:val="both"/>
            </w:pPr>
            <w:r>
              <w:rPr>
                <w:rFonts w:ascii="Times New Roman"/>
                <w:b w:val="false"/>
                <w:i w:val="false"/>
                <w:color w:val="000000"/>
                <w:sz w:val="20"/>
              </w:rPr>
              <w:t>
2. Тігісті алуға арналған пышақ (№12 скальпель) – 1 дана</w:t>
            </w:r>
          </w:p>
          <w:p>
            <w:pPr>
              <w:spacing w:after="20"/>
              <w:ind w:left="20"/>
              <w:jc w:val="both"/>
            </w:pPr>
            <w:r>
              <w:rPr>
                <w:rFonts w:ascii="Times New Roman"/>
                <w:b w:val="false"/>
                <w:i w:val="false"/>
                <w:color w:val="000000"/>
                <w:sz w:val="20"/>
              </w:rPr>
              <w:t>
3. Тоқылмаған материалдан жасалған сүрткі, өлшемдері 7 см х 7 см – 2 дана</w:t>
            </w:r>
          </w:p>
          <w:p>
            <w:pPr>
              <w:spacing w:after="20"/>
              <w:ind w:left="20"/>
              <w:jc w:val="both"/>
            </w:pPr>
            <w:r>
              <w:rPr>
                <w:rFonts w:ascii="Times New Roman"/>
                <w:b w:val="false"/>
                <w:i w:val="false"/>
                <w:color w:val="000000"/>
                <w:sz w:val="20"/>
              </w:rPr>
              <w:t>
4. Пластик пинцет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қолғаптар – 1 жұп. Тігісті алуға арналған пышақ (№12 скальпель) – 1 дана. Тоқылмаған материалдан жасалған сүрткі, өлшемдері 7 см х 7 см – 2 дана. Пластик пинцет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160х240см, тығыздығы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мақта негізінде өндіріледі, өлшемдері 1смх5м; 1,25смх5м; 2смх5м; 2,5смх5м; 4смх5м; 5смх5м; 1,25смх10м; 2,5смх10м; 5смх10м.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гипоаллергендi жабысқақ бұласыры Bioplatax®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сопақ 7x10 см тесігі бар сүрткі 80x50 см - 1 дана</w:t>
            </w:r>
          </w:p>
          <w:p>
            <w:pPr>
              <w:spacing w:after="20"/>
              <w:ind w:left="20"/>
              <w:jc w:val="both"/>
            </w:pPr>
            <w:r>
              <w:rPr>
                <w:rFonts w:ascii="Times New Roman"/>
                <w:b w:val="false"/>
                <w:i w:val="false"/>
                <w:color w:val="000000"/>
                <w:sz w:val="20"/>
              </w:rPr>
              <w:t>
2. Тоқылмаған материалдан дайындалған сіңіретін сүрткі 80x50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- 1 дана</w:t>
            </w:r>
          </w:p>
          <w:p>
            <w:pPr>
              <w:spacing w:after="20"/>
              <w:ind w:left="20"/>
              <w:jc w:val="both"/>
            </w:pPr>
            <w:r>
              <w:rPr>
                <w:rFonts w:ascii="Times New Roman"/>
                <w:b w:val="false"/>
                <w:i w:val="false"/>
                <w:color w:val="000000"/>
                <w:sz w:val="20"/>
              </w:rPr>
              <w:t>
2. Тоқылмаған материалдан жасалған ақжайма 140 см х 80 см - 1 дана</w:t>
            </w:r>
          </w:p>
          <w:p>
            <w:pPr>
              <w:spacing w:after="20"/>
              <w:ind w:left="20"/>
              <w:jc w:val="both"/>
            </w:pPr>
            <w:r>
              <w:rPr>
                <w:rFonts w:ascii="Times New Roman"/>
                <w:b w:val="false"/>
                <w:i w:val="false"/>
                <w:color w:val="000000"/>
                <w:sz w:val="20"/>
              </w:rPr>
              <w:t>
3. Босанатын әйелге арналған жейде - 1 дана</w:t>
            </w:r>
          </w:p>
          <w:p>
            <w:pPr>
              <w:spacing w:after="20"/>
              <w:ind w:left="20"/>
              <w:jc w:val="both"/>
            </w:pPr>
            <w:r>
              <w:rPr>
                <w:rFonts w:ascii="Times New Roman"/>
                <w:b w:val="false"/>
                <w:i w:val="false"/>
                <w:color w:val="000000"/>
                <w:sz w:val="20"/>
              </w:rPr>
              <w:t>
4. Тоқылмаған материалдан жасалған сүрткі 80 см х 70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саңылауы бар ламинацияланған 80 см х 60 см ақжайма - 1 дана</w:t>
            </w:r>
          </w:p>
          <w:p>
            <w:pPr>
              <w:spacing w:after="20"/>
              <w:ind w:left="20"/>
              <w:jc w:val="both"/>
            </w:pPr>
            <w:r>
              <w:rPr>
                <w:rFonts w:ascii="Times New Roman"/>
                <w:b w:val="false"/>
                <w:i w:val="false"/>
                <w:color w:val="000000"/>
                <w:sz w:val="20"/>
              </w:rPr>
              <w:t>
2. 80 см х 60 см ламинацияланған ақжайма - 1 дана</w:t>
            </w:r>
          </w:p>
          <w:p>
            <w:pPr>
              <w:spacing w:after="20"/>
              <w:ind w:left="20"/>
              <w:jc w:val="both"/>
            </w:pPr>
            <w:r>
              <w:rPr>
                <w:rFonts w:ascii="Times New Roman"/>
                <w:b w:val="false"/>
                <w:i w:val="false"/>
                <w:color w:val="000000"/>
                <w:sz w:val="20"/>
              </w:rPr>
              <w:t>
3. Қағаз сүрткі 20 см х 20 см - 4 дана</w:t>
            </w:r>
          </w:p>
          <w:p>
            <w:pPr>
              <w:spacing w:after="20"/>
              <w:ind w:left="20"/>
              <w:jc w:val="both"/>
            </w:pPr>
            <w:r>
              <w:rPr>
                <w:rFonts w:ascii="Times New Roman"/>
                <w:b w:val="false"/>
                <w:i w:val="false"/>
                <w:color w:val="000000"/>
                <w:sz w:val="20"/>
              </w:rPr>
              <w:t>
4. Медициналық халат (S, M, L, XL) - 1 дана</w:t>
            </w:r>
          </w:p>
          <w:p>
            <w:pPr>
              <w:spacing w:after="20"/>
              <w:ind w:left="20"/>
              <w:jc w:val="both"/>
            </w:pPr>
            <w:r>
              <w:rPr>
                <w:rFonts w:ascii="Times New Roman"/>
                <w:b w:val="false"/>
                <w:i w:val="false"/>
                <w:color w:val="000000"/>
                <w:sz w:val="20"/>
              </w:rPr>
              <w:t>
5. Берет – телпек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ауд. 25 г/м кв. – 1 дана</w:t>
            </w:r>
          </w:p>
          <w:p>
            <w:pPr>
              <w:spacing w:after="20"/>
              <w:ind w:left="20"/>
              <w:jc w:val="both"/>
            </w:pPr>
            <w:r>
              <w:rPr>
                <w:rFonts w:ascii="Times New Roman"/>
                <w:b w:val="false"/>
                <w:i w:val="false"/>
                <w:color w:val="000000"/>
                <w:sz w:val="20"/>
              </w:rPr>
              <w:t>
2. Пилотка-қалпақ ауд. 42 г/м кв. – 1 дана</w:t>
            </w:r>
          </w:p>
          <w:p>
            <w:pPr>
              <w:spacing w:after="20"/>
              <w:ind w:left="20"/>
              <w:jc w:val="both"/>
            </w:pPr>
            <w:r>
              <w:rPr>
                <w:rFonts w:ascii="Times New Roman"/>
                <w:b w:val="false"/>
                <w:i w:val="false"/>
                <w:color w:val="000000"/>
                <w:sz w:val="20"/>
              </w:rPr>
              <w:t>
3. Биік бахилалар ауд. 42 г/м кв. – 1 жұп</w:t>
            </w:r>
          </w:p>
          <w:p>
            <w:pPr>
              <w:spacing w:after="20"/>
              <w:ind w:left="20"/>
              <w:jc w:val="both"/>
            </w:pPr>
            <w:r>
              <w:rPr>
                <w:rFonts w:ascii="Times New Roman"/>
                <w:b w:val="false"/>
                <w:i w:val="false"/>
                <w:color w:val="000000"/>
                <w:sz w:val="20"/>
              </w:rPr>
              <w:t>
4. Үшқабатты медициналық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терможеліммен қапталған жібек мата негізінде өндіріледі, өлшемдері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жабысқақ бұласыры Bioplatax® жібек негізді орағыштарда өлшемдері: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жинағының келесі құрамы* бар:</w:t>
            </w:r>
          </w:p>
          <w:p>
            <w:pPr>
              <w:spacing w:after="20"/>
              <w:ind w:left="20"/>
              <w:jc w:val="both"/>
            </w:pPr>
            <w:r>
              <w:rPr>
                <w:rFonts w:ascii="Times New Roman"/>
                <w:b w:val="false"/>
                <w:i w:val="false"/>
                <w:color w:val="000000"/>
                <w:sz w:val="20"/>
              </w:rPr>
              <w:t>
1. Пластмасса сабымен стоматологиялық айнасы – 1 дана.</w:t>
            </w:r>
          </w:p>
          <w:p>
            <w:pPr>
              <w:spacing w:after="20"/>
              <w:ind w:left="20"/>
              <w:jc w:val="both"/>
            </w:pPr>
            <w:r>
              <w:rPr>
                <w:rFonts w:ascii="Times New Roman"/>
                <w:b w:val="false"/>
                <w:i w:val="false"/>
                <w:color w:val="000000"/>
                <w:sz w:val="20"/>
              </w:rPr>
              <w:t>
2. Пластмасса сабымен бір жақты/ екі жақты стоматологиялық зонд* – 1 дана.</w:t>
            </w:r>
          </w:p>
          <w:p>
            <w:pPr>
              <w:spacing w:after="20"/>
              <w:ind w:left="20"/>
              <w:jc w:val="both"/>
            </w:pPr>
            <w:r>
              <w:rPr>
                <w:rFonts w:ascii="Times New Roman"/>
                <w:b w:val="false"/>
                <w:i w:val="false"/>
                <w:color w:val="000000"/>
                <w:sz w:val="20"/>
              </w:rPr>
              <w:t>
3. Иілген металл ұштығы бар/ полимерлі пинцет* – 1 дана.</w:t>
            </w:r>
          </w:p>
          <w:p>
            <w:pPr>
              <w:spacing w:after="20"/>
              <w:ind w:left="20"/>
              <w:jc w:val="both"/>
            </w:pPr>
            <w:r>
              <w:rPr>
                <w:rFonts w:ascii="Times New Roman"/>
                <w:b w:val="false"/>
                <w:i w:val="false"/>
                <w:color w:val="000000"/>
                <w:sz w:val="20"/>
              </w:rPr>
              <w:t>
4. Сілекей сорғышқа арналған полимерлі ұштық – 1 дана.</w:t>
            </w:r>
          </w:p>
          <w:p>
            <w:pPr>
              <w:spacing w:after="20"/>
              <w:ind w:left="20"/>
              <w:jc w:val="both"/>
            </w:pPr>
            <w:r>
              <w:rPr>
                <w:rFonts w:ascii="Times New Roman"/>
                <w:b w:val="false"/>
                <w:i w:val="false"/>
                <w:color w:val="000000"/>
                <w:sz w:val="20"/>
              </w:rPr>
              <w:t>
5. Қағаздан/ тоқылмаған материалдан жасалған сүрткілер* – 1 дана.</w:t>
            </w:r>
          </w:p>
          <w:p>
            <w:pPr>
              <w:spacing w:after="20"/>
              <w:ind w:left="20"/>
              <w:jc w:val="both"/>
            </w:pPr>
            <w:r>
              <w:rPr>
                <w:rFonts w:ascii="Times New Roman"/>
                <w:b w:val="false"/>
                <w:i w:val="false"/>
                <w:color w:val="000000"/>
                <w:sz w:val="20"/>
              </w:rPr>
              <w:t>
6. Кеуде жапқыш - сүрткі 33-50*40-50 см* – 1 дана.</w:t>
            </w:r>
          </w:p>
          <w:p>
            <w:pPr>
              <w:spacing w:after="20"/>
              <w:ind w:left="20"/>
              <w:jc w:val="both"/>
            </w:pPr>
            <w:r>
              <w:rPr>
                <w:rFonts w:ascii="Times New Roman"/>
                <w:b w:val="false"/>
                <w:i w:val="false"/>
                <w:color w:val="000000"/>
                <w:sz w:val="20"/>
              </w:rPr>
              <w:t>
7. Медициналық маска – 1 дана.</w:t>
            </w:r>
          </w:p>
          <w:p>
            <w:pPr>
              <w:spacing w:after="20"/>
              <w:ind w:left="20"/>
              <w:jc w:val="both"/>
            </w:pPr>
            <w:r>
              <w:rPr>
                <w:rFonts w:ascii="Times New Roman"/>
                <w:b w:val="false"/>
                <w:i w:val="false"/>
                <w:color w:val="000000"/>
                <w:sz w:val="20"/>
              </w:rPr>
              <w:t>
8. Мақталы білік – 4 дана.</w:t>
            </w:r>
          </w:p>
          <w:p>
            <w:pPr>
              <w:spacing w:after="20"/>
              <w:ind w:left="20"/>
              <w:jc w:val="both"/>
            </w:pPr>
            <w:r>
              <w:rPr>
                <w:rFonts w:ascii="Times New Roman"/>
                <w:b w:val="false"/>
                <w:i w:val="false"/>
                <w:color w:val="000000"/>
                <w:sz w:val="20"/>
              </w:rPr>
              <w:t>
9. Медициналық диагностикалық қолғаптар * – 1 жұп</w:t>
            </w:r>
          </w:p>
          <w:p>
            <w:pPr>
              <w:spacing w:after="20"/>
              <w:ind w:left="20"/>
              <w:jc w:val="both"/>
            </w:pPr>
            <w:r>
              <w:rPr>
                <w:rFonts w:ascii="Times New Roman"/>
                <w:b w:val="false"/>
                <w:i w:val="false"/>
                <w:color w:val="000000"/>
                <w:sz w:val="20"/>
              </w:rPr>
              <w:t>
10. Құралдарға арналған полимерлі астауша* – 1 дана.</w:t>
            </w:r>
          </w:p>
          <w:p>
            <w:pPr>
              <w:spacing w:after="20"/>
              <w:ind w:left="20"/>
              <w:jc w:val="both"/>
            </w:pPr>
            <w:r>
              <w:rPr>
                <w:rFonts w:ascii="Times New Roman"/>
                <w:b w:val="false"/>
                <w:i w:val="false"/>
                <w:color w:val="000000"/>
                <w:sz w:val="20"/>
              </w:rPr>
              <w:t>
11. Клип-телпек қалпағы – 1 дана. Этилен тотығымен газды әдіспен немесе басқа әдіспен стерилизациялау жүзеге асырылады. Бұйым стерильді түрде, пайдалануға дайын, жеке қаптамада жеткізіледі. Ескертпе * Тапсырыс берушімен келісім бойынша бұйымдардың әр түрлі өлшемдердегі, материалдар түрлерімен және бекітілген жиынтыққа сәйкес мөлшерлерде рұқсат етіледі. Сондай-ақ кез келген жиынтықталымдағы жиынтықтаушыларды жеткізу және жиынтыққа кіретін бұйымдарды жеке жеткізу. Нақты жиынтықталым және атауы тұтыну (жеке) қаптамасына енгізілетін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(S)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ақжаймалардың өлшемдері: 200*180 см; 200*160 см; 200*80 см; 200*70 см; 160*80 см; 140*80 см, біріншілік қаптамасында 5 данадан. СМС (Спанбонд Мелтблаун Спанбонд) типті, тығыздықтары 28 г/м2 және 40 г/м2 тоқылмаған материалдан дайындалады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ауд. 42 г/м кв. - 1 дана</w:t>
            </w:r>
          </w:p>
          <w:p>
            <w:pPr>
              <w:spacing w:after="20"/>
              <w:ind w:left="20"/>
              <w:jc w:val="both"/>
            </w:pPr>
            <w:r>
              <w:rPr>
                <w:rFonts w:ascii="Times New Roman"/>
                <w:b w:val="false"/>
                <w:i w:val="false"/>
                <w:color w:val="000000"/>
                <w:sz w:val="20"/>
              </w:rPr>
              <w:t>
2. Биік бахилалар ауд. 42 г/м кв. - 1 жұп</w:t>
            </w:r>
          </w:p>
          <w:p>
            <w:pPr>
              <w:spacing w:after="20"/>
              <w:ind w:left="20"/>
              <w:jc w:val="both"/>
            </w:pPr>
            <w:r>
              <w:rPr>
                <w:rFonts w:ascii="Times New Roman"/>
                <w:b w:val="false"/>
                <w:i w:val="false"/>
                <w:color w:val="000000"/>
                <w:sz w:val="20"/>
              </w:rPr>
              <w:t>
3. Үшқабатты медициналық бетперде - 1 дана</w:t>
            </w:r>
          </w:p>
          <w:p>
            <w:pPr>
              <w:spacing w:after="20"/>
              <w:ind w:left="20"/>
              <w:jc w:val="both"/>
            </w:pPr>
            <w:r>
              <w:rPr>
                <w:rFonts w:ascii="Times New Roman"/>
                <w:b w:val="false"/>
                <w:i w:val="false"/>
                <w:color w:val="000000"/>
                <w:sz w:val="20"/>
              </w:rPr>
              <w:t>
4. Пилотка-қалпақ ауд. 42г/м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тоқылмаған материалдан жасалған "Нәрия" хирургиялық халаты -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ауд.50 г/м кв. - 1 дана</w:t>
            </w:r>
          </w:p>
          <w:p>
            <w:pPr>
              <w:spacing w:after="20"/>
              <w:ind w:left="20"/>
              <w:jc w:val="both"/>
            </w:pPr>
            <w:r>
              <w:rPr>
                <w:rFonts w:ascii="Times New Roman"/>
                <w:b w:val="false"/>
                <w:i w:val="false"/>
                <w:color w:val="000000"/>
                <w:sz w:val="20"/>
              </w:rPr>
              <w:t>
2. Ламинатталған ақжайма 1,4 м х 0,8 м, ауд. 25 г/м кв. - 1 дана</w:t>
            </w:r>
          </w:p>
          <w:p>
            <w:pPr>
              <w:spacing w:after="20"/>
              <w:ind w:left="20"/>
              <w:jc w:val="both"/>
            </w:pPr>
            <w:r>
              <w:rPr>
                <w:rFonts w:ascii="Times New Roman"/>
                <w:b w:val="false"/>
                <w:i w:val="false"/>
                <w:color w:val="000000"/>
                <w:sz w:val="20"/>
              </w:rPr>
              <w:t>
3. Сүрткі 0,8 м х 0,7 м, ауд. 25 г/м кв. - 1 дана</w:t>
            </w:r>
          </w:p>
          <w:p>
            <w:pPr>
              <w:spacing w:after="20"/>
              <w:ind w:left="20"/>
              <w:jc w:val="both"/>
            </w:pPr>
            <w:r>
              <w:rPr>
                <w:rFonts w:ascii="Times New Roman"/>
                <w:b w:val="false"/>
                <w:i w:val="false"/>
                <w:color w:val="000000"/>
                <w:sz w:val="20"/>
              </w:rPr>
              <w:t>
4. Босанатын әйелге арналған жейде ауд. 25 г/м кв. - 1 дана</w:t>
            </w:r>
          </w:p>
          <w:p>
            <w:pPr>
              <w:spacing w:after="20"/>
              <w:ind w:left="20"/>
              <w:jc w:val="both"/>
            </w:pPr>
            <w:r>
              <w:rPr>
                <w:rFonts w:ascii="Times New Roman"/>
                <w:b w:val="false"/>
                <w:i w:val="false"/>
                <w:color w:val="000000"/>
                <w:sz w:val="20"/>
              </w:rPr>
              <w:t>
5. Биік бахилалар ауд. 25г/м кв. - 1 жұп</w:t>
            </w:r>
          </w:p>
          <w:p>
            <w:pPr>
              <w:spacing w:after="20"/>
              <w:ind w:left="20"/>
              <w:jc w:val="both"/>
            </w:pPr>
            <w:r>
              <w:rPr>
                <w:rFonts w:ascii="Times New Roman"/>
                <w:b w:val="false"/>
                <w:i w:val="false"/>
                <w:color w:val="000000"/>
                <w:sz w:val="20"/>
              </w:rPr>
              <w:t>
6. Берет қалпақ ауд. 18г/м кв. - 1 дана</w:t>
            </w:r>
          </w:p>
          <w:p>
            <w:pPr>
              <w:spacing w:after="20"/>
              <w:ind w:left="20"/>
              <w:jc w:val="both"/>
            </w:pPr>
            <w:r>
              <w:rPr>
                <w:rFonts w:ascii="Times New Roman"/>
                <w:b w:val="false"/>
                <w:i w:val="false"/>
                <w:color w:val="000000"/>
                <w:sz w:val="20"/>
              </w:rPr>
              <w:t>
7. Қағаз сүрткі 0,2 м х 0,2 м - 3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хирургиялық халат, өлшемдері: S, M, L, XL, XXL, тоқылмаған материалдан жасалған, жеңі ұзын, жеңінің ұшында манжетасы бар, белінде және мойын тұсының артқы жағында бауы бар. СМС (Спанбонд Мелтблаун Спанбонд) типті тоқылмаған материалдан дайындалған, тығыздығы 28 г/м? және 40 г/м?, СММС (Спанбонд-Мелтблаун-Мелтблаун-Спанбонд) тығыздығы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 жарамдылық мерзімі 5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резервуары, көлемі 1,8 мл құрайтын ММТ-326А моделі,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ММТ-332А көлемі 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pезервуары, көлемі 3 мл құрайтын ММТ-332А моделі - бір рет пайдаланылатын,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резервуары, моделі ММТ-326А көлемі1,8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 және ұзақ жүргізілетін емшараларға арналған тоқылмаған материалдан жасалған хирургиялық халат СМС 40 гр/м кв.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тоқылмаған материалдан жасалған, жартылай ламинацияланған, ұзын жеңді, жеңінің ұшында манжетасы да, резеңкесі де бар хирургиялық халат болып табылады; белінде бауы бар; мойын тұсында бауы немесе жабысқақ-ілмегі болуы мүмкін. Дайындау материалдары: тоқылмаған материал СС (спанбонд-спанбонд); тоқылмаған материал СМС (спанбонд-мельтблаун-спанбонд);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Тігістерді алып тастауға арналған, бір реттік, стерильді "Dolce-Pharm" жиынтығының мынадай құрамы бар:</w:t>
            </w:r>
          </w:p>
          <w:p>
            <w:pPr>
              <w:spacing w:after="20"/>
              <w:ind w:left="20"/>
              <w:jc w:val="both"/>
            </w:pPr>
            <w:r>
              <w:rPr>
                <w:rFonts w:ascii="Times New Roman"/>
                <w:b w:val="false"/>
                <w:i w:val="false"/>
                <w:color w:val="000000"/>
                <w:sz w:val="20"/>
              </w:rPr>
              <w:t>
1. Медициналық қолғап - 1 жұп;</w:t>
            </w:r>
          </w:p>
          <w:p>
            <w:pPr>
              <w:spacing w:after="20"/>
              <w:ind w:left="20"/>
              <w:jc w:val="both"/>
            </w:pPr>
            <w:r>
              <w:rPr>
                <w:rFonts w:ascii="Times New Roman"/>
                <w:b w:val="false"/>
                <w:i w:val="false"/>
                <w:color w:val="000000"/>
                <w:sz w:val="20"/>
              </w:rPr>
              <w:t>
2. Тігістерді алып тастауға арналған полимерден және тат баспайтын болаттан жасалған пышақ - 1 дана;</w:t>
            </w:r>
          </w:p>
          <w:p>
            <w:pPr>
              <w:spacing w:after="20"/>
              <w:ind w:left="20"/>
              <w:jc w:val="both"/>
            </w:pPr>
            <w:r>
              <w:rPr>
                <w:rFonts w:ascii="Times New Roman"/>
                <w:b w:val="false"/>
                <w:i w:val="false"/>
                <w:color w:val="000000"/>
                <w:sz w:val="20"/>
              </w:rPr>
              <w:t>
3. Тоқылмаған материалдан/дәкеден жасалған сүрткілер 7*7 см - 2 дана;</w:t>
            </w:r>
          </w:p>
          <w:p>
            <w:pPr>
              <w:spacing w:after="20"/>
              <w:ind w:left="20"/>
              <w:jc w:val="both"/>
            </w:pPr>
            <w:r>
              <w:rPr>
                <w:rFonts w:ascii="Times New Roman"/>
                <w:b w:val="false"/>
                <w:i w:val="false"/>
                <w:color w:val="000000"/>
                <w:sz w:val="20"/>
              </w:rPr>
              <w:t>
4. Пластик пинцет - 1 дана;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 тотығының газ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RUP2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х 190 см, тоқылмаған материалдан дайындалған – 1 дана</w:t>
            </w:r>
          </w:p>
          <w:p>
            <w:pPr>
              <w:spacing w:after="20"/>
              <w:ind w:left="20"/>
              <w:jc w:val="both"/>
            </w:pPr>
            <w:r>
              <w:rPr>
                <w:rFonts w:ascii="Times New Roman"/>
                <w:b w:val="false"/>
                <w:i w:val="false"/>
                <w:color w:val="000000"/>
                <w:sz w:val="20"/>
              </w:rPr>
              <w:t>
2. Диагностикалық қолғаптар, латекстен дайындалған – 1 жұп</w:t>
            </w:r>
          </w:p>
          <w:p>
            <w:pPr>
              <w:spacing w:after="20"/>
              <w:ind w:left="20"/>
              <w:jc w:val="both"/>
            </w:pPr>
            <w:r>
              <w:rPr>
                <w:rFonts w:ascii="Times New Roman"/>
                <w:b w:val="false"/>
                <w:i w:val="false"/>
                <w:color w:val="000000"/>
                <w:sz w:val="20"/>
              </w:rPr>
              <w:t>
3. Үш қабатты бетперде, тоқылмаған материалдан дайындалған – 1 дана</w:t>
            </w:r>
          </w:p>
          <w:p>
            <w:pPr>
              <w:spacing w:after="20"/>
              <w:ind w:left="20"/>
              <w:jc w:val="both"/>
            </w:pPr>
            <w:r>
              <w:rPr>
                <w:rFonts w:ascii="Times New Roman"/>
                <w:b w:val="false"/>
                <w:i w:val="false"/>
                <w:color w:val="000000"/>
                <w:sz w:val="20"/>
              </w:rPr>
              <w:t>
4. Бахиллалар, тоқылмаған материалдан дайындалған – 1 жұп</w:t>
            </w:r>
          </w:p>
          <w:p>
            <w:pPr>
              <w:spacing w:after="20"/>
              <w:ind w:left="20"/>
              <w:jc w:val="both"/>
            </w:pPr>
            <w:r>
              <w:rPr>
                <w:rFonts w:ascii="Times New Roman"/>
                <w:b w:val="false"/>
                <w:i w:val="false"/>
                <w:color w:val="000000"/>
                <w:sz w:val="20"/>
              </w:rPr>
              <w:t>
5. Трансвагинальді, ректальді қап, латекстен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p>
            <w:pPr>
              <w:spacing w:after="20"/>
              <w:ind w:left="20"/>
              <w:jc w:val="both"/>
            </w:pPr>
            <w:r>
              <w:rPr>
                <w:rFonts w:ascii="Times New Roman"/>
                <w:b w:val="false"/>
                <w:i w:val="false"/>
                <w:color w:val="000000"/>
                <w:sz w:val="20"/>
              </w:rPr>
              <w:t>
1. Тоқылмаған материалдан жасалған операциялық ақжайма 160 см х 190 см – 1 дана.</w:t>
            </w:r>
          </w:p>
          <w:p>
            <w:pPr>
              <w:spacing w:after="20"/>
              <w:ind w:left="20"/>
              <w:jc w:val="both"/>
            </w:pPr>
            <w:r>
              <w:rPr>
                <w:rFonts w:ascii="Times New Roman"/>
                <w:b w:val="false"/>
                <w:i w:val="false"/>
                <w:color w:val="000000"/>
                <w:sz w:val="20"/>
              </w:rPr>
              <w:t>
2. Тоқылмаған материалдан жасалған үш қабатты сіңіргіш төсеме 60 см х 60 см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ақжайма 160 см х 190 см – 1 дана.</w:t>
            </w:r>
          </w:p>
          <w:p>
            <w:pPr>
              <w:spacing w:after="20"/>
              <w:ind w:left="20"/>
              <w:jc w:val="both"/>
            </w:pPr>
            <w:r>
              <w:rPr>
                <w:rFonts w:ascii="Times New Roman"/>
                <w:b w:val="false"/>
                <w:i w:val="false"/>
                <w:color w:val="000000"/>
                <w:sz w:val="20"/>
              </w:rPr>
              <w:t>
2. Тоқылмаған материалдан жасалған үш қабатты сіңіргіш төсеме 60 см х 60 см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1 дана</w:t>
            </w:r>
          </w:p>
          <w:p>
            <w:pPr>
              <w:spacing w:after="20"/>
              <w:ind w:left="20"/>
              <w:jc w:val="both"/>
            </w:pPr>
            <w:r>
              <w:rPr>
                <w:rFonts w:ascii="Times New Roman"/>
                <w:b w:val="false"/>
                <w:i w:val="false"/>
                <w:color w:val="000000"/>
                <w:sz w:val="20"/>
              </w:rPr>
              <w:t>
2. Пилотка-қалпақ – 1 дана</w:t>
            </w:r>
          </w:p>
          <w:p>
            <w:pPr>
              <w:spacing w:after="20"/>
              <w:ind w:left="20"/>
              <w:jc w:val="both"/>
            </w:pPr>
            <w:r>
              <w:rPr>
                <w:rFonts w:ascii="Times New Roman"/>
                <w:b w:val="false"/>
                <w:i w:val="false"/>
                <w:color w:val="000000"/>
                <w:sz w:val="20"/>
              </w:rPr>
              <w:t>
3. Бахилалар – 1 жұп</w:t>
            </w:r>
          </w:p>
          <w:p>
            <w:pPr>
              <w:spacing w:after="20"/>
              <w:ind w:left="20"/>
              <w:jc w:val="both"/>
            </w:pPr>
            <w:r>
              <w:rPr>
                <w:rFonts w:ascii="Times New Roman"/>
                <w:b w:val="false"/>
                <w:i w:val="false"/>
                <w:color w:val="000000"/>
                <w:sz w:val="20"/>
              </w:rPr>
              <w:t>
4. Алжапқыш – 1 дана</w:t>
            </w:r>
          </w:p>
          <w:p>
            <w:pPr>
              <w:spacing w:after="20"/>
              <w:ind w:left="20"/>
              <w:jc w:val="both"/>
            </w:pPr>
            <w:r>
              <w:rPr>
                <w:rFonts w:ascii="Times New Roman"/>
                <w:b w:val="false"/>
                <w:i w:val="false"/>
                <w:color w:val="000000"/>
                <w:sz w:val="20"/>
              </w:rPr>
              <w:t>
5. Бетперде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 Ауаның салыстырмалы ылғалдылығы 85% аспайтын, 0°С-ден +25 °С-ге дейінгі температурада сақтау керек. Тікелей түсетін күн сәулесінен сақтау керек. Жарамдылық мерзімі: 3 жыл. Жарамдылық мерзімі өткеннен кейін қолдануға болмайды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p>
            <w:pPr>
              <w:spacing w:after="20"/>
              <w:ind w:left="20"/>
              <w:jc w:val="both"/>
            </w:pPr>
            <w:r>
              <w:rPr>
                <w:rFonts w:ascii="Times New Roman"/>
                <w:b w:val="false"/>
                <w:i w:val="false"/>
                <w:color w:val="000000"/>
                <w:sz w:val="20"/>
              </w:rPr>
              <w:t>
1. Биік бахилалар 70 х 120см, ауд. 40 г/м кв. - 1 жұп</w:t>
            </w:r>
          </w:p>
          <w:p>
            <w:pPr>
              <w:spacing w:after="20"/>
              <w:ind w:left="20"/>
              <w:jc w:val="both"/>
            </w:pPr>
            <w:r>
              <w:rPr>
                <w:rFonts w:ascii="Times New Roman"/>
                <w:b w:val="false"/>
                <w:i w:val="false"/>
                <w:color w:val="000000"/>
                <w:sz w:val="20"/>
              </w:rPr>
              <w:t>
2. Операциялық үстелге арналған ақжайма 110 х 160см, ауд. 40 г/м кв. - 1 дана.</w:t>
            </w:r>
          </w:p>
          <w:p>
            <w:pPr>
              <w:spacing w:after="20"/>
              <w:ind w:left="20"/>
              <w:jc w:val="both"/>
            </w:pPr>
            <w:r>
              <w:rPr>
                <w:rFonts w:ascii="Times New Roman"/>
                <w:b w:val="false"/>
                <w:i w:val="false"/>
                <w:color w:val="000000"/>
                <w:sz w:val="20"/>
              </w:rPr>
              <w:t>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Биік бахилалар 70 х 120см, ауд. 40 г/м кв. - 1 жұп</w:t>
            </w:r>
          </w:p>
          <w:p>
            <w:pPr>
              <w:spacing w:after="20"/>
              <w:ind w:left="20"/>
              <w:jc w:val="both"/>
            </w:pPr>
            <w:r>
              <w:rPr>
                <w:rFonts w:ascii="Times New Roman"/>
                <w:b w:val="false"/>
                <w:i w:val="false"/>
                <w:color w:val="000000"/>
                <w:sz w:val="20"/>
              </w:rPr>
              <w:t>
2. Операциялық үстелге арналған ақжайма 110 х 160см, ауд. 40 г/м кв. - 1 дана.</w:t>
            </w:r>
          </w:p>
          <w:p>
            <w:pPr>
              <w:spacing w:after="20"/>
              <w:ind w:left="20"/>
              <w:jc w:val="both"/>
            </w:pPr>
            <w:r>
              <w:rPr>
                <w:rFonts w:ascii="Times New Roman"/>
                <w:b w:val="false"/>
                <w:i w:val="false"/>
                <w:color w:val="000000"/>
                <w:sz w:val="20"/>
              </w:rPr>
              <w:t>
3. Адгезивті тесігі бар сүрткі 45 х 70см, диаметрі 7см,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матадан дайындалған 80 х 90 см сүрткі - 2 дана 2.Тоқылмаған матадан дайындалған сіңіргіш 60 х 60 см төсеуіш жаялық – 1 дана 3.Полимерден дайындалған идентификациялауға арналған білезік - 1 дана 4.Полимерден дайындалған кіндікке арналған қысқыш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p>
            <w:pPr>
              <w:spacing w:after="20"/>
              <w:ind w:left="20"/>
              <w:jc w:val="both"/>
            </w:pPr>
            <w:r>
              <w:rPr>
                <w:rFonts w:ascii="Times New Roman"/>
                <w:b w:val="false"/>
                <w:i w:val="false"/>
                <w:color w:val="000000"/>
                <w:sz w:val="20"/>
              </w:rPr>
              <w:t>
1. Құрал-жабдық үстеліне арналған біріктірілген Мейо қаптамасы 80 см х 145 см – 1 дана.</w:t>
            </w:r>
          </w:p>
          <w:p>
            <w:pPr>
              <w:spacing w:after="20"/>
              <w:ind w:left="20"/>
              <w:jc w:val="both"/>
            </w:pPr>
            <w:r>
              <w:rPr>
                <w:rFonts w:ascii="Times New Roman"/>
                <w:b w:val="false"/>
                <w:i w:val="false"/>
                <w:color w:val="000000"/>
                <w:sz w:val="20"/>
              </w:rPr>
              <w:t>
2. Адгезиялық жиекті қалта 35 см х 40 см – 1 дана.</w:t>
            </w:r>
          </w:p>
          <w:p>
            <w:pPr>
              <w:spacing w:after="20"/>
              <w:ind w:left="20"/>
              <w:jc w:val="both"/>
            </w:pPr>
            <w:r>
              <w:rPr>
                <w:rFonts w:ascii="Times New Roman"/>
                <w:b w:val="false"/>
                <w:i w:val="false"/>
                <w:color w:val="000000"/>
                <w:sz w:val="20"/>
              </w:rPr>
              <w:t>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қаптамасы 80 см х 145 см – 1 дана.</w:t>
            </w:r>
          </w:p>
          <w:p>
            <w:pPr>
              <w:spacing w:after="20"/>
              <w:ind w:left="20"/>
              <w:jc w:val="both"/>
            </w:pPr>
            <w:r>
              <w:rPr>
                <w:rFonts w:ascii="Times New Roman"/>
                <w:b w:val="false"/>
                <w:i w:val="false"/>
                <w:color w:val="000000"/>
                <w:sz w:val="20"/>
              </w:rPr>
              <w:t>
2. Адгезиялық жиекті қалта 35 см х 40 см – 1 дана.</w:t>
            </w:r>
          </w:p>
          <w:p>
            <w:pPr>
              <w:spacing w:after="20"/>
              <w:ind w:left="20"/>
              <w:jc w:val="both"/>
            </w:pPr>
            <w:r>
              <w:rPr>
                <w:rFonts w:ascii="Times New Roman"/>
                <w:b w:val="false"/>
                <w:i w:val="false"/>
                <w:color w:val="000000"/>
                <w:sz w:val="20"/>
              </w:rPr>
              <w:t>
3. Адгезиялық жиекті қалта 20 см х 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полиэтилен үлбір; тоқылмаған мата PET (Полиэтилентерефталат); тоқылмаған материал Мелтблаун (FFP3 стандартына сәйкес келеді);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160х 190 см операциялық ақжайма -1 дана</w:t>
            </w:r>
          </w:p>
          <w:p>
            <w:pPr>
              <w:spacing w:after="20"/>
              <w:ind w:left="20"/>
              <w:jc w:val="both"/>
            </w:pPr>
            <w:r>
              <w:rPr>
                <w:rFonts w:ascii="Times New Roman"/>
                <w:b w:val="false"/>
                <w:i w:val="false"/>
                <w:color w:val="000000"/>
                <w:sz w:val="20"/>
              </w:rPr>
              <w:t>
2. Тоқылмаған матадан дайындалған үш қабатты сіңіргіш 60 х 60 см төсеуіш-жаялық – 1 дана.</w:t>
            </w:r>
          </w:p>
          <w:p>
            <w:pPr>
              <w:spacing w:after="20"/>
              <w:ind w:left="20"/>
              <w:jc w:val="both"/>
            </w:pPr>
            <w:r>
              <w:rPr>
                <w:rFonts w:ascii="Times New Roman"/>
                <w:b w:val="false"/>
                <w:i w:val="false"/>
                <w:color w:val="000000"/>
                <w:sz w:val="20"/>
              </w:rPr>
              <w:t>
3. Сіңіргіш 22 х 23 см қағаз сүрткі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120х160 см, пл. 40г/ш. м және пл. 54г/ш. м өлшемдері бір реттік стерильді тоқылмаған материалдан жасалған бір реттік стерильді "Нәрия" шағын операциялық 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жедел-тесті - нәжістегі жасырын қанды сапалы анықтауға арналған тест. Дәрігерлер бөлмесінде және зертханаларда жүргізілетін, пробиркадағы талдауға негізделген, нәжістегі жасырын қанды сапалы анықтауға арналған иммунохроматография және карта түріндегі жедел-талдау. Бұл тестті күнделікті медициналық тексерулерде, алғашқы тексерулерде, диспансерлік тексеруде қан кетуді анықтауда және тоқ ішек пен тік ішектің рентгеноскопиясында немесе кез келген ағзаның гастроинтестинальді қан кетулерінде пайдаланылу ұсынылады. ОЦМ FOB жедел-тестінің құрамында моноклональді анти-гемоглобинмен антиген-антидене кешені гемоглобиннің түрі бар адамның нәжісінде гемоглобинді анықтауға арналған иммунохроматографиялық тестті ұлғайтатын коллоидты алтын бар. Иммунноглобин G коллоидты алтын байланысқан төсемеде қосылады. Қоспа сынақ аумағына нитроцеллюлозалық жарғақшаға жылжуы тиіс, мұнда басқа иммобилизацияланған моноклональді анти-гемоглобин Иммунноглобин G бар, содан соң сэндвич типті байланыспен боялған түрін қалыптастырады (антигемоглобин G коллоидты алтын гемоглобин антигемоглобин Иммунноглобин G).Тест нәтижелері қандай да бір арнайы құралдың көмегінсіз көзбен шолу арқылы анықталған. Ендірілген сапаны бақылау - Гваяков сынамасымен салыстырғанда гемоглобинді анықтау бойынша дәлдігі жоғары - эндоскопиямен түзету* "Сезімталдығы - 100% "Спецификалығы - 99% - Нәтижесі 5-10 мин - Нәжістегі гемоглобинді анықтау үшін бір қадамдық талдауға арналған жинақ - Үлгіні алатын түтікті пайдалану: көп реттік үлгі алу қабілеті Әр құрылғы: алтынды қосуды қамтиды: моноклональді анти-гемоглобин (тышқанның) - коллоидты алтынды қосу. 0.25+\-0.05 мг. Тест желісі: моноклональді анти-гемоглобин (тышқанның) 0.4+\-0.08 мг. Бақылау желісі: поликлональді тышқанға қарсы IgG (ешкінің) 0.6+\-0.12 мг. Нитроцеллюлозалық жарғақша (25+\-0.5) мм*(4+\0.8)мм. Қосылыстарға арналған төсеме (7+\-1.4)мм*(4+\-0.8)мм. Үлгілерге арналған төсеме (28+\-3.6) мм*(4+\-0.8)мм. Әр түтік мыналарды қамтиды: Тритон Х-100, 0.8%. Трис-НС1 (100мМ), 2 мл. натрий азиді 0.1%. Сақтау температурасы 2°С~28°С. Бөлме температурасында (2-28°С). Құрғақ жерде сақтау керек. Қаптамасының құрамында: -Тестілік құрылғы, -Қолдану жөніндегі нұсқаулық - сынамаға арналған түтік, соның ішінде талдауды сұйылтқыш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ақжайма, өлшемі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450/300 мл, 450/450 мл, 350/300 мл MITRA қосарланған қапшығы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немесе 350мл негізгі қапшығы медициналық ПВХ-дан жасалған; Көлемі 450 немесе 300 мл, ішінде CPDA антикоагулянты бар қосымша қапшық;ПВХ-дан жасалған жалғағыш түтіктер;ПВХ-дан жасалған тығындар; Қорғағыш қалпақшадағы 16G инесі; Вакуумдық пробиркаларға арналған пластик ұстатқыш инесімен; Бастапқы қан алуға арналған медициналық ПВХ-дан жасалған қапшық.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және сақтауға арналған: CPDА антикоагулянты бар, көлемдері 450/450 мл MITRA қосарланған қапшығы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жаялық 0,7м х 0,8м, ауд. 42 г/м кв. - 1 дана</w:t>
            </w:r>
          </w:p>
          <w:p>
            <w:pPr>
              <w:spacing w:after="20"/>
              <w:ind w:left="20"/>
              <w:jc w:val="both"/>
            </w:pPr>
            <w:r>
              <w:rPr>
                <w:rFonts w:ascii="Times New Roman"/>
                <w:b w:val="false"/>
                <w:i w:val="false"/>
                <w:color w:val="000000"/>
                <w:sz w:val="20"/>
              </w:rPr>
              <w:t>
2. Жиегі жабысқақ жаялық 2,0м х 1,4м, ауд. 42 г/м кв. - 1 дана</w:t>
            </w:r>
          </w:p>
          <w:p>
            <w:pPr>
              <w:spacing w:after="20"/>
              <w:ind w:left="20"/>
              <w:jc w:val="both"/>
            </w:pPr>
            <w:r>
              <w:rPr>
                <w:rFonts w:ascii="Times New Roman"/>
                <w:b w:val="false"/>
                <w:i w:val="false"/>
                <w:color w:val="000000"/>
                <w:sz w:val="20"/>
              </w:rPr>
              <w:t>
3. Көп қабатты жаялық 0,6м х 0,6м, ауд. 50 г/м кв. - 1 дана</w:t>
            </w:r>
          </w:p>
          <w:p>
            <w:pPr>
              <w:spacing w:after="20"/>
              <w:ind w:left="20"/>
              <w:jc w:val="both"/>
            </w:pPr>
            <w:r>
              <w:rPr>
                <w:rFonts w:ascii="Times New Roman"/>
                <w:b w:val="false"/>
                <w:i w:val="false"/>
                <w:color w:val="000000"/>
                <w:sz w:val="20"/>
              </w:rPr>
              <w:t>
4. Сүрткі 0,8м х 0,7м, ауд. 25 г/м кв. – 1 дана</w:t>
            </w:r>
          </w:p>
          <w:p>
            <w:pPr>
              <w:spacing w:after="20"/>
              <w:ind w:left="20"/>
              <w:jc w:val="both"/>
            </w:pPr>
            <w:r>
              <w:rPr>
                <w:rFonts w:ascii="Times New Roman"/>
                <w:b w:val="false"/>
                <w:i w:val="false"/>
                <w:color w:val="000000"/>
                <w:sz w:val="20"/>
              </w:rPr>
              <w:t>
5. Ақжайма 2,0м х 1,4м ауд. 25 г/м кв.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Тоқылмаған материалдан жасалған ақжайма 170 см х 260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w:t>
            </w:r>
          </w:p>
          <w:p>
            <w:pPr>
              <w:spacing w:after="20"/>
              <w:ind w:left="20"/>
              <w:jc w:val="both"/>
            </w:pPr>
            <w:r>
              <w:rPr>
                <w:rFonts w:ascii="Times New Roman"/>
                <w:b w:val="false"/>
                <w:i w:val="false"/>
                <w:color w:val="000000"/>
                <w:sz w:val="20"/>
              </w:rPr>
              <w:t>
1. Босанатын әйелдерге арналған жейде - 1 дана</w:t>
            </w:r>
          </w:p>
          <w:p>
            <w:pPr>
              <w:spacing w:after="20"/>
              <w:ind w:left="20"/>
              <w:jc w:val="both"/>
            </w:pPr>
            <w:r>
              <w:rPr>
                <w:rFonts w:ascii="Times New Roman"/>
                <w:b w:val="false"/>
                <w:i w:val="false"/>
                <w:color w:val="000000"/>
                <w:sz w:val="20"/>
              </w:rPr>
              <w:t>
2. Телпек-қалпақ / телпек клип - берет - 1 дана*</w:t>
            </w:r>
          </w:p>
          <w:p>
            <w:pPr>
              <w:spacing w:after="20"/>
              <w:ind w:left="20"/>
              <w:jc w:val="both"/>
            </w:pPr>
            <w:r>
              <w:rPr>
                <w:rFonts w:ascii="Times New Roman"/>
                <w:b w:val="false"/>
                <w:i w:val="false"/>
                <w:color w:val="000000"/>
                <w:sz w:val="20"/>
              </w:rPr>
              <w:t>
3. Ақжайма 140*70/80 см - 1 дана*</w:t>
            </w:r>
          </w:p>
          <w:p>
            <w:pPr>
              <w:spacing w:after="20"/>
              <w:ind w:left="20"/>
              <w:jc w:val="both"/>
            </w:pPr>
            <w:r>
              <w:rPr>
                <w:rFonts w:ascii="Times New Roman"/>
                <w:b w:val="false"/>
                <w:i w:val="false"/>
                <w:color w:val="000000"/>
                <w:sz w:val="20"/>
              </w:rPr>
              <w:t>
4. Төсеніш сүрті 70*70/80 см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w:t>
            </w:r>
          </w:p>
          <w:p>
            <w:pPr>
              <w:spacing w:after="20"/>
              <w:ind w:left="20"/>
              <w:jc w:val="both"/>
            </w:pPr>
            <w:r>
              <w:rPr>
                <w:rFonts w:ascii="Times New Roman"/>
                <w:b w:val="false"/>
                <w:i w:val="false"/>
                <w:color w:val="000000"/>
                <w:sz w:val="20"/>
              </w:rPr>
              <w:t>
6.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 БТЖ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 Пішіні түзу, алдыңғы жағы тұтас пішілген, арқасы ілгексіз екі бөліктен тұрады. Жеңі жейденікіндей, ұзындығы білекке дейін орталық сыртқы тігісімен. Жеңінің төменгі жағында созылғыш манжета сырып тігілген. (трикотаж мата). Жағасы тігінен қосып тігілген, артына қарай бауға ауысады. Белінде белдігі бар. Белдік бел деңгейінде ортада қысқа тігіспен бекітілген. СМС (Спанбонд Мелтблаун Спанбонд) тығыздығы 28 г/м? және 40 г/м?, СММС (Спанбонд Мелтблаун Мелтблаун Спанбонд) тығыздығы 40 г/м? және Спанлейс тығыздығы 68 г/м? типіндегі тоқылмаған материалдан жасалған. Стерилизация этилен-тотығымен газ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сопақша пішінді қорғағыш респиратор болып табылады. Масканың шеттері желімделген. Масканың жоғарғы бөлігінде сым бекіткіш орнатылған. Маскада жылжымалы резеңке бар. Құрамында латекс жоқ. Құрамында шыны талшықтан бос сүзгіш элемент бар. Дем шығару клапанының болуы тыныс алуды жеңілдетеді және пайдалану уақытын ұзартады. Дем шығару кезінде клапан маскадан ылғал мен көмірқышқыл газын шығарады. Демді ішке тарту кезінде клапан жабылады және ауа қорғаныс қабаты арқылы түседі.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көк түсті қосарлы сым; резеңке; пластмасса клапан.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толтыру көлемі 6 литр. Сыртқы түрі: беткейі тегіс, түсі - ақ, мөлдір, сызатсыз, кемшіліксіз, ақаусыз. Материалы: тығыздығы жоғары полиэтилен. Қақпағы. Сыртқы түрі: беткейі тегіс, қатты, көк, ақаусыз, сызатсыз, кемшіліксіз. Материалы: тығыздығы жоғары полиэтилен. Өнім ISO 13485 сәйкес сертификатталған Қорғаныс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"BF-B" гемодиализге арналған концентрацияланған негізгі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w:t>
            </w:r>
          </w:p>
          <w:p>
            <w:pPr>
              <w:spacing w:after="20"/>
              <w:ind w:left="20"/>
              <w:jc w:val="both"/>
            </w:pPr>
            <w:r>
              <w:rPr>
                <w:rFonts w:ascii="Times New Roman"/>
                <w:b w:val="false"/>
                <w:i w:val="false"/>
                <w:color w:val="000000"/>
                <w:sz w:val="20"/>
              </w:rPr>
              <w:t>
2. Жиегі жабысқақ сүрткі 80см х 70см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Алжапқыш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Алжапқыш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түссіз ерітінді, қоспасыз. Ерітінді көлемі 5 литр ақ түсті пластмасса канистрлерге құйылып, қызыл түсті пластмасса қақпақтарымен жабылады. Ерітінді құрамы: натрий хлориді, калий хлориді, кальций хлориді, магний хлориді, сірке қышқылы, тазартылған су. Заттаңбада көрсетілген: - бұйым атауы; - ерітінді құрамы; - қолдану тәсілі; - толтыру көлемі; - негізгі ескертулер; - дайындаушы кәсіпорынның атауы; оның тауарлық белгісі, мекенжайы, телефоны; - сериялық нөмері; - жарамдылық мерзімі; - сақтау шарттары; - штрих коды; Өнім ISO 13485 сәйкес сертификатталған. Қауіпсіздік класы: 2 а. Жарамдылық мерзімі: 2 жыл. Таза құрғақ орынжайда +10°С-ден +25°С-ге дейінгі t сақтау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BF-A гемодиализге арналған концентрацияланған қышқылды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RUP3-K "Үйрек тұмсығы" пішінді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ХЖ-1:</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w:t>
            </w:r>
          </w:p>
          <w:p>
            <w:pPr>
              <w:spacing w:after="20"/>
              <w:ind w:left="20"/>
              <w:jc w:val="both"/>
            </w:pPr>
            <w:r>
              <w:rPr>
                <w:rFonts w:ascii="Times New Roman"/>
                <w:b w:val="false"/>
                <w:i w:val="false"/>
                <w:color w:val="000000"/>
                <w:sz w:val="20"/>
              </w:rPr>
              <w:t>
4. Алжапқыш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 " Тоқылмаған материалдан жасалған, бір реттік, стерильді "Dolce-Pharm" хирургиялық жиынтығы, ХЖ-2:</w:t>
            </w:r>
          </w:p>
          <w:p>
            <w:pPr>
              <w:spacing w:after="20"/>
              <w:ind w:left="20"/>
              <w:jc w:val="both"/>
            </w:pPr>
            <w:r>
              <w:rPr>
                <w:rFonts w:ascii="Times New Roman"/>
                <w:b w:val="false"/>
                <w:i w:val="false"/>
                <w:color w:val="000000"/>
                <w:sz w:val="20"/>
              </w:rPr>
              <w:t>
1. Хирургиялық халат (ұзындығы 110-нан 140 см дейін) - 1 дана*</w:t>
            </w:r>
          </w:p>
          <w:p>
            <w:pPr>
              <w:spacing w:after="20"/>
              <w:ind w:left="20"/>
              <w:jc w:val="both"/>
            </w:pPr>
            <w:r>
              <w:rPr>
                <w:rFonts w:ascii="Times New Roman"/>
                <w:b w:val="false"/>
                <w:i w:val="false"/>
                <w:color w:val="000000"/>
                <w:sz w:val="20"/>
              </w:rPr>
              <w:t>
2. Телпек-қалпақ / телпек клип-берет - 1 дана*</w:t>
            </w:r>
          </w:p>
          <w:p>
            <w:pPr>
              <w:spacing w:after="20"/>
              <w:ind w:left="20"/>
              <w:jc w:val="both"/>
            </w:pPr>
            <w:r>
              <w:rPr>
                <w:rFonts w:ascii="Times New Roman"/>
                <w:b w:val="false"/>
                <w:i w:val="false"/>
                <w:color w:val="000000"/>
                <w:sz w:val="20"/>
              </w:rPr>
              <w:t>
3. Үш қабатты медициналық бетперде / көмір сүзгісі бар - 1 дана* Жиынтық тығыздығы 28 г/м? және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ламиНәрия таяқшаларының жиынтығы Laminaria digidata теңіз су балдыры табиғи шикізатынан дайындалады. ЛамиНәрия таяқшасы ұзындығы 5-6 см, қурап қалған сабына жіп байланған Laminaria digidata-дан тұрады. Стерилизациялау әдісі: радиациялық. Кепілді жарамдылық мерзімі: стерилизациялаған күннен бастап 3 жыл. Стерильді ламиНәриядан жасалған таяқшалардың жиынтығы 5 данадан тұрады. Әр таяқша полиэтилен үлбірден жасалған қос қаптамада жеке герметикалық қаптамада болады. Әрбір жеке жиынтық бір өлшемдегі таяқшаны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ламиНәриядан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w:t>
            </w:r>
          </w:p>
          <w:p>
            <w:pPr>
              <w:spacing w:after="20"/>
              <w:ind w:left="20"/>
              <w:jc w:val="both"/>
            </w:pPr>
            <w:r>
              <w:rPr>
                <w:rFonts w:ascii="Times New Roman"/>
                <w:b w:val="false"/>
                <w:i w:val="false"/>
                <w:color w:val="000000"/>
                <w:sz w:val="20"/>
              </w:rPr>
              <w:t>
1. Босанатын әйелге арналған жейде – 1 дана.</w:t>
            </w:r>
          </w:p>
          <w:p>
            <w:pPr>
              <w:spacing w:after="20"/>
              <w:ind w:left="20"/>
              <w:jc w:val="both"/>
            </w:pPr>
            <w:r>
              <w:rPr>
                <w:rFonts w:ascii="Times New Roman"/>
                <w:b w:val="false"/>
                <w:i w:val="false"/>
                <w:color w:val="000000"/>
                <w:sz w:val="20"/>
              </w:rPr>
              <w:t>
2. Телпек – қалпақ / клип – берет телпек – 1 дана.*</w:t>
            </w:r>
          </w:p>
          <w:p>
            <w:pPr>
              <w:spacing w:after="20"/>
              <w:ind w:left="20"/>
              <w:jc w:val="both"/>
            </w:pPr>
            <w:r>
              <w:rPr>
                <w:rFonts w:ascii="Times New Roman"/>
                <w:b w:val="false"/>
                <w:i w:val="false"/>
                <w:color w:val="000000"/>
                <w:sz w:val="20"/>
              </w:rPr>
              <w:t>
3. Ақжайма140*70/80 см – 1 дана.*</w:t>
            </w:r>
          </w:p>
          <w:p>
            <w:pPr>
              <w:spacing w:after="20"/>
              <w:ind w:left="20"/>
              <w:jc w:val="both"/>
            </w:pPr>
            <w:r>
              <w:rPr>
                <w:rFonts w:ascii="Times New Roman"/>
                <w:b w:val="false"/>
                <w:i w:val="false"/>
                <w:color w:val="000000"/>
                <w:sz w:val="20"/>
              </w:rPr>
              <w:t>
4. Төсемелік сүрткі 70*70/80 см – 2 дана.*</w:t>
            </w:r>
          </w:p>
          <w:p>
            <w:pPr>
              <w:spacing w:after="20"/>
              <w:ind w:left="20"/>
              <w:jc w:val="both"/>
            </w:pPr>
            <w:r>
              <w:rPr>
                <w:rFonts w:ascii="Times New Roman"/>
                <w:b w:val="false"/>
                <w:i w:val="false"/>
                <w:color w:val="000000"/>
                <w:sz w:val="20"/>
              </w:rPr>
              <w:t>
5. Тоқылмаған материалдан жасалған аласа/биік / полиэтилен бахилалар – 1 жұп.*</w:t>
            </w:r>
          </w:p>
          <w:p>
            <w:pPr>
              <w:spacing w:after="20"/>
              <w:ind w:left="20"/>
              <w:jc w:val="both"/>
            </w:pPr>
            <w:r>
              <w:rPr>
                <w:rFonts w:ascii="Times New Roman"/>
                <w:b w:val="false"/>
                <w:i w:val="false"/>
                <w:color w:val="000000"/>
                <w:sz w:val="20"/>
              </w:rPr>
              <w:t>
6. Сіңіргіш төсеме – 2 дана.</w:t>
            </w:r>
          </w:p>
          <w:p>
            <w:pPr>
              <w:spacing w:after="20"/>
              <w:ind w:left="20"/>
              <w:jc w:val="both"/>
            </w:pPr>
            <w:r>
              <w:rPr>
                <w:rFonts w:ascii="Times New Roman"/>
                <w:b w:val="false"/>
                <w:i w:val="false"/>
                <w:color w:val="000000"/>
                <w:sz w:val="20"/>
              </w:rPr>
              <w:t>
7. Сіңіргіш жаялық 60*40/60/90 см – 1 дана.*</w:t>
            </w:r>
          </w:p>
          <w:p>
            <w:pPr>
              <w:spacing w:after="20"/>
              <w:ind w:left="20"/>
              <w:jc w:val="both"/>
            </w:pPr>
            <w:r>
              <w:rPr>
                <w:rFonts w:ascii="Times New Roman"/>
                <w:b w:val="false"/>
                <w:i w:val="false"/>
                <w:color w:val="000000"/>
                <w:sz w:val="20"/>
              </w:rPr>
              <w:t>
8. Сіңіргіш сүрткі 24*24 / 22*23 / 16*14 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ақжайма 200см х 140см - 2 дана</w:t>
            </w:r>
          </w:p>
          <w:p>
            <w:pPr>
              <w:spacing w:after="20"/>
              <w:ind w:left="20"/>
              <w:jc w:val="both"/>
            </w:pPr>
            <w:r>
              <w:rPr>
                <w:rFonts w:ascii="Times New Roman"/>
                <w:b w:val="false"/>
                <w:i w:val="false"/>
                <w:color w:val="000000"/>
                <w:sz w:val="20"/>
              </w:rPr>
              <w:t>
2. Жиегі жабысқақ ақжайма 80см х 140см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типті бинт CAST - 1, өлшемі 2,5см х 1,8м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полиуретан шайыры сіңірілген синтетикалық материалдан тұрады. Сумен жанасқан кезде немесе ауа ылғалының әсерімен бинттің қатаюына әкелетін химиялық реакция жүреді. Уытты емес және аллергия тудырмайды.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180,0 ± 10,0 см және ені 2,5 ± 0,5 см болып келеді.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CAST-1 типті полиуретанды бинт жиынтығына ені 2,5 ± 0,5 см, ұзындығы 250,0 ± 15,0 см төсеме шұлық және ені 10,0 ± 1,0 см, ұзындығы 250,0 ± 15,0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2,5см х 2,5 м төсемдік шұлық - 1 дана. - өлшемі 10,0см х 2,5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арналған тыс екі жағынан тігілген, пішіні қап түрінде болады. Өлшемдері ұзындығы 145 см, ені 80 см. Тыс тоқылмаған материалдан жасалған СМС типінде (Спанбонд Мелтблаун Спанбонд) тығыздығы 40 г/м2, СММС (Спанбонд Мелтблаун Мелтблаун Спанбонд) тығыздығы 40 г/м2, Спанлейс типіндегі материалдан жасалған тығыздығы 68 г/м2 және ламинациланған материалдан жасалған тығыздығы 45 г/м2. Тыс стерильді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w:t>
            </w:r>
          </w:p>
          <w:p>
            <w:pPr>
              <w:spacing w:after="20"/>
              <w:ind w:left="20"/>
              <w:jc w:val="both"/>
            </w:pPr>
            <w:r>
              <w:rPr>
                <w:rFonts w:ascii="Times New Roman"/>
                <w:b w:val="false"/>
                <w:i w:val="false"/>
                <w:color w:val="000000"/>
                <w:sz w:val="20"/>
              </w:rPr>
              <w:t>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целлюлозалық және синтетикалық талшықтардан жасалған Airlaid тоқылмаған матасы;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p>
            <w:pPr>
              <w:spacing w:after="20"/>
              <w:ind w:left="20"/>
              <w:jc w:val="both"/>
            </w:pPr>
            <w:r>
              <w:rPr>
                <w:rFonts w:ascii="Times New Roman"/>
                <w:b w:val="false"/>
                <w:i w:val="false"/>
                <w:color w:val="000000"/>
                <w:sz w:val="20"/>
              </w:rPr>
              <w:t>
1. Операциялық ақжайма 160 х 190см, ауд. 40г/м кв. - 1 дана</w:t>
            </w:r>
          </w:p>
          <w:p>
            <w:pPr>
              <w:spacing w:after="20"/>
              <w:ind w:left="20"/>
              <w:jc w:val="both"/>
            </w:pPr>
            <w:r>
              <w:rPr>
                <w:rFonts w:ascii="Times New Roman"/>
                <w:b w:val="false"/>
                <w:i w:val="false"/>
                <w:color w:val="000000"/>
                <w:sz w:val="20"/>
              </w:rPr>
              <w:t>
2. Үш қабатты сіңіргіш төсеме-үлбір 60 х 60см, ауд. 240 г/м кв. - 1 дана</w:t>
            </w:r>
          </w:p>
          <w:p>
            <w:pPr>
              <w:spacing w:after="20"/>
              <w:ind w:left="20"/>
              <w:jc w:val="both"/>
            </w:pPr>
            <w:r>
              <w:rPr>
                <w:rFonts w:ascii="Times New Roman"/>
                <w:b w:val="false"/>
                <w:i w:val="false"/>
                <w:color w:val="000000"/>
                <w:sz w:val="20"/>
              </w:rPr>
              <w:t>
3. Сіңіргіш қағаз сүрткі 22 х 23см - 4 дана</w:t>
            </w:r>
          </w:p>
          <w:p>
            <w:pPr>
              <w:spacing w:after="20"/>
              <w:ind w:left="20"/>
              <w:jc w:val="both"/>
            </w:pPr>
            <w:r>
              <w:rPr>
                <w:rFonts w:ascii="Times New Roman"/>
                <w:b w:val="false"/>
                <w:i w:val="false"/>
                <w:color w:val="000000"/>
                <w:sz w:val="20"/>
              </w:rPr>
              <w:t>
4. Босанатын әйелге арналған жейде өлшемі L, ауд. 25 г/м кв. - 1 дана</w:t>
            </w:r>
          </w:p>
          <w:p>
            <w:pPr>
              <w:spacing w:after="20"/>
              <w:ind w:left="20"/>
              <w:jc w:val="both"/>
            </w:pPr>
            <w:r>
              <w:rPr>
                <w:rFonts w:ascii="Times New Roman"/>
                <w:b w:val="false"/>
                <w:i w:val="false"/>
                <w:color w:val="000000"/>
                <w:sz w:val="20"/>
              </w:rPr>
              <w:t>
5. Әйелдерге арналған гигиеналық төсеме - 2 дана</w:t>
            </w:r>
          </w:p>
          <w:p>
            <w:pPr>
              <w:spacing w:after="20"/>
              <w:ind w:left="20"/>
              <w:jc w:val="both"/>
            </w:pPr>
            <w:r>
              <w:rPr>
                <w:rFonts w:ascii="Times New Roman"/>
                <w:b w:val="false"/>
                <w:i w:val="false"/>
                <w:color w:val="000000"/>
                <w:sz w:val="20"/>
              </w:rPr>
              <w:t>
6. Қалпақ клип-телпек, ауд. 18 г/м кв. - 1 дана</w:t>
            </w:r>
          </w:p>
          <w:p>
            <w:pPr>
              <w:spacing w:after="20"/>
              <w:ind w:left="20"/>
              <w:jc w:val="both"/>
            </w:pPr>
            <w:r>
              <w:rPr>
                <w:rFonts w:ascii="Times New Roman"/>
                <w:b w:val="false"/>
                <w:i w:val="false"/>
                <w:color w:val="000000"/>
                <w:sz w:val="20"/>
              </w:rPr>
              <w:t>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40г/м кв. - 1 дана</w:t>
            </w:r>
          </w:p>
          <w:p>
            <w:pPr>
              <w:spacing w:after="20"/>
              <w:ind w:left="20"/>
              <w:jc w:val="both"/>
            </w:pPr>
            <w:r>
              <w:rPr>
                <w:rFonts w:ascii="Times New Roman"/>
                <w:b w:val="false"/>
                <w:i w:val="false"/>
                <w:color w:val="000000"/>
                <w:sz w:val="20"/>
              </w:rPr>
              <w:t>
2. Үш қабатты сіңіргіш төсеме-үлбір 60 х 60см, ауд. 240 г/м кв. - 1 дана</w:t>
            </w:r>
          </w:p>
          <w:p>
            <w:pPr>
              <w:spacing w:after="20"/>
              <w:ind w:left="20"/>
              <w:jc w:val="both"/>
            </w:pPr>
            <w:r>
              <w:rPr>
                <w:rFonts w:ascii="Times New Roman"/>
                <w:b w:val="false"/>
                <w:i w:val="false"/>
                <w:color w:val="000000"/>
                <w:sz w:val="20"/>
              </w:rPr>
              <w:t>
3. Сіңіргіш қағаз сүрткі 22 х 23см - 4 дана</w:t>
            </w:r>
          </w:p>
          <w:p>
            <w:pPr>
              <w:spacing w:after="20"/>
              <w:ind w:left="20"/>
              <w:jc w:val="both"/>
            </w:pPr>
            <w:r>
              <w:rPr>
                <w:rFonts w:ascii="Times New Roman"/>
                <w:b w:val="false"/>
                <w:i w:val="false"/>
                <w:color w:val="000000"/>
                <w:sz w:val="20"/>
              </w:rPr>
              <w:t>
4. Босанатын әйелге арналған жейде өлшемі L, ауд. 25 г/м кв. - 1 дана</w:t>
            </w:r>
          </w:p>
          <w:p>
            <w:pPr>
              <w:spacing w:after="20"/>
              <w:ind w:left="20"/>
              <w:jc w:val="both"/>
            </w:pPr>
            <w:r>
              <w:rPr>
                <w:rFonts w:ascii="Times New Roman"/>
                <w:b w:val="false"/>
                <w:i w:val="false"/>
                <w:color w:val="000000"/>
                <w:sz w:val="20"/>
              </w:rPr>
              <w:t>
5. Әйелдерге арналған гигиеналық төсеме - 2 дана</w:t>
            </w:r>
          </w:p>
          <w:p>
            <w:pPr>
              <w:spacing w:after="20"/>
              <w:ind w:left="20"/>
              <w:jc w:val="both"/>
            </w:pPr>
            <w:r>
              <w:rPr>
                <w:rFonts w:ascii="Times New Roman"/>
                <w:b w:val="false"/>
                <w:i w:val="false"/>
                <w:color w:val="000000"/>
                <w:sz w:val="20"/>
              </w:rPr>
              <w:t>
6. Қалпақ клип-телпек, ауд. 18 г/м кв. - 1 дана</w:t>
            </w:r>
          </w:p>
          <w:p>
            <w:pPr>
              <w:spacing w:after="20"/>
              <w:ind w:left="20"/>
              <w:jc w:val="both"/>
            </w:pPr>
            <w:r>
              <w:rPr>
                <w:rFonts w:ascii="Times New Roman"/>
                <w:b w:val="false"/>
                <w:i w:val="false"/>
                <w:color w:val="000000"/>
                <w:sz w:val="20"/>
              </w:rPr>
              <w:t>
7. Биік бахилалар 31,5/41,5 х 50см ауд. 40 г/м кв.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w:t>
            </w:r>
          </w:p>
          <w:p>
            <w:pPr>
              <w:spacing w:after="20"/>
              <w:ind w:left="20"/>
              <w:jc w:val="both"/>
            </w:pPr>
            <w:r>
              <w:rPr>
                <w:rFonts w:ascii="Times New Roman"/>
                <w:b w:val="false"/>
                <w:i w:val="false"/>
                <w:color w:val="000000"/>
                <w:sz w:val="20"/>
              </w:rPr>
              <w:t>
1. Жастықтың тысы 80 см х 70 см – 1 дана.</w:t>
            </w:r>
          </w:p>
          <w:p>
            <w:pPr>
              <w:spacing w:after="20"/>
              <w:ind w:left="20"/>
              <w:jc w:val="both"/>
            </w:pPr>
            <w:r>
              <w:rPr>
                <w:rFonts w:ascii="Times New Roman"/>
                <w:b w:val="false"/>
                <w:i w:val="false"/>
                <w:color w:val="000000"/>
                <w:sz w:val="20"/>
              </w:rPr>
              <w:t>
2. Ақжайма 200 см х 160 см – 1 дана.</w:t>
            </w:r>
          </w:p>
          <w:p>
            <w:pPr>
              <w:spacing w:after="20"/>
              <w:ind w:left="20"/>
              <w:jc w:val="both"/>
            </w:pPr>
            <w:r>
              <w:rPr>
                <w:rFonts w:ascii="Times New Roman"/>
                <w:b w:val="false"/>
                <w:i w:val="false"/>
                <w:color w:val="000000"/>
                <w:sz w:val="20"/>
              </w:rPr>
              <w:t>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80 см х 70 см – 1 дана.</w:t>
            </w:r>
          </w:p>
          <w:p>
            <w:pPr>
              <w:spacing w:after="20"/>
              <w:ind w:left="20"/>
              <w:jc w:val="both"/>
            </w:pPr>
            <w:r>
              <w:rPr>
                <w:rFonts w:ascii="Times New Roman"/>
                <w:b w:val="false"/>
                <w:i w:val="false"/>
                <w:color w:val="000000"/>
                <w:sz w:val="20"/>
              </w:rPr>
              <w:t>
2. Ақжайма 200 см х 160 см – 1 дана.</w:t>
            </w:r>
          </w:p>
          <w:p>
            <w:pPr>
              <w:spacing w:after="20"/>
              <w:ind w:left="20"/>
              <w:jc w:val="both"/>
            </w:pPr>
            <w:r>
              <w:rPr>
                <w:rFonts w:ascii="Times New Roman"/>
                <w:b w:val="false"/>
                <w:i w:val="false"/>
                <w:color w:val="000000"/>
                <w:sz w:val="20"/>
              </w:rPr>
              <w:t>
3. Көрпенің тысы 200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Жиектері жабысқақ сүрткі, 80*70/140 см - 2 дана.* " Тоқылмаған материалдан жасалған, бір реттік, стерильді, операция алаңын шектеуге арналған "Dolce-Pharm" жиынтығы, ОАШЖ -1:</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Ақжайма, 80*70/140 см - 2 дана* " Тоқылмаған материалдан жасалған, бір реттік, стерильді, операция алаңын шектеуге арналған "Dolce-Pharm" жиынтығы, ОАШЖ -2:</w:t>
            </w:r>
          </w:p>
          <w:p>
            <w:pPr>
              <w:spacing w:after="20"/>
              <w:ind w:left="20"/>
              <w:jc w:val="both"/>
            </w:pPr>
            <w:r>
              <w:rPr>
                <w:rFonts w:ascii="Times New Roman"/>
                <w:b w:val="false"/>
                <w:i w:val="false"/>
                <w:color w:val="000000"/>
                <w:sz w:val="20"/>
              </w:rPr>
              <w:t>
1. Жиектері жабысқақ ақжайма, 160*200/240 см немесе 140*200 см - 2 дана* 2. Ақжайма, 80*70/140 см - 2 дана*</w:t>
            </w:r>
          </w:p>
          <w:p>
            <w:pPr>
              <w:spacing w:after="20"/>
              <w:ind w:left="20"/>
              <w:jc w:val="both"/>
            </w:pPr>
            <w:r>
              <w:rPr>
                <w:rFonts w:ascii="Times New Roman"/>
                <w:b w:val="false"/>
                <w:i w:val="false"/>
                <w:color w:val="000000"/>
                <w:sz w:val="20"/>
              </w:rPr>
              <w:t>
3. Құралдар үстеліне арналған тыс, 145*80 см - 1 дана</w:t>
            </w:r>
          </w:p>
          <w:p>
            <w:pPr>
              <w:spacing w:after="20"/>
              <w:ind w:left="20"/>
              <w:jc w:val="both"/>
            </w:pPr>
            <w:r>
              <w:rPr>
                <w:rFonts w:ascii="Times New Roman"/>
                <w:b w:val="false"/>
                <w:i w:val="false"/>
                <w:color w:val="000000"/>
                <w:sz w:val="20"/>
              </w:rPr>
              <w:t>
4. Сіңіргіш төсеніш-жаялығы, 60*60/90 см - 1 дана*</w:t>
            </w:r>
          </w:p>
          <w:p>
            <w:pPr>
              <w:spacing w:after="20"/>
              <w:ind w:left="20"/>
              <w:jc w:val="both"/>
            </w:pPr>
            <w:r>
              <w:rPr>
                <w:rFonts w:ascii="Times New Roman"/>
                <w:b w:val="false"/>
                <w:i w:val="false"/>
                <w:color w:val="000000"/>
                <w:sz w:val="20"/>
              </w:rPr>
              <w:t>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Жиектері жабысқақ сүрткі, 80*70/140 см - 2 дана.* " Тоқылмаған материалдан жасалған, бір реттік, стерильді, операция алаңын шектеуге арналған "Dolce-Pharm" жиынтығы, ОАШЖ -1:</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Ақжайма, 80*70/140 см - 2 дана* " Тоқылмаған материалдан жасалған, бір реттік, стерильді, операция алаңын шектеуге арналған "Dolce-Pharm" жиынтығы, ОАШЖ -2:</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Ақжайма, 80*70/140 см - 2 дана*</w:t>
            </w:r>
          </w:p>
          <w:p>
            <w:pPr>
              <w:spacing w:after="20"/>
              <w:ind w:left="20"/>
              <w:jc w:val="both"/>
            </w:pPr>
            <w:r>
              <w:rPr>
                <w:rFonts w:ascii="Times New Roman"/>
                <w:b w:val="false"/>
                <w:i w:val="false"/>
                <w:color w:val="000000"/>
                <w:sz w:val="20"/>
              </w:rPr>
              <w:t>
3. Құралдар үстеліне арналған тыс, 145*80 см - 1 дана</w:t>
            </w:r>
          </w:p>
          <w:p>
            <w:pPr>
              <w:spacing w:after="20"/>
              <w:ind w:left="20"/>
              <w:jc w:val="both"/>
            </w:pPr>
            <w:r>
              <w:rPr>
                <w:rFonts w:ascii="Times New Roman"/>
                <w:b w:val="false"/>
                <w:i w:val="false"/>
                <w:color w:val="000000"/>
                <w:sz w:val="20"/>
              </w:rPr>
              <w:t>
4. Сіңіргіш төсеніш-жаялығы, 60*60/90 см - 1 дана*</w:t>
            </w:r>
          </w:p>
          <w:p>
            <w:pPr>
              <w:spacing w:after="20"/>
              <w:ind w:left="20"/>
              <w:jc w:val="both"/>
            </w:pPr>
            <w:r>
              <w:rPr>
                <w:rFonts w:ascii="Times New Roman"/>
                <w:b w:val="false"/>
                <w:i w:val="false"/>
                <w:color w:val="000000"/>
                <w:sz w:val="20"/>
              </w:rPr>
              <w:t>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w:t>
            </w:r>
          </w:p>
          <w:p>
            <w:pPr>
              <w:spacing w:after="20"/>
              <w:ind w:left="20"/>
              <w:jc w:val="both"/>
            </w:pPr>
            <w:r>
              <w:rPr>
                <w:rFonts w:ascii="Times New Roman"/>
                <w:b w:val="false"/>
                <w:i w:val="false"/>
                <w:color w:val="000000"/>
                <w:sz w:val="20"/>
              </w:rPr>
              <w:t>
1. Босанатын әйелдерге арналған жейде - 1 дана</w:t>
            </w:r>
          </w:p>
          <w:p>
            <w:pPr>
              <w:spacing w:after="20"/>
              <w:ind w:left="20"/>
              <w:jc w:val="both"/>
            </w:pPr>
            <w:r>
              <w:rPr>
                <w:rFonts w:ascii="Times New Roman"/>
                <w:b w:val="false"/>
                <w:i w:val="false"/>
                <w:color w:val="000000"/>
                <w:sz w:val="20"/>
              </w:rPr>
              <w:t>
2. Телпек-қалпақ / телпек клип - берет - 1 дана*</w:t>
            </w:r>
          </w:p>
          <w:p>
            <w:pPr>
              <w:spacing w:after="20"/>
              <w:ind w:left="20"/>
              <w:jc w:val="both"/>
            </w:pPr>
            <w:r>
              <w:rPr>
                <w:rFonts w:ascii="Times New Roman"/>
                <w:b w:val="false"/>
                <w:i w:val="false"/>
                <w:color w:val="000000"/>
                <w:sz w:val="20"/>
              </w:rPr>
              <w:t>
3. Ақжайма 140*70/80 см - 1 дана*</w:t>
            </w:r>
          </w:p>
          <w:p>
            <w:pPr>
              <w:spacing w:after="20"/>
              <w:ind w:left="20"/>
              <w:jc w:val="both"/>
            </w:pPr>
            <w:r>
              <w:rPr>
                <w:rFonts w:ascii="Times New Roman"/>
                <w:b w:val="false"/>
                <w:i w:val="false"/>
                <w:color w:val="000000"/>
                <w:sz w:val="20"/>
              </w:rPr>
              <w:t>
4. Төсеніш сүрті 70*70/80 см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w:t>
            </w:r>
          </w:p>
          <w:p>
            <w:pPr>
              <w:spacing w:after="20"/>
              <w:ind w:left="20"/>
              <w:jc w:val="both"/>
            </w:pPr>
            <w:r>
              <w:rPr>
                <w:rFonts w:ascii="Times New Roman"/>
                <w:b w:val="false"/>
                <w:i w:val="false"/>
                <w:color w:val="000000"/>
                <w:sz w:val="20"/>
              </w:rPr>
              <w:t>
6. Сіңіргіш төсеме - 2 дана</w:t>
            </w:r>
          </w:p>
          <w:p>
            <w:pPr>
              <w:spacing w:after="20"/>
              <w:ind w:left="20"/>
              <w:jc w:val="both"/>
            </w:pPr>
            <w:r>
              <w:rPr>
                <w:rFonts w:ascii="Times New Roman"/>
                <w:b w:val="false"/>
                <w:i w:val="false"/>
                <w:color w:val="000000"/>
                <w:sz w:val="20"/>
              </w:rPr>
              <w:t>
7. Сіңіргіш жаялық 60*40/60/90 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"Нәрия" үлкен ақжаймасы, өлшемдері 160х190см,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w:t>
            </w:r>
          </w:p>
          <w:p>
            <w:pPr>
              <w:spacing w:after="20"/>
              <w:ind w:left="20"/>
              <w:jc w:val="both"/>
            </w:pPr>
            <w:r>
              <w:rPr>
                <w:rFonts w:ascii="Times New Roman"/>
                <w:b w:val="false"/>
                <w:i w:val="false"/>
                <w:color w:val="000000"/>
                <w:sz w:val="20"/>
              </w:rPr>
              <w:t>
1. Босанатын әйелдерге арналған жейде - 1 дана</w:t>
            </w:r>
          </w:p>
          <w:p>
            <w:pPr>
              <w:spacing w:after="20"/>
              <w:ind w:left="20"/>
              <w:jc w:val="both"/>
            </w:pPr>
            <w:r>
              <w:rPr>
                <w:rFonts w:ascii="Times New Roman"/>
                <w:b w:val="false"/>
                <w:i w:val="false"/>
                <w:color w:val="000000"/>
                <w:sz w:val="20"/>
              </w:rPr>
              <w:t>
2. Телпек-қалпақ / телпек клип - берет - 1 дана*</w:t>
            </w:r>
          </w:p>
          <w:p>
            <w:pPr>
              <w:spacing w:after="20"/>
              <w:ind w:left="20"/>
              <w:jc w:val="both"/>
            </w:pPr>
            <w:r>
              <w:rPr>
                <w:rFonts w:ascii="Times New Roman"/>
                <w:b w:val="false"/>
                <w:i w:val="false"/>
                <w:color w:val="000000"/>
                <w:sz w:val="20"/>
              </w:rPr>
              <w:t>
3. Ақжайма 140*70/80 см - 1 дана*</w:t>
            </w:r>
          </w:p>
          <w:p>
            <w:pPr>
              <w:spacing w:after="20"/>
              <w:ind w:left="20"/>
              <w:jc w:val="both"/>
            </w:pPr>
            <w:r>
              <w:rPr>
                <w:rFonts w:ascii="Times New Roman"/>
                <w:b w:val="false"/>
                <w:i w:val="false"/>
                <w:color w:val="000000"/>
                <w:sz w:val="20"/>
              </w:rPr>
              <w:t>
4. Төсеніш сүрті 70*70/80 см - 1 дана*</w:t>
            </w:r>
          </w:p>
          <w:p>
            <w:pPr>
              <w:spacing w:after="20"/>
              <w:ind w:left="20"/>
              <w:jc w:val="both"/>
            </w:pPr>
            <w:r>
              <w:rPr>
                <w:rFonts w:ascii="Times New Roman"/>
                <w:b w:val="false"/>
                <w:i w:val="false"/>
                <w:color w:val="000000"/>
                <w:sz w:val="20"/>
              </w:rPr>
              <w:t>
5. Тоқылмаған материалдан жасалған биік немесе қысқа / полиэтилен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w:t>
            </w:r>
          </w:p>
          <w:p>
            <w:pPr>
              <w:spacing w:after="20"/>
              <w:ind w:left="20"/>
              <w:jc w:val="both"/>
            </w:pPr>
            <w:r>
              <w:rPr>
                <w:rFonts w:ascii="Times New Roman"/>
                <w:b w:val="false"/>
                <w:i w:val="false"/>
                <w:color w:val="000000"/>
                <w:sz w:val="20"/>
              </w:rPr>
              <w:t>
1. Ақжайма140*70/80 см – 1 дана.*</w:t>
            </w:r>
          </w:p>
          <w:p>
            <w:pPr>
              <w:spacing w:after="20"/>
              <w:ind w:left="20"/>
              <w:jc w:val="both"/>
            </w:pPr>
            <w:r>
              <w:rPr>
                <w:rFonts w:ascii="Times New Roman"/>
                <w:b w:val="false"/>
                <w:i w:val="false"/>
                <w:color w:val="000000"/>
                <w:sz w:val="20"/>
              </w:rPr>
              <w:t>
2. Төсемелік сүрткі 70*70/80 см – 2 дана.*</w:t>
            </w:r>
          </w:p>
          <w:p>
            <w:pPr>
              <w:spacing w:after="20"/>
              <w:ind w:left="20"/>
              <w:jc w:val="both"/>
            </w:pPr>
            <w:r>
              <w:rPr>
                <w:rFonts w:ascii="Times New Roman"/>
                <w:b w:val="false"/>
                <w:i w:val="false"/>
                <w:color w:val="000000"/>
                <w:sz w:val="20"/>
              </w:rPr>
              <w:t>
3. Сіңіргіш жаялық 60*40/60/90 см – 1 дана.*</w:t>
            </w:r>
          </w:p>
          <w:p>
            <w:pPr>
              <w:spacing w:after="20"/>
              <w:ind w:left="20"/>
              <w:jc w:val="both"/>
            </w:pPr>
            <w:r>
              <w:rPr>
                <w:rFonts w:ascii="Times New Roman"/>
                <w:b w:val="false"/>
                <w:i w:val="false"/>
                <w:color w:val="000000"/>
                <w:sz w:val="20"/>
              </w:rPr>
              <w:t>
4. Босанатын әйелге арналған жейде – 1 дана.</w:t>
            </w:r>
          </w:p>
          <w:p>
            <w:pPr>
              <w:spacing w:after="20"/>
              <w:ind w:left="20"/>
              <w:jc w:val="both"/>
            </w:pPr>
            <w:r>
              <w:rPr>
                <w:rFonts w:ascii="Times New Roman"/>
                <w:b w:val="false"/>
                <w:i w:val="false"/>
                <w:color w:val="000000"/>
                <w:sz w:val="20"/>
              </w:rPr>
              <w:t>
5. Телпек – қалпақ / клип – берет телпек – 1 дана.*</w:t>
            </w:r>
          </w:p>
          <w:p>
            <w:pPr>
              <w:spacing w:after="20"/>
              <w:ind w:left="20"/>
              <w:jc w:val="both"/>
            </w:pPr>
            <w:r>
              <w:rPr>
                <w:rFonts w:ascii="Times New Roman"/>
                <w:b w:val="false"/>
                <w:i w:val="false"/>
                <w:color w:val="000000"/>
                <w:sz w:val="20"/>
              </w:rPr>
              <w:t>
6. Сіңіргіш сүрткі 20*20 / 24*24 / 22*23 см – 2 дана.*</w:t>
            </w:r>
          </w:p>
          <w:p>
            <w:pPr>
              <w:spacing w:after="20"/>
              <w:ind w:left="20"/>
              <w:jc w:val="both"/>
            </w:pPr>
            <w:r>
              <w:rPr>
                <w:rFonts w:ascii="Times New Roman"/>
                <w:b w:val="false"/>
                <w:i w:val="false"/>
                <w:color w:val="000000"/>
                <w:sz w:val="20"/>
              </w:rPr>
              <w:t>
7. Тоқылмаған материалдан жасалған аласа/биік / полиэтилен бахилалар – 1 жұп.*</w:t>
            </w:r>
          </w:p>
          <w:p>
            <w:pPr>
              <w:spacing w:after="20"/>
              <w:ind w:left="20"/>
              <w:jc w:val="both"/>
            </w:pPr>
            <w:r>
              <w:rPr>
                <w:rFonts w:ascii="Times New Roman"/>
                <w:b w:val="false"/>
                <w:i w:val="false"/>
                <w:color w:val="000000"/>
                <w:sz w:val="20"/>
              </w:rPr>
              <w:t>
8. Үш қабатты / көмір сүзгіші бар медициналық маска – 1 дана.*</w:t>
            </w:r>
          </w:p>
          <w:p>
            <w:pPr>
              <w:spacing w:after="20"/>
              <w:ind w:left="20"/>
              <w:jc w:val="both"/>
            </w:pPr>
            <w:r>
              <w:rPr>
                <w:rFonts w:ascii="Times New Roman"/>
                <w:b w:val="false"/>
                <w:i w:val="false"/>
                <w:color w:val="000000"/>
                <w:sz w:val="20"/>
              </w:rPr>
              <w:t>
9. Сіңіргіш төсеме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(5.0%), ЭДТА динатриі, натрий N-гидроксиметил глицинаты, поливинилпирролидон К12, 2-гидроксиэтилцеллюлоза, полиэтиленгликоль, полиоксиэтилен-полиоксипропилен кополимер, натрий гидрофосфаты, тазартылған су/ Қолданылу саласы Мөлдір қабық ісінуін емдеу Сақтау шарттары 25°C-ден жоғары температурада сақтауға болмайды. 2 жыл Құтыны ашқаннан кейін 30 күн өткенде ішіндегісін пайдалануға болмайды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стерильді, 8 мл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CAST-2 типті полиуретанды ортопедиялық "MARAI" бинтінің ұзындығы 360,0 ± 20,0 см және ені 5,0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CAST-2 типті, полиуретанды бинттеріне ені 5,0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5,0см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Периниальді жабыны, ойығы бар стерильді ақжайма, өлшемі 230*180см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p>
            <w:pPr>
              <w:spacing w:after="20"/>
              <w:ind w:left="20"/>
              <w:jc w:val="both"/>
            </w:pPr>
            <w:r>
              <w:rPr>
                <w:rFonts w:ascii="Times New Roman"/>
                <w:b w:val="false"/>
                <w:i w:val="false"/>
                <w:color w:val="000000"/>
                <w:sz w:val="20"/>
              </w:rPr>
              <w:t>
1. Құрал-жабдық үстеліне арналған ақжайма 120 см х 140 см – 1 дана.</w:t>
            </w:r>
          </w:p>
          <w:p>
            <w:pPr>
              <w:spacing w:after="20"/>
              <w:ind w:left="20"/>
              <w:jc w:val="both"/>
            </w:pPr>
            <w:r>
              <w:rPr>
                <w:rFonts w:ascii="Times New Roman"/>
                <w:b w:val="false"/>
                <w:i w:val="false"/>
                <w:color w:val="000000"/>
                <w:sz w:val="20"/>
              </w:rPr>
              <w:t>
2. Ұзын бахилалар 120 см х 70 см – 1 жұп</w:t>
            </w:r>
          </w:p>
          <w:p>
            <w:pPr>
              <w:spacing w:after="20"/>
              <w:ind w:left="20"/>
              <w:jc w:val="both"/>
            </w:pPr>
            <w:r>
              <w:rPr>
                <w:rFonts w:ascii="Times New Roman"/>
                <w:b w:val="false"/>
                <w:i w:val="false"/>
                <w:color w:val="000000"/>
                <w:sz w:val="20"/>
              </w:rPr>
              <w:t>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 үстеліне арналған ақжайма 120 см х 140 см – 1 дана.</w:t>
            </w:r>
          </w:p>
          <w:p>
            <w:pPr>
              <w:spacing w:after="20"/>
              <w:ind w:left="20"/>
              <w:jc w:val="both"/>
            </w:pPr>
            <w:r>
              <w:rPr>
                <w:rFonts w:ascii="Times New Roman"/>
                <w:b w:val="false"/>
                <w:i w:val="false"/>
                <w:color w:val="000000"/>
                <w:sz w:val="20"/>
              </w:rPr>
              <w:t>
2. Ұзын бахилалар 120 см х 70 см – 1 жұп</w:t>
            </w:r>
          </w:p>
          <w:p>
            <w:pPr>
              <w:spacing w:after="20"/>
              <w:ind w:left="20"/>
              <w:jc w:val="both"/>
            </w:pPr>
            <w:r>
              <w:rPr>
                <w:rFonts w:ascii="Times New Roman"/>
                <w:b w:val="false"/>
                <w:i w:val="false"/>
                <w:color w:val="000000"/>
                <w:sz w:val="20"/>
              </w:rPr>
              <w:t>
3. Ақжайма 180 см х 120 см, ортасына қарай орналасқан шат аумағында 9 см х 15 см тесігімен, аяққа арналған жанама тіліктерімен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28*32 см тесігі, қалтасы, шығарғыш тесігі, инцизиондық үлбірі бар стерильді 250*160см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w:t>
            </w:r>
          </w:p>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өнім тығыздығы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препараттың құрамында: натрий гиалуронаты 2,40 мг; калий хлориді 2,50 мг; натрий хлориді 6,70 мг; динатрий фосфат додекагидраты 0,60 мг; натрий дигидрофосфат дигидраты 0,05 мг; инъекцияға арналған су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КПБС-1.</w:t>
            </w:r>
          </w:p>
          <w:p>
            <w:pPr>
              <w:spacing w:after="20"/>
              <w:ind w:left="20"/>
              <w:jc w:val="both"/>
            </w:pPr>
            <w:r>
              <w:rPr>
                <w:rFonts w:ascii="Times New Roman"/>
                <w:b w:val="false"/>
                <w:i w:val="false"/>
                <w:color w:val="000000"/>
                <w:sz w:val="20"/>
              </w:rPr>
              <w:t>
1. Жастықтың тысы 60 см х 60 см – 1 дана.</w:t>
            </w:r>
          </w:p>
          <w:p>
            <w:pPr>
              <w:spacing w:after="20"/>
              <w:ind w:left="20"/>
              <w:jc w:val="both"/>
            </w:pPr>
            <w:r>
              <w:rPr>
                <w:rFonts w:ascii="Times New Roman"/>
                <w:b w:val="false"/>
                <w:i w:val="false"/>
                <w:color w:val="000000"/>
                <w:sz w:val="20"/>
              </w:rPr>
              <w:t>
2. Ақжайма 210 см х 160 см – 1 дана.</w:t>
            </w:r>
          </w:p>
          <w:p>
            <w:pPr>
              <w:spacing w:after="20"/>
              <w:ind w:left="20"/>
              <w:jc w:val="both"/>
            </w:pPr>
            <w:r>
              <w:rPr>
                <w:rFonts w:ascii="Times New Roman"/>
                <w:b w:val="false"/>
                <w:i w:val="false"/>
                <w:color w:val="000000"/>
                <w:sz w:val="20"/>
              </w:rPr>
              <w:t>
3. Матрастың қабы 210 см х 90 см – 1 дана.</w:t>
            </w:r>
          </w:p>
          <w:p>
            <w:pPr>
              <w:spacing w:after="20"/>
              <w:ind w:left="20"/>
              <w:jc w:val="both"/>
            </w:pPr>
            <w:r>
              <w:rPr>
                <w:rFonts w:ascii="Times New Roman"/>
                <w:b w:val="false"/>
                <w:i w:val="false"/>
                <w:color w:val="000000"/>
                <w:sz w:val="20"/>
              </w:rPr>
              <w:t>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Жастықтың тысы 60 см х 60 см – 1 дана.</w:t>
            </w:r>
          </w:p>
          <w:p>
            <w:pPr>
              <w:spacing w:after="20"/>
              <w:ind w:left="20"/>
              <w:jc w:val="both"/>
            </w:pPr>
            <w:r>
              <w:rPr>
                <w:rFonts w:ascii="Times New Roman"/>
                <w:b w:val="false"/>
                <w:i w:val="false"/>
                <w:color w:val="000000"/>
                <w:sz w:val="20"/>
              </w:rPr>
              <w:t>
2. Ақжайма 210 см х 160 см – 1 дана.</w:t>
            </w:r>
          </w:p>
          <w:p>
            <w:pPr>
              <w:spacing w:after="20"/>
              <w:ind w:left="20"/>
              <w:jc w:val="both"/>
            </w:pPr>
            <w:r>
              <w:rPr>
                <w:rFonts w:ascii="Times New Roman"/>
                <w:b w:val="false"/>
                <w:i w:val="false"/>
                <w:color w:val="000000"/>
                <w:sz w:val="20"/>
              </w:rPr>
              <w:t>
3. Матрастың қабы 210 см х 90 см – 1 дана.</w:t>
            </w:r>
          </w:p>
          <w:p>
            <w:pPr>
              <w:spacing w:after="20"/>
              <w:ind w:left="20"/>
              <w:jc w:val="both"/>
            </w:pPr>
            <w:r>
              <w:rPr>
                <w:rFonts w:ascii="Times New Roman"/>
                <w:b w:val="false"/>
                <w:i w:val="false"/>
                <w:color w:val="000000"/>
                <w:sz w:val="20"/>
              </w:rPr>
              <w:t>
4. Көрпенің тысы 210 см х 140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бетперде, тоқылмаған материалдан дайындалған – 1 дана</w:t>
            </w:r>
          </w:p>
          <w:p>
            <w:pPr>
              <w:spacing w:after="20"/>
              <w:ind w:left="20"/>
              <w:jc w:val="both"/>
            </w:pPr>
            <w:r>
              <w:rPr>
                <w:rFonts w:ascii="Times New Roman"/>
                <w:b w:val="false"/>
                <w:i w:val="false"/>
                <w:color w:val="000000"/>
                <w:sz w:val="20"/>
              </w:rPr>
              <w:t>
2. Құлаққа арналған шүңгіме, полимерден дайындалған – 2 дана</w:t>
            </w:r>
          </w:p>
          <w:p>
            <w:pPr>
              <w:spacing w:after="20"/>
              <w:ind w:left="20"/>
              <w:jc w:val="both"/>
            </w:pPr>
            <w:r>
              <w:rPr>
                <w:rFonts w:ascii="Times New Roman"/>
                <w:b w:val="false"/>
                <w:i w:val="false"/>
                <w:color w:val="000000"/>
                <w:sz w:val="20"/>
              </w:rPr>
              <w:t>
3. Тілге арналған қалақша, полимерден дайындалған –1 дана</w:t>
            </w:r>
          </w:p>
          <w:p>
            <w:pPr>
              <w:spacing w:after="20"/>
              <w:ind w:left="20"/>
              <w:jc w:val="both"/>
            </w:pPr>
            <w:r>
              <w:rPr>
                <w:rFonts w:ascii="Times New Roman"/>
                <w:b w:val="false"/>
                <w:i w:val="false"/>
                <w:color w:val="000000"/>
                <w:sz w:val="20"/>
              </w:rPr>
              <w:t>
4. Мұрынға арналған айна, полимерден дайындалған – 1 дана</w:t>
            </w:r>
          </w:p>
          <w:p>
            <w:pPr>
              <w:spacing w:after="20"/>
              <w:ind w:left="20"/>
              <w:jc w:val="both"/>
            </w:pPr>
            <w:r>
              <w:rPr>
                <w:rFonts w:ascii="Times New Roman"/>
                <w:b w:val="false"/>
                <w:i w:val="false"/>
                <w:color w:val="000000"/>
                <w:sz w:val="20"/>
              </w:rPr>
              <w:t>
5. Пинцет, полимерден дайындалған – 1 дана</w:t>
            </w:r>
          </w:p>
          <w:p>
            <w:pPr>
              <w:spacing w:after="20"/>
              <w:ind w:left="20"/>
              <w:jc w:val="both"/>
            </w:pPr>
            <w:r>
              <w:rPr>
                <w:rFonts w:ascii="Times New Roman"/>
                <w:b w:val="false"/>
                <w:i w:val="false"/>
                <w:color w:val="000000"/>
                <w:sz w:val="20"/>
              </w:rPr>
              <w:t>
6. Диагностикалық қолғаптар, латекстен дайындалған – 1 жұп</w:t>
            </w:r>
          </w:p>
          <w:p>
            <w:pPr>
              <w:spacing w:after="20"/>
              <w:ind w:left="20"/>
              <w:jc w:val="both"/>
            </w:pPr>
            <w:r>
              <w:rPr>
                <w:rFonts w:ascii="Times New Roman"/>
                <w:b w:val="false"/>
                <w:i w:val="false"/>
                <w:color w:val="000000"/>
                <w:sz w:val="20"/>
              </w:rPr>
              <w:t>
7. 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p>
            <w:pPr>
              <w:spacing w:after="20"/>
              <w:ind w:left="20"/>
              <w:jc w:val="both"/>
            </w:pPr>
            <w:r>
              <w:rPr>
                <w:rFonts w:ascii="Times New Roman"/>
                <w:b w:val="false"/>
                <w:i w:val="false"/>
                <w:color w:val="000000"/>
                <w:sz w:val="20"/>
              </w:rPr>
              <w:t>
1. Адгезивті жиегі бар ақжайма 200 см х 140 см - 1 дана</w:t>
            </w:r>
          </w:p>
          <w:p>
            <w:pPr>
              <w:spacing w:after="20"/>
              <w:ind w:left="20"/>
              <w:jc w:val="both"/>
            </w:pPr>
            <w:r>
              <w:rPr>
                <w:rFonts w:ascii="Times New Roman"/>
                <w:b w:val="false"/>
                <w:i w:val="false"/>
                <w:color w:val="000000"/>
                <w:sz w:val="20"/>
              </w:rPr>
              <w:t>
2. Хирургиялық ақжайма 200 см х 140 см U тәрізді ойығымен 20 см х 60 см адгезивті жиегі бар - 1 дана</w:t>
            </w:r>
          </w:p>
          <w:p>
            <w:pPr>
              <w:spacing w:after="20"/>
              <w:ind w:left="20"/>
              <w:jc w:val="both"/>
            </w:pPr>
            <w:r>
              <w:rPr>
                <w:rFonts w:ascii="Times New Roman"/>
                <w:b w:val="false"/>
                <w:i w:val="false"/>
                <w:color w:val="000000"/>
                <w:sz w:val="20"/>
              </w:rPr>
              <w:t>
3. Ақжайма 200 см х 140 см операция үстеліне арналған - 1 дана</w:t>
            </w:r>
          </w:p>
          <w:p>
            <w:pPr>
              <w:spacing w:after="20"/>
              <w:ind w:left="20"/>
              <w:jc w:val="both"/>
            </w:pPr>
            <w:r>
              <w:rPr>
                <w:rFonts w:ascii="Times New Roman"/>
                <w:b w:val="false"/>
                <w:i w:val="false"/>
                <w:color w:val="000000"/>
                <w:sz w:val="20"/>
              </w:rPr>
              <w:t>
4. Қолға/аяққа арналған тыс 30 см х 70 см - 1 дана</w:t>
            </w:r>
          </w:p>
          <w:p>
            <w:pPr>
              <w:spacing w:after="20"/>
              <w:ind w:left="20"/>
              <w:jc w:val="both"/>
            </w:pPr>
            <w:r>
              <w:rPr>
                <w:rFonts w:ascii="Times New Roman"/>
                <w:b w:val="false"/>
                <w:i w:val="false"/>
                <w:color w:val="000000"/>
                <w:sz w:val="20"/>
              </w:rPr>
              <w:t>
5. Адгезивті лента 4 см х 50 см - 1 дана</w:t>
            </w:r>
          </w:p>
          <w:p>
            <w:pPr>
              <w:spacing w:after="20"/>
              <w:ind w:left="20"/>
              <w:jc w:val="both"/>
            </w:pPr>
            <w:r>
              <w:rPr>
                <w:rFonts w:ascii="Times New Roman"/>
                <w:b w:val="false"/>
                <w:i w:val="false"/>
                <w:color w:val="000000"/>
                <w:sz w:val="20"/>
              </w:rPr>
              <w:t>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Адгезивті жиегі бар ақжайма 200 см х 140 см - 1 дана</w:t>
            </w:r>
          </w:p>
          <w:p>
            <w:pPr>
              <w:spacing w:after="20"/>
              <w:ind w:left="20"/>
              <w:jc w:val="both"/>
            </w:pPr>
            <w:r>
              <w:rPr>
                <w:rFonts w:ascii="Times New Roman"/>
                <w:b w:val="false"/>
                <w:i w:val="false"/>
                <w:color w:val="000000"/>
                <w:sz w:val="20"/>
              </w:rPr>
              <w:t>
2. Хирургиялық ақжайма 200 см х 140 см U тәрізді ойығымен 20 см х 60 см адгезивті жиегі бар - 1 дана</w:t>
            </w:r>
          </w:p>
          <w:p>
            <w:pPr>
              <w:spacing w:after="20"/>
              <w:ind w:left="20"/>
              <w:jc w:val="both"/>
            </w:pPr>
            <w:r>
              <w:rPr>
                <w:rFonts w:ascii="Times New Roman"/>
                <w:b w:val="false"/>
                <w:i w:val="false"/>
                <w:color w:val="000000"/>
                <w:sz w:val="20"/>
              </w:rPr>
              <w:t>
3. Ақжайма 200 см х 140 см операция үстеліне арналған - 1 дана</w:t>
            </w:r>
          </w:p>
          <w:p>
            <w:pPr>
              <w:spacing w:after="20"/>
              <w:ind w:left="20"/>
              <w:jc w:val="both"/>
            </w:pPr>
            <w:r>
              <w:rPr>
                <w:rFonts w:ascii="Times New Roman"/>
                <w:b w:val="false"/>
                <w:i w:val="false"/>
                <w:color w:val="000000"/>
                <w:sz w:val="20"/>
              </w:rPr>
              <w:t>
4. Қолға/аяққа арналған тыс 30 см х 70 см - 1 дана</w:t>
            </w:r>
          </w:p>
          <w:p>
            <w:pPr>
              <w:spacing w:after="20"/>
              <w:ind w:left="20"/>
              <w:jc w:val="both"/>
            </w:pPr>
            <w:r>
              <w:rPr>
                <w:rFonts w:ascii="Times New Roman"/>
                <w:b w:val="false"/>
                <w:i w:val="false"/>
                <w:color w:val="000000"/>
                <w:sz w:val="20"/>
              </w:rPr>
              <w:t>
5. Адгезивті лента 4 см х 50 см - 1 дана</w:t>
            </w:r>
          </w:p>
          <w:p>
            <w:pPr>
              <w:spacing w:after="20"/>
              <w:ind w:left="20"/>
              <w:jc w:val="both"/>
            </w:pPr>
            <w:r>
              <w:rPr>
                <w:rFonts w:ascii="Times New Roman"/>
                <w:b w:val="false"/>
                <w:i w:val="false"/>
                <w:color w:val="000000"/>
                <w:sz w:val="20"/>
              </w:rPr>
              <w:t>
6. Құрал 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w:t>
            </w:r>
          </w:p>
          <w:p>
            <w:pPr>
              <w:spacing w:after="20"/>
              <w:ind w:left="20"/>
              <w:jc w:val="both"/>
            </w:pPr>
            <w:r>
              <w:rPr>
                <w:rFonts w:ascii="Times New Roman"/>
                <w:b w:val="false"/>
                <w:i w:val="false"/>
                <w:color w:val="000000"/>
                <w:sz w:val="20"/>
              </w:rPr>
              <w:t>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w:t>
            </w:r>
          </w:p>
          <w:p>
            <w:pPr>
              <w:spacing w:after="20"/>
              <w:ind w:left="20"/>
              <w:jc w:val="both"/>
            </w:pPr>
            <w:r>
              <w:rPr>
                <w:rFonts w:ascii="Times New Roman"/>
                <w:b w:val="false"/>
                <w:i w:val="false"/>
                <w:color w:val="000000"/>
                <w:sz w:val="20"/>
              </w:rPr>
              <w:t>
1. жастық тысы 80*70см – 1 дана;</w:t>
            </w:r>
          </w:p>
          <w:p>
            <w:pPr>
              <w:spacing w:after="20"/>
              <w:ind w:left="20"/>
              <w:jc w:val="both"/>
            </w:pPr>
            <w:r>
              <w:rPr>
                <w:rFonts w:ascii="Times New Roman"/>
                <w:b w:val="false"/>
                <w:i w:val="false"/>
                <w:color w:val="000000"/>
                <w:sz w:val="20"/>
              </w:rPr>
              <w:t>
2. ақжайма 200*160см – 1 дана;</w:t>
            </w:r>
          </w:p>
          <w:p>
            <w:pPr>
              <w:spacing w:after="20"/>
              <w:ind w:left="20"/>
              <w:jc w:val="both"/>
            </w:pPr>
            <w:r>
              <w:rPr>
                <w:rFonts w:ascii="Times New Roman"/>
                <w:b w:val="false"/>
                <w:i w:val="false"/>
                <w:color w:val="000000"/>
                <w:sz w:val="20"/>
              </w:rPr>
              <w:t>
3. көрпе тысы 200*160см – 1 дана. Тоқылмаған материалдан жасалған, бір рет қолданылатын стерильді емес "Dolce-Pharm" төсек-орындар жиынтығы № 2:</w:t>
            </w:r>
          </w:p>
          <w:p>
            <w:pPr>
              <w:spacing w:after="20"/>
              <w:ind w:left="20"/>
              <w:jc w:val="both"/>
            </w:pPr>
            <w:r>
              <w:rPr>
                <w:rFonts w:ascii="Times New Roman"/>
                <w:b w:val="false"/>
                <w:i w:val="false"/>
                <w:color w:val="000000"/>
                <w:sz w:val="20"/>
              </w:rPr>
              <w:t>
1. ақжайма 200*160см – 1 дана;</w:t>
            </w:r>
          </w:p>
          <w:p>
            <w:pPr>
              <w:spacing w:after="20"/>
              <w:ind w:left="20"/>
              <w:jc w:val="both"/>
            </w:pPr>
            <w:r>
              <w:rPr>
                <w:rFonts w:ascii="Times New Roman"/>
                <w:b w:val="false"/>
                <w:i w:val="false"/>
                <w:color w:val="000000"/>
                <w:sz w:val="20"/>
              </w:rPr>
              <w:t>
2. көрпе тысы 200*160см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CAST-3 типті полиуретанды ортопедиялық "MARAI" бинтінің ұзындығы 360,0 ± 20,0 см және ені 7,5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CAST-3 типті, полиуретанды бинттеріне ені 7,5 ±1,0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7,5 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гиалурон қышқылының натрий тұзы 0.150 г; эхинацея құрғақ сығындысы 0.200 г; N-гидроксиметилглицинат 0.02 г;натрий эдетаты 0.100 г; рН=7.2 Q. S. 100 мл дейін изотоникалық буферлік ерітінді; Иридиум құрамында гиалурон қышқылы және эхинацея пурпурасының сығындысы бар, мөлдір қабықтың эпителийін қорғауға және биологиялық белсенділігін арттыруға арналған стерильді офтальмологиялық ерітіндіден тұрады.жақсартылған тұрақтандыру және оның сипаттамаларын сақтау арқылы көз пленкасын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көзге тамызатын дәрісі стерильді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p>
            <w:pPr>
              <w:spacing w:after="20"/>
              <w:ind w:left="20"/>
              <w:jc w:val="both"/>
            </w:pPr>
            <w:r>
              <w:rPr>
                <w:rFonts w:ascii="Times New Roman"/>
                <w:b w:val="false"/>
                <w:i w:val="false"/>
                <w:color w:val="000000"/>
                <w:sz w:val="20"/>
              </w:rPr>
              <w:t>
1. Тоқылмаған материалдан жасалған адгезивтік жиекті ақжайма 90 см х 80 см – 2 дана.</w:t>
            </w:r>
          </w:p>
          <w:p>
            <w:pPr>
              <w:spacing w:after="20"/>
              <w:ind w:left="20"/>
              <w:jc w:val="both"/>
            </w:pPr>
            <w:r>
              <w:rPr>
                <w:rFonts w:ascii="Times New Roman"/>
                <w:b w:val="false"/>
                <w:i w:val="false"/>
                <w:color w:val="000000"/>
                <w:sz w:val="20"/>
              </w:rPr>
              <w:t>
2. Тоқылмаған материалдан жасалған адгезивтік жиекті ақжайма 160 см х 150 см – 1 дана.</w:t>
            </w:r>
          </w:p>
          <w:p>
            <w:pPr>
              <w:spacing w:after="20"/>
              <w:ind w:left="20"/>
              <w:jc w:val="both"/>
            </w:pPr>
            <w:r>
              <w:rPr>
                <w:rFonts w:ascii="Times New Roman"/>
                <w:b w:val="false"/>
                <w:i w:val="false"/>
                <w:color w:val="000000"/>
                <w:sz w:val="20"/>
              </w:rPr>
              <w:t>
3. Тоқылмаған материалдан жасалған адгезивтік жиекті ақжайма 160 см х 120 см – 1 дана.</w:t>
            </w:r>
          </w:p>
          <w:p>
            <w:pPr>
              <w:spacing w:after="20"/>
              <w:ind w:left="20"/>
              <w:jc w:val="both"/>
            </w:pPr>
            <w:r>
              <w:rPr>
                <w:rFonts w:ascii="Times New Roman"/>
                <w:b w:val="false"/>
                <w:i w:val="false"/>
                <w:color w:val="000000"/>
                <w:sz w:val="20"/>
              </w:rPr>
              <w:t>
4. Сіңіргіш сүрткі 45 см х 45 см – 1 дана.</w:t>
            </w:r>
          </w:p>
          <w:p>
            <w:pPr>
              <w:spacing w:after="20"/>
              <w:ind w:left="20"/>
              <w:jc w:val="both"/>
            </w:pPr>
            <w:r>
              <w:rPr>
                <w:rFonts w:ascii="Times New Roman"/>
                <w:b w:val="false"/>
                <w:i w:val="false"/>
                <w:color w:val="000000"/>
                <w:sz w:val="20"/>
              </w:rPr>
              <w:t>
5. Тоқылмаған материалдан жасалған биік бахилалар 120 см х 75 см – 1 жұп</w:t>
            </w:r>
          </w:p>
          <w:p>
            <w:pPr>
              <w:spacing w:after="20"/>
              <w:ind w:left="20"/>
              <w:jc w:val="both"/>
            </w:pPr>
            <w:r>
              <w:rPr>
                <w:rFonts w:ascii="Times New Roman"/>
                <w:b w:val="false"/>
                <w:i w:val="false"/>
                <w:color w:val="000000"/>
                <w:sz w:val="20"/>
              </w:rPr>
              <w:t>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ақжайма 90 см х 80 см – 2 дана.</w:t>
            </w:r>
          </w:p>
          <w:p>
            <w:pPr>
              <w:spacing w:after="20"/>
              <w:ind w:left="20"/>
              <w:jc w:val="both"/>
            </w:pPr>
            <w:r>
              <w:rPr>
                <w:rFonts w:ascii="Times New Roman"/>
                <w:b w:val="false"/>
                <w:i w:val="false"/>
                <w:color w:val="000000"/>
                <w:sz w:val="20"/>
              </w:rPr>
              <w:t>
2. Тоқылмаған материалдан жасалған адгезивтік жиекті ақжайма 160 см х 150 см – 1 дана.</w:t>
            </w:r>
          </w:p>
          <w:p>
            <w:pPr>
              <w:spacing w:after="20"/>
              <w:ind w:left="20"/>
              <w:jc w:val="both"/>
            </w:pPr>
            <w:r>
              <w:rPr>
                <w:rFonts w:ascii="Times New Roman"/>
                <w:b w:val="false"/>
                <w:i w:val="false"/>
                <w:color w:val="000000"/>
                <w:sz w:val="20"/>
              </w:rPr>
              <w:t>
3. Тоқылмаған материалдан жасалған адгезивтік жиекті ақжайма 160 см х 120 см – 1 дана.</w:t>
            </w:r>
          </w:p>
          <w:p>
            <w:pPr>
              <w:spacing w:after="20"/>
              <w:ind w:left="20"/>
              <w:jc w:val="both"/>
            </w:pPr>
            <w:r>
              <w:rPr>
                <w:rFonts w:ascii="Times New Roman"/>
                <w:b w:val="false"/>
                <w:i w:val="false"/>
                <w:color w:val="000000"/>
                <w:sz w:val="20"/>
              </w:rPr>
              <w:t>
4. Сіңіргіш сүрткі 45 см х 45 см – 1 дана.</w:t>
            </w:r>
          </w:p>
          <w:p>
            <w:pPr>
              <w:spacing w:after="20"/>
              <w:ind w:left="20"/>
              <w:jc w:val="both"/>
            </w:pPr>
            <w:r>
              <w:rPr>
                <w:rFonts w:ascii="Times New Roman"/>
                <w:b w:val="false"/>
                <w:i w:val="false"/>
                <w:color w:val="000000"/>
                <w:sz w:val="20"/>
              </w:rPr>
              <w:t>
5. Тоқылмаған материалдан жасалған биік бахилалар 120 см х 75 см – 1 жұп</w:t>
            </w:r>
          </w:p>
          <w:p>
            <w:pPr>
              <w:spacing w:after="20"/>
              <w:ind w:left="20"/>
              <w:jc w:val="both"/>
            </w:pPr>
            <w:r>
              <w:rPr>
                <w:rFonts w:ascii="Times New Roman"/>
                <w:b w:val="false"/>
                <w:i w:val="false"/>
                <w:color w:val="000000"/>
                <w:sz w:val="20"/>
              </w:rPr>
              <w:t>
6. Адгезивтік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сіңірілген синтетикалық материалдан (сегіз қабатты шыны талшық)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2 типті "MARAI" ортопедиялық полиуретанды шиналардын ені 5,0 ± 0,5 см және ұзындығы 25,0 ± 2,5 см. Төменгі беймата материал ақ түсті, қалыңдығы 3,18 ± 1,0 мм, ені 9,2 ± 0,9 см және ұзындығы 30,0 ± 3,0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9,2 ± 0,9 см және ұзындығы 30,0 ± 3,0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SPLINT-2 типті, өлшемі 5,0 см х 25,0 см ортопедиялық шиналары бар, әрқайсысы 24 топтық қаптама (120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(сегіз қабатты шыны талшық)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SPLINT-2 типті полиуретанды "MARAI" шиналары ені 5,0 ± 0,5 см және ұзындығы 25,7 ± 2,5 см.. Төменгі тоқылмаған ақ түсті материал: қалыңдығы 3,18 ± 1,0 мм, ені 9,2 ± 0,9 см және ұзындығы 30,0 ± 3,0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9,2 ± 0,9 см және ұзындығы 30,0 ± 3,0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- 5 дана, өлшемдері 5,0 м х 10,0 см. Тасымалдау қаптамасы SPLINT-2 типті ортопедиялық шиналары бар 24 топтық қаптамадан (120 дана) өлшемі 5,0 см х 25,7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ортопедиялық полиуретанды "MARAI" шинасы өлшемі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көлемі 450/300/300 мл.; 450/450/300 мл. Жаңа алынған қанды жинауға және сақтауға арналған, көлемі 450 мл негізгі контейнер, құрамында 63 мл сәйкесінше CPD және CPDA антикоагулянт ерітіндісі бар. Көлемі 300 мл және 450 мл контейнер құрамында 100 мл SAG-M-II консервант ерітіндісі бар Көлемі 300 мл немесе 450 мл контейнер, плазма алуға және оны сақтауға арналған; Көлемі 300 мл TOTM контейнері, тромбоциттерді 5 күнге дейін сақтауға мүмкіндік береді; Талдауға қанның алғашқы үлесін алуға арналған қапшық, қанның ластану қаупін төмендетеді; Вакуумдық пробиркаға арналған пластик ұстатқыш, 16G инесімен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және сақтауға арналған MITRA қапшығы: көлемі 450/300/300 (450/450/300) мл ендірілген CPDA антикоагулянтымен; көлемі 450/300/300 (450/450/300) мл ендірілген CPD антикоагулянтымен және SAG-M-II консервантымен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 (жастық тысы 80*70см, ақжайма 200*160см, сейсеп 200*160см). Сақтау шарттары: құрғақ, жылытылатын орынжайда минус 50С-ден плюс 40С-ге дейінгі бөлме температурасында стеллаждарда, жылыту аспаптарынан 1 м кем емес қашықтықта, тікелей күн сәулелерінен қорғалған жерлерде сақталуы тиіс. Ылғалдылығы 75% артық емес.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бұраулар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Блефаропластикалық операцияларға арналған 160*200/250 см / 180*200/250 см тікбұрышты ойығы 8*18 см адгезиялық жиегі * бар ақжайма - 1 дана. Ақжайма СМС (Спанбонд Мелтблаун Спанбонд) типті тығыздығы 28 г/ м2 және 40 г/м2 тоқылмаған материалдан , СММС (Спанбонд Мелтблаун Мелтблаун Спанбонд) типті тығыздығы 40 г/м2 және тығыздығы 68г/м2 Спанлейс типті тоқылмаған материалдан дайындалады. Стерилизация этилен тотығының газ әдісімен немесе басқа да тәсілмен жасалады. Бұйым жеке тұтынушы қаптамасында, стерильді түрде, пайдалануға дайын қалпында жеткізіледі. Ескертпе*: Тапсырыс берушінің келісімімен әр түрлі өлшемдерге, материалдың түрлері мен тығыздықтарға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w:t>
            </w:r>
          </w:p>
          <w:p>
            <w:pPr>
              <w:spacing w:after="20"/>
              <w:ind w:left="20"/>
              <w:jc w:val="both"/>
            </w:pPr>
            <w:r>
              <w:rPr>
                <w:rFonts w:ascii="Times New Roman"/>
                <w:b w:val="false"/>
                <w:i w:val="false"/>
                <w:color w:val="000000"/>
                <w:sz w:val="20"/>
              </w:rPr>
              <w:t>
1. Тоқылмаған материалдан жасалған операциялық ақжайма 160 см х 110 см – 2 дана.</w:t>
            </w:r>
          </w:p>
          <w:p>
            <w:pPr>
              <w:spacing w:after="20"/>
              <w:ind w:left="20"/>
              <w:jc w:val="both"/>
            </w:pPr>
            <w:r>
              <w:rPr>
                <w:rFonts w:ascii="Times New Roman"/>
                <w:b w:val="false"/>
                <w:i w:val="false"/>
                <w:color w:val="000000"/>
                <w:sz w:val="20"/>
              </w:rPr>
              <w:t>
2. Тоқылмаған материалдан жасалған ақжайма 300 см х 160 см, 7 см х 18 см тесігімен инцизалық үлбірімен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160 см х 110 см – 2 дана.</w:t>
            </w:r>
          </w:p>
          <w:p>
            <w:pPr>
              <w:spacing w:after="20"/>
              <w:ind w:left="20"/>
              <w:jc w:val="both"/>
            </w:pPr>
            <w:r>
              <w:rPr>
                <w:rFonts w:ascii="Times New Roman"/>
                <w:b w:val="false"/>
                <w:i w:val="false"/>
                <w:color w:val="000000"/>
                <w:sz w:val="20"/>
              </w:rPr>
              <w:t>
2. Тоқылмаған материалдан жасалған ақжайма 300 см х 160 см, 7 см х 18 см тесігімен инцизалық үлбірімен – 1 дана.</w:t>
            </w:r>
          </w:p>
          <w:p>
            <w:pPr>
              <w:spacing w:after="20"/>
              <w:ind w:left="20"/>
              <w:jc w:val="both"/>
            </w:pPr>
            <w:r>
              <w:rPr>
                <w:rFonts w:ascii="Times New Roman"/>
                <w:b w:val="false"/>
                <w:i w:val="false"/>
                <w:color w:val="000000"/>
                <w:sz w:val="20"/>
              </w:rPr>
              <w:t>
3.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 денеге жартылай жабысып тұратын, бүйірінде тігісі жоқ, арқасының ортасында тігісі бар, орталық ілгегімен. Арқа жағында бел бойымен резеңке сырып тігілген. Өлшемдері: M, L. Тығыздығы 40 г/ш.м. СМС (Спанбонд Мелтблаун Спанбонд) типіндегі тоқылмаған материалдан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30,0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30,0±3,0см. Төменгі тоқылмаған материал ақ түсті, қалыңдығы 3,18 ± 1,0 мм, ені 11,3 ± 1,0 см және ұзындығы 35,0 ± 3,5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35,0 ± 3,5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5 дана полиуретанды ортопедиялық "MARAI" шинасы: - өлшемі 5,0 м х 10,0 см болатын дәкелі медициналық стерильді емес бинт - 5 дана. - стерильді емес бір рет қолданылатын медициналық қолғаптар - 5 жұп SPLINT-3 типті, өлшемі 7,5см х 30,0см ортопедиялық шиналары бар, әрқайсысы 24 топтық қаптама (120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ортопедиялық полиуретанды "MARAI" шинасы, өлшемі 7,5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"CPDA-1" гемоконсерванты мен қан алуға арналған магистралі бар бір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 190 см, тоқылмаған материалдан дайындалған – 1 дана</w:t>
            </w:r>
          </w:p>
          <w:p>
            <w:pPr>
              <w:spacing w:after="20"/>
              <w:ind w:left="20"/>
              <w:jc w:val="both"/>
            </w:pPr>
            <w:r>
              <w:rPr>
                <w:rFonts w:ascii="Times New Roman"/>
                <w:b w:val="false"/>
                <w:i w:val="false"/>
                <w:color w:val="000000"/>
                <w:sz w:val="20"/>
              </w:rPr>
              <w:t>
2. Үш қабатты бетперде, тоқылмаған материалдан дайындалған – 1 дана</w:t>
            </w:r>
          </w:p>
          <w:p>
            <w:pPr>
              <w:spacing w:after="20"/>
              <w:ind w:left="20"/>
              <w:jc w:val="both"/>
            </w:pPr>
            <w:r>
              <w:rPr>
                <w:rFonts w:ascii="Times New Roman"/>
                <w:b w:val="false"/>
                <w:i w:val="false"/>
                <w:color w:val="000000"/>
                <w:sz w:val="20"/>
              </w:rPr>
              <w:t>
3. Халат, тоқылмаған материалдан дайындалған – 1 дана</w:t>
            </w:r>
          </w:p>
          <w:p>
            <w:pPr>
              <w:spacing w:after="20"/>
              <w:ind w:left="20"/>
              <w:jc w:val="both"/>
            </w:pPr>
            <w:r>
              <w:rPr>
                <w:rFonts w:ascii="Times New Roman"/>
                <w:b w:val="false"/>
                <w:i w:val="false"/>
                <w:color w:val="000000"/>
                <w:sz w:val="20"/>
              </w:rPr>
              <w:t>
4. Астауша, полимерден дайындалған – 1 дана</w:t>
            </w:r>
          </w:p>
          <w:p>
            <w:pPr>
              <w:spacing w:after="20"/>
              <w:ind w:left="20"/>
              <w:jc w:val="both"/>
            </w:pPr>
            <w:r>
              <w:rPr>
                <w:rFonts w:ascii="Times New Roman"/>
                <w:b w:val="false"/>
                <w:i w:val="false"/>
                <w:color w:val="000000"/>
                <w:sz w:val="20"/>
              </w:rPr>
              <w:t>
5. Пинцет, полимерден дайындалған – 1 дана.</w:t>
            </w:r>
          </w:p>
          <w:p>
            <w:pPr>
              <w:spacing w:after="20"/>
              <w:ind w:left="20"/>
              <w:jc w:val="both"/>
            </w:pPr>
            <w:r>
              <w:rPr>
                <w:rFonts w:ascii="Times New Roman"/>
                <w:b w:val="false"/>
                <w:i w:val="false"/>
                <w:color w:val="000000"/>
                <w:sz w:val="20"/>
              </w:rPr>
              <w:t>
6. Диагностикалық қолғаптар, латекстен дайындалған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"Нәрия" ақжаймасы, өлшемдері 120 х 120см,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Жиектері жабысқақ сүрткі, 80*70/140 см - 2 дана.* " Тоқылмаған материалдан жасалған, бір реттік, стерильді, операция алаңын шектеуге арналған "Dolce-Pharm" жиынтығы, ОАШЖ -1:</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Ақжайма, 80*70/140 см - 2 дана* " Тоқылмаған материалдан жасалған, бір реттік, стерильді, операция алаңын шектеуге арналған "Dolce-Pharm" жиынтығы, ОАШЖ -2:</w:t>
            </w:r>
          </w:p>
          <w:p>
            <w:pPr>
              <w:spacing w:after="20"/>
              <w:ind w:left="20"/>
              <w:jc w:val="both"/>
            </w:pPr>
            <w:r>
              <w:rPr>
                <w:rFonts w:ascii="Times New Roman"/>
                <w:b w:val="false"/>
                <w:i w:val="false"/>
                <w:color w:val="000000"/>
                <w:sz w:val="20"/>
              </w:rPr>
              <w:t>
1. Жиектері жабысқақ ақжайма, 160*200/240 см немесе 140*200 см - 2 дана*</w:t>
            </w:r>
          </w:p>
          <w:p>
            <w:pPr>
              <w:spacing w:after="20"/>
              <w:ind w:left="20"/>
              <w:jc w:val="both"/>
            </w:pPr>
            <w:r>
              <w:rPr>
                <w:rFonts w:ascii="Times New Roman"/>
                <w:b w:val="false"/>
                <w:i w:val="false"/>
                <w:color w:val="000000"/>
                <w:sz w:val="20"/>
              </w:rPr>
              <w:t>
2. Ақжайма, 80*70/140 см - 2 дана*</w:t>
            </w:r>
          </w:p>
          <w:p>
            <w:pPr>
              <w:spacing w:after="20"/>
              <w:ind w:left="20"/>
              <w:jc w:val="both"/>
            </w:pPr>
            <w:r>
              <w:rPr>
                <w:rFonts w:ascii="Times New Roman"/>
                <w:b w:val="false"/>
                <w:i w:val="false"/>
                <w:color w:val="000000"/>
                <w:sz w:val="20"/>
              </w:rPr>
              <w:t>
3. Құралдар үстеліне арналған тыс, 145*80 см - 1 дана</w:t>
            </w:r>
          </w:p>
          <w:p>
            <w:pPr>
              <w:spacing w:after="20"/>
              <w:ind w:left="20"/>
              <w:jc w:val="both"/>
            </w:pPr>
            <w:r>
              <w:rPr>
                <w:rFonts w:ascii="Times New Roman"/>
                <w:b w:val="false"/>
                <w:i w:val="false"/>
                <w:color w:val="000000"/>
                <w:sz w:val="20"/>
              </w:rPr>
              <w:t>
4. Сіңіргіш төсеніш-жаялығы, 60*60/90 см - 1 дана*</w:t>
            </w:r>
          </w:p>
          <w:p>
            <w:pPr>
              <w:spacing w:after="20"/>
              <w:ind w:left="20"/>
              <w:jc w:val="both"/>
            </w:pPr>
            <w:r>
              <w:rPr>
                <w:rFonts w:ascii="Times New Roman"/>
                <w:b w:val="false"/>
                <w:i w:val="false"/>
                <w:color w:val="000000"/>
                <w:sz w:val="20"/>
              </w:rPr>
              <w:t>
5. Жиектері жабысқақ сүрткі, 80*70/140 см - 2 дана* Жиынтық тығыздығы 28 г/м?, 40 г/м?. * СМС (Спанбонд-Мелтблаун-Спанбонд) типіндегі тоқылмаған материалдан жасалған. Ескерту: * Тапсырыс берушімен келісе отырып, әр түрлі өнімдер жиынтығына, әр түрлі өлшемдерге, материалдар түрлеріне және тығыздыққа рұқсат етіледі.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w:t>
            </w:r>
          </w:p>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160 х 240см, ауд. 40 г/м кв. - 1 дана.</w:t>
            </w:r>
          </w:p>
          <w:p>
            <w:pPr>
              <w:spacing w:after="20"/>
              <w:ind w:left="20"/>
              <w:jc w:val="both"/>
            </w:pPr>
            <w:r>
              <w:rPr>
                <w:rFonts w:ascii="Times New Roman"/>
                <w:b w:val="false"/>
                <w:i w:val="false"/>
                <w:color w:val="000000"/>
                <w:sz w:val="20"/>
              </w:rPr>
              <w:t>
3. Адгезивтік жиекті ақжайма 160 х 180см, ауд. 40 г/м кв. - 1 дана.</w:t>
            </w:r>
          </w:p>
          <w:p>
            <w:pPr>
              <w:spacing w:after="20"/>
              <w:ind w:left="20"/>
              <w:jc w:val="both"/>
            </w:pPr>
            <w:r>
              <w:rPr>
                <w:rFonts w:ascii="Times New Roman"/>
                <w:b w:val="false"/>
                <w:i w:val="false"/>
                <w:color w:val="000000"/>
                <w:sz w:val="20"/>
              </w:rPr>
              <w:t>
4. Адгезивтік жиекті ақжайма 80 х 100см, ауд. 40 г/м кв. - 1 дана.</w:t>
            </w:r>
          </w:p>
          <w:p>
            <w:pPr>
              <w:spacing w:after="20"/>
              <w:ind w:left="20"/>
              <w:jc w:val="both"/>
            </w:pPr>
            <w:r>
              <w:rPr>
                <w:rFonts w:ascii="Times New Roman"/>
                <w:b w:val="false"/>
                <w:i w:val="false"/>
                <w:color w:val="000000"/>
                <w:sz w:val="20"/>
              </w:rPr>
              <w:t>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160 х 240см, ауд. 40 г/м кв. - 1 дана.</w:t>
            </w:r>
          </w:p>
          <w:p>
            <w:pPr>
              <w:spacing w:after="20"/>
              <w:ind w:left="20"/>
              <w:jc w:val="both"/>
            </w:pPr>
            <w:r>
              <w:rPr>
                <w:rFonts w:ascii="Times New Roman"/>
                <w:b w:val="false"/>
                <w:i w:val="false"/>
                <w:color w:val="000000"/>
                <w:sz w:val="20"/>
              </w:rPr>
              <w:t>
3. Адгезивтік жиекті ақжайма 160 х 180см, ауд. 40 г/м кв. - 1 дана.</w:t>
            </w:r>
          </w:p>
          <w:p>
            <w:pPr>
              <w:spacing w:after="20"/>
              <w:ind w:left="20"/>
              <w:jc w:val="both"/>
            </w:pPr>
            <w:r>
              <w:rPr>
                <w:rFonts w:ascii="Times New Roman"/>
                <w:b w:val="false"/>
                <w:i w:val="false"/>
                <w:color w:val="000000"/>
                <w:sz w:val="20"/>
              </w:rPr>
              <w:t>
4. Адгезивтік жиекті ақжайма 80 х 100см, ауд. 40 г/м кв. - 1 дана.</w:t>
            </w:r>
          </w:p>
          <w:p>
            <w:pPr>
              <w:spacing w:after="20"/>
              <w:ind w:left="20"/>
              <w:jc w:val="both"/>
            </w:pPr>
            <w:r>
              <w:rPr>
                <w:rFonts w:ascii="Times New Roman"/>
                <w:b w:val="false"/>
                <w:i w:val="false"/>
                <w:color w:val="000000"/>
                <w:sz w:val="20"/>
              </w:rPr>
              <w:t>
5. Операциялық лента 10 х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CAST-4 типті полиуретанды ортопедиялық "MARAI" бинтінің ұзындығы 360,0 ± 20,0 см және ені 10,0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CAST-4 типті, полиуретанды бинттеріне ені 10,0 см±1,0 см; ұзындығы 5,0 м± 30,0 см төсеме шұлық және ені 10,0см±1,0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таңғыш полиуретанды шайырмен сіңдірілген синтетикалық материалдан тұрады, ол ылғалданған кезде полимерленеді және қатаяды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75 см х 90 см – 2 шт. Қағаз сүрткі 33 см х 33 см – 4 дана. Адгезивтік лента 10 см х 50 см – 1 дана. Тоқылмаған материалдан жасалған ақжайма 150 см х 200 см – 1 дана. Адгезивтік жиекті ақжайма 170 см х 175 см – 1 дана. Құрал-жабдық үстеліне арналған ақжайма 80 см х 145 см – 1 дана. Адгезивтік жиекті ақжайма 150 см х 240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полиэтилен құтысы, ақ түсті полиэтилен қақпағымен тығындалған. Стерильді. Бұйымның құрамы мен сипаттамасы: Гипромеллоза - 0,300 г; Липой қышқылы - 0,100 Г; N-гидроксиметилглицинат - 0,002 г; Трометанин - 0,150 г; натрий эдетаты - 0,100 г; L-пролин - 0,0752 г L-глицин - 0,100 г; L-Лизин хлоргидрат - 0,014 г; L-лейцин - 0,0108 г; Изотоникалық буферлік ерітінді (рн 7,2) q.s. 100 мл дейін. Тиоретин А-гипромеллоза және липой қышқылы бар стерильді изотоникалық офтальм-логикалық ерітінді. Ол көздің бетін қорғайды және ылғалдандырады, антиоксидантты функцияларды орындайды, лакримальды үлбірді тұрақтандырады және қалпына келтіреді.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Липой қышқылы, гипромеллоза және амин қышқылдары бар, 8 мл Тиоретин А көз тамшылары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Ең төменгі көлемі: 1 мкл Гематокрит диапазонында: 35-50% Өлшеу ауқымы: 100-600 мг / дл (0,6-33,3 ммоль / л) Сезімталдық: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10-400 С Бірінші ашқаннан кейін сақтау мерзімі: 90 күн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 анықтауға арналған, кодталған ABK Care Multi № 50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180 см, ауд. 40 г/м кв., U тәрізді қиығымен 20 см х 60 см және айналасында адгезивті қабатымен – 1 дана.</w:t>
            </w:r>
          </w:p>
          <w:p>
            <w:pPr>
              <w:spacing w:after="20"/>
              <w:ind w:left="20"/>
              <w:jc w:val="both"/>
            </w:pPr>
            <w:r>
              <w:rPr>
                <w:rFonts w:ascii="Times New Roman"/>
                <w:b w:val="false"/>
                <w:i w:val="false"/>
                <w:color w:val="000000"/>
                <w:sz w:val="20"/>
              </w:rPr>
              <w:t>
2. Ақжайма 180 см х 140 см адгезивті жиегімен, ауд. 40 г/м кв. – 1 дана.</w:t>
            </w:r>
          </w:p>
          <w:p>
            <w:pPr>
              <w:spacing w:after="20"/>
              <w:ind w:left="20"/>
              <w:jc w:val="both"/>
            </w:pPr>
            <w:r>
              <w:rPr>
                <w:rFonts w:ascii="Times New Roman"/>
                <w:b w:val="false"/>
                <w:i w:val="false"/>
                <w:color w:val="000000"/>
                <w:sz w:val="20"/>
              </w:rPr>
              <w:t>
3. Құралдар үстеліне арналған біріктірілген Мейо тысы 80 см х 145 см, ауд. 30 г/м кв. – 1 дана.</w:t>
            </w:r>
          </w:p>
          <w:p>
            <w:pPr>
              <w:spacing w:after="20"/>
              <w:ind w:left="20"/>
              <w:jc w:val="both"/>
            </w:pPr>
            <w:r>
              <w:rPr>
                <w:rFonts w:ascii="Times New Roman"/>
                <w:b w:val="false"/>
                <w:i w:val="false"/>
                <w:color w:val="000000"/>
                <w:sz w:val="20"/>
              </w:rPr>
              <w:t>
4. Қолға кигізілетін қап 80 см х 20 см, ауд. 25 г/м кв.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адгезивті лента 2,5 см х 30 см – 1 дана.</w:t>
            </w:r>
          </w:p>
          <w:p>
            <w:pPr>
              <w:spacing w:after="20"/>
              <w:ind w:left="20"/>
              <w:jc w:val="both"/>
            </w:pPr>
            <w:r>
              <w:rPr>
                <w:rFonts w:ascii="Times New Roman"/>
                <w:b w:val="false"/>
                <w:i w:val="false"/>
                <w:color w:val="000000"/>
                <w:sz w:val="20"/>
              </w:rPr>
              <w:t>
7. Операциялық үстелге арналған ақжайма 180 см х 140 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w:t>
            </w:r>
          </w:p>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Аяққа арналған қорғағыш жабыны бар ақжайма 150 см х 200 см – 1 дана.</w:t>
            </w:r>
          </w:p>
          <w:p>
            <w:pPr>
              <w:spacing w:after="20"/>
              <w:ind w:left="20"/>
              <w:jc w:val="both"/>
            </w:pPr>
            <w:r>
              <w:rPr>
                <w:rFonts w:ascii="Times New Roman"/>
                <w:b w:val="false"/>
                <w:i w:val="false"/>
                <w:color w:val="000000"/>
                <w:sz w:val="20"/>
              </w:rPr>
              <w:t>
3. Адгезиялық лента 10 см х 50 см – 1 дана.</w:t>
            </w:r>
          </w:p>
          <w:p>
            <w:pPr>
              <w:spacing w:after="20"/>
              <w:ind w:left="20"/>
              <w:jc w:val="both"/>
            </w:pPr>
            <w:r>
              <w:rPr>
                <w:rFonts w:ascii="Times New Roman"/>
                <w:b w:val="false"/>
                <w:i w:val="false"/>
                <w:color w:val="000000"/>
                <w:sz w:val="20"/>
              </w:rPr>
              <w:t>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Аяққа арналған қорғағыш жабыны бар ақжайма 150 см х 200 см – 1 дана.</w:t>
            </w:r>
          </w:p>
          <w:p>
            <w:pPr>
              <w:spacing w:after="20"/>
              <w:ind w:left="20"/>
              <w:jc w:val="both"/>
            </w:pPr>
            <w:r>
              <w:rPr>
                <w:rFonts w:ascii="Times New Roman"/>
                <w:b w:val="false"/>
                <w:i w:val="false"/>
                <w:color w:val="000000"/>
                <w:sz w:val="20"/>
              </w:rPr>
              <w:t>
3. Адгезиялық лента 10 см х 50 см – 1 дана.</w:t>
            </w:r>
          </w:p>
          <w:p>
            <w:pPr>
              <w:spacing w:after="20"/>
              <w:ind w:left="20"/>
              <w:jc w:val="both"/>
            </w:pPr>
            <w:r>
              <w:rPr>
                <w:rFonts w:ascii="Times New Roman"/>
                <w:b w:val="false"/>
                <w:i w:val="false"/>
                <w:color w:val="000000"/>
                <w:sz w:val="20"/>
              </w:rPr>
              <w:t>
4.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(немесе полиэтилен үлбірден) дайындалған шеттері жабысқақ 55 ? 65/55см қабылдағыш - қалта - 1 дана</w:t>
            </w:r>
          </w:p>
          <w:p>
            <w:pPr>
              <w:spacing w:after="20"/>
              <w:ind w:left="20"/>
              <w:jc w:val="both"/>
            </w:pPr>
            <w:r>
              <w:rPr>
                <w:rFonts w:ascii="Times New Roman"/>
                <w:b w:val="false"/>
                <w:i w:val="false"/>
                <w:color w:val="000000"/>
                <w:sz w:val="20"/>
              </w:rPr>
              <w:t>
2. Диаметрі 60 см қорғағыш қаптама тоқылмаған матадан дайындалған (немесе полиэтиленді үлбір) -1дана</w:t>
            </w:r>
          </w:p>
          <w:p>
            <w:pPr>
              <w:spacing w:after="20"/>
              <w:ind w:left="20"/>
              <w:jc w:val="both"/>
            </w:pPr>
            <w:r>
              <w:rPr>
                <w:rFonts w:ascii="Times New Roman"/>
                <w:b w:val="false"/>
                <w:i w:val="false"/>
                <w:color w:val="000000"/>
                <w:sz w:val="20"/>
              </w:rPr>
              <w:t>
3. Тілігі бар адгезивті ақжайма, тоқылмаған матадан дайындалған, өлшемі 160 х 140 см - 1 дана</w:t>
            </w:r>
          </w:p>
          <w:p>
            <w:pPr>
              <w:spacing w:after="20"/>
              <w:ind w:left="20"/>
              <w:jc w:val="both"/>
            </w:pPr>
            <w:r>
              <w:rPr>
                <w:rFonts w:ascii="Times New Roman"/>
                <w:b w:val="false"/>
                <w:i w:val="false"/>
                <w:color w:val="000000"/>
                <w:sz w:val="20"/>
              </w:rPr>
              <w:t>
4. Шеттері адгезивті ақжайма, тоқылмаған матадан дайындалған 210 х 160 см - 1 дана</w:t>
            </w:r>
          </w:p>
          <w:p>
            <w:pPr>
              <w:spacing w:after="20"/>
              <w:ind w:left="20"/>
              <w:jc w:val="both"/>
            </w:pPr>
            <w:r>
              <w:rPr>
                <w:rFonts w:ascii="Times New Roman"/>
                <w:b w:val="false"/>
                <w:i w:val="false"/>
                <w:color w:val="000000"/>
                <w:sz w:val="20"/>
              </w:rPr>
              <w:t>
5. Сіңіргіш сүрткі тоқылмаған матадан дайындалған 2 2 *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(РЕ+РР), Полиэтилен.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қабылдағыш қалта 55 х 65см, ауд. 40 г/м кв. - 1 дана;</w:t>
            </w:r>
          </w:p>
          <w:p>
            <w:pPr>
              <w:spacing w:after="20"/>
              <w:ind w:left="20"/>
              <w:jc w:val="both"/>
            </w:pPr>
            <w:r>
              <w:rPr>
                <w:rFonts w:ascii="Times New Roman"/>
                <w:b w:val="false"/>
                <w:i w:val="false"/>
                <w:color w:val="000000"/>
                <w:sz w:val="20"/>
              </w:rPr>
              <w:t>
2. Полиэтиленнен жасалған қорғағыш қаптама диаметрі 60см - 1 дана;</w:t>
            </w:r>
          </w:p>
          <w:p>
            <w:pPr>
              <w:spacing w:after="20"/>
              <w:ind w:left="20"/>
              <w:jc w:val="both"/>
            </w:pPr>
            <w:r>
              <w:rPr>
                <w:rFonts w:ascii="Times New Roman"/>
                <w:b w:val="false"/>
                <w:i w:val="false"/>
                <w:color w:val="000000"/>
                <w:sz w:val="20"/>
              </w:rPr>
              <w:t>
3. Ақжайма 140 х 160см, адгезивті қиығы бар 30 х 40см, ауд. 40 г/м кв. - 1 дана;</w:t>
            </w:r>
          </w:p>
          <w:p>
            <w:pPr>
              <w:spacing w:after="20"/>
              <w:ind w:left="20"/>
              <w:jc w:val="both"/>
            </w:pPr>
            <w:r>
              <w:rPr>
                <w:rFonts w:ascii="Times New Roman"/>
                <w:b w:val="false"/>
                <w:i w:val="false"/>
                <w:color w:val="000000"/>
                <w:sz w:val="20"/>
              </w:rPr>
              <w:t>
4. Адгезивті жиекті ақжайма 160 х 210см, ауд. 40 г/м кв. - 1 дана;</w:t>
            </w:r>
          </w:p>
          <w:p>
            <w:pPr>
              <w:spacing w:after="20"/>
              <w:ind w:left="20"/>
              <w:jc w:val="both"/>
            </w:pPr>
            <w:r>
              <w:rPr>
                <w:rFonts w:ascii="Times New Roman"/>
                <w:b w:val="false"/>
                <w:i w:val="false"/>
                <w:color w:val="000000"/>
                <w:sz w:val="20"/>
              </w:rPr>
              <w:t>
5. Сіңіргіш қағаз сүрткі 22 х 23см - 4 дана;</w:t>
            </w:r>
          </w:p>
          <w:p>
            <w:pPr>
              <w:spacing w:after="20"/>
              <w:ind w:left="20"/>
              <w:jc w:val="both"/>
            </w:pPr>
            <w:r>
              <w:rPr>
                <w:rFonts w:ascii="Times New Roman"/>
                <w:b w:val="false"/>
                <w:i w:val="false"/>
                <w:color w:val="000000"/>
                <w:sz w:val="20"/>
              </w:rPr>
              <w:t>
6. Операциялық лента 5 х 50см, ауд. 40 г/м кв. - 2 дана;</w:t>
            </w:r>
          </w:p>
          <w:p>
            <w:pPr>
              <w:spacing w:after="20"/>
              <w:ind w:left="20"/>
              <w:jc w:val="both"/>
            </w:pPr>
            <w:r>
              <w:rPr>
                <w:rFonts w:ascii="Times New Roman"/>
                <w:b w:val="false"/>
                <w:i w:val="false"/>
                <w:color w:val="000000"/>
                <w:sz w:val="20"/>
              </w:rPr>
              <w:t>
7. Адгезивті жиегі бар, басқа операция жасауға арналған ақжайма 40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80 х 90см, ауд. 40 г/м кв. - 2 дана.</w:t>
            </w:r>
          </w:p>
          <w:p>
            <w:pPr>
              <w:spacing w:after="20"/>
              <w:ind w:left="20"/>
              <w:jc w:val="both"/>
            </w:pPr>
            <w:r>
              <w:rPr>
                <w:rFonts w:ascii="Times New Roman"/>
                <w:b w:val="false"/>
                <w:i w:val="false"/>
                <w:color w:val="000000"/>
                <w:sz w:val="20"/>
              </w:rPr>
              <w:t>
3. Операциялық үстелге арналған ақжайма 160 х 190см, ауд. 40 г/м кв. - 1 дана.</w:t>
            </w:r>
          </w:p>
          <w:p>
            <w:pPr>
              <w:spacing w:after="20"/>
              <w:ind w:left="20"/>
              <w:jc w:val="both"/>
            </w:pPr>
            <w:r>
              <w:rPr>
                <w:rFonts w:ascii="Times New Roman"/>
                <w:b w:val="false"/>
                <w:i w:val="false"/>
                <w:color w:val="000000"/>
                <w:sz w:val="20"/>
              </w:rPr>
              <w:t>
4. Қағаз сүрткі 33 х 33см - 4 дана.</w:t>
            </w:r>
          </w:p>
          <w:p>
            <w:pPr>
              <w:spacing w:after="20"/>
              <w:ind w:left="20"/>
              <w:jc w:val="both"/>
            </w:pPr>
            <w:r>
              <w:rPr>
                <w:rFonts w:ascii="Times New Roman"/>
                <w:b w:val="false"/>
                <w:i w:val="false"/>
                <w:color w:val="000000"/>
                <w:sz w:val="20"/>
              </w:rPr>
              <w:t>
5. Адгезивтік жиекті ақжайма 160 х 180см, ауд. 40 г/м кв. - 1 дана.</w:t>
            </w:r>
          </w:p>
          <w:p>
            <w:pPr>
              <w:spacing w:after="20"/>
              <w:ind w:left="20"/>
              <w:jc w:val="both"/>
            </w:pPr>
            <w:r>
              <w:rPr>
                <w:rFonts w:ascii="Times New Roman"/>
                <w:b w:val="false"/>
                <w:i w:val="false"/>
                <w:color w:val="000000"/>
                <w:sz w:val="20"/>
              </w:rPr>
              <w:t>
6. Адгезивтік жиекті ақжайма 160 х 240см, ауд. 40 г/м кв. - 1 дана.</w:t>
            </w:r>
          </w:p>
          <w:p>
            <w:pPr>
              <w:spacing w:after="20"/>
              <w:ind w:left="20"/>
              <w:jc w:val="both"/>
            </w:pPr>
            <w:r>
              <w:rPr>
                <w:rFonts w:ascii="Times New Roman"/>
                <w:b w:val="false"/>
                <w:i w:val="false"/>
                <w:color w:val="000000"/>
                <w:sz w:val="20"/>
              </w:rPr>
              <w:t>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2. Адгезивтік жиекті ақжайма 80 х 90см, ауд. 40 г/м кв. - 2 дана.</w:t>
            </w:r>
          </w:p>
          <w:p>
            <w:pPr>
              <w:spacing w:after="20"/>
              <w:ind w:left="20"/>
              <w:jc w:val="both"/>
            </w:pPr>
            <w:r>
              <w:rPr>
                <w:rFonts w:ascii="Times New Roman"/>
                <w:b w:val="false"/>
                <w:i w:val="false"/>
                <w:color w:val="000000"/>
                <w:sz w:val="20"/>
              </w:rPr>
              <w:t>
3. Операциялық үстелге арналған ақжайма 160 х 190см, ауд. 40 г/м кв. - 1 дана.</w:t>
            </w:r>
          </w:p>
          <w:p>
            <w:pPr>
              <w:spacing w:after="20"/>
              <w:ind w:left="20"/>
              <w:jc w:val="both"/>
            </w:pPr>
            <w:r>
              <w:rPr>
                <w:rFonts w:ascii="Times New Roman"/>
                <w:b w:val="false"/>
                <w:i w:val="false"/>
                <w:color w:val="000000"/>
                <w:sz w:val="20"/>
              </w:rPr>
              <w:t>
4. Қағаз сүрткі 33 х 33см - 4 дана.</w:t>
            </w:r>
          </w:p>
          <w:p>
            <w:pPr>
              <w:spacing w:after="20"/>
              <w:ind w:left="20"/>
              <w:jc w:val="both"/>
            </w:pPr>
            <w:r>
              <w:rPr>
                <w:rFonts w:ascii="Times New Roman"/>
                <w:b w:val="false"/>
                <w:i w:val="false"/>
                <w:color w:val="000000"/>
                <w:sz w:val="20"/>
              </w:rPr>
              <w:t>
5. Адгезивтік жиекті ақжайма 160 х 180см, ауд. 40 г/м кв. - 1 дана.</w:t>
            </w:r>
          </w:p>
          <w:p>
            <w:pPr>
              <w:spacing w:after="20"/>
              <w:ind w:left="20"/>
              <w:jc w:val="both"/>
            </w:pPr>
            <w:r>
              <w:rPr>
                <w:rFonts w:ascii="Times New Roman"/>
                <w:b w:val="false"/>
                <w:i w:val="false"/>
                <w:color w:val="000000"/>
                <w:sz w:val="20"/>
              </w:rPr>
              <w:t>
6. Адгезивтік жиекті ақжайма 160 х 240см, ауд. 40 г/м кв. - 1 дана.</w:t>
            </w:r>
          </w:p>
          <w:p>
            <w:pPr>
              <w:spacing w:after="20"/>
              <w:ind w:left="20"/>
              <w:jc w:val="both"/>
            </w:pPr>
            <w:r>
              <w:rPr>
                <w:rFonts w:ascii="Times New Roman"/>
                <w:b w:val="false"/>
                <w:i w:val="false"/>
                <w:color w:val="000000"/>
                <w:sz w:val="20"/>
              </w:rPr>
              <w:t>
7. Операциялық лента 10 x 50см,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Контейнер-бұл магистральдармен өзара байланысқан екі контейнерден тұратын стерильді жабық полимерлі жүйе. Контейнер сыйымдылығы қалыңдығы 0,35 мм ПВХ үлдірінен жасалған. TF seta 3222 үлбірдің түрі. Үлбір мөлдір, серпімді, үлбірдің бетінде кедір-бұдыры бар, бұл контейнердің жабысуына жол бермейді. Полимерлі инелерді контейнерге қосу үшін мембранасы бар фитингтер арналған. Контейнердің магистральдары серпімді мөлдір ПВХ-дан жасалған және дәнекерлеушілердің барлық түрлерінде герметизирленген болу мүмкін. Қан алуға арналған иненің персоналды жарақаттанудан қорғауға мүмкіндік беретін алғашқы ашу қалпақшасы бар үш қырлы лазерлі қайрауы болады. Өнімді утилизациялау кезінде персоналды қосымша қорғау үшін протектор қарастырылған, онда донордан шығарылғаннан кейін донорлық ине бекітіледі. Талдау үшін қан алу үшін вакуумдық түтіктердің барлық түрлеріне арналған адаптер бар. Контейнер ПВХ түтіктерімен өзара қосылған екі сыйымдылықтан тұрады:- сыйымдылығы кемінде 600 мл cpdа гемоконсервант ерітіндісі бар сыйымдылық-1 63 мл. - 1 дана. -қан компоненттеріне арналған сыйымдылығы кемінде 400 мл. - 1 дана. – донорлық ине 16G - 1 дана. – протектор - 1 дана. - тройник 45 град.-1 дана - вакуумдық түтіктің ұстағышы - 1 дана. - герметизациялау торабы (бітеуішпен бірге) - 2 дана. - стационарлық қысқыш -2 дана. – жарғақшасы бар штуцер - 4 дана. – жабысқақ заттаңба -2 дана. Өлшемдері: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ақжайма 150 см х 200 см – 1 дана. - Құрал-жабдық үстеліне арналған ақжайма 80 см х 145 см – 1 дана. - Адгезиялық жиекті ақжайма 75 см х 90 см – 2 дана. - Ақжайма 75 см х 90 см – 1 дана. - Адгезиялық жиекті ақжайма 170 см х 175 см – 1 дана. - Адгезиялық жиекті ақжайма 150 см х 240 см – 1 дана. - Адгезиялық лента 10 см х 50 см – 1 дана. -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1 дана.</w:t>
            </w:r>
          </w:p>
          <w:p>
            <w:pPr>
              <w:spacing w:after="20"/>
              <w:ind w:left="20"/>
              <w:jc w:val="both"/>
            </w:pPr>
            <w:r>
              <w:rPr>
                <w:rFonts w:ascii="Times New Roman"/>
                <w:b w:val="false"/>
                <w:i w:val="false"/>
                <w:color w:val="000000"/>
                <w:sz w:val="20"/>
              </w:rPr>
              <w:t>
2. Тоқылмаған материалдан жасалған ламинэктомияға арналған 160 см х 300 см ақжайма 20 см х 30 см тілігімен инцизалық үлбірімен – 1 дана.</w:t>
            </w:r>
          </w:p>
          <w:p>
            <w:pPr>
              <w:spacing w:after="20"/>
              <w:ind w:left="20"/>
              <w:jc w:val="both"/>
            </w:pPr>
            <w:r>
              <w:rPr>
                <w:rFonts w:ascii="Times New Roman"/>
                <w:b w:val="false"/>
                <w:i w:val="false"/>
                <w:color w:val="000000"/>
                <w:sz w:val="20"/>
              </w:rPr>
              <w:t>
3. Тоқылмаған материалдан жасалған адгезивтік жиекті сүрткі 80 см х 90 см– 4 дана.</w:t>
            </w:r>
          </w:p>
          <w:p>
            <w:pPr>
              <w:spacing w:after="20"/>
              <w:ind w:left="20"/>
              <w:jc w:val="both"/>
            </w:pPr>
            <w:r>
              <w:rPr>
                <w:rFonts w:ascii="Times New Roman"/>
                <w:b w:val="false"/>
                <w:i w:val="false"/>
                <w:color w:val="000000"/>
                <w:sz w:val="20"/>
              </w:rPr>
              <w:t>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1 дана.</w:t>
            </w:r>
          </w:p>
          <w:p>
            <w:pPr>
              <w:spacing w:after="20"/>
              <w:ind w:left="20"/>
              <w:jc w:val="both"/>
            </w:pPr>
            <w:r>
              <w:rPr>
                <w:rFonts w:ascii="Times New Roman"/>
                <w:b w:val="false"/>
                <w:i w:val="false"/>
                <w:color w:val="000000"/>
                <w:sz w:val="20"/>
              </w:rPr>
              <w:t>
2. Тоқылмаған материалдан жасалған ламинэктомияға арналған 160 см х 300 см ақжайма 20 см х 30 см тілігімен инцизалық үлбірімен – 1 дана.</w:t>
            </w:r>
          </w:p>
          <w:p>
            <w:pPr>
              <w:spacing w:after="20"/>
              <w:ind w:left="20"/>
              <w:jc w:val="both"/>
            </w:pPr>
            <w:r>
              <w:rPr>
                <w:rFonts w:ascii="Times New Roman"/>
                <w:b w:val="false"/>
                <w:i w:val="false"/>
                <w:color w:val="000000"/>
                <w:sz w:val="20"/>
              </w:rPr>
              <w:t>
3. Тоқылмаған материалдан жасалған адгезивтік жиекті сүрткі 80 см х 90 см– 4 дана.</w:t>
            </w:r>
          </w:p>
          <w:p>
            <w:pPr>
              <w:spacing w:after="20"/>
              <w:ind w:left="20"/>
              <w:jc w:val="both"/>
            </w:pPr>
            <w:r>
              <w:rPr>
                <w:rFonts w:ascii="Times New Roman"/>
                <w:b w:val="false"/>
                <w:i w:val="false"/>
                <w:color w:val="000000"/>
                <w:sz w:val="20"/>
              </w:rPr>
              <w:t>
4. Сіңіргіш қағаз сүрткі 22 см х 23 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шинасы полиуретан шайыры сіңірілген синтетикалық материалдан тұрады, екі жағы ауа мен ылғалды өткізетін, төсем қызметін атқаратын материалмен жабылған. Уытты емес және аллергия тудырмайды. Токсикологиялық-гигиеналық көрсеткіштер бойынша медициналық мақсаттағы бұйымдарға қойылатын талаптарға сай келеді. Полиуретанды ортопедиялық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шинасының толық қатқаннан кейін полиуретан шайырына тән иісі жоқ. Тесік, жарық түріндегі ақаулары мен ластанулары жоқ. Технологиялық қиықтары тегіс (бахромасыз). SPLINT-1 типті полиуретанды "MARAI" шиналары ені 2,5 ± 0,5 см және ұзындығы 112,5 ± 11,2 см. Төменгі тоқылмаған ақ түсті материал: қалыңдығы 3,18 ± 1,0 мм, ені 6,5 ± 0,6 см және ұзындығы 117,5 ± 11,0 см, қатпаған полиуретан шайырдан жанасудан дененің зақымдалған бөлігінің терісін қорғауға арналған. Жоғарғы тоқылмаған материал ақ түсті немесе жазуы және/немесе суреті бар ақ түсті, қалыңдығы 1,68±0,5мм, ені 6,5 ± 0,6 см және ұзындығы 117,5 ± 11,0 см қатпаған полиуретан шайырмен жанасудан сыртын қорғауға арналған. Полиуретан шайыры сіңірілген синтетикалық материалдың беткейлік тығыздығы 300 г\м2 кем емес және 700г/м2 артық емес; Сулану уақыты: 20 с артық емес; Төзімді пішін түзу уақыты 20 мин. Дайындағаннан кейін 20 минуттан соң қалдық деформациясы 2 мм көп емес. Полиуретанды ортопедиялық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Топтық қаптама жеке қаптамада 5 дана шинадан және жиынтықтаушылармен: бір реттік медициналық стерильді емес қолғаптар - 5 жұп., медициналық стерильді емес дәке бинт -5 дана, өлшемдері 5,0 м х 10,0 см. Тасымалдау қаптамасы SPLINT-1 типті ортопедиялық шиналары бар 6 топтық қаптамадан (30 дана) өлшемі 2,5 см х 112,5 см және жиынтықтаушыларымен.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ауд.40г/кв.м және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"Нәрия" ақжаймасы, өлшемдері 250х180 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 Жеңіл, мөлдір, ылғалға төзімді, ауа өткізгіш, рентген мөлдір. Уытты емес және аллергия туғызбайды. Полиуретанды ортопедиялық "MARAI" бинті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"MARAI" бинтінің толық қатқаннан кейін полиуретан шайырының өзіне тән иісі жоқ. Жарылу, тесік, ластану және полиуретан шайырын біртекті емес сіңіргеннен кейінгі іздері түрінде ақаулары жоқ. Полиуретанды "MARAI" бинтінің беткейінен сумен сулағанда полиуретанды шайыр шайылып кетпейді. Полиуретанды бинттердің технологиялық жиегі тегіс (бахромасыз). CAST-5 типті полиуретанды ортопедиялық "MARAI" бинтінің ұзындығы 360,0 ± 20,0 см және ені 12,5 ± 1,0 см. Беткейлік тығыздығы 300 г\м кем емес және 700 г\м көп емес. Сулау уақыты: 20 с аспайды; Тұрақты пішінінің түзілу уақыты 4 мин; Үлгіні дайындағаннан кейін 10 және 30 минуттан соң қалдық деформациясы 2 мм көп емес; Үлгіні дайындағаннан кейін 10 және 30 минуттан соң төзімді жүктемесі 13,7 (1,4) Н (кгс) кем емес. CAST-5 типті, полиуретанды бинттеріне ені 10,0 см±1,0 см; ұзындығы 5,0 м± 30,0 см төсеме шұлық және ені 10,0±1,0 см; ұзындығы 5,0м± 30,0 см төсеме мақта кіреді. Полиуретанды ортопедиялық "MARAI" бинтінің иммобилизациялайтын таңғышы рентген диагностикасына кедергі келтірмейді, жеңіл және тез модельденеді, 30 минутта толық қатады, сумен жанасқанда суланбайды және кепкеннен кейін пішіні өзгермейді. Әр бинт пластик шпулға оралған және ашуға арналған қиығы бар және жиектері мықтап дәнекерленген алюминий фольгадан жасалған ылғал өткізбейтін пакетке қапталған. Бір рет пайдалануға арналған Жарамдылық мерзімі 2 жыл. Қаптамасы: жарамдылық мерзімі бойы полиуретан бинттің сапасының сақталуын қамтамасыз ететін және қоршаған орта мен сыртқы механикалық зақымданулардан қорғайтын жеке, герметикалық. Топтық қаптамасы: полиуретанды ортопедиялық "MARAI" бинттерінің мынадай типтегі 10 данасына: - өлшемі 10,0см х 5,0 м төсемдік шұлық - 1 дана. - өлшемі 10,0см х 5,0 м төсемдік мақта - 1 дана. - бір реттік медициналық стерильді емес қолғаптар - 10 жұп;- дәкелі стерильді емес медициналық бинттер - 2 дана. (өлшемі 5,0 м х 10,0 cм және 7,0 м х 14,0 cм).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бинті ылғалдаған кезде полимерленетін және қататын полиуретан шайыры сіңірілген синтетикалық материалдан тұрады.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75 см х 90 см адгезивті жиекті – 2 дана. Құрал-жабдық үстеліне арналған ақжайма 150 см х 190 см – 1 дана. Ақжайма 150 см х 250 см адгезивті жиекті – 1 дана. Тоқылмаған материалдан жасалған сіңіргіш сүрткі 30 см х 40 см – 4 дана. Құрал-жабдық үстеліне арналған біріктірілген Мейо қаптамасы 80 см х 145 см – 1 дана. Ақжайма 175 см х 180 см адгезивті жиекті – 1 дана. Адгезивті операциялық лента 10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ауд.40 г/м кв. - 1 дана.</w:t>
            </w:r>
          </w:p>
          <w:p>
            <w:pPr>
              <w:spacing w:after="20"/>
              <w:ind w:left="20"/>
              <w:jc w:val="both"/>
            </w:pPr>
            <w:r>
              <w:rPr>
                <w:rFonts w:ascii="Times New Roman"/>
                <w:b w:val="false"/>
                <w:i w:val="false"/>
                <w:color w:val="000000"/>
                <w:sz w:val="20"/>
              </w:rPr>
              <w:t>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w:t>
            </w:r>
          </w:p>
          <w:p>
            <w:pPr>
              <w:spacing w:after="20"/>
              <w:ind w:left="20"/>
              <w:jc w:val="both"/>
            </w:pPr>
            <w:r>
              <w:rPr>
                <w:rFonts w:ascii="Times New Roman"/>
                <w:b w:val="false"/>
                <w:i w:val="false"/>
                <w:color w:val="000000"/>
                <w:sz w:val="20"/>
              </w:rPr>
              <w:t>
3. Сіңіргіш қағаз сүрткі 22 х 23см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340 см х 180 см, 20 см х 30 см тілігімен, инцизалық үлбірімен және сұйықтық жинауға арналған қалтасымен, операциялық аумақ маңында қосымша сіңіргіш қабатымен – 1 дана. Құрал-жабдық үстеліне арналған біріктірілген Мейо қаптамасы 80 см х 145 см – 1 дана. Тоқылмаған материалдан жасалған сіңіргіш сүрткі 30 см х 40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4 типті "MARAI" ортопедиялық полиуретанды шиналардын ені 10,0±1,0 см және ұзындығы 37,5±3,7см. Төменгі тоқылмаған материал ақ түсті, қалыңдығы 3,18 ± 1,0 мм, ені 14,2 ± 1,4 см және ұзындығы 42,5 ± 4,0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14,5 ± 1,4 см және ұзындығы 42,5 ± 4,0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өлшемі 5,0 м х 10,0 см болатын дәкелі медициналық стерильді емес бинт - 5 дана.- стерильді емес бір рет қолданылатын медициналық қолғаптар - 5 жұп . SPLINT-4 типті, өлшемі 10,0см х 37,5см ортопедиялық шиналары бар, әрқайсысы 18 топтық қаптама (90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ақжайма, 190 * 160 см-1дана</w:t>
            </w:r>
          </w:p>
          <w:p>
            <w:pPr>
              <w:spacing w:after="20"/>
              <w:ind w:left="20"/>
              <w:jc w:val="both"/>
            </w:pPr>
            <w:r>
              <w:rPr>
                <w:rFonts w:ascii="Times New Roman"/>
                <w:b w:val="false"/>
                <w:i w:val="false"/>
                <w:color w:val="000000"/>
                <w:sz w:val="20"/>
              </w:rPr>
              <w:t>
2. Адгезивті шеті бар ақжайма, 90 х 80 см тоқылмаған матадан дайындалған - 1 дана</w:t>
            </w:r>
          </w:p>
          <w:p>
            <w:pPr>
              <w:spacing w:after="20"/>
              <w:ind w:left="20"/>
              <w:jc w:val="both"/>
            </w:pPr>
            <w:r>
              <w:rPr>
                <w:rFonts w:ascii="Times New Roman"/>
                <w:b w:val="false"/>
                <w:i w:val="false"/>
                <w:color w:val="000000"/>
                <w:sz w:val="20"/>
              </w:rPr>
              <w:t>
3. 7 х 40 см тілігі және адгезивті шеті бар ақжайма 160 х 100 см тоқылмаған матадан дайындалған - 1 дана</w:t>
            </w:r>
          </w:p>
          <w:p>
            <w:pPr>
              <w:spacing w:after="20"/>
              <w:ind w:left="20"/>
              <w:jc w:val="both"/>
            </w:pPr>
            <w:r>
              <w:rPr>
                <w:rFonts w:ascii="Times New Roman"/>
                <w:b w:val="false"/>
                <w:i w:val="false"/>
                <w:color w:val="000000"/>
                <w:sz w:val="20"/>
              </w:rPr>
              <w:t>
4. Құралдар үстеліне ылғал өткізбейтін қаптама,145 х 80 см тоқылмаған матадан дайындалған - 1 дана</w:t>
            </w:r>
          </w:p>
          <w:p>
            <w:pPr>
              <w:spacing w:after="20"/>
              <w:ind w:left="20"/>
              <w:jc w:val="both"/>
            </w:pPr>
            <w:r>
              <w:rPr>
                <w:rFonts w:ascii="Times New Roman"/>
                <w:b w:val="false"/>
                <w:i w:val="false"/>
                <w:color w:val="000000"/>
                <w:sz w:val="20"/>
              </w:rPr>
              <w:t>
5. Операциялық лента, 50 х 10 см тоқылмаған матадан дайындалған - 1 дана</w:t>
            </w:r>
          </w:p>
          <w:p>
            <w:pPr>
              <w:spacing w:after="20"/>
              <w:ind w:left="20"/>
              <w:jc w:val="both"/>
            </w:pPr>
            <w:r>
              <w:rPr>
                <w:rFonts w:ascii="Times New Roman"/>
                <w:b w:val="false"/>
                <w:i w:val="false"/>
                <w:color w:val="000000"/>
                <w:sz w:val="20"/>
              </w:rPr>
              <w:t>
6. 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тесігі бар стерильді, өлшемі 32*28см, инцизиондық үлбірі, жапсырмасы (қалталары) бар, өлшемі 280*180см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өлшемдері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(S,М)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CodeFree Farmaktiv экспресс-анализаторымен жұмыс істеуге арналған қандағы глюкоза деңгейін тексеруге арналған Алтын электродымен Тест-жолақтар (тубада 50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ММТ-396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моделі: ММТ-396 стерильді, бір рет қолданылатын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 Тамшылардың құрамы: гиалурон қышқылы 0,2%, цитиколин мононатрий тұзы 2%, натрий фосфаты моногидраты, натрий дигидрофосфаты додекагидраты, натрий хлориді, бензалконий хлориді, инъекцияға арналған су. Гиалуран қышқылы шырышты қабықты майланған, ылғалданған және қорғалған күйінде сақтай отырып, жас қабықшасының тұрақтылығын жақсарту үшін пайдалы ерітінділердің мукомиметикалық, мукоадгезивті және тұтқыр эластикалық қасиеттерін арттырады. Сонымен қатар, құрамында гиалурон қышқылы бар ерітінділер көздің қабығы мен эпителий конъюнктивасы зақымданған жағдайда көз бетін қалпына келтіруге қолайлы микро орта жасай алады. Omk 1-де цитиколиннің болуы глаукома сияқты дегенеративті көз патологиялары салдарынан зақымдалған жасуша мембраналарының тұтастығын қалпына келтіруде қолайлы құрылымдық қолдау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стерильді көз тамшылары,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сары түсті стерильді ерітіндісі бар алғашқы ашуды бақылауға арналған сақинасы бар бұрандалы қақпағы бар тығыздығы жоғары полиэтиленнен жасалған құты. 100 г ерітіндіге тамшылардың құрамы: натрий гиалуронаты – 0,15 г., Натрий хлориді, L-пролин – 0,0752 г., L-глицин – 0,1 г., L-Лизин гидрохлориді – 0,014 г., L-лейцин – 0,0108 г., рибофлавин фосфаты (В2 витамині) – 0,05 г., N-гидроксиметилглицинат, ЭДТА, тазартылған су, изотоникалық буферлік ерітінді (рн 7.2). Өнім физиологиялық рН мәні бар гиалурон қышқылы, аминқышқылдары және B2 дәрумені негізіндегі стерильді офтальмологиялық ерітінді болып табылады. Құрамында консерванттар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стерильді көзге тамызатын дәрі натрий гиалуронатымен, амин қышқылдарымен және В2 дәруменімен,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жайлылықты хирургиялық халат (жайлы, ауа өткізетін тоқылмаған материал вуденпалпптан жасалған, жеңінде манжетасы, 4 бауы бар) өлшемі (XL)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-1 дана</w:t>
            </w:r>
          </w:p>
          <w:p>
            <w:pPr>
              <w:spacing w:after="20"/>
              <w:ind w:left="20"/>
              <w:jc w:val="both"/>
            </w:pPr>
            <w:r>
              <w:rPr>
                <w:rFonts w:ascii="Times New Roman"/>
                <w:b w:val="false"/>
                <w:i w:val="false"/>
                <w:color w:val="000000"/>
                <w:sz w:val="20"/>
              </w:rPr>
              <w:t>
2. Тоқылмаған материалдан жасалған комбинезон - 1 дана</w:t>
            </w:r>
          </w:p>
          <w:p>
            <w:pPr>
              <w:spacing w:after="20"/>
              <w:ind w:left="20"/>
              <w:jc w:val="both"/>
            </w:pPr>
            <w:r>
              <w:rPr>
                <w:rFonts w:ascii="Times New Roman"/>
                <w:b w:val="false"/>
                <w:i w:val="false"/>
                <w:color w:val="000000"/>
                <w:sz w:val="20"/>
              </w:rPr>
              <w:t>
3. Тоқылмаған материалдан жасалған үшқабатты бетперде – 1 дана</w:t>
            </w:r>
          </w:p>
          <w:p>
            <w:pPr>
              <w:spacing w:after="20"/>
              <w:ind w:left="20"/>
              <w:jc w:val="both"/>
            </w:pPr>
            <w:r>
              <w:rPr>
                <w:rFonts w:ascii="Times New Roman"/>
                <w:b w:val="false"/>
                <w:i w:val="false"/>
                <w:color w:val="000000"/>
                <w:sz w:val="20"/>
              </w:rPr>
              <w:t>
4. Тоқылмаған материалдан жасалған биік бахилалар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х 110 см тоқыма емес материалдан жасалған операциялық жайма – 2 дана.</w:t>
            </w:r>
          </w:p>
          <w:p>
            <w:pPr>
              <w:spacing w:after="20"/>
              <w:ind w:left="20"/>
              <w:jc w:val="both"/>
            </w:pPr>
            <w:r>
              <w:rPr>
                <w:rFonts w:ascii="Times New Roman"/>
                <w:b w:val="false"/>
                <w:i w:val="false"/>
                <w:color w:val="000000"/>
                <w:sz w:val="20"/>
              </w:rPr>
              <w:t>
2. Тесігі бар жайма, инцизионды үлдір, тоқыма емес материалдан жасалған 300 х 160 см -1 дана</w:t>
            </w:r>
          </w:p>
          <w:p>
            <w:pPr>
              <w:spacing w:after="20"/>
              <w:ind w:left="20"/>
              <w:jc w:val="both"/>
            </w:pPr>
            <w:r>
              <w:rPr>
                <w:rFonts w:ascii="Times New Roman"/>
                <w:b w:val="false"/>
                <w:i w:val="false"/>
                <w:color w:val="000000"/>
                <w:sz w:val="20"/>
              </w:rPr>
              <w:t>
3. Сіңіргіш қағаз майлығы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ламинацияланған тоқылмаған мата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10 x 70см қиығымен, адгезивтік жиекті ақжайма 180 x 250см, ауд. 40 г/м кв. - 1 дана,</w:t>
            </w:r>
          </w:p>
          <w:p>
            <w:pPr>
              <w:spacing w:after="20"/>
              <w:ind w:left="20"/>
              <w:jc w:val="both"/>
            </w:pPr>
            <w:r>
              <w:rPr>
                <w:rFonts w:ascii="Times New Roman"/>
                <w:b w:val="false"/>
                <w:i w:val="false"/>
                <w:color w:val="000000"/>
                <w:sz w:val="20"/>
              </w:rPr>
              <w:t>
3. Операциялық ақжайма 100 x 160см, ауд. 40 г/м кв. - 1 дана,</w:t>
            </w:r>
          </w:p>
          <w:p>
            <w:pPr>
              <w:spacing w:after="20"/>
              <w:ind w:left="20"/>
              <w:jc w:val="both"/>
            </w:pPr>
            <w:r>
              <w:rPr>
                <w:rFonts w:ascii="Times New Roman"/>
                <w:b w:val="false"/>
                <w:i w:val="false"/>
                <w:color w:val="000000"/>
                <w:sz w:val="20"/>
              </w:rPr>
              <w:t>
4. Адгезивтік жиекті сүрткі 40 x 80см, ауд. 40 г/м кв. - 1 дана,</w:t>
            </w:r>
          </w:p>
          <w:p>
            <w:pPr>
              <w:spacing w:after="20"/>
              <w:ind w:left="20"/>
              <w:jc w:val="both"/>
            </w:pPr>
            <w:r>
              <w:rPr>
                <w:rFonts w:ascii="Times New Roman"/>
                <w:b w:val="false"/>
                <w:i w:val="false"/>
                <w:color w:val="000000"/>
                <w:sz w:val="20"/>
              </w:rPr>
              <w:t>
5. Операциялық лента 10 x 50см, ауд. 40 г/м кв. - 2 дана,</w:t>
            </w:r>
          </w:p>
          <w:p>
            <w:pPr>
              <w:spacing w:after="20"/>
              <w:ind w:left="20"/>
              <w:jc w:val="both"/>
            </w:pPr>
            <w:r>
              <w:rPr>
                <w:rFonts w:ascii="Times New Roman"/>
                <w:b w:val="false"/>
                <w:i w:val="false"/>
                <w:color w:val="000000"/>
                <w:sz w:val="20"/>
              </w:rPr>
              <w:t>
6. Сіңіргіш сүрткі 30 x 40см, ауд. 40 г/м кв. - 4 дана,</w:t>
            </w:r>
          </w:p>
          <w:p>
            <w:pPr>
              <w:spacing w:after="20"/>
              <w:ind w:left="20"/>
              <w:jc w:val="both"/>
            </w:pPr>
            <w:r>
              <w:rPr>
                <w:rFonts w:ascii="Times New Roman"/>
                <w:b w:val="false"/>
                <w:i w:val="false"/>
                <w:color w:val="000000"/>
                <w:sz w:val="20"/>
              </w:rPr>
              <w:t>
7. Операциялық үстелге арналған ақжайма 160 x 200см, ауд. 40 г/м кв. - 1 дана,</w:t>
            </w:r>
          </w:p>
          <w:p>
            <w:pPr>
              <w:spacing w:after="20"/>
              <w:ind w:left="20"/>
              <w:jc w:val="both"/>
            </w:pPr>
            <w:r>
              <w:rPr>
                <w:rFonts w:ascii="Times New Roman"/>
                <w:b w:val="false"/>
                <w:i w:val="false"/>
                <w:color w:val="000000"/>
                <w:sz w:val="20"/>
              </w:rPr>
              <w:t>
8. Басты жабуға арналған ақжайма 80 x 140см,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 аскорбин қышқылының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 г/м кв. - 1 дана.</w:t>
            </w:r>
          </w:p>
          <w:p>
            <w:pPr>
              <w:spacing w:after="20"/>
              <w:ind w:left="20"/>
              <w:jc w:val="both"/>
            </w:pPr>
            <w:r>
              <w:rPr>
                <w:rFonts w:ascii="Times New Roman"/>
                <w:b w:val="false"/>
                <w:i w:val="false"/>
                <w:color w:val="000000"/>
                <w:sz w:val="20"/>
              </w:rPr>
              <w:t>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w:t>
            </w:r>
          </w:p>
          <w:p>
            <w:pPr>
              <w:spacing w:after="20"/>
              <w:ind w:left="20"/>
              <w:jc w:val="both"/>
            </w:pPr>
            <w:r>
              <w:rPr>
                <w:rFonts w:ascii="Times New Roman"/>
                <w:b w:val="false"/>
                <w:i w:val="false"/>
                <w:color w:val="000000"/>
                <w:sz w:val="20"/>
              </w:rPr>
              <w:t>
3. Сіңіргіш қағаз сүрткі 22 х 23см - 2 дана.</w:t>
            </w:r>
          </w:p>
          <w:p>
            <w:pPr>
              <w:spacing w:after="20"/>
              <w:ind w:left="20"/>
              <w:jc w:val="both"/>
            </w:pPr>
            <w:r>
              <w:rPr>
                <w:rFonts w:ascii="Times New Roman"/>
                <w:b w:val="false"/>
                <w:i w:val="false"/>
                <w:color w:val="000000"/>
                <w:sz w:val="20"/>
              </w:rPr>
              <w:t>
4. Құрал үстеліне арналған ақжайма 160 х190см, ауд. 30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үш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T&amp;B орындалуы бар контейнерде CPD ерітіндісі бар ыдыстың T&amp;B құрылымы бар, ол бұйымды автоматты плазмаэкстракторларда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х 190 см, тоқылмаған материалдан дайындалған – 1 дана</w:t>
            </w:r>
          </w:p>
          <w:p>
            <w:pPr>
              <w:spacing w:after="20"/>
              <w:ind w:left="20"/>
              <w:jc w:val="both"/>
            </w:pPr>
            <w:r>
              <w:rPr>
                <w:rFonts w:ascii="Times New Roman"/>
                <w:b w:val="false"/>
                <w:i w:val="false"/>
                <w:color w:val="000000"/>
                <w:sz w:val="20"/>
              </w:rPr>
              <w:t>
2. Зонд, полимерден дайындалған – 1 дана</w:t>
            </w:r>
          </w:p>
          <w:p>
            <w:pPr>
              <w:spacing w:after="20"/>
              <w:ind w:left="20"/>
              <w:jc w:val="both"/>
            </w:pPr>
            <w:r>
              <w:rPr>
                <w:rFonts w:ascii="Times New Roman"/>
                <w:b w:val="false"/>
                <w:i w:val="false"/>
                <w:color w:val="000000"/>
                <w:sz w:val="20"/>
              </w:rPr>
              <w:t>
3. Үш қабатты бетперде, тоқылмаған материалдан дайындалған – 1 дана</w:t>
            </w:r>
          </w:p>
          <w:p>
            <w:pPr>
              <w:spacing w:after="20"/>
              <w:ind w:left="20"/>
              <w:jc w:val="both"/>
            </w:pPr>
            <w:r>
              <w:rPr>
                <w:rFonts w:ascii="Times New Roman"/>
                <w:b w:val="false"/>
                <w:i w:val="false"/>
                <w:color w:val="000000"/>
                <w:sz w:val="20"/>
              </w:rPr>
              <w:t>
4. Алжапқыш, ламинцияланған материалдан дайындалған – 1 дана</w:t>
            </w:r>
          </w:p>
          <w:p>
            <w:pPr>
              <w:spacing w:after="20"/>
              <w:ind w:left="20"/>
              <w:jc w:val="both"/>
            </w:pPr>
            <w:r>
              <w:rPr>
                <w:rFonts w:ascii="Times New Roman"/>
                <w:b w:val="false"/>
                <w:i w:val="false"/>
                <w:color w:val="000000"/>
                <w:sz w:val="20"/>
              </w:rPr>
              <w:t>
5. Диагностикалық қолғаптар, латекстен дайындалған – 1 жұп</w:t>
            </w:r>
          </w:p>
          <w:p>
            <w:pPr>
              <w:spacing w:after="20"/>
              <w:ind w:left="20"/>
              <w:jc w:val="both"/>
            </w:pPr>
            <w:r>
              <w:rPr>
                <w:rFonts w:ascii="Times New Roman"/>
                <w:b w:val="false"/>
                <w:i w:val="false"/>
                <w:color w:val="000000"/>
                <w:sz w:val="20"/>
              </w:rPr>
              <w:t>
6. Ерінтартқыш, полимерден дайындалған – 1 дана</w:t>
            </w:r>
          </w:p>
          <w:p>
            <w:pPr>
              <w:spacing w:after="20"/>
              <w:ind w:left="20"/>
              <w:jc w:val="both"/>
            </w:pPr>
            <w:r>
              <w:rPr>
                <w:rFonts w:ascii="Times New Roman"/>
                <w:b w:val="false"/>
                <w:i w:val="false"/>
                <w:color w:val="000000"/>
                <w:sz w:val="20"/>
              </w:rPr>
              <w:t>
7. Астауша, полимерден дайындалған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тығыздығы 40 г/м2 СМС (Спанбонд Мелтблаун Спанбонд) және СММС (Спанбонд Мелтблаун Мелтблаун Спанбонд) типіндегі тоқылмаған материалдан және тығыздығы 68 г/м2 Спанлейс типіндені материалдан жасалады. Газ әдісімен этилен-тотығымен немесе басқа әдіспен стерилизацияланады.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стерильді көз тамшылары, 10 мл. Тамшылардың құрамы: гиалурон қышқылы 0.2%, цитиколин мононатрий тұзы 2%, цианокобаламин (В12 витамині), натрий фосфаты моногидраты, натрий дигидрофосфаты додекагидраты, натрий хлориді, бензалконий хлориді, инъекцияға арналған су. Гиалурон қышқылы шырышты қабықты майланған, ылғалданған және қорғалған күйінде сақтай отырып, жас үлдірінің тұрақтылығын жақсарту үшін пайдалы ерітінділердің мукомиметикалық, мукоадгезивті және тұтқыр эластикалық қасиеттерін арттырады. OMK 2-де цитиколиннің болуы бастапқы диабеттік ретинопатия сияқты көздің дегенеративті аурулары салдарынан зақымдалған жасуша мембраналарының тұтастығын қалпына келтіруде қолайлы құрылымдық қолдау көрсетеді. Цианокобаламин (В12 дәрумені) қабақтың эпителий жасушаларының өсуіне ықпал етеді, сонымен қатар жасушаларды бос радикалдардың әсерінен қорғайды.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ҰМК 2, стерильді көз тамшылары,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ерітіндісі бар сорғы-сүзгісі бар саптамасы бар тығыздығы жоғары полиэтиленнен жасалған құты-контейнер. Тамшылардың құрамы: Н-ацетилкарнозин (1%), Қаражидек сығындысы, хондроитин сульфаты (0.15%), натрий фосфаты додекагидраты, натрий фосфаты моногидраты, натрий хлориді, инъекцияға арналған су 100 мл дейін. ВИСглик нео физиологиялық рН мәні бар стерильді офтальмологиялық ерітінді болып табылады. Құрамында консерванттар жоқ.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көзге тамызатын дәрі, стерильді,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w:t>
            </w:r>
          </w:p>
          <w:p>
            <w:pPr>
              <w:spacing w:after="20"/>
              <w:ind w:left="20"/>
              <w:jc w:val="both"/>
            </w:pPr>
            <w:r>
              <w:rPr>
                <w:rFonts w:ascii="Times New Roman"/>
                <w:b w:val="false"/>
                <w:i w:val="false"/>
                <w:color w:val="000000"/>
                <w:sz w:val="20"/>
              </w:rPr>
              <w:t>
1. Құралдар үстеліне арналған тыс, өлшемі 145*80 см, саны - 1 дана, тоқылмаған материалдан дайындалған.</w:t>
            </w:r>
          </w:p>
          <w:p>
            <w:pPr>
              <w:spacing w:after="20"/>
              <w:ind w:left="20"/>
              <w:jc w:val="both"/>
            </w:pPr>
            <w:r>
              <w:rPr>
                <w:rFonts w:ascii="Times New Roman"/>
                <w:b w:val="false"/>
                <w:i w:val="false"/>
                <w:color w:val="000000"/>
                <w:sz w:val="20"/>
              </w:rPr>
              <w:t>
2. Операциялық ақжайма, өлшемі 190*160 см, саны - 1 дана, тоқылмаған материалдан дайындалған.</w:t>
            </w:r>
          </w:p>
          <w:p>
            <w:pPr>
              <w:spacing w:after="20"/>
              <w:ind w:left="20"/>
              <w:jc w:val="both"/>
            </w:pPr>
            <w:r>
              <w:rPr>
                <w:rFonts w:ascii="Times New Roman"/>
                <w:b w:val="false"/>
                <w:i w:val="false"/>
                <w:color w:val="000000"/>
                <w:sz w:val="20"/>
              </w:rPr>
              <w:t>
3. Ангиографияға арналған екі саңылаулы бар ақжайма, өлшемі 300*180 см, саны – 1 дана, тоқылмаған материалдан дайындалған.</w:t>
            </w:r>
          </w:p>
          <w:p>
            <w:pPr>
              <w:spacing w:after="20"/>
              <w:ind w:left="20"/>
              <w:jc w:val="both"/>
            </w:pPr>
            <w:r>
              <w:rPr>
                <w:rFonts w:ascii="Times New Roman"/>
                <w:b w:val="false"/>
                <w:i w:val="false"/>
                <w:color w:val="000000"/>
                <w:sz w:val="20"/>
              </w:rPr>
              <w:t>
4. Түтікшелерге арналған екі саңылаулы бар бекіткіш, саны – 1 дана, тоқылмаған материалдан дайындалған.</w:t>
            </w:r>
          </w:p>
          <w:p>
            <w:pPr>
              <w:spacing w:after="20"/>
              <w:ind w:left="20"/>
              <w:jc w:val="both"/>
            </w:pPr>
            <w:r>
              <w:rPr>
                <w:rFonts w:ascii="Times New Roman"/>
                <w:b w:val="false"/>
                <w:i w:val="false"/>
                <w:color w:val="000000"/>
                <w:sz w:val="20"/>
              </w:rPr>
              <w:t>
5. Сіңіргіш сүрткі, өлшемі 21*23 см, саны - 2 дана, қағаздан дайындалған.</w:t>
            </w:r>
          </w:p>
          <w:p>
            <w:pPr>
              <w:spacing w:after="20"/>
              <w:ind w:left="20"/>
              <w:jc w:val="both"/>
            </w:pPr>
            <w:r>
              <w:rPr>
                <w:rFonts w:ascii="Times New Roman"/>
                <w:b w:val="false"/>
                <w:i w:val="false"/>
                <w:color w:val="000000"/>
                <w:sz w:val="20"/>
              </w:rPr>
              <w:t>
6. Операциялық жолақ, өлшемі 50*10 см, саны - 1 дана, жабысқақ фиксациясы бар тоқылмаған материалдан дайындалған. Ангиографияға арналған №1 бір реттік, стерильді "Dolce-Pharm" жиынтығы:</w:t>
            </w:r>
          </w:p>
          <w:p>
            <w:pPr>
              <w:spacing w:after="20"/>
              <w:ind w:left="20"/>
              <w:jc w:val="both"/>
            </w:pPr>
            <w:r>
              <w:rPr>
                <w:rFonts w:ascii="Times New Roman"/>
                <w:b w:val="false"/>
                <w:i w:val="false"/>
                <w:color w:val="000000"/>
                <w:sz w:val="20"/>
              </w:rPr>
              <w:t>
1. Ангиографияға арналған екі саңылаулы бар ақжайма, өлшемі 300*180 см, саны – 1 дана, тоқылмаған материалдан дайындалған.</w:t>
            </w:r>
          </w:p>
          <w:p>
            <w:pPr>
              <w:spacing w:after="20"/>
              <w:ind w:left="20"/>
              <w:jc w:val="both"/>
            </w:pPr>
            <w:r>
              <w:rPr>
                <w:rFonts w:ascii="Times New Roman"/>
                <w:b w:val="false"/>
                <w:i w:val="false"/>
                <w:color w:val="000000"/>
                <w:sz w:val="20"/>
              </w:rPr>
              <w:t>
2. Түтіктерге арналған екі саңылаулы бар бекіткіш, саны – 1 дана, тоқылмаған материалдан дайындалған.</w:t>
            </w:r>
          </w:p>
          <w:p>
            <w:pPr>
              <w:spacing w:after="20"/>
              <w:ind w:left="20"/>
              <w:jc w:val="both"/>
            </w:pPr>
            <w:r>
              <w:rPr>
                <w:rFonts w:ascii="Times New Roman"/>
                <w:b w:val="false"/>
                <w:i w:val="false"/>
                <w:color w:val="000000"/>
                <w:sz w:val="20"/>
              </w:rPr>
              <w:t>
3. Сіңіргіш сүрткі, өлшемі 21*23 см, саны - 2 дана, қағаздан дайындалған. Тоқылмаған материалдан СМС (Спанбонд Мелтблаун Спанбонд), СММС (Спанбонд Мелтблаун Мелтблаун Спанбонд) түрінен, тығыздығы 40 г/м2 және Спанлейс түрінен, тығыздығы 68 г/м2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Ақжайма 75 см х 90 см – 1 дана.</w:t>
            </w:r>
          </w:p>
          <w:p>
            <w:pPr>
              <w:spacing w:after="20"/>
              <w:ind w:left="20"/>
              <w:jc w:val="both"/>
            </w:pPr>
            <w:r>
              <w:rPr>
                <w:rFonts w:ascii="Times New Roman"/>
                <w:b w:val="false"/>
                <w:i w:val="false"/>
                <w:color w:val="000000"/>
                <w:sz w:val="20"/>
              </w:rPr>
              <w:t>
4. Екі тілігімен және аяққа арналған қорғағыш жабынымен ақжайма 260 см х 320 см – 1 дана.</w:t>
            </w:r>
          </w:p>
          <w:p>
            <w:pPr>
              <w:spacing w:after="20"/>
              <w:ind w:left="20"/>
              <w:jc w:val="both"/>
            </w:pPr>
            <w:r>
              <w:rPr>
                <w:rFonts w:ascii="Times New Roman"/>
                <w:b w:val="false"/>
                <w:i w:val="false"/>
                <w:color w:val="000000"/>
                <w:sz w:val="20"/>
              </w:rPr>
              <w:t>
5. Адгезиялық лента 2 см х 33 см – 2 дана.</w:t>
            </w:r>
          </w:p>
          <w:p>
            <w:pPr>
              <w:spacing w:after="20"/>
              <w:ind w:left="20"/>
              <w:jc w:val="both"/>
            </w:pPr>
            <w:r>
              <w:rPr>
                <w:rFonts w:ascii="Times New Roman"/>
                <w:b w:val="false"/>
                <w:i w:val="false"/>
                <w:color w:val="000000"/>
                <w:sz w:val="20"/>
              </w:rPr>
              <w:t>
6. Адгезиялық лента 10 см х 50 см – 1 дана.</w:t>
            </w:r>
          </w:p>
          <w:p>
            <w:pPr>
              <w:spacing w:after="20"/>
              <w:ind w:left="20"/>
              <w:jc w:val="both"/>
            </w:pPr>
            <w:r>
              <w:rPr>
                <w:rFonts w:ascii="Times New Roman"/>
                <w:b w:val="false"/>
                <w:i w:val="false"/>
                <w:color w:val="000000"/>
                <w:sz w:val="20"/>
              </w:rPr>
              <w:t>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Medtronic MiniMed Paradigm Quick-Set моделі ММТ-398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Paradigm Quick-Set инфузиялық жүйесі, MМТ-398 моделі стерильді, бір рет қолданылатын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3 типті "MARAI" ортопедиялық полиуретанды шиналардын ені 7,5±0,75 см және ұзындығы 87,5±8,7см. Төменгі тоқылмаған материал ақ түсті, қалыңдығы 3,18 ± 1,0 мм, ені 11,3 ± 1,0 см және ұзындығы 92,5 ± 9,0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11,6 ± 1,0 см және ұзындығы 92,5 ± 9,0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SPLINT-3 типті, өлшемі 7,5см х 87,5см ортопедиялық шиналары бар, әрқайсысы 9 топтық қаптама (45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w:t>
            </w:r>
          </w:p>
          <w:p>
            <w:pPr>
              <w:spacing w:after="20"/>
              <w:ind w:left="20"/>
              <w:jc w:val="both"/>
            </w:pPr>
            <w:r>
              <w:rPr>
                <w:rFonts w:ascii="Times New Roman"/>
                <w:b w:val="false"/>
                <w:i w:val="false"/>
                <w:color w:val="000000"/>
                <w:sz w:val="20"/>
              </w:rPr>
              <w:t>
1. Операциялық ақжайма 190*160 / 120*70 см - 1 дана*</w:t>
            </w:r>
          </w:p>
          <w:p>
            <w:pPr>
              <w:spacing w:after="20"/>
              <w:ind w:left="20"/>
              <w:jc w:val="both"/>
            </w:pPr>
            <w:r>
              <w:rPr>
                <w:rFonts w:ascii="Times New Roman"/>
                <w:b w:val="false"/>
                <w:i w:val="false"/>
                <w:color w:val="000000"/>
                <w:sz w:val="20"/>
              </w:rPr>
              <w:t>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w:t>
            </w:r>
          </w:p>
          <w:p>
            <w:pPr>
              <w:spacing w:after="20"/>
              <w:ind w:left="20"/>
              <w:jc w:val="both"/>
            </w:pPr>
            <w:r>
              <w:rPr>
                <w:rFonts w:ascii="Times New Roman"/>
                <w:b w:val="false"/>
                <w:i w:val="false"/>
                <w:color w:val="000000"/>
                <w:sz w:val="20"/>
              </w:rPr>
              <w:t>
3. Ақжайма 50*50 / 60*60 см - 1 дана*</w:t>
            </w:r>
          </w:p>
          <w:p>
            <w:pPr>
              <w:spacing w:after="20"/>
              <w:ind w:left="20"/>
              <w:jc w:val="both"/>
            </w:pPr>
            <w:r>
              <w:rPr>
                <w:rFonts w:ascii="Times New Roman"/>
                <w:b w:val="false"/>
                <w:i w:val="false"/>
                <w:color w:val="000000"/>
                <w:sz w:val="20"/>
              </w:rPr>
              <w:t>
4. Сіңіргіш сүрткі 21*23 / 30*30 см - 2 дана*</w:t>
            </w:r>
          </w:p>
          <w:p>
            <w:pPr>
              <w:spacing w:after="20"/>
              <w:ind w:left="20"/>
              <w:jc w:val="both"/>
            </w:pPr>
            <w:r>
              <w:rPr>
                <w:rFonts w:ascii="Times New Roman"/>
                <w:b w:val="false"/>
                <w:i w:val="false"/>
                <w:color w:val="000000"/>
                <w:sz w:val="20"/>
              </w:rPr>
              <w:t>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4 типті "MARAI" ортопедиялық полиуретанды шиналардын ені 10,0±1,0 см және ұзындығы 75,0±7,5см. Төменгі тоқылмаған материал ақ түсті, қалыңдығы 3,18 ± 1,0 мм, ені 14,2 ± 1,4 см және ұзындығы 80,0 ± 8,0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14,5 ± 1,4 см және ұзындығы 80,0 ± 8,0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қаптамадағы 5 дана шина мен жиынтықталымдары бар топтық қаптама: - өлшемі 5,0 м х 10,0 см болатын дәкелі медициналық стерильді емес бинт - 5 дана. - стерильді емес бір рет қолданылатын медициналық қолғаптар - 5 жұп. SPLINT-4 типті, өлшемі 10,0см х 75,0см ортопедиялық шиналары бар, әрқайсысы 6 топтық қаптама (30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 - 4 типті ортопедиялық "MARAI" полиуретанды шинасы, өлшемі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суда ериді, тұтқырлығын терінің pH-на және температурасына қарамай-ақ сақтайды. Теріге тегіс және жеңіл жағылып, тітіркендіргіш әсер етпейді. Құрамы: карбомер (940) - 5%, глицерин - 0,5%, триэтаноламин - 1,5 %, натрий додецилсульфаты - 2 %, Tween-80 - 0,5 %, бензоат этил гидроксидi - 0,5 %, дистилляцияланған су - 90 %. жарамдылық мерзімі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Beegelux® гелі, құтыда 250г және канистрде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жиынтығыны мынадай құрамы бар:</w:t>
            </w:r>
          </w:p>
          <w:p>
            <w:pPr>
              <w:spacing w:after="20"/>
              <w:ind w:left="20"/>
              <w:jc w:val="both"/>
            </w:pPr>
            <w:r>
              <w:rPr>
                <w:rFonts w:ascii="Times New Roman"/>
                <w:b w:val="false"/>
                <w:i w:val="false"/>
                <w:color w:val="000000"/>
                <w:sz w:val="20"/>
              </w:rPr>
              <w:t>
1. операциялық жайма 160*190/210 немесе 200*180 см - 1 дана.*</w:t>
            </w:r>
          </w:p>
          <w:p>
            <w:pPr>
              <w:spacing w:after="20"/>
              <w:ind w:left="20"/>
              <w:jc w:val="both"/>
            </w:pPr>
            <w:r>
              <w:rPr>
                <w:rFonts w:ascii="Times New Roman"/>
                <w:b w:val="false"/>
                <w:i w:val="false"/>
                <w:color w:val="000000"/>
                <w:sz w:val="20"/>
              </w:rPr>
              <w:t>
2. Операциялық жайма 160*100 / 150*125 см адгезивті, қиығы 7*40 см - 1 дана.*</w:t>
            </w:r>
          </w:p>
          <w:p>
            <w:pPr>
              <w:spacing w:after="20"/>
              <w:ind w:left="20"/>
              <w:jc w:val="both"/>
            </w:pPr>
            <w:r>
              <w:rPr>
                <w:rFonts w:ascii="Times New Roman"/>
                <w:b w:val="false"/>
                <w:i w:val="false"/>
                <w:color w:val="000000"/>
                <w:sz w:val="20"/>
              </w:rPr>
              <w:t>
3. Операциялық жайма 175*160 см адгезивті жиегімен - 1 дана.</w:t>
            </w:r>
          </w:p>
          <w:p>
            <w:pPr>
              <w:spacing w:after="20"/>
              <w:ind w:left="20"/>
              <w:jc w:val="both"/>
            </w:pPr>
            <w:r>
              <w:rPr>
                <w:rFonts w:ascii="Times New Roman"/>
                <w:b w:val="false"/>
                <w:i w:val="false"/>
                <w:color w:val="000000"/>
                <w:sz w:val="20"/>
              </w:rPr>
              <w:t>
4. Сүрткі 80*70/75 см адгезивті жиегімен - 1 дана.*</w:t>
            </w:r>
          </w:p>
          <w:p>
            <w:pPr>
              <w:spacing w:after="20"/>
              <w:ind w:left="20"/>
              <w:jc w:val="both"/>
            </w:pPr>
            <w:r>
              <w:rPr>
                <w:rFonts w:ascii="Times New Roman"/>
                <w:b w:val="false"/>
                <w:i w:val="false"/>
                <w:color w:val="000000"/>
                <w:sz w:val="20"/>
              </w:rPr>
              <w:t>
5. Операциялық адгезивті таспа 10*50 см - 2 дана.</w:t>
            </w:r>
          </w:p>
          <w:p>
            <w:pPr>
              <w:spacing w:after="20"/>
              <w:ind w:left="20"/>
              <w:jc w:val="both"/>
            </w:pPr>
            <w:r>
              <w:rPr>
                <w:rFonts w:ascii="Times New Roman"/>
                <w:b w:val="false"/>
                <w:i w:val="false"/>
                <w:color w:val="000000"/>
                <w:sz w:val="20"/>
              </w:rPr>
              <w:t>
6. Сіңіргіш сүрткі 22*23 / 30*30 см - 1 дана Жиынтық тығыздықтары 40 г/м? және Спанлейс тығыздықтары 68 г/м? СМС (Спанбонд Мелтблаун Спанбонд), СММС (Спанбонд Мелтблаун Мелтблаун Спанбонд) типті тоқылмаған материалдан жасалады.* Ескертпе *Тапсырыс берушімен келісім бойынша бұйымдардың әр түрлі өлшемдердегі, материалдар түрлерімен және тығыздықтарымен әр түрлі жиынтығы рұқсат етіледі. Стерилизациялау этилен-тотығы газы әдісімен жүзеге асырылады. Бұйым жеке қаптамада стерильді түрде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75,0±7,5см. Төменгі тоқылмаған материал ақ түсті, қалыңдығы 3,18 ± 1,0 мм, ені 16,3 ± 1,6 см және ұзындығы 80,0 ± 8,0 см, зақымдалған дене бөлігінің тері қабатын қатпаған полиуретанды шайырдан қорғауға арналған. Жоғарғы тоқылмаған материал ақ түсті немесе жазуы және/немесе суреті бар ақ түсті, қалыңдығы 1,68±0,5мм, ені 16,6 ± 1,6 см және ұзындығы 80,0 ± 8,0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Қаптамасы: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қаптама. Әрқайсысында дербес орамадағы 5 дана шина мен жиынтықталымдары бар топтық қаптама: - өлшемі 5,0 м х 10,0 см болатын дәкелі медициналық стерильді емес бинт - 5 дана.- стерильді емес бір рет қолданылатын медициналық қолғаптар - 5 жұп . SPLINT-5 типті, өлшемі 12,5см х 75,0см ортопедиялық шиналары бар, әрқайсысы 6 топтық қаптама (30 дана) және жиынтықталымдан тұратын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шайырмен сіңдірілген синтетикалық материалдан тұрады, екі жағында астар ретінде қызмет ететін арнайы ауа және ылғал өткізгіш материалмен қапталған.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тоқылмаған мата СМС (спанбонд+мельтблаун+спанбонд); тоқылмаған мата тесілген Спанлейс (Вискоза+полиэфир); ламинацияланған тоқылмаған мата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Адгезивтік жиекті ақжайма 70 x 80см, ауд. 40 г/м кв. - 2 дана.</w:t>
            </w:r>
          </w:p>
          <w:p>
            <w:pPr>
              <w:spacing w:after="20"/>
              <w:ind w:left="20"/>
              <w:jc w:val="both"/>
            </w:pPr>
            <w:r>
              <w:rPr>
                <w:rFonts w:ascii="Times New Roman"/>
                <w:b w:val="false"/>
                <w:i w:val="false"/>
                <w:color w:val="000000"/>
                <w:sz w:val="20"/>
              </w:rPr>
              <w:t>
3. Адгезивтік жиекті ақжайма 175 x 180см, ауд. 40 г/м кв. - 1 дана.</w:t>
            </w:r>
          </w:p>
          <w:p>
            <w:pPr>
              <w:spacing w:after="20"/>
              <w:ind w:left="20"/>
              <w:jc w:val="both"/>
            </w:pPr>
            <w:r>
              <w:rPr>
                <w:rFonts w:ascii="Times New Roman"/>
                <w:b w:val="false"/>
                <w:i w:val="false"/>
                <w:color w:val="000000"/>
                <w:sz w:val="20"/>
              </w:rPr>
              <w:t>
4. Адгезивтік жиекті ақжайма 160 x 240см, ауд. 40 г/м кв. - 1 дана.</w:t>
            </w:r>
          </w:p>
          <w:p>
            <w:pPr>
              <w:spacing w:after="20"/>
              <w:ind w:left="20"/>
              <w:jc w:val="both"/>
            </w:pPr>
            <w:r>
              <w:rPr>
                <w:rFonts w:ascii="Times New Roman"/>
                <w:b w:val="false"/>
                <w:i w:val="false"/>
                <w:color w:val="000000"/>
                <w:sz w:val="20"/>
              </w:rPr>
              <w:t>
5. Операциялық үстелге арналған ақжайма 160 x 190см, сіңіргіш аумағы 80 x 190см, ауд. 40 г/м кв. - 1 дана.</w:t>
            </w:r>
          </w:p>
          <w:p>
            <w:pPr>
              <w:spacing w:after="20"/>
              <w:ind w:left="20"/>
              <w:jc w:val="both"/>
            </w:pPr>
            <w:r>
              <w:rPr>
                <w:rFonts w:ascii="Times New Roman"/>
                <w:b w:val="false"/>
                <w:i w:val="false"/>
                <w:color w:val="000000"/>
                <w:sz w:val="20"/>
              </w:rPr>
              <w:t>
6. Операциялық лента 10 x 50см - 1 дана.</w:t>
            </w:r>
          </w:p>
          <w:p>
            <w:pPr>
              <w:spacing w:after="20"/>
              <w:ind w:left="20"/>
              <w:jc w:val="both"/>
            </w:pPr>
            <w:r>
              <w:rPr>
                <w:rFonts w:ascii="Times New Roman"/>
                <w:b w:val="false"/>
                <w:i w:val="false"/>
                <w:color w:val="000000"/>
                <w:sz w:val="20"/>
              </w:rPr>
              <w:t>
7. Қағаз сүрткі 33 х 33см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Адгезивтік жиекті ақжайма 75 см х 90 см - 1 дана. - Тоқылмаған материалдан жасалған сіңіргіш сүрткі 30 см х 40 см - 2 дана. - Құрал-жабдық үстеліне арналған ақжайма 150 см х 190 см - 1 дана. - Құрал-жабдық үстеліне арналған біріктірілген Мейо қаптамасы 80 см х 145 см - 1 дана. - Ақжайма 175 см х 270 см, 45 см х 65 см тілігімен, шынтаққойғыштарға арналған жабынымен - 1 дана. - Бахила 33 см х 110 см - 1 дана. - Адгезивтік лента 9 см х 50 см - 1 дана. - Ақжайма 225 см х 260 см, 10 см х 100 см тілігімен - 1 дана. - Адгезивтік жиекті ақжайма 150 см х 180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Бұйымның құрылымында 5 күн бойы тромбоциттерді сақтауға арналған ыдыс қарастырылған, ол Satijn 3224 типті үлбірден жасалған.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 жабын жиынтығы:</w:t>
            </w:r>
          </w:p>
          <w:p>
            <w:pPr>
              <w:spacing w:after="20"/>
              <w:ind w:left="20"/>
              <w:jc w:val="both"/>
            </w:pPr>
            <w:r>
              <w:rPr>
                <w:rFonts w:ascii="Times New Roman"/>
                <w:b w:val="false"/>
                <w:i w:val="false"/>
                <w:color w:val="000000"/>
                <w:sz w:val="20"/>
              </w:rPr>
              <w:t>
1. Операциялық ақжайма 190*160 / 120*70 см - 1 дана*</w:t>
            </w:r>
          </w:p>
          <w:p>
            <w:pPr>
              <w:spacing w:after="20"/>
              <w:ind w:left="20"/>
              <w:jc w:val="both"/>
            </w:pPr>
            <w:r>
              <w:rPr>
                <w:rFonts w:ascii="Times New Roman"/>
                <w:b w:val="false"/>
                <w:i w:val="false"/>
                <w:color w:val="000000"/>
                <w:sz w:val="20"/>
              </w:rPr>
              <w:t>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w:t>
            </w:r>
          </w:p>
          <w:p>
            <w:pPr>
              <w:spacing w:after="20"/>
              <w:ind w:left="20"/>
              <w:jc w:val="both"/>
            </w:pPr>
            <w:r>
              <w:rPr>
                <w:rFonts w:ascii="Times New Roman"/>
                <w:b w:val="false"/>
                <w:i w:val="false"/>
                <w:color w:val="000000"/>
                <w:sz w:val="20"/>
              </w:rPr>
              <w:t>
3. Ақжайма 50*50 / 60*60 см - 1 дана*</w:t>
            </w:r>
          </w:p>
          <w:p>
            <w:pPr>
              <w:spacing w:after="20"/>
              <w:ind w:left="20"/>
              <w:jc w:val="both"/>
            </w:pPr>
            <w:r>
              <w:rPr>
                <w:rFonts w:ascii="Times New Roman"/>
                <w:b w:val="false"/>
                <w:i w:val="false"/>
                <w:color w:val="000000"/>
                <w:sz w:val="20"/>
              </w:rPr>
              <w:t>
4. Сіңіргіш сүрткі 21*23 / 30*30 см - 2 дана*</w:t>
            </w:r>
          </w:p>
          <w:p>
            <w:pPr>
              <w:spacing w:after="20"/>
              <w:ind w:left="20"/>
              <w:jc w:val="both"/>
            </w:pPr>
            <w:r>
              <w:rPr>
                <w:rFonts w:ascii="Times New Roman"/>
                <w:b w:val="false"/>
                <w:i w:val="false"/>
                <w:color w:val="000000"/>
                <w:sz w:val="20"/>
              </w:rPr>
              <w:t>
5. Құралдар үстеліне арналған тыс 145*80 см - 1 дана Жиынтық тығыздығы 68 г/м?* Спанлейс және тығыздығы 40 г/м? СМС (Спанбонд Мелтблаун Спанбонд), СММС (Спанбонд Мелтблаун Мелтблаун Спанбонд) типіндегі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№1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Ақжайма 225 см х 240 см, 20 см х 20 см тілігімен, айналдыра адгезивтік жиекті және операциялық аумақ маңында қосымша сіңіргіш қабатымен – 1 дана. - Сіңіргіш сүрткі 30 см х 40 см – 4 дана. - Құрал-жабдық үстеліне арналған ақжайма150 см х 190 см – 1 дана. - Құрал-жабдық үстеліне арналған біріктірілген Мейо қаптамасы 80 см х 145 см – 1 дана. - Ақжайма 150 см х 260 см , 20 см х 60 см тілігімен, айналдыра адгезивтік жиекті және операциялық аумақ маңында қосымша сіңіргіш қабатымен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ақжайма 200 см х 300 см, диаметрі 7 см созылғыш ойығымен, ауд. 54 г/м кв. – 1 дана.</w:t>
            </w:r>
          </w:p>
          <w:p>
            <w:pPr>
              <w:spacing w:after="20"/>
              <w:ind w:left="20"/>
              <w:jc w:val="both"/>
            </w:pPr>
            <w:r>
              <w:rPr>
                <w:rFonts w:ascii="Times New Roman"/>
                <w:b w:val="false"/>
                <w:i w:val="false"/>
                <w:color w:val="000000"/>
                <w:sz w:val="20"/>
              </w:rPr>
              <w:t>
2. Құралдар үстеліне арналған Мейо тысы 80 см х 145 см, ауд. 30 г/м кв. – 1 дана.</w:t>
            </w:r>
          </w:p>
          <w:p>
            <w:pPr>
              <w:spacing w:after="20"/>
              <w:ind w:left="20"/>
              <w:jc w:val="both"/>
            </w:pPr>
            <w:r>
              <w:rPr>
                <w:rFonts w:ascii="Times New Roman"/>
                <w:b w:val="false"/>
                <w:i w:val="false"/>
                <w:color w:val="000000"/>
                <w:sz w:val="20"/>
              </w:rPr>
              <w:t>
3. Бахила 33 см х 55 см, ауд. 40 г/м кв. – 1 дана.</w:t>
            </w:r>
          </w:p>
          <w:p>
            <w:pPr>
              <w:spacing w:after="20"/>
              <w:ind w:left="20"/>
              <w:jc w:val="both"/>
            </w:pPr>
            <w:r>
              <w:rPr>
                <w:rFonts w:ascii="Times New Roman"/>
                <w:b w:val="false"/>
                <w:i w:val="false"/>
                <w:color w:val="000000"/>
                <w:sz w:val="20"/>
              </w:rPr>
              <w:t>
4. Ақжайма 100 см х 80 см, ауд. 40 г/м кв. – 1 дана.</w:t>
            </w:r>
          </w:p>
          <w:p>
            <w:pPr>
              <w:spacing w:after="20"/>
              <w:ind w:left="20"/>
              <w:jc w:val="both"/>
            </w:pPr>
            <w:r>
              <w:rPr>
                <w:rFonts w:ascii="Times New Roman"/>
                <w:b w:val="false"/>
                <w:i w:val="false"/>
                <w:color w:val="000000"/>
                <w:sz w:val="20"/>
              </w:rPr>
              <w:t>
5. Операциялық адгезивті лента 10 см х 50 см – 2 дана.</w:t>
            </w:r>
          </w:p>
          <w:p>
            <w:pPr>
              <w:spacing w:after="20"/>
              <w:ind w:left="20"/>
              <w:jc w:val="both"/>
            </w:pPr>
            <w:r>
              <w:rPr>
                <w:rFonts w:ascii="Times New Roman"/>
                <w:b w:val="false"/>
                <w:i w:val="false"/>
                <w:color w:val="000000"/>
                <w:sz w:val="20"/>
              </w:rPr>
              <w:t>
6. Бауға арналған тыс 15 см х 240 см, ауд. 30 г/м кв., картон ұстағышымен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жиынтығының құрамы мынадай:</w:t>
            </w:r>
          </w:p>
          <w:p>
            <w:pPr>
              <w:spacing w:after="20"/>
              <w:ind w:left="20"/>
              <w:jc w:val="both"/>
            </w:pPr>
            <w:r>
              <w:rPr>
                <w:rFonts w:ascii="Times New Roman"/>
                <w:b w:val="false"/>
                <w:i w:val="false"/>
                <w:color w:val="000000"/>
                <w:sz w:val="20"/>
              </w:rPr>
              <w:t>
1. Операцияға арналған 160*190/210 немесе 180*200 см ақжайма - 1 дана*</w:t>
            </w:r>
          </w:p>
          <w:p>
            <w:pPr>
              <w:spacing w:after="20"/>
              <w:ind w:left="20"/>
              <w:jc w:val="both"/>
            </w:pPr>
            <w:r>
              <w:rPr>
                <w:rFonts w:ascii="Times New Roman"/>
                <w:b w:val="false"/>
                <w:i w:val="false"/>
                <w:color w:val="000000"/>
                <w:sz w:val="20"/>
              </w:rPr>
              <w:t>
2. Ламинэктомияға арналған 160*300 см, тілігі 20*30 см және инцизиондық үлбірі бар ақжайма - 1 дана 3. Жиегі адгезивті сүрткі 80*90 см - 4 дана</w:t>
            </w:r>
          </w:p>
          <w:p>
            <w:pPr>
              <w:spacing w:after="20"/>
              <w:ind w:left="20"/>
              <w:jc w:val="both"/>
            </w:pPr>
            <w:r>
              <w:rPr>
                <w:rFonts w:ascii="Times New Roman"/>
                <w:b w:val="false"/>
                <w:i w:val="false"/>
                <w:color w:val="000000"/>
                <w:sz w:val="20"/>
              </w:rPr>
              <w:t>
4. Сіңіргіш сүрткі 22*23/30*30 см - 3 дана* Жиынтық СМС (Спанбонд Мелтблаун Спанбонд), СММС (Спанбонд Мелтблаун Мелтблаун Спанбонд) типті, тығыздықтары 40 г/кв.м және Спанлейс типті, тығыздығы 68 г/кв.м тоқылмаған материалдан дайындалады * Ескертпе * Тапсырыс берушімен келісім бойынша өлшемдерінің, материалдың түрлері мен тығыздықтарының әр түрлі болуына рұқсат етіледі. Стерилизациялау этилен тотығы газы әдісімен жүзеге асырылады. Бұйым стерильді күйінде, жеке қаптамасында, пайдалануға дайын түрде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мынадай құрамнан тұрады:</w:t>
            </w:r>
          </w:p>
          <w:p>
            <w:pPr>
              <w:spacing w:after="20"/>
              <w:ind w:left="20"/>
              <w:jc w:val="both"/>
            </w:pPr>
            <w:r>
              <w:rPr>
                <w:rFonts w:ascii="Times New Roman"/>
                <w:b w:val="false"/>
                <w:i w:val="false"/>
                <w:color w:val="000000"/>
                <w:sz w:val="20"/>
              </w:rPr>
              <w:t>
1. Операциялық ақжайма 160*190/210 см - 1 дана*</w:t>
            </w:r>
          </w:p>
          <w:p>
            <w:pPr>
              <w:spacing w:after="20"/>
              <w:ind w:left="20"/>
              <w:jc w:val="both"/>
            </w:pPr>
            <w:r>
              <w:rPr>
                <w:rFonts w:ascii="Times New Roman"/>
                <w:b w:val="false"/>
                <w:i w:val="false"/>
                <w:color w:val="000000"/>
                <w:sz w:val="20"/>
              </w:rPr>
              <w:t>
2. Тілігі ромб тәрізді 11*32 см, бекіткіші жабысқақ, аяққа арналған тілігі сопақша 11*12 см, цистоскопияға арналған ақжайма 150*75 см - 1 дана.</w:t>
            </w:r>
          </w:p>
          <w:p>
            <w:pPr>
              <w:spacing w:after="20"/>
              <w:ind w:left="20"/>
              <w:jc w:val="both"/>
            </w:pPr>
            <w:r>
              <w:rPr>
                <w:rFonts w:ascii="Times New Roman"/>
                <w:b w:val="false"/>
                <w:i w:val="false"/>
                <w:color w:val="000000"/>
                <w:sz w:val="20"/>
              </w:rPr>
              <w:t>
3. Сүрткі 80*90 см - 1 дана.</w:t>
            </w:r>
          </w:p>
          <w:p>
            <w:pPr>
              <w:spacing w:after="20"/>
              <w:ind w:left="20"/>
              <w:jc w:val="both"/>
            </w:pPr>
            <w:r>
              <w:rPr>
                <w:rFonts w:ascii="Times New Roman"/>
                <w:b w:val="false"/>
                <w:i w:val="false"/>
                <w:color w:val="000000"/>
                <w:sz w:val="20"/>
              </w:rPr>
              <w:t>
4. Тоқылмаған материалдан жасалған биік немесе қысқа / полиэтилен бахилалар - 1 жұп*</w:t>
            </w:r>
          </w:p>
          <w:p>
            <w:pPr>
              <w:spacing w:after="20"/>
              <w:ind w:left="20"/>
              <w:jc w:val="both"/>
            </w:pPr>
            <w:r>
              <w:rPr>
                <w:rFonts w:ascii="Times New Roman"/>
                <w:b w:val="false"/>
                <w:i w:val="false"/>
                <w:color w:val="000000"/>
                <w:sz w:val="20"/>
              </w:rPr>
              <w:t>
5. Сіңіргіш сүрткі 21*23 / 30*30 см - 2 дана*</w:t>
            </w:r>
          </w:p>
          <w:p>
            <w:pPr>
              <w:spacing w:after="20"/>
              <w:ind w:left="20"/>
              <w:jc w:val="both"/>
            </w:pPr>
            <w:r>
              <w:rPr>
                <w:rFonts w:ascii="Times New Roman"/>
                <w:b w:val="false"/>
                <w:i w:val="false"/>
                <w:color w:val="000000"/>
                <w:sz w:val="20"/>
              </w:rPr>
              <w:t>
6. Хирургиялық халат (ұзындығы 110-нан 140 см дейін) - 1 дана*</w:t>
            </w:r>
          </w:p>
          <w:p>
            <w:pPr>
              <w:spacing w:after="20"/>
              <w:ind w:left="20"/>
              <w:jc w:val="both"/>
            </w:pPr>
            <w:r>
              <w:rPr>
                <w:rFonts w:ascii="Times New Roman"/>
                <w:b w:val="false"/>
                <w:i w:val="false"/>
                <w:color w:val="000000"/>
                <w:sz w:val="20"/>
              </w:rPr>
              <w:t>
7. Жиегі жабысқыш операциялық лента 50*10 см - 2 дана. Цистоскопияға арналған гинекологиялық, бір реттік, стерильді №1 "Dolce-Pharm" жиынтығы мынадай құрамнан тұрады:</w:t>
            </w:r>
          </w:p>
          <w:p>
            <w:pPr>
              <w:spacing w:after="20"/>
              <w:ind w:left="20"/>
              <w:jc w:val="both"/>
            </w:pPr>
            <w:r>
              <w:rPr>
                <w:rFonts w:ascii="Times New Roman"/>
                <w:b w:val="false"/>
                <w:i w:val="false"/>
                <w:color w:val="000000"/>
                <w:sz w:val="20"/>
              </w:rPr>
              <w:t>
1. Операциялық ақжайма 160*190/210 см - 1 дана*</w:t>
            </w:r>
          </w:p>
          <w:p>
            <w:pPr>
              <w:spacing w:after="20"/>
              <w:ind w:left="20"/>
              <w:jc w:val="both"/>
            </w:pPr>
            <w:r>
              <w:rPr>
                <w:rFonts w:ascii="Times New Roman"/>
                <w:b w:val="false"/>
                <w:i w:val="false"/>
                <w:color w:val="000000"/>
                <w:sz w:val="20"/>
              </w:rPr>
              <w:t>
2. Тілігі ромб тәрізді 11*32 см, бекіткіші жабысқақ, аяққа арналған тілігі сопақша 11*12 см, цистоскопияға арналған ақжайма 150*75 см - 1 дана</w:t>
            </w:r>
          </w:p>
          <w:p>
            <w:pPr>
              <w:spacing w:after="20"/>
              <w:ind w:left="20"/>
              <w:jc w:val="both"/>
            </w:pPr>
            <w:r>
              <w:rPr>
                <w:rFonts w:ascii="Times New Roman"/>
                <w:b w:val="false"/>
                <w:i w:val="false"/>
                <w:color w:val="000000"/>
                <w:sz w:val="20"/>
              </w:rPr>
              <w:t>
3. Сүрткі 80*90 см - 1 дана</w:t>
            </w:r>
          </w:p>
          <w:p>
            <w:pPr>
              <w:spacing w:after="20"/>
              <w:ind w:left="20"/>
              <w:jc w:val="both"/>
            </w:pPr>
            <w:r>
              <w:rPr>
                <w:rFonts w:ascii="Times New Roman"/>
                <w:b w:val="false"/>
                <w:i w:val="false"/>
                <w:color w:val="000000"/>
                <w:sz w:val="20"/>
              </w:rPr>
              <w:t>
4. Тоқылмаған материалдан жасалған биік немесе қысқа / полиэтилен бахилалар - 1 жұп*</w:t>
            </w:r>
          </w:p>
          <w:p>
            <w:pPr>
              <w:spacing w:after="20"/>
              <w:ind w:left="20"/>
              <w:jc w:val="both"/>
            </w:pPr>
            <w:r>
              <w:rPr>
                <w:rFonts w:ascii="Times New Roman"/>
                <w:b w:val="false"/>
                <w:i w:val="false"/>
                <w:color w:val="000000"/>
                <w:sz w:val="20"/>
              </w:rPr>
              <w:t>
5. Сіңіргіш сүрткі 21*23 / 30*30 см - 2 дана*</w:t>
            </w:r>
          </w:p>
          <w:p>
            <w:pPr>
              <w:spacing w:after="20"/>
              <w:ind w:left="20"/>
              <w:jc w:val="both"/>
            </w:pPr>
            <w:r>
              <w:rPr>
                <w:rFonts w:ascii="Times New Roman"/>
                <w:b w:val="false"/>
                <w:i w:val="false"/>
                <w:color w:val="000000"/>
                <w:sz w:val="20"/>
              </w:rPr>
              <w:t>
6. Хирургиялық халат (ұзындығы 110-нан 140 см дейін) - 1 дана*</w:t>
            </w:r>
          </w:p>
          <w:p>
            <w:pPr>
              <w:spacing w:after="20"/>
              <w:ind w:left="20"/>
              <w:jc w:val="both"/>
            </w:pPr>
            <w:r>
              <w:rPr>
                <w:rFonts w:ascii="Times New Roman"/>
                <w:b w:val="false"/>
                <w:i w:val="false"/>
                <w:color w:val="000000"/>
                <w:sz w:val="20"/>
              </w:rPr>
              <w:t>
7. Жиегі жабысқыш операциялық лента 50*10 см - 2 дана</w:t>
            </w:r>
          </w:p>
          <w:p>
            <w:pPr>
              <w:spacing w:after="20"/>
              <w:ind w:left="20"/>
              <w:jc w:val="both"/>
            </w:pPr>
            <w:r>
              <w:rPr>
                <w:rFonts w:ascii="Times New Roman"/>
                <w:b w:val="false"/>
                <w:i w:val="false"/>
                <w:color w:val="000000"/>
                <w:sz w:val="20"/>
              </w:rPr>
              <w:t>
8. Сіңіргіш жаялық 60*60/90 см - 1дана*</w:t>
            </w:r>
          </w:p>
          <w:p>
            <w:pPr>
              <w:spacing w:after="20"/>
              <w:ind w:left="20"/>
              <w:jc w:val="both"/>
            </w:pPr>
            <w:r>
              <w:rPr>
                <w:rFonts w:ascii="Times New Roman"/>
                <w:b w:val="false"/>
                <w:i w:val="false"/>
                <w:color w:val="000000"/>
                <w:sz w:val="20"/>
              </w:rPr>
              <w:t>
9. Құралдар үстеліне арналған тыс 145*80 см - 1дана.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Guidewire бағыттағыш сымы, стерильді, бір рет қолданылады, өлшемдері: диаметрі (см): 0,018; 0,021; 0,025; 0,032; 0,035; 0,038; ұзындығы (см): 45; 60; 70; 75; 150; 170; 175; 180; 260: түзу, J-тәрізді және иілгіш ұштықтарымен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сымдардың өлшемдері 0.018-ден 0.063-ке дейін. Өткізгіштерде политетрафторэтиленнің жұқа бүрку қабаты бар, бұл бағыттаушы сымның катетер арқылы кедергісіз өтуіне мүмкіндік береді. Сым өткізгіштің өлшемдері: (дюйм) 0.18 ± 0.0010 ; 0.021 ± 0.0010; 0.025 ± 0.0020; 0.028 ± 0.0020; 0.32 ± 0.0020; 0.035 ± 0.0020; 0.038 ± 0.0020; ұзындығы - 40; 60; 70; 150; 170; 175; 180 260 см - ге дейін; ±2 см.Стерилизация-этилен оксиді. Жарамдылық мерзімі-5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гидрофильді жабыны бар және онсыз бағыттағыш 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төсек-орындар жиынтығы, Лапароскопияға арналған бір реттік, стерильді №1 "Dolce-Pharm" төсек-орындар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жиынтығы:</w:t>
            </w:r>
          </w:p>
          <w:p>
            <w:pPr>
              <w:spacing w:after="20"/>
              <w:ind w:left="20"/>
              <w:jc w:val="both"/>
            </w:pPr>
            <w:r>
              <w:rPr>
                <w:rFonts w:ascii="Times New Roman"/>
                <w:b w:val="false"/>
                <w:i w:val="false"/>
                <w:color w:val="000000"/>
                <w:sz w:val="20"/>
              </w:rPr>
              <w:t>
1. Құралдар үстеліне арналған тыс, өлшемі 145*80 см, саны - 1 дана, тоқылмаған материалдан дайындалған.</w:t>
            </w:r>
          </w:p>
          <w:p>
            <w:pPr>
              <w:spacing w:after="20"/>
              <w:ind w:left="20"/>
              <w:jc w:val="both"/>
            </w:pPr>
            <w:r>
              <w:rPr>
                <w:rFonts w:ascii="Times New Roman"/>
                <w:b w:val="false"/>
                <w:i w:val="false"/>
                <w:color w:val="000000"/>
                <w:sz w:val="20"/>
              </w:rPr>
              <w:t>
2. Операциялық ақжайма, өлшемі 190*160 см, саны - 1 дана, тоқылмаған материалдан дайындалған.</w:t>
            </w:r>
          </w:p>
          <w:p>
            <w:pPr>
              <w:spacing w:after="20"/>
              <w:ind w:left="20"/>
              <w:jc w:val="both"/>
            </w:pPr>
            <w:r>
              <w:rPr>
                <w:rFonts w:ascii="Times New Roman"/>
                <w:b w:val="false"/>
                <w:i w:val="false"/>
                <w:color w:val="000000"/>
                <w:sz w:val="20"/>
              </w:rPr>
              <w:t>
3.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w:t>
            </w:r>
          </w:p>
          <w:p>
            <w:pPr>
              <w:spacing w:after="20"/>
              <w:ind w:left="20"/>
              <w:jc w:val="both"/>
            </w:pPr>
            <w:r>
              <w:rPr>
                <w:rFonts w:ascii="Times New Roman"/>
                <w:b w:val="false"/>
                <w:i w:val="false"/>
                <w:color w:val="000000"/>
                <w:sz w:val="20"/>
              </w:rPr>
              <w:t>
4. Сіңіргіш сүрткі, өлшемі 21*23 см, саны - 4 дана, қағаздан дайындалған.</w:t>
            </w:r>
          </w:p>
          <w:p>
            <w:pPr>
              <w:spacing w:after="20"/>
              <w:ind w:left="20"/>
              <w:jc w:val="both"/>
            </w:pPr>
            <w:r>
              <w:rPr>
                <w:rFonts w:ascii="Times New Roman"/>
                <w:b w:val="false"/>
                <w:i w:val="false"/>
                <w:color w:val="000000"/>
                <w:sz w:val="20"/>
              </w:rPr>
              <w:t>
5. Операциялық жолақ, өлшемі 50*10 см, саны - 2 дана, жабысқақ фиксациясы бар тоқылмаған материалдан дайындалған. Лапароскопияға арналған №1 бір реттік, стерильді "Dolce-Pharm" жиынтығы:</w:t>
            </w:r>
          </w:p>
          <w:p>
            <w:pPr>
              <w:spacing w:after="20"/>
              <w:ind w:left="20"/>
              <w:jc w:val="both"/>
            </w:pPr>
            <w:r>
              <w:rPr>
                <w:rFonts w:ascii="Times New Roman"/>
                <w:b w:val="false"/>
                <w:i w:val="false"/>
                <w:color w:val="000000"/>
                <w:sz w:val="20"/>
              </w:rPr>
              <w:t>
1. Лапароскопияға арналған саңылауы бар, жабысқақ екі қалталы фиксациясы бар, инцизиондық үлбірі және қосымша кірістірмесі бар, түтіктерге арналған саңылауы бар ақжайма, өлшемі 280*180 см, саны - 1 дана, тоқылмаған материалдан дайындалған.</w:t>
            </w:r>
          </w:p>
          <w:p>
            <w:pPr>
              <w:spacing w:after="20"/>
              <w:ind w:left="20"/>
              <w:jc w:val="both"/>
            </w:pPr>
            <w:r>
              <w:rPr>
                <w:rFonts w:ascii="Times New Roman"/>
                <w:b w:val="false"/>
                <w:i w:val="false"/>
                <w:color w:val="000000"/>
                <w:sz w:val="20"/>
              </w:rPr>
              <w:t>
2. Операциялық ақжайма, өлшемі 190*160 см, саны - 1 дана, тоқылмаған материалдан дайындалған.</w:t>
            </w:r>
          </w:p>
          <w:p>
            <w:pPr>
              <w:spacing w:after="20"/>
              <w:ind w:left="20"/>
              <w:jc w:val="both"/>
            </w:pPr>
            <w:r>
              <w:rPr>
                <w:rFonts w:ascii="Times New Roman"/>
                <w:b w:val="false"/>
                <w:i w:val="false"/>
                <w:color w:val="000000"/>
                <w:sz w:val="20"/>
              </w:rPr>
              <w:t>
3. Сіңіргіш сүрткі, өлшемі 21*23 см, саны - 4 дана, қағаздан дайындалған. Тоқылмаған материалдан СМС (Спанбонд Мелтблаун Спанбонд), СММС (Спанбонд Мелтблаун Мелтблаун Спанбонд) түрінен, тығыздығы 40 г/м? және Спанлейс түрінен, тығыздығы 68 г/м? жасалады. Стерильдеу этилен-оксид газды әдісімен немесе басқа да әдістермен жасалады. Бұйым стерильденген, жеке орауышта, пайдалануға дайын түрінде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№1 "Dolce-Pharm" төсек-орындар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жиынтығының құрамы мынадай:</w:t>
            </w:r>
          </w:p>
          <w:p>
            <w:pPr>
              <w:spacing w:after="20"/>
              <w:ind w:left="20"/>
              <w:jc w:val="both"/>
            </w:pPr>
            <w:r>
              <w:rPr>
                <w:rFonts w:ascii="Times New Roman"/>
                <w:b w:val="false"/>
                <w:i w:val="false"/>
                <w:color w:val="000000"/>
                <w:sz w:val="20"/>
              </w:rPr>
              <w:t>
1. Құралдар үстеліне арналған тыс, өлшемі 145*80 см - 1 дана.</w:t>
            </w:r>
          </w:p>
          <w:p>
            <w:pPr>
              <w:spacing w:after="20"/>
              <w:ind w:left="20"/>
              <w:jc w:val="both"/>
            </w:pPr>
            <w:r>
              <w:rPr>
                <w:rFonts w:ascii="Times New Roman"/>
                <w:b w:val="false"/>
                <w:i w:val="false"/>
                <w:color w:val="000000"/>
                <w:sz w:val="20"/>
              </w:rPr>
              <w:t>
2. Операциялық ақжайма, өлшемі 190*160 см - 1 дана.</w:t>
            </w:r>
          </w:p>
          <w:p>
            <w:pPr>
              <w:spacing w:after="20"/>
              <w:ind w:left="20"/>
              <w:jc w:val="both"/>
            </w:pPr>
            <w:r>
              <w:rPr>
                <w:rFonts w:ascii="Times New Roman"/>
                <w:b w:val="false"/>
                <w:i w:val="false"/>
                <w:color w:val="000000"/>
                <w:sz w:val="20"/>
              </w:rPr>
              <w:t>
3. Ангиографияға арналған 2 саңылауы бар ақжайма, өлшемі 300*272 см - 1 дана.</w:t>
            </w:r>
          </w:p>
          <w:p>
            <w:pPr>
              <w:spacing w:after="20"/>
              <w:ind w:left="20"/>
              <w:jc w:val="both"/>
            </w:pPr>
            <w:r>
              <w:rPr>
                <w:rFonts w:ascii="Times New Roman"/>
                <w:b w:val="false"/>
                <w:i w:val="false"/>
                <w:color w:val="000000"/>
                <w:sz w:val="20"/>
              </w:rPr>
              <w:t>
4. Түтікшелерге арналған 2 саңылауы бар бекіткіш, диаметрі 1,6 см - 1 дана.</w:t>
            </w:r>
          </w:p>
          <w:p>
            <w:pPr>
              <w:spacing w:after="20"/>
              <w:ind w:left="20"/>
              <w:jc w:val="both"/>
            </w:pPr>
            <w:r>
              <w:rPr>
                <w:rFonts w:ascii="Times New Roman"/>
                <w:b w:val="false"/>
                <w:i w:val="false"/>
                <w:color w:val="000000"/>
                <w:sz w:val="20"/>
              </w:rPr>
              <w:t>
5. Сіңіргіш сүрткі, өлшемі 21*23 см - 2 дана.</w:t>
            </w:r>
          </w:p>
          <w:p>
            <w:pPr>
              <w:spacing w:after="20"/>
              <w:ind w:left="20"/>
              <w:jc w:val="both"/>
            </w:pPr>
            <w:r>
              <w:rPr>
                <w:rFonts w:ascii="Times New Roman"/>
                <w:b w:val="false"/>
                <w:i w:val="false"/>
                <w:color w:val="000000"/>
                <w:sz w:val="20"/>
              </w:rPr>
              <w:t>
6. Операциялық жолақ, өлшемі 60*10 см немесе 60*20 см (тапсырыс берушінің қалауы бойынша) - 2 дана. Жиынтық тығыздығы 40 г/м2 СМС (Спанбонд Мелтблаун Спанбонд) және СММС (Спанбонд Мелтблаун Мелтблаун Спанбонд) типті тоқылмаған материалдан және тығыздығы 68 г/м2 Спанлейс типті материалдан дайындалған. Стерилизациялау этилен тотығының газ әдісімен немесе басқа әдіспен жүзеге асырылады. Бұйым стерильді күйде, жеке қаптамада, пайдалануға дайын күйде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 орындалу нұсқасы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жиынтығы бахиласы бар комбинезоннан, опаланбаған диагностикалық нитрилді қолғаптардан, сүзгіш тиімділігі класымен бір рет қолданылатын маскалардан, арнайы қорғаныш көзілдіріктерден және бетке арналған медициналық қалқаннан тұрады. Комбинезондар тығыздығы – 50 г/м2, 80 г/м2 және 100 г/м2, өлшемдері – S, M, L, XL, XXL, орындаудың үш нұсқасында ұсынылған және EN 14126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қорғаныш (костюм) жиынтығы.№1 орындалу нұсқалары Бір реттік, стерильді емес бахиласы бар, қорғаныш, комбинезон, тығыздығы - 50 г/м2, Бір реттік маска (FFP2, немесе KN95, немесе N95) сүзу тиімділігі класымен, Перчатки диагностические, нитриловые, неопудренные нестерильные, размеры S, M, L, XL, Бетке арналған медициналық қалқан немесе қорғаныш көзілдірік, №2 орындалу нұсқалары Бір реттік, стерильді емес бахиласы бар, қорғаныш, комбинезон, тығыздығы - 80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 №3 орындалу нұсқалары Бір реттік, стерильді емес бахиласы бар, қорғаныш, комбинезон, тығыздығы - 100 г / м2, Бір реттік маска (FFP2, немесе KN95, немесе N95) сүзу тиімділігі класымен, Диагностикалық, нитрилді, опаланбаған, стерильді емес қолғаптар, өлшемдері S, M, L, XL, Бетке арналған медициналық қалқан немесе қорғаныш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 көп рет пайдалануға арналған қолдан жасалған стерильді емес бұйым. Бұл бұйым ішінде, тот баспайтын болаттан жасалған серіппе және тұтқалар бар пластик цилиндрден тұрады. Құрылғыны пайдаланушы инфузиялық жиынтықты QuickMaster MiniMed құрылғысына салып, нық бекітіп орнатады. Енгізу құрылғысы енгізіліп, шырт етіп өз орнына бекітілгенге дейін тұтқасынан тарту (серіппені қысу) жолымен бекітіледі. Енгізу құрылғысы орнату орнымен (теріге қарсы) түйісіп тұрады және инфузияға арналған жиынтықты шығару үшін белсендіріледі. Оны орындау үшін іске қосу түймелерін (бүйірлік) бір уақытта басу қажет, сонда инфузия жиынтығын қозғалысқа келтіретін серіппені босатылып, ине мен канюляны пайдаланушының теріастылық тініне тығады. Содан соң құрылғының жоғарғы жағындағы түймені босатып, инфузия жиынтығын енгізу құрылғысынан шығарып алыңыз.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Quick-Serter құрылғысы, моделі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"Нәрия" ақжаймасы, өлшемдері 300х180см, ауд. 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Satijn 3224.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Introducer Sheath интубаторлар жинағы, өлшемдері Fr: 4; 5; 6; 7; 8;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 қандағы триглицерид концентрациясын өлшеуге, өзін-өзі бақылауға арналған. ABK Care Multi капиллярлы қандағы глюкоза, холестерин және триглицеридтер концентрациясының Экспресс-анализаторымен бірге қолданылады Қолданылатын үлгі: Жаңа алынған капиллярлық қан. Гематокрит 35-50 диапазонында% Өлшеу ауқымы: 50-500 мг / дл (0,56-5,6 ммоль / л) Сезімталдық: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қолдануға арналған температуралық диапазон: 10-400 С Бірінші ашқаннан кейін сақтау мерзімі: 90 күн Жарамдылық мерзімі: 24 ай Бір қаптамада 25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ABK Care Multi №25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төрт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ортопедиялық полиуретанды шинасы полиуретанды шайыр сіңдірілген синтетикалық материалдан (сегіз қабатты шыны талшық) тұрады, екі жағынан да астар ретінде жүретін, арнайы ауа және су өткізбейтін материалмен қапталған. Уытты емес және аллергия тудырмайды. Токсикологиялық-гигиеналық көрсеткіштері бойынша медициналық мақсаттағы бұйымдарға қойылатын талаптарға сәйкес келеді. "MARAI" ортопедиялық полиуретанды шиналар "Медициналық техника мен медициналық мақсаттағы бұйымдардың қауіпсіздігіне қойылатын талаптар" техникалық регламентінің, осы стандарттың талаптарына сәйкес келеді және белгіленген тәртіпте бекітілген технологиялық құжаттама бойынша дайындалған. "MARAI" ортопедиялық полиуретанды шиналар толық қатқаннан кейін полиуретанды шайырдың өзіне тән иісі жоқ. Үзілу, тесілу, ластану түріндегі ақаулықтарсыз. Тегіс (шашақсыз) технологиялық жиектерге ие. SPLINT 5 типті "MARAI" ортопедиялық полиуретанды шиналардын ені 12,5±1,25 см және ұзындығы 112,5±11,2см. Төменгі беймата материал ақ түсті, қалыңдығы 3,18 ± 1,0 мм, ені 16,3 ± 1,6 см және ұзындығы 117,5 ± 11,0 см, зақымдалған дене бөлігінің тері қабатын қатпаған полиуретанды шайырдан қорғауға арналған. Жоғарғы беймата материал ақ түсті немесе жазуы және/немесе суреті бар ақ түсті, қалыңдығы 1,68±0,5мм, ені 16,6 ± 1,6 см және ұзындығы 117,5 ± 11,0 см, қатпаған полиуретанды шайырмен түйісуден сыртқы қорғауға арналған. Полиуретанды шайыр сіңдірілген синтетикалық материалдың беттік тығыздығы 300 г\м2 кем емес және 700г\м2 артық емес. Сулау уақыты: 20 с артық емес; Орнықты пішінді түзу уақыты 20 мин; Үлгіні дайындағаннан кейін 20 мин өткеннен кейінгі қалдықтық түр өзгеруі 2 мм артық емес. "MARAI" ортопедиялық полиуретанды шинасы жеңіл, жоғары төзімді, пішінін жақсы ұстайды, төмен рентген контрастылыққа ие (рентген диагностикаға кедергі келтірмейді). Жою кезінде оңай жанады. Бір рет пайдалануға арналған. Жарамдылық мерзімі 2 жыл. Орамасы: жарамдылық мерзімі ішінде ортопедиялық шинасы сапасының сақталуын және қоршаған ортаның әсері мен сыртқы механикалық бүлінулерден қорғауды қамтамасыз ететін дербес, герметикалық орама. Әрқайсысында дербес орамадағы 5 дана шина мен жиынтықталымдары бар топтық қаптама: бір рет қолданылатын стерильденбеген медициналық қолғаптар – 5 жұп, өлшемі 5,0 м х 10,0 см дәкелі медициналық стерильденбеген бинті – 5 дана. SPLINT-5 типті, өлшемі 12,5см х 112,5см ортопедиялық шиналары бар, әрқайсысы 6 топтық қаптама (30 дана) және жиынтықталымдан тұратын көліктік орама.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полиуретанды ортопедиялық шинасы полиуретан шайырымен сіңдірілген синтетикалық материалдан тұрады, оның екі жағында астар ретінде қызмет ететін ауа және ылғал өткізгіш материалмен жабылған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бактериялық вентильмен, камерамен, қанға арналған гемоконтейнермен жиынтықта лейкоциттерді эритроциттік массадан шығаруға арналған икемді, стерильді, апирогенді, уытты емес лейкоциттік сүзгі 500 мл төсекке арналған қосқышпен - 99,99% ақ қан клеткаларын жояды. - Фибрин жіптері мен микроагрегаттарды 100% дейін жояды. - Биологиялық белсенді заттардың өндірісін белсендірмейді. - Сүзгіні жуу ерітіндісімен алдын-ала дайындауды қажет етпейді. - Жоғары жылдамдықпен сүзеді. - Эритроциттерге арналған сүзгі қаптамасында қосымша ауа клапаны бар. - Мөлдір сүзгі корпусы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MITRA лейкоцитарлы сүзгісі: PL лейкоциттерді тромбоцитарлы массадан алып тастауға арналған; RC эритроцитарлы массаны және плазманы алу кезінде лейкоциттерді жаңа алынған қаннан алып тастауға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Санға операция жасауға арналған бір реттік, стерильді "Dolce-Pharm" жиынтығы келесі құрамда:</w:t>
            </w:r>
          </w:p>
          <w:p>
            <w:pPr>
              <w:spacing w:after="20"/>
              <w:ind w:left="20"/>
              <w:jc w:val="both"/>
            </w:pPr>
            <w:r>
              <w:rPr>
                <w:rFonts w:ascii="Times New Roman"/>
                <w:b w:val="false"/>
                <w:i w:val="false"/>
                <w:color w:val="000000"/>
                <w:sz w:val="20"/>
              </w:rPr>
              <w:t>
1. Құралдар үстеліне арналған қаптама, өлшемі 145*80 см, саны - 1 дана, тоқылмаған материалдан дайындалған;</w:t>
            </w:r>
          </w:p>
          <w:p>
            <w:pPr>
              <w:spacing w:after="20"/>
              <w:ind w:left="20"/>
              <w:jc w:val="both"/>
            </w:pPr>
            <w:r>
              <w:rPr>
                <w:rFonts w:ascii="Times New Roman"/>
                <w:b w:val="false"/>
                <w:i w:val="false"/>
                <w:color w:val="000000"/>
                <w:sz w:val="20"/>
              </w:rPr>
              <w:t>
2. Адгезиялық жиегі бар ақжайма, өлшемі 180*160 см, саны - 1 дана, тоқылмаған материалдан дайындалған;</w:t>
            </w:r>
          </w:p>
          <w:p>
            <w:pPr>
              <w:spacing w:after="20"/>
              <w:ind w:left="20"/>
              <w:jc w:val="both"/>
            </w:pPr>
            <w:r>
              <w:rPr>
                <w:rFonts w:ascii="Times New Roman"/>
                <w:b w:val="false"/>
                <w:i w:val="false"/>
                <w:color w:val="000000"/>
                <w:sz w:val="20"/>
              </w:rPr>
              <w:t>
3. . Адгезиялық жиегі бар ақжайма, өлшемі 240*160 см, саны - 1 дана, тоқылмаған материалдан дайындалған;</w:t>
            </w:r>
          </w:p>
          <w:p>
            <w:pPr>
              <w:spacing w:after="20"/>
              <w:ind w:left="20"/>
              <w:jc w:val="both"/>
            </w:pPr>
            <w:r>
              <w:rPr>
                <w:rFonts w:ascii="Times New Roman"/>
                <w:b w:val="false"/>
                <w:i w:val="false"/>
                <w:color w:val="000000"/>
                <w:sz w:val="20"/>
              </w:rPr>
              <w:t>
4. Кесігі бар ақжайма, өлшемі 250*180 см , саны - 1 дана, тоқылмаған материалдан дайындалған;</w:t>
            </w:r>
          </w:p>
          <w:p>
            <w:pPr>
              <w:spacing w:after="20"/>
              <w:ind w:left="20"/>
              <w:jc w:val="both"/>
            </w:pPr>
            <w:r>
              <w:rPr>
                <w:rFonts w:ascii="Times New Roman"/>
                <w:b w:val="false"/>
                <w:i w:val="false"/>
                <w:color w:val="000000"/>
                <w:sz w:val="20"/>
              </w:rPr>
              <w:t>
5. Адгезиялық жиегі бар ылғал өткізбейтін ақжайма, өлшемі 90*80 см, саны - 2 дана, тоқылмаған материалдан дайындалған;</w:t>
            </w:r>
          </w:p>
          <w:p>
            <w:pPr>
              <w:spacing w:after="20"/>
              <w:ind w:left="20"/>
              <w:jc w:val="both"/>
            </w:pPr>
            <w:r>
              <w:rPr>
                <w:rFonts w:ascii="Times New Roman"/>
                <w:b w:val="false"/>
                <w:i w:val="false"/>
                <w:color w:val="000000"/>
                <w:sz w:val="20"/>
              </w:rPr>
              <w:t>
6. Операциялық үстелге арналған ақжайма, өлшемі 190*160 см, саны - 1 дана, тоқылмаған материалдан дайындалған;</w:t>
            </w:r>
          </w:p>
          <w:p>
            <w:pPr>
              <w:spacing w:after="20"/>
              <w:ind w:left="20"/>
              <w:jc w:val="both"/>
            </w:pPr>
            <w:r>
              <w:rPr>
                <w:rFonts w:ascii="Times New Roman"/>
                <w:b w:val="false"/>
                <w:i w:val="false"/>
                <w:color w:val="000000"/>
                <w:sz w:val="20"/>
              </w:rPr>
              <w:t>
7. Операциялық лента, өлшемі 50*10 см, саны - 3 дана, полимерлер мен қағаздан дайындалған;</w:t>
            </w:r>
          </w:p>
          <w:p>
            <w:pPr>
              <w:spacing w:after="20"/>
              <w:ind w:left="20"/>
              <w:jc w:val="both"/>
            </w:pPr>
            <w:r>
              <w:rPr>
                <w:rFonts w:ascii="Times New Roman"/>
                <w:b w:val="false"/>
                <w:i w:val="false"/>
                <w:color w:val="000000"/>
                <w:sz w:val="20"/>
              </w:rPr>
              <w:t>
8. Бахила-шұлық, өлшемі 120*34 см, саны - 1 дана, тоқылмаған материалдан дайындалған. 2) Санға операция жасауға арналған №1 бір реттік, стерильді "Dolce-Pharm" жиынтығы келесі құрамда:</w:t>
            </w:r>
          </w:p>
          <w:p>
            <w:pPr>
              <w:spacing w:after="20"/>
              <w:ind w:left="20"/>
              <w:jc w:val="both"/>
            </w:pPr>
            <w:r>
              <w:rPr>
                <w:rFonts w:ascii="Times New Roman"/>
                <w:b w:val="false"/>
                <w:i w:val="false"/>
                <w:color w:val="000000"/>
                <w:sz w:val="20"/>
              </w:rPr>
              <w:t>
1. Адгезиялық жиегі бар ақжайма, өлшемі 180*160 см, саны - 1 дана, тоқылмаған материалдан дайындалған;</w:t>
            </w:r>
          </w:p>
          <w:p>
            <w:pPr>
              <w:spacing w:after="20"/>
              <w:ind w:left="20"/>
              <w:jc w:val="both"/>
            </w:pPr>
            <w:r>
              <w:rPr>
                <w:rFonts w:ascii="Times New Roman"/>
                <w:b w:val="false"/>
                <w:i w:val="false"/>
                <w:color w:val="000000"/>
                <w:sz w:val="20"/>
              </w:rPr>
              <w:t>
2. Адгезиялық жиегі бар ақжайма, өлшемі 240*160 см, саны - 1 дана, тоқылмаған материалдан дайындалған;</w:t>
            </w:r>
          </w:p>
          <w:p>
            <w:pPr>
              <w:spacing w:after="20"/>
              <w:ind w:left="20"/>
              <w:jc w:val="both"/>
            </w:pPr>
            <w:r>
              <w:rPr>
                <w:rFonts w:ascii="Times New Roman"/>
                <w:b w:val="false"/>
                <w:i w:val="false"/>
                <w:color w:val="000000"/>
                <w:sz w:val="20"/>
              </w:rPr>
              <w:t>
3. Кесігі бар ақжайма, өлшемі 250*180 см , саны - 1 дана, тоқылмаған материалдан дайындалған;</w:t>
            </w:r>
          </w:p>
          <w:p>
            <w:pPr>
              <w:spacing w:after="20"/>
              <w:ind w:left="20"/>
              <w:jc w:val="both"/>
            </w:pPr>
            <w:r>
              <w:rPr>
                <w:rFonts w:ascii="Times New Roman"/>
                <w:b w:val="false"/>
                <w:i w:val="false"/>
                <w:color w:val="000000"/>
                <w:sz w:val="20"/>
              </w:rPr>
              <w:t>
4. Адгезиялық жиегі бар ылғал өткізбейтін ақжайма, өлшемі 90*80 см, саны - 2 дана, тоқылмаған материалдан дайындалған;</w:t>
            </w:r>
          </w:p>
          <w:p>
            <w:pPr>
              <w:spacing w:after="20"/>
              <w:ind w:left="20"/>
              <w:jc w:val="both"/>
            </w:pPr>
            <w:r>
              <w:rPr>
                <w:rFonts w:ascii="Times New Roman"/>
                <w:b w:val="false"/>
                <w:i w:val="false"/>
                <w:color w:val="000000"/>
                <w:sz w:val="20"/>
              </w:rPr>
              <w:t>
5. Операциялық лента, өлшемі 50*10 см, саны - 3 дана, полимерлер мен қағаздан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катетері - бұл Relisys Medical Devices Limited компаниясы өндірген диагностикалық ангиографиялық катетер. ANANTH ангиографиялық катетері жүрек-қантамыр жүйесіндегі арнайы артерияларға рентгенконтрастылы сұйықтықтарды жеткізетін нарықтағы басқа диагностикалық катетерлерге ұқсас. Ол диагностикалық емшараларды орындаған тамырды айналасындағы анатомиядан дифференциациялау үшін қолданылады. Катетер талап етілетін ангиографиялық емшараларды демеу үшін жеткілікті барабар қаттылығы және айналуы бар өрілген және өрілмеген түтіктен тұрады. Сондай-ақ, оның дистальді ұшында (катетер ұшында) жарақаттамайтын жұмсақ ұштығы және концентраторы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ANANTH ангиографиялық катетерлері: Tiger Straight, Tiger Angled, Judkins Left / Right, Pigtail, Amplatz Left / Right, Jacky стерильді, бір рет қолданылатын, өлшемдері: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Торакальді тесігі және жинақтағыш қалтасы бар стерильді ақжайма, өлшемі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Торакальді тесігі және жинақтағыш қалтасы бар стерильді ақжайма, өлшемі 330*300/200см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мгГлюкоза Глюкозооксидаза 451 бірлік рH Метил қызыл 0.04 мг Көк Бромотимол 0.5 мгӘрбір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 Жиынтығы Несеп тест-жолақтары пластикалық құтыда 100 данадан. Әрбір құтыға ылғал сіңіретін элемент – силикагель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 рН, ақуыз,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жиынтығының құрамы мынадай:</w:t>
            </w:r>
          </w:p>
          <w:p>
            <w:pPr>
              <w:spacing w:after="20"/>
              <w:ind w:left="20"/>
              <w:jc w:val="both"/>
            </w:pPr>
            <w:r>
              <w:rPr>
                <w:rFonts w:ascii="Times New Roman"/>
                <w:b w:val="false"/>
                <w:i w:val="false"/>
                <w:color w:val="000000"/>
                <w:sz w:val="20"/>
              </w:rPr>
              <w:t>
1. Сіңіргіш, диаметрі 7,5см тесігі, адгезиялық қабаты, қалтасы мен бекемдегіші бар, өлшемі 120*120 см. ақжайма, саны - 1 дана, тоқылмаған материалдан дайындалған;</w:t>
            </w:r>
          </w:p>
          <w:p>
            <w:pPr>
              <w:spacing w:after="20"/>
              <w:ind w:left="20"/>
              <w:jc w:val="both"/>
            </w:pPr>
            <w:r>
              <w:rPr>
                <w:rFonts w:ascii="Times New Roman"/>
                <w:b w:val="false"/>
                <w:i w:val="false"/>
                <w:color w:val="000000"/>
                <w:sz w:val="20"/>
              </w:rPr>
              <w:t>
2. Операцияға арналған ақжайма, өлшемі 190*160 см, саны - 1 дана, тоқылмаған материалдан дайындалған;</w:t>
            </w:r>
          </w:p>
          <w:p>
            <w:pPr>
              <w:spacing w:after="20"/>
              <w:ind w:left="20"/>
              <w:jc w:val="both"/>
            </w:pPr>
            <w:r>
              <w:rPr>
                <w:rFonts w:ascii="Times New Roman"/>
                <w:b w:val="false"/>
                <w:i w:val="false"/>
                <w:color w:val="000000"/>
                <w:sz w:val="20"/>
              </w:rPr>
              <w:t>
3. Сіңіргіш ақжайма, өлшемі 140*100 см, саны - 1 дана, тоқылмаған материалдан дайындалған;</w:t>
            </w:r>
          </w:p>
          <w:p>
            <w:pPr>
              <w:spacing w:after="20"/>
              <w:ind w:left="20"/>
              <w:jc w:val="both"/>
            </w:pPr>
            <w:r>
              <w:rPr>
                <w:rFonts w:ascii="Times New Roman"/>
                <w:b w:val="false"/>
                <w:i w:val="false"/>
                <w:color w:val="000000"/>
                <w:sz w:val="20"/>
              </w:rPr>
              <w:t>
4. Сіңіргіш сүрткі, өлшемі 21*23 см, саны - 4 дана, қағаздан дайындалған;</w:t>
            </w:r>
          </w:p>
          <w:p>
            <w:pPr>
              <w:spacing w:after="20"/>
              <w:ind w:left="20"/>
              <w:jc w:val="both"/>
            </w:pPr>
            <w:r>
              <w:rPr>
                <w:rFonts w:ascii="Times New Roman"/>
                <w:b w:val="false"/>
                <w:i w:val="false"/>
                <w:color w:val="000000"/>
                <w:sz w:val="20"/>
              </w:rPr>
              <w:t>
5. Хирургиялық халат, өлшемі М, саны - 3 дана, тоқылмаған материалдан дайындалған;</w:t>
            </w:r>
          </w:p>
          <w:p>
            <w:pPr>
              <w:spacing w:after="20"/>
              <w:ind w:left="20"/>
              <w:jc w:val="both"/>
            </w:pPr>
            <w:r>
              <w:rPr>
                <w:rFonts w:ascii="Times New Roman"/>
                <w:b w:val="false"/>
                <w:i w:val="false"/>
                <w:color w:val="000000"/>
                <w:sz w:val="20"/>
              </w:rPr>
              <w:t>
6. Клип-берет телпегі, саны - 1 дана, тоқылмаған материалдан дайындалған;</w:t>
            </w:r>
          </w:p>
          <w:p>
            <w:pPr>
              <w:spacing w:after="20"/>
              <w:ind w:left="20"/>
              <w:jc w:val="both"/>
            </w:pPr>
            <w:r>
              <w:rPr>
                <w:rFonts w:ascii="Times New Roman"/>
                <w:b w:val="false"/>
                <w:i w:val="false"/>
                <w:color w:val="000000"/>
                <w:sz w:val="20"/>
              </w:rPr>
              <w:t>
7. Аласа бахиллалар, саны - 2 жұп, тоқылмаған материалдан дайындалған. СМС (Спанбонд Мелтблаун Спанбонд), СММС (Спанбонд Мелтблаун Мелтблаун Спанбонд) типті, тығыздығы 40 г/м? және Спанлейс типті, тығыздығы 68 г/м? тоқылмаған материалдан дайындалады. Стерилизациялау этилен-тотығы газы әдісімен немесе басқа әдіспен жүзеге асырылады. Бұйым стерильді күйінде, жеке қаптамасында жеткізіледі, пайдалануға дайын.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столына арналған қап, өлшемі 145 *80, саны - 1 дана, тоқылмаған материалдан дайындалған.</w:t>
            </w:r>
          </w:p>
          <w:p>
            <w:pPr>
              <w:spacing w:after="20"/>
              <w:ind w:left="20"/>
              <w:jc w:val="both"/>
            </w:pPr>
            <w:r>
              <w:rPr>
                <w:rFonts w:ascii="Times New Roman"/>
                <w:b w:val="false"/>
                <w:i w:val="false"/>
                <w:color w:val="000000"/>
                <w:sz w:val="20"/>
              </w:rPr>
              <w:t>
2. Жиегі адгезивті ақжайма 90*80 см, саны - 2 дана, тоқылмаған материалдан дайындалған.</w:t>
            </w:r>
          </w:p>
          <w:p>
            <w:pPr>
              <w:spacing w:after="20"/>
              <w:ind w:left="20"/>
              <w:jc w:val="both"/>
            </w:pPr>
            <w:r>
              <w:rPr>
                <w:rFonts w:ascii="Times New Roman"/>
                <w:b w:val="false"/>
                <w:i w:val="false"/>
                <w:color w:val="000000"/>
                <w:sz w:val="20"/>
              </w:rPr>
              <w:t>
3. Операциялық ақжайма өлшемі 160*190 см - 1 дана, тоқылмаған материалдан дайындалған.</w:t>
            </w:r>
          </w:p>
          <w:p>
            <w:pPr>
              <w:spacing w:after="20"/>
              <w:ind w:left="20"/>
              <w:jc w:val="both"/>
            </w:pPr>
            <w:r>
              <w:rPr>
                <w:rFonts w:ascii="Times New Roman"/>
                <w:b w:val="false"/>
                <w:i w:val="false"/>
                <w:color w:val="000000"/>
                <w:sz w:val="20"/>
              </w:rPr>
              <w:t>
4. Жиегі адгезивті ақжайма, өлшемі 160*180, саны - 1 дана.</w:t>
            </w:r>
          </w:p>
          <w:p>
            <w:pPr>
              <w:spacing w:after="20"/>
              <w:ind w:left="20"/>
              <w:jc w:val="both"/>
            </w:pPr>
            <w:r>
              <w:rPr>
                <w:rFonts w:ascii="Times New Roman"/>
                <w:b w:val="false"/>
                <w:i w:val="false"/>
                <w:color w:val="000000"/>
                <w:sz w:val="20"/>
              </w:rPr>
              <w:t>
5. Сіңіргіш сүрткі, өлшемі 12*12, саны - 4 дана, қағаздан жасалған.</w:t>
            </w:r>
          </w:p>
          <w:p>
            <w:pPr>
              <w:spacing w:after="20"/>
              <w:ind w:left="20"/>
              <w:jc w:val="both"/>
            </w:pPr>
            <w:r>
              <w:rPr>
                <w:rFonts w:ascii="Times New Roman"/>
                <w:b w:val="false"/>
                <w:i w:val="false"/>
                <w:color w:val="000000"/>
                <w:sz w:val="20"/>
              </w:rPr>
              <w:t>
6. Жиегі адгезивті ақжайма, өлшемі 240*160, саны - 1 дана, тоқылмаған материалдан дайындалған.</w:t>
            </w:r>
          </w:p>
          <w:p>
            <w:pPr>
              <w:spacing w:after="20"/>
              <w:ind w:left="20"/>
              <w:jc w:val="both"/>
            </w:pPr>
            <w:r>
              <w:rPr>
                <w:rFonts w:ascii="Times New Roman"/>
                <w:b w:val="false"/>
                <w:i w:val="false"/>
                <w:color w:val="000000"/>
                <w:sz w:val="20"/>
              </w:rPr>
              <w:t>
7. Операциялық лента, өлшемі 50*10, саны - 1 дана, полимерден және қағаздан дайындалған, тоқылмаған материалдан жасалған. Бұйым стерильді түрде, пайдалануға дайын қосарланған дербес қаптамада жеткізіледі. Сақтау шарттары: құрғақ бөлмеде, -50°С-ден +40°С-ге дейінгі температурада сөрелерде, қыздырғыш аспаптардан кемінде 1 метр қашықтықта сақтау керек. Ылғалдылығы 80% аспауы керек.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жартылай қынама силуэт. Өлшемдері: S, M, L, XL, XXL, XXXL. Өнім тығыздығы 25 г/м2 немесе одан көп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медициналық бұйымдар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штативтер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 келесі құрамда:</w:t>
            </w:r>
          </w:p>
          <w:p>
            <w:pPr>
              <w:spacing w:after="20"/>
              <w:ind w:left="20"/>
              <w:jc w:val="both"/>
            </w:pPr>
            <w:r>
              <w:rPr>
                <w:rFonts w:ascii="Times New Roman"/>
                <w:b w:val="false"/>
                <w:i w:val="false"/>
                <w:color w:val="000000"/>
                <w:sz w:val="20"/>
              </w:rPr>
              <w:t>
1. Құралдар үстеліне арналған тыс, өлшемі 145*80 см, саны - 1дана, тоқылмаған материалдан дайындалған;</w:t>
            </w:r>
          </w:p>
          <w:p>
            <w:pPr>
              <w:spacing w:after="20"/>
              <w:ind w:left="20"/>
              <w:jc w:val="both"/>
            </w:pPr>
            <w:r>
              <w:rPr>
                <w:rFonts w:ascii="Times New Roman"/>
                <w:b w:val="false"/>
                <w:i w:val="false"/>
                <w:color w:val="000000"/>
                <w:sz w:val="20"/>
              </w:rPr>
              <w:t>
2. Операциялық үлкен ақжайма, өлшемі 190*160 см, саны - 1дана, тоқылмаған материалдан дайындалған;</w:t>
            </w:r>
          </w:p>
          <w:p>
            <w:pPr>
              <w:spacing w:after="20"/>
              <w:ind w:left="20"/>
              <w:jc w:val="both"/>
            </w:pPr>
            <w:r>
              <w:rPr>
                <w:rFonts w:ascii="Times New Roman"/>
                <w:b w:val="false"/>
                <w:i w:val="false"/>
                <w:color w:val="000000"/>
                <w:sz w:val="20"/>
              </w:rPr>
              <w:t>
3. Операциялық шағын ақжайма, өлшемі 120*160 см, саны - 1 дана, тоқылмаған материалдан дайындалған;</w:t>
            </w:r>
          </w:p>
          <w:p>
            <w:pPr>
              <w:spacing w:after="20"/>
              <w:ind w:left="20"/>
              <w:jc w:val="both"/>
            </w:pPr>
            <w:r>
              <w:rPr>
                <w:rFonts w:ascii="Times New Roman"/>
                <w:b w:val="false"/>
                <w:i w:val="false"/>
                <w:color w:val="000000"/>
                <w:sz w:val="20"/>
              </w:rPr>
              <w:t>
4. Операциялық ақжайма, өлшемі 250*160 см, тесігі, қалтасы, шығарғыш тесігі және инцизиондық үлбірі бар, саны - 1 дана, тоқылмаған материалдан дайындалған;</w:t>
            </w:r>
          </w:p>
          <w:p>
            <w:pPr>
              <w:spacing w:after="20"/>
              <w:ind w:left="20"/>
              <w:jc w:val="both"/>
            </w:pPr>
            <w:r>
              <w:rPr>
                <w:rFonts w:ascii="Times New Roman"/>
                <w:b w:val="false"/>
                <w:i w:val="false"/>
                <w:color w:val="000000"/>
                <w:sz w:val="20"/>
              </w:rPr>
              <w:t>
5. Сіңіргіш сүрткі, өлшемі 21*23 см, саны - 4 дана, қағаздан дайындалған;</w:t>
            </w:r>
          </w:p>
          <w:p>
            <w:pPr>
              <w:spacing w:after="20"/>
              <w:ind w:left="20"/>
              <w:jc w:val="both"/>
            </w:pPr>
            <w:r>
              <w:rPr>
                <w:rFonts w:ascii="Times New Roman"/>
                <w:b w:val="false"/>
                <w:i w:val="false"/>
                <w:color w:val="000000"/>
                <w:sz w:val="20"/>
              </w:rPr>
              <w:t>
6. Операциялық лента, өлшемі 50*10 см, саны - 2 дана, жабысқақ бекемдегіші бар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 келесі құрамда:</w:t>
            </w:r>
          </w:p>
          <w:p>
            <w:pPr>
              <w:spacing w:after="20"/>
              <w:ind w:left="20"/>
              <w:jc w:val="both"/>
            </w:pPr>
            <w:r>
              <w:rPr>
                <w:rFonts w:ascii="Times New Roman"/>
                <w:b w:val="false"/>
                <w:i w:val="false"/>
                <w:color w:val="000000"/>
                <w:sz w:val="20"/>
              </w:rPr>
              <w:t>
1. Құралдар үстеліне арналған тыс, өлшемі 145*80 см, саны - 1 дана, тоқылмаған материалдан дайындалған;</w:t>
            </w:r>
          </w:p>
          <w:p>
            <w:pPr>
              <w:spacing w:after="20"/>
              <w:ind w:left="20"/>
              <w:jc w:val="both"/>
            </w:pPr>
            <w:r>
              <w:rPr>
                <w:rFonts w:ascii="Times New Roman"/>
                <w:b w:val="false"/>
                <w:i w:val="false"/>
                <w:color w:val="000000"/>
                <w:sz w:val="20"/>
              </w:rPr>
              <w:t>
2. Операциялық ақжайма, өлшемі 100*80 см, саны - 1 дана, тоқылмаған материалдан дайындалған;</w:t>
            </w:r>
          </w:p>
          <w:p>
            <w:pPr>
              <w:spacing w:after="20"/>
              <w:ind w:left="20"/>
              <w:jc w:val="both"/>
            </w:pPr>
            <w:r>
              <w:rPr>
                <w:rFonts w:ascii="Times New Roman"/>
                <w:b w:val="false"/>
                <w:i w:val="false"/>
                <w:color w:val="000000"/>
                <w:sz w:val="20"/>
              </w:rPr>
              <w:t>
3. Периниальді жабыны бар ақжайма, өлшемі 230*180 см, және 20*100 см кесігі бар, саны - 1 дана, тоқылмаған материалдан дайындалған;</w:t>
            </w:r>
          </w:p>
          <w:p>
            <w:pPr>
              <w:spacing w:after="20"/>
              <w:ind w:left="20"/>
              <w:jc w:val="both"/>
            </w:pPr>
            <w:r>
              <w:rPr>
                <w:rFonts w:ascii="Times New Roman"/>
                <w:b w:val="false"/>
                <w:i w:val="false"/>
                <w:color w:val="000000"/>
                <w:sz w:val="20"/>
              </w:rPr>
              <w:t>
4. Торакальді ақжайма, өлшемі 330*300/200 см, тесігі және қабылдағыш-қалтасы бар, саны - 1 дана, тоқылмаған материалдан дайындалған;</w:t>
            </w:r>
          </w:p>
          <w:p>
            <w:pPr>
              <w:spacing w:after="20"/>
              <w:ind w:left="20"/>
              <w:jc w:val="both"/>
            </w:pPr>
            <w:r>
              <w:rPr>
                <w:rFonts w:ascii="Times New Roman"/>
                <w:b w:val="false"/>
                <w:i w:val="false"/>
                <w:color w:val="000000"/>
                <w:sz w:val="20"/>
              </w:rPr>
              <w:t>
5. Адгезиялық жиегі және кесігі бар ақжайма, өлшемі 180*250 см, саны - 1 дана, тоқылмаған материалдан дайындалған;</w:t>
            </w:r>
          </w:p>
          <w:p>
            <w:pPr>
              <w:spacing w:after="20"/>
              <w:ind w:left="20"/>
              <w:jc w:val="both"/>
            </w:pPr>
            <w:r>
              <w:rPr>
                <w:rFonts w:ascii="Times New Roman"/>
                <w:b w:val="false"/>
                <w:i w:val="false"/>
                <w:color w:val="000000"/>
                <w:sz w:val="20"/>
              </w:rPr>
              <w:t>
6. Қабылдағыш-қалта, өлшемі 50*75/20 см, саны - 1 дана, полипропиленнен дайындалған;</w:t>
            </w:r>
          </w:p>
          <w:p>
            <w:pPr>
              <w:spacing w:after="20"/>
              <w:ind w:left="20"/>
              <w:jc w:val="both"/>
            </w:pPr>
            <w:r>
              <w:rPr>
                <w:rFonts w:ascii="Times New Roman"/>
                <w:b w:val="false"/>
                <w:i w:val="false"/>
                <w:color w:val="000000"/>
                <w:sz w:val="20"/>
              </w:rPr>
              <w:t>
7. Операциялық лента, өлшемі 50*10 см, саны - 1 дана, жабысқақ бекемдегіші бар тоқылмаған материалдан дайындалған;</w:t>
            </w:r>
          </w:p>
          <w:p>
            <w:pPr>
              <w:spacing w:after="20"/>
              <w:ind w:left="20"/>
              <w:jc w:val="both"/>
            </w:pPr>
            <w:r>
              <w:rPr>
                <w:rFonts w:ascii="Times New Roman"/>
                <w:b w:val="false"/>
                <w:i w:val="false"/>
                <w:color w:val="000000"/>
                <w:sz w:val="20"/>
              </w:rPr>
              <w:t>
8. Бахила-шұлық, саны - 1 жұп, тоқылмаған материалдан дайындалған.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 алып тастауға арналған LeucoLab LCG2/LCG4 сүзгісі бар полимерлік контейнер TF 3222 типті ПВХ үлбірінен жасалған ыдыстан тұратын және MT 3267 LM маркалы ПВХ түтікшелерінен жасалған магистральдармен өзара байланысқан стерильді жабық жүйені білдіреді. Контейнер ыдысы қалыңдығы 0,35 мм ПВХ үлбірден жасалған. Үлбір типі TF Seta 3222. Үлбір мөлдір, созылғыш, үлбірдің беткейі бұдырлы, ыдыстың жабысуына кедергі келтіреді.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бір ыдыстан және осы ыдысқа қан компоненттерін (плазманы)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 билирубин, нитрит, үлес салмақты, уробилиноген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екі ыдыстан және осы ыдысқа қан компоненттерін көшіруге арналған магистральдан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Контейнердің құрылымында эритроциттердің немесе жаңа алынған қанның бір дозасынан лейкоциттерді, тромбоциттерді және микроагрегаттарды жоюға арналған сүзгіші, сондай-ақ басқа ыдыстарға қосуға арналған пластик инесі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эритроциттік жүзіндіні лейкосүзгілеуге арналған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Аскорбин қышқылы 2,6-дихлорфенолиндофенол 1.60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билирубин,қан, глюкоза, кетон, лейкоцит, нитрит, рН, ақуыз, үлес салмақ, уробилиноген мөлшерін жартылай сандық және визуалды анықтауға арналған тест- 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комбинезон толығымен резеңкеленген матадан немесе ламинатталған тоқылмаған материалдан немесе ауа өткізетін тоқылмаған материалдан немесе артқы жағы толық немесе ішінара (арқа немесе қолтық асты бөлігі) ауа өткізетін материалдан жасалатын, ал қалған бөлігі су өткізбейтін қасиеті бар ламинатталған материалдан жасалатын біріктірілген тоқылмаған материалдан дайындалуы мүмкін. Комбинезон өлшемдері: S, М, L, XL, XXL, XXXL. Орамал немесе капюшон - Мақта-мата матасынан жасалған материал. Бахилалар немесе резеңкеден немесе ПВХ-дан жасалған етік Тоқылмаған ламинатталған материалдан жасалған бахилалар Сүзгіш жартылай бетперде немесе мақта-дәкелі бетперде немесе 16 қабатты дәкелі бетперде Белсендірілген көмір қабаты бар немесе ондай қабаты жоқ сүзгіш жартылай бетперде. Мақта-дәкелі бетперделер мақтаның бір қабатынан және мақталы қабаттың әр жағынан дәкенің екі қабатынан тұрады. 16 қабатты дәкелі бетперде 100% мақтадан жасалған Сүлгі немесе сіңіргіш сүрткі Мақта-мата матасынан жасалған сүлгі. Тоқылмаған материалдан жасалған сіңіргіш сүрткі. Көзілдірік Жабық түрдегі немесе тікелей емес желдетілетін қорғаныш көзілдірігі Латексті және/немесе нитрилді және/немесе винилді және/немесе резеңке қолғаптар Стерилді емес латексті және/немесе нитрилді және/немесе винилді және/немесе резеңке қолғаптар Пижама - М/М матадан жасалған Шұлық - М/М матадан немесе біріктірілген синтетикалық маталардан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төрт ыдыстан тұратын стерильді жабық полимер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Жаңа алынған қанды сүзу үшін лейкоциттік сүзгіш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изопропил спирттеріне және ацетонға тән аралас әлсіз иісті, түссіз, мөлдір сұйықтық, құрамында бөгде бөлшектер жоқ. Бұйымның құрамы: этил спирті, изопропил спирті, бидистильденген су, ацетон. 2-30 С температура аралығында сақтау. Мұздатып қатыруға және 30 С-тан жоғары температура әсеріне ұшыратуға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шағын, сенімді, технологиялық және таратқыштан көрсеткішті қосу және ажырату қарапайымдылығын және пациенттің қолмен немесе автоматты құралдың көмегімен енгізу оңайлығын қамтамасыз етеді . Ол стерилизацияланған. Сенсордың таратқышпен түйісетін қасиеті бар және оны таратқышқа дұрыс орнатпаудан сақтайды. Сенсордың өзі икемді және орнату және пайдалану кезінде ауыру мен жайсыздықты басу үшін шағын көлденең кесіндісі бар. қатты өткізгіш инелер енгізген кезде көмектеседі, егер сенсор орнатылған болса, оларды шешіп алады және лақтырып тастайды. Өткізгіш иненің инемен кездейсоқ тесуді болдырмайтын және енгізгеннен кейін негізден оңай алуды қамтамасыз ететін қауіпсіздік қасиеті бар. Сенсордың электрлік жанасуы денеге сыртқа шығады және таратқышпен су өткізбейтін қосылысы бар. Жинақтағы сенсор мен таратқыштың тегіс дискінің физикалық пішіні бар және тері беткейіне бекітіледі. Қандағы глюкоза концентрациясын пациенттің тері астында күнделікті қайта калибрлеумен 168 сағатқа дейін бақылау. Сенсор мен таратқыш арасындағы қосылыс - таратқышқа 20 рет енгізгеннен кейін және одан шығарғаннан кейін 10 Ом аз, сенсор 90° бұрышпен салынады, енгізу күші 1,125 фунттан азды (5 Н) құрайды. Қандағы глюкоза деңгейін өлшеу диапазоны 40-тан 400 мг/дл дейін. 30 минут бойы деректерді ұсыну. Әсер ету уақыты: қадамдық өзгерістен кейін 100 ± 10% - 200 ± 10% мг/дл глюкоза концентрациясында буферлік физиологиялық тестілік ерітіндіде 37° ± 1°C температурада, көрсеткіштің сигналдық тогы тестілеген кезде (Isig) қадамдық өзгеріс жүргізгеннен кейін он бес минуттан соң көрсеткіштің орташа белгіленген шамасынан 95% жетуі тиіс. Өлшемі 25 ине өте шағын өлшем болып табылады. Кемінде алты ай ішінде сақтау мерзімі 2°C-ден 30°C ( 35,6 - 86°F) температурада.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ENLITE глюкоза сенсоры, ММТ-7008 (A,B) моделі, құрал-жабдықтарымен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магистральдармен қосылған бес ыдыстан тұратын стерильді жабық полимер жүйе болып табылады. CPD ерітіндісі бар ыдыстың T&amp;B құрылымы бар, ол бұйымды автоматты плазмаэкстракторларда пайдалануға арналған.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Полимер инелерді ыдыстарға қосу үшін жарғақшасы бар штуцерлер бар. Контейнер магистральдары созылғыш мөлдір ПВХ-дан жасалған және дәнекерлегіштердің барлық түрлерінде герметикалануы мүмкін. Қан алуға арналған иненің алғашқы ашылу қалпақшасымен үшқырлы лазерлік ұштағышы бар, ол персоналды жарақаттанудан қорғауға мүмкіндік береді. Бұйымды утилизациялау барысында персоналды қосымша қорғау үшін протектор қарастырылған, онда донордан шығарып алғаннан кейін донорлық ине бекітіледі. Талдауға қан алу үшін вакуумдық пробиркалардың барлық типіне арналған адаптер қарастырылған. Құрылымда қан компоненттерін лейкосүзгілеуге арналған сүзгіштер қарастырылған.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(бір камералы) контейнер, стерильді, бір рет қолдануға арналған. - Плазма жинауға арналған магистраль.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 Kit жинағы ангиографиялық емшараларға арналған, келесі жиынтықтаушылардан тұрады:</w:t>
            </w:r>
          </w:p>
          <w:p>
            <w:pPr>
              <w:spacing w:after="20"/>
              <w:ind w:left="20"/>
              <w:jc w:val="both"/>
            </w:pPr>
            <w:r>
              <w:rPr>
                <w:rFonts w:ascii="Times New Roman"/>
                <w:b w:val="false"/>
                <w:i w:val="false"/>
                <w:color w:val="000000"/>
                <w:sz w:val="20"/>
              </w:rPr>
              <w:t>
1. Y – гемостаз:</w:t>
            </w:r>
          </w:p>
          <w:p>
            <w:pPr>
              <w:spacing w:after="20"/>
              <w:ind w:left="20"/>
              <w:jc w:val="both"/>
            </w:pPr>
            <w:r>
              <w:rPr>
                <w:rFonts w:ascii="Times New Roman"/>
                <w:b w:val="false"/>
                <w:i w:val="false"/>
                <w:color w:val="000000"/>
                <w:sz w:val="20"/>
              </w:rPr>
              <w:t>
• Стандарт</w:t>
            </w:r>
          </w:p>
          <w:p>
            <w:pPr>
              <w:spacing w:after="20"/>
              <w:ind w:left="20"/>
              <w:jc w:val="both"/>
            </w:pPr>
            <w:r>
              <w:rPr>
                <w:rFonts w:ascii="Times New Roman"/>
                <w:b w:val="false"/>
                <w:i w:val="false"/>
                <w:color w:val="000000"/>
                <w:sz w:val="20"/>
              </w:rPr>
              <w:t>
• Үлкен тесігі бар ілмек типі</w:t>
            </w:r>
          </w:p>
          <w:p>
            <w:pPr>
              <w:spacing w:after="20"/>
              <w:ind w:left="20"/>
              <w:jc w:val="both"/>
            </w:pPr>
            <w:r>
              <w:rPr>
                <w:rFonts w:ascii="Times New Roman"/>
                <w:b w:val="false"/>
                <w:i w:val="false"/>
                <w:color w:val="000000"/>
                <w:sz w:val="20"/>
              </w:rPr>
              <w:t>
• Ұзартқыш желісі бар 25 cм ілмек типі Гемостаз диаметрі 0,014 –0,038 сымды өткізгіштің шағын бағыттағыш катетерлермен үйлесімді.</w:t>
            </w:r>
          </w:p>
          <w:p>
            <w:pPr>
              <w:spacing w:after="20"/>
              <w:ind w:left="20"/>
              <w:jc w:val="both"/>
            </w:pPr>
            <w:r>
              <w:rPr>
                <w:rFonts w:ascii="Times New Roman"/>
                <w:b w:val="false"/>
                <w:i w:val="false"/>
                <w:color w:val="000000"/>
                <w:sz w:val="20"/>
              </w:rPr>
              <w:t>
2. Өткізгішті енгізуге арналған ине – енгізу құралы / ұшы доғал ине Өлшемі – G20 (10см)</w:t>
            </w:r>
          </w:p>
          <w:p>
            <w:pPr>
              <w:spacing w:after="20"/>
              <w:ind w:left="20"/>
              <w:jc w:val="both"/>
            </w:pPr>
            <w:r>
              <w:rPr>
                <w:rFonts w:ascii="Times New Roman"/>
                <w:b w:val="false"/>
                <w:i w:val="false"/>
                <w:color w:val="000000"/>
                <w:sz w:val="20"/>
              </w:rPr>
              <w:t>
3. Өткізгішті айналдыруға арналған құрылғы (torque)</w:t>
            </w:r>
          </w:p>
          <w:p>
            <w:pPr>
              <w:spacing w:after="20"/>
              <w:ind w:left="20"/>
              <w:jc w:val="both"/>
            </w:pPr>
            <w:r>
              <w:rPr>
                <w:rFonts w:ascii="Times New Roman"/>
                <w:b w:val="false"/>
                <w:i w:val="false"/>
                <w:color w:val="000000"/>
                <w:sz w:val="20"/>
              </w:rPr>
              <w:t>
4. Манифольд, түрлі орындалу нұсқаларында: 2 -ден, 5 ядроға дейін</w:t>
            </w:r>
          </w:p>
          <w:p>
            <w:pPr>
              <w:spacing w:after="20"/>
              <w:ind w:left="20"/>
              <w:jc w:val="both"/>
            </w:pPr>
            <w:r>
              <w:rPr>
                <w:rFonts w:ascii="Times New Roman"/>
                <w:b w:val="false"/>
                <w:i w:val="false"/>
                <w:color w:val="000000"/>
                <w:sz w:val="20"/>
              </w:rPr>
              <w:t>
• Ангиографиялық емшаралар барысында контрастылы ортаны ең жоғары 600 PSI (41.3 бар) дейінгі қысыммен инъекциялауды бақылауға арналған HP манифольд</w:t>
            </w:r>
          </w:p>
          <w:p>
            <w:pPr>
              <w:spacing w:after="20"/>
              <w:ind w:left="20"/>
              <w:jc w:val="both"/>
            </w:pPr>
            <w:r>
              <w:rPr>
                <w:rFonts w:ascii="Times New Roman"/>
                <w:b w:val="false"/>
                <w:i w:val="false"/>
                <w:color w:val="000000"/>
                <w:sz w:val="20"/>
              </w:rPr>
              <w:t>
• ең көп пайдалану ұзақтығы 24 сағат.</w:t>
            </w:r>
          </w:p>
          <w:p>
            <w:pPr>
              <w:spacing w:after="20"/>
              <w:ind w:left="20"/>
              <w:jc w:val="both"/>
            </w:pPr>
            <w:r>
              <w:rPr>
                <w:rFonts w:ascii="Times New Roman"/>
                <w:b w:val="false"/>
                <w:i w:val="false"/>
                <w:color w:val="000000"/>
                <w:sz w:val="20"/>
              </w:rPr>
              <w:t>
5. Бақылау шприці, көлемдері – 10, 12, 20мл</w:t>
            </w:r>
          </w:p>
          <w:p>
            <w:pPr>
              <w:spacing w:after="20"/>
              <w:ind w:left="20"/>
              <w:jc w:val="both"/>
            </w:pPr>
            <w:r>
              <w:rPr>
                <w:rFonts w:ascii="Times New Roman"/>
                <w:b w:val="false"/>
                <w:i w:val="false"/>
                <w:color w:val="000000"/>
                <w:sz w:val="20"/>
              </w:rPr>
              <w:t>
6. Индефлятор (үрлеу аспабы), көлемдері 30мл дейін, ұзындығы 30 ±1см кеңейткіш түтігімен. 30 атм/бар және 35 атм/бар дейінгі қысымды ұстап тұруға арнап жобаланған</w:t>
            </w:r>
          </w:p>
          <w:p>
            <w:pPr>
              <w:spacing w:after="20"/>
              <w:ind w:left="20"/>
              <w:jc w:val="both"/>
            </w:pPr>
            <w:r>
              <w:rPr>
                <w:rFonts w:ascii="Times New Roman"/>
                <w:b w:val="false"/>
                <w:i w:val="false"/>
                <w:color w:val="000000"/>
                <w:sz w:val="20"/>
              </w:rPr>
              <w:t>
7. Жоғары қысымды ұзарту желісі, өлшемдері: 25, 50, 120 см</w:t>
            </w:r>
          </w:p>
          <w:p>
            <w:pPr>
              <w:spacing w:after="20"/>
              <w:ind w:left="20"/>
              <w:jc w:val="both"/>
            </w:pPr>
            <w:r>
              <w:rPr>
                <w:rFonts w:ascii="Times New Roman"/>
                <w:b w:val="false"/>
                <w:i w:val="false"/>
                <w:color w:val="000000"/>
                <w:sz w:val="20"/>
              </w:rPr>
              <w:t>
8. Жоғары қысымды шүмек Жоғары қысымды шүмек– ең жоғары қысымы 1200 PSI дейін. Стерилизациялау - этилен тотығымен.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2 орындалу нұсқасы Индефлятор (үрлеу аспабы); Жоғары қысымды шүмек; жоғары қысымды ұзартқыш түтік 25/50/120 см; 3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айналдыруға арналған құрылғы; Индефлятор (үрлеу аспабы); Жоғары қысымды шүмек; жоғары қысымды ұзартқыш түтік 25/50/120 см ; 4 орындалу нұсқасы Y - гемостаз: Стандарт, үлкен тесігі бар ілмек типі, ұзартқыш желісімен 25 cм ілмек типі; өткізгішті енгізуге арналған ине - енгізу құралы/ ұшы доғал ине, Өлшемі - G20 (10см); өткізгішті айналдыру құрылғысы; Индефлятор (үрлеу аспабы); Жоғары қысымды шүмек; жоғары қысымды ұзартқыш түтік 25/50/120 см; Манифольд – 2, 3, 4, 5 ядро; Бақылау шприці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түтікшенің ұзындығы-48дюйм,12дюйм В/і құюға арналған түтіктің ұзындығы -60дюйм және 3дюйм Магниттік-электрлік катетер (0,11) Сыртқы диаметрі-2,80±0,07мм Ішкі диаметрі - 1,27±0,12мм В/і катетер (0,16) O.D.- Сыртқы диаметрі - 4,10±0,05мм Ішкі диаметрі -3,0±0,05мм Қорап/ Салу қаптамасы Өлшемі – 12” x 8” x 5” (бір жинақ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Қантамырлар ішіндегі қысымды мониторингтеу жинағы қолдану нұсқаларымен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2. Обаға қарсы халат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Қорғану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етіктер (өлшемдері: 36-47, оның ішінде өлшем 42, көрсетілмеген жағдайда)</w:t>
            </w:r>
          </w:p>
          <w:p>
            <w:pPr>
              <w:spacing w:after="20"/>
              <w:ind w:left="20"/>
              <w:jc w:val="both"/>
            </w:pPr>
            <w:r>
              <w:rPr>
                <w:rFonts w:ascii="Times New Roman"/>
                <w:b w:val="false"/>
                <w:i w:val="false"/>
                <w:color w:val="000000"/>
                <w:sz w:val="20"/>
              </w:rPr>
              <w:t>
8. Мақта-дәкелік таңғыш (бетперде)</w:t>
            </w:r>
          </w:p>
          <w:p>
            <w:pPr>
              <w:spacing w:after="20"/>
              <w:ind w:left="20"/>
              <w:jc w:val="both"/>
            </w:pPr>
            <w:r>
              <w:rPr>
                <w:rFonts w:ascii="Times New Roman"/>
                <w:b w:val="false"/>
                <w:i w:val="false"/>
                <w:color w:val="000000"/>
                <w:sz w:val="20"/>
              </w:rPr>
              <w:t>
9. Жеңқап</w:t>
            </w:r>
          </w:p>
          <w:p>
            <w:pPr>
              <w:spacing w:after="20"/>
              <w:ind w:left="20"/>
              <w:jc w:val="both"/>
            </w:pPr>
            <w:r>
              <w:rPr>
                <w:rFonts w:ascii="Times New Roman"/>
                <w:b w:val="false"/>
                <w:i w:val="false"/>
                <w:color w:val="000000"/>
                <w:sz w:val="20"/>
              </w:rPr>
              <w:t>
10. Ұзын алжапқыш</w:t>
            </w:r>
          </w:p>
          <w:p>
            <w:pPr>
              <w:spacing w:after="20"/>
              <w:ind w:left="20"/>
              <w:jc w:val="both"/>
            </w:pPr>
            <w:r>
              <w:rPr>
                <w:rFonts w:ascii="Times New Roman"/>
                <w:b w:val="false"/>
                <w:i w:val="false"/>
                <w:color w:val="000000"/>
                <w:sz w:val="20"/>
              </w:rPr>
              <w:t>
11. Резеңке қолғаптар-2 жұп (латексті және нитрилді және/немесе винилді, өлшемдері: S(6,5)-XL (9,5), оның ішінде өлшем М(7) көрсетілмеген жағдайда)</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медицинада қолдану жөніндегі нұсқаулық</w:t>
            </w:r>
          </w:p>
          <w:p>
            <w:pPr>
              <w:spacing w:after="20"/>
              <w:ind w:left="20"/>
              <w:jc w:val="both"/>
            </w:pPr>
            <w:r>
              <w:rPr>
                <w:rFonts w:ascii="Times New Roman"/>
                <w:b w:val="false"/>
                <w:i w:val="false"/>
                <w:color w:val="000000"/>
                <w:sz w:val="20"/>
              </w:rPr>
              <w:t>
14. Пакет немесе жадағай матадан жасалған тұтқасы бар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2. Обаға қарсы халат (өлшемдері: 42(XS)-64 (ХХХХXL), бой ұзындығы 152-188, оның ішінде 56(XXXL) өлшемі және (182) бой ұзындығы, көрсетілмеген жағдайда)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Қорғану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етіктер (өлшемдері: 36-47, оның ішінде өлшем 42, көрсетілмеген жағдайда)</w:t>
            </w:r>
          </w:p>
          <w:p>
            <w:pPr>
              <w:spacing w:after="20"/>
              <w:ind w:left="20"/>
              <w:jc w:val="both"/>
            </w:pPr>
            <w:r>
              <w:rPr>
                <w:rFonts w:ascii="Times New Roman"/>
                <w:b w:val="false"/>
                <w:i w:val="false"/>
                <w:color w:val="000000"/>
                <w:sz w:val="20"/>
              </w:rPr>
              <w:t>
8. Мақта-дәкелік таңғыш (бетперде)</w:t>
            </w:r>
          </w:p>
          <w:p>
            <w:pPr>
              <w:spacing w:after="20"/>
              <w:ind w:left="20"/>
              <w:jc w:val="both"/>
            </w:pPr>
            <w:r>
              <w:rPr>
                <w:rFonts w:ascii="Times New Roman"/>
                <w:b w:val="false"/>
                <w:i w:val="false"/>
                <w:color w:val="000000"/>
                <w:sz w:val="20"/>
              </w:rPr>
              <w:t>
9. Жеңқап</w:t>
            </w:r>
          </w:p>
          <w:p>
            <w:pPr>
              <w:spacing w:after="20"/>
              <w:ind w:left="20"/>
              <w:jc w:val="both"/>
            </w:pPr>
            <w:r>
              <w:rPr>
                <w:rFonts w:ascii="Times New Roman"/>
                <w:b w:val="false"/>
                <w:i w:val="false"/>
                <w:color w:val="000000"/>
                <w:sz w:val="20"/>
              </w:rPr>
              <w:t>
10. Ұзын алжапқыш</w:t>
            </w:r>
          </w:p>
          <w:p>
            <w:pPr>
              <w:spacing w:after="20"/>
              <w:ind w:left="20"/>
              <w:jc w:val="both"/>
            </w:pPr>
            <w:r>
              <w:rPr>
                <w:rFonts w:ascii="Times New Roman"/>
                <w:b w:val="false"/>
                <w:i w:val="false"/>
                <w:color w:val="000000"/>
                <w:sz w:val="20"/>
              </w:rPr>
              <w:t>
11. Резеңке қолғаптар-2 жұп (латексті және нитрилді және/немесе винилді, өлшемдері: S(6,5)-XL (9,5), оның ішінде өлшем М(7) көрсетілмеген жағдайда)</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медицинада қолдану жөніндегі нұсқаулық</w:t>
            </w:r>
          </w:p>
          <w:p>
            <w:pPr>
              <w:spacing w:after="20"/>
              <w:ind w:left="20"/>
              <w:jc w:val="both"/>
            </w:pPr>
            <w:r>
              <w:rPr>
                <w:rFonts w:ascii="Times New Roman"/>
                <w:b w:val="false"/>
                <w:i w:val="false"/>
                <w:color w:val="000000"/>
                <w:sz w:val="20"/>
              </w:rPr>
              <w:t>
14. Пакет немесе жадағай матадан жасалған тұтқасы бар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 келесі құрамда:</w:t>
            </w:r>
          </w:p>
          <w:p>
            <w:pPr>
              <w:spacing w:after="20"/>
              <w:ind w:left="20"/>
              <w:jc w:val="both"/>
            </w:pPr>
            <w:r>
              <w:rPr>
                <w:rFonts w:ascii="Times New Roman"/>
                <w:b w:val="false"/>
                <w:i w:val="false"/>
                <w:color w:val="000000"/>
                <w:sz w:val="20"/>
              </w:rPr>
              <w:t>
1. Құралдар үстеліне арналған тыс, өлшемі 75-80*145-150 см, стандартты/ күшейтілген * - 2 дана;</w:t>
            </w:r>
          </w:p>
          <w:p>
            <w:pPr>
              <w:spacing w:after="20"/>
              <w:ind w:left="20"/>
              <w:jc w:val="both"/>
            </w:pPr>
            <w:r>
              <w:rPr>
                <w:rFonts w:ascii="Times New Roman"/>
                <w:b w:val="false"/>
                <w:i w:val="false"/>
                <w:color w:val="000000"/>
                <w:sz w:val="20"/>
              </w:rPr>
              <w:t>
2. Құралдар үстеліне арналған тыс, өлшемі 205*230 см - 1 дана;</w:t>
            </w:r>
          </w:p>
          <w:p>
            <w:pPr>
              <w:spacing w:after="20"/>
              <w:ind w:left="20"/>
              <w:jc w:val="both"/>
            </w:pPr>
            <w:r>
              <w:rPr>
                <w:rFonts w:ascii="Times New Roman"/>
                <w:b w:val="false"/>
                <w:i w:val="false"/>
                <w:color w:val="000000"/>
                <w:sz w:val="20"/>
              </w:rPr>
              <w:t>
3. Операциялық ақжайма, өлшемі 80*100 см - 2 дана;</w:t>
            </w:r>
          </w:p>
          <w:p>
            <w:pPr>
              <w:spacing w:after="20"/>
              <w:ind w:left="20"/>
              <w:jc w:val="both"/>
            </w:pPr>
            <w:r>
              <w:rPr>
                <w:rFonts w:ascii="Times New Roman"/>
                <w:b w:val="false"/>
                <w:i w:val="false"/>
                <w:color w:val="000000"/>
                <w:sz w:val="20"/>
              </w:rPr>
              <w:t>
4. Периниальді жабыны мен кесігі бар ақжайма, өлшемі 180/195*230 см* - 1 дана;</w:t>
            </w:r>
          </w:p>
          <w:p>
            <w:pPr>
              <w:spacing w:after="20"/>
              <w:ind w:left="20"/>
              <w:jc w:val="both"/>
            </w:pPr>
            <w:r>
              <w:rPr>
                <w:rFonts w:ascii="Times New Roman"/>
                <w:b w:val="false"/>
                <w:i w:val="false"/>
                <w:color w:val="000000"/>
                <w:sz w:val="20"/>
              </w:rPr>
              <w:t>
5. Торакальді, тесігі және қабылдағыш-қалтасы бар ақжайма, өлшемі 330*300/180 см / 330*300/225 см* - 1 дана;</w:t>
            </w:r>
          </w:p>
          <w:p>
            <w:pPr>
              <w:spacing w:after="20"/>
              <w:ind w:left="20"/>
              <w:jc w:val="both"/>
            </w:pPr>
            <w:r>
              <w:rPr>
                <w:rFonts w:ascii="Times New Roman"/>
                <w:b w:val="false"/>
                <w:i w:val="false"/>
                <w:color w:val="000000"/>
                <w:sz w:val="20"/>
              </w:rPr>
              <w:t>
6. Қабылдағыш-қалта, өлшемі 50*75/20 см - 1 дана;</w:t>
            </w:r>
          </w:p>
          <w:p>
            <w:pPr>
              <w:spacing w:after="20"/>
              <w:ind w:left="20"/>
              <w:jc w:val="both"/>
            </w:pPr>
            <w:r>
              <w:rPr>
                <w:rFonts w:ascii="Times New Roman"/>
                <w:b w:val="false"/>
                <w:i w:val="false"/>
                <w:color w:val="000000"/>
                <w:sz w:val="20"/>
              </w:rPr>
              <w:t>
7. Операциялық лента, өлшемі 10*50 см - 4 дана;</w:t>
            </w:r>
          </w:p>
          <w:p>
            <w:pPr>
              <w:spacing w:after="20"/>
              <w:ind w:left="20"/>
              <w:jc w:val="both"/>
            </w:pPr>
            <w:r>
              <w:rPr>
                <w:rFonts w:ascii="Times New Roman"/>
                <w:b w:val="false"/>
                <w:i w:val="false"/>
                <w:color w:val="000000"/>
                <w:sz w:val="20"/>
              </w:rPr>
              <w:t>
8. Тоқылмаған материалдан жасалған биік/қысқа бахилалар * - 1 жұп;</w:t>
            </w:r>
          </w:p>
          <w:p>
            <w:pPr>
              <w:spacing w:after="20"/>
              <w:ind w:left="20"/>
              <w:jc w:val="both"/>
            </w:pPr>
            <w:r>
              <w:rPr>
                <w:rFonts w:ascii="Times New Roman"/>
                <w:b w:val="false"/>
                <w:i w:val="false"/>
                <w:color w:val="000000"/>
                <w:sz w:val="20"/>
              </w:rPr>
              <w:t>
9. Адгезиялық жиегі және кесігі бар ақжайма, өлшемі 180*250 см - 1 дана;</w:t>
            </w:r>
          </w:p>
          <w:p>
            <w:pPr>
              <w:spacing w:after="20"/>
              <w:ind w:left="20"/>
              <w:jc w:val="both"/>
            </w:pPr>
            <w:r>
              <w:rPr>
                <w:rFonts w:ascii="Times New Roman"/>
                <w:b w:val="false"/>
                <w:i w:val="false"/>
                <w:color w:val="000000"/>
                <w:sz w:val="20"/>
              </w:rPr>
              <w:t>
10. Сіңіргіш жаялық өлшемі 60*30/40/60/90 см* - 5 дана;</w:t>
            </w:r>
          </w:p>
          <w:p>
            <w:pPr>
              <w:spacing w:after="20"/>
              <w:ind w:left="20"/>
              <w:jc w:val="both"/>
            </w:pPr>
            <w:r>
              <w:rPr>
                <w:rFonts w:ascii="Times New Roman"/>
                <w:b w:val="false"/>
                <w:i w:val="false"/>
                <w:color w:val="000000"/>
                <w:sz w:val="20"/>
              </w:rPr>
              <w:t>
11. Түтікке арналған бекіткіш (Велькро), өлшемі 2*25 см - 1 дана;</w:t>
            </w:r>
          </w:p>
          <w:p>
            <w:pPr>
              <w:spacing w:after="20"/>
              <w:ind w:left="20"/>
              <w:jc w:val="both"/>
            </w:pPr>
            <w:r>
              <w:rPr>
                <w:rFonts w:ascii="Times New Roman"/>
                <w:b w:val="false"/>
                <w:i w:val="false"/>
                <w:color w:val="000000"/>
                <w:sz w:val="20"/>
              </w:rPr>
              <w:t>
12. Тесігі бар диаметрі 7 см, кесуге арналған бекіткіш (кіші қимылдарға арналған ақжайма), өлшемі 60*90 см - 2 дана;</w:t>
            </w:r>
          </w:p>
          <w:p>
            <w:pPr>
              <w:spacing w:after="20"/>
              <w:ind w:left="20"/>
              <w:jc w:val="both"/>
            </w:pPr>
            <w:r>
              <w:rPr>
                <w:rFonts w:ascii="Times New Roman"/>
                <w:b w:val="false"/>
                <w:i w:val="false"/>
                <w:color w:val="000000"/>
                <w:sz w:val="20"/>
              </w:rPr>
              <w:t>
13. Тесігі бар диаметрі 12 см, кесуге арналған бекіткіш (кіші қимылдарға арналған ақжайма), өлшемі 60*90 см - 1 дана Ескертпе * Тапсырыс берушімен келісім бойынша бекітілген жиынтыққа сәйкес бұйымның әр түрлі өлшемін, материал түрлері мен мөлшерін әр түрлі жинақтауға жол беріледі. Сондай-ақ жиынтықтауыштарды кез келген жиынтықта жеткізу және жиынтыққа кіретін бұйымдарды жеке жеткізу. Нақты жиынтықталымы және атауы тұтынушылық (жеке) қаптамаға салынады. Жиынтық тығыздығы 40 г/м? СМС (Спанбонд Мелтблаун Спанбонд), СММС (Спанбонд Мелтблаун Мелтблаун Спанбонд) және тығыздығы 68 г/м? Спанлейс типіндегі тоқылмаған материалдан дайындалады. Жиынтықты стерилизациялау этилен тотығымен газды тәсілмен іске асырылады. Бұйым стерильді түрде жеке тұтынушы қаптамасында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Мақта-мата матасынан дайындалған пижама. Жеңі ұзын, тік. Ұзын шалбар. Белінде бір қатар етіп тізілген иілімді лентасы (резеңкесі) бар шалбар.</w:t>
            </w:r>
          </w:p>
          <w:p>
            <w:pPr>
              <w:spacing w:after="20"/>
              <w:ind w:left="20"/>
              <w:jc w:val="both"/>
            </w:pPr>
            <w:r>
              <w:rPr>
                <w:rFonts w:ascii="Times New Roman"/>
                <w:b w:val="false"/>
                <w:i w:val="false"/>
                <w:color w:val="000000"/>
                <w:sz w:val="20"/>
              </w:rPr>
              <w:t>
2. Мақта-мата матасынан дайындалған хирургиялық үлгідегі обаға қарсы халат, ұзын, бұл ретте етегі бір-біріне терең кіріп тұрады, белдігі мен жағасындағы бауы әрқайсысы жеке етекке тігілген екі бөліктен тұрады, жеңді байлау үшін бір ұзын лента қарастырылған. Өлшемдері: 100, 112, 120.</w:t>
            </w:r>
          </w:p>
          <w:p>
            <w:pPr>
              <w:spacing w:after="20"/>
              <w:ind w:left="20"/>
              <w:jc w:val="both"/>
            </w:pPr>
            <w:r>
              <w:rPr>
                <w:rFonts w:ascii="Times New Roman"/>
                <w:b w:val="false"/>
                <w:i w:val="false"/>
                <w:color w:val="000000"/>
                <w:sz w:val="20"/>
              </w:rPr>
              <w:t>
3. Мақта-мата матасынан дайындалған орамал, үшбұрышты, өлшемі кемінде 90 х 90х125 см</w:t>
            </w:r>
          </w:p>
          <w:p>
            <w:pPr>
              <w:spacing w:after="20"/>
              <w:ind w:left="20"/>
              <w:jc w:val="both"/>
            </w:pPr>
            <w:r>
              <w:rPr>
                <w:rFonts w:ascii="Times New Roman"/>
                <w:b w:val="false"/>
                <w:i w:val="false"/>
                <w:color w:val="000000"/>
                <w:sz w:val="20"/>
              </w:rPr>
              <w:t>
4. Мақта-мата матасынан дайындалған, бастың шаш бөлігін жауып тұратын капюшон</w:t>
            </w:r>
          </w:p>
          <w:p>
            <w:pPr>
              <w:spacing w:after="20"/>
              <w:ind w:left="20"/>
              <w:jc w:val="both"/>
            </w:pPr>
            <w:r>
              <w:rPr>
                <w:rFonts w:ascii="Times New Roman"/>
                <w:b w:val="false"/>
                <w:i w:val="false"/>
                <w:color w:val="000000"/>
                <w:sz w:val="20"/>
              </w:rPr>
              <w:t>
5. Шеттері тығыз жабысып тұратын, конструкциясы тұмшаланып бекітілуін қамтамасыз ететін "ұшқыштар" көзілдірігі. Бет бөлігі оқшауланған, химиялық және биологиялық факторлардан көзді жеке қорғау құралдарын (қорғану көзілдірігін) пайдалануға рұқсат етіледі.</w:t>
            </w:r>
          </w:p>
          <w:p>
            <w:pPr>
              <w:spacing w:after="20"/>
              <w:ind w:left="20"/>
              <w:jc w:val="both"/>
            </w:pPr>
            <w:r>
              <w:rPr>
                <w:rFonts w:ascii="Times New Roman"/>
                <w:b w:val="false"/>
                <w:i w:val="false"/>
                <w:color w:val="000000"/>
                <w:sz w:val="20"/>
              </w:rPr>
              <w:t>
6. Мақта-матадан немесе түрлі-түсті біріктірілген жартылай синтетикалық матадан дайындалған шұлықтар.</w:t>
            </w:r>
          </w:p>
          <w:p>
            <w:pPr>
              <w:spacing w:after="20"/>
              <w:ind w:left="20"/>
              <w:jc w:val="both"/>
            </w:pPr>
            <w:r>
              <w:rPr>
                <w:rFonts w:ascii="Times New Roman"/>
                <w:b w:val="false"/>
                <w:i w:val="false"/>
                <w:color w:val="000000"/>
                <w:sz w:val="20"/>
              </w:rPr>
              <w:t>
7. Резеңкеден немесе ПВХ-дан жасалған етіктер, өлшемдері 42, 43, 44.</w:t>
            </w:r>
          </w:p>
          <w:p>
            <w:pPr>
              <w:spacing w:after="20"/>
              <w:ind w:left="20"/>
              <w:jc w:val="both"/>
            </w:pPr>
            <w:r>
              <w:rPr>
                <w:rFonts w:ascii="Times New Roman"/>
                <w:b w:val="false"/>
                <w:i w:val="false"/>
                <w:color w:val="000000"/>
                <w:sz w:val="20"/>
              </w:rPr>
              <w:t>
8. Ұзындығы 125 см және ені 50 см, дәке қиығынан дайындалған, ұзындығы 25 см, ені 17 см мақта қабаты бар мақта-дәкелік бетперде қолданылады. Мақта қиығының шеттері үсті-үстіне айқастырылып оралады. Бет бөлігі оқшауланған, тыныс алу мүшелерін жеке қорғайтын сүзгілеуші (оның ішінде аэрозольға қарсы) құралдарды қолдануға рұқсат етіледі.</w:t>
            </w:r>
          </w:p>
          <w:p>
            <w:pPr>
              <w:spacing w:after="20"/>
              <w:ind w:left="20"/>
              <w:jc w:val="both"/>
            </w:pPr>
            <w:r>
              <w:rPr>
                <w:rFonts w:ascii="Times New Roman"/>
                <w:b w:val="false"/>
                <w:i w:val="false"/>
                <w:color w:val="000000"/>
                <w:sz w:val="20"/>
              </w:rPr>
              <w:t>
9. Жеңқаптар өлшемі 48х25 см полиэтиленнен дайындалған.</w:t>
            </w:r>
          </w:p>
          <w:p>
            <w:pPr>
              <w:spacing w:after="20"/>
              <w:ind w:left="20"/>
              <w:jc w:val="both"/>
            </w:pPr>
            <w:r>
              <w:rPr>
                <w:rFonts w:ascii="Times New Roman"/>
                <w:b w:val="false"/>
                <w:i w:val="false"/>
                <w:color w:val="000000"/>
                <w:sz w:val="20"/>
              </w:rPr>
              <w:t>
10. Ұзын алжапқыш полиэтилен үлбірден дайындалған.</w:t>
            </w:r>
          </w:p>
          <w:p>
            <w:pPr>
              <w:spacing w:after="20"/>
              <w:ind w:left="20"/>
              <w:jc w:val="both"/>
            </w:pPr>
            <w:r>
              <w:rPr>
                <w:rFonts w:ascii="Times New Roman"/>
                <w:b w:val="false"/>
                <w:i w:val="false"/>
                <w:color w:val="000000"/>
                <w:sz w:val="20"/>
              </w:rPr>
              <w:t>
11. Диагностикалық, латексті, текстураланған немесе тегіс, опаланған немесе опланбаған, стерильді емесі, өлшемдері кемінде L, XL, ХХL қолғаптар. Қолды қорғауға және инфекцияның таралуын болдырмауға арналған.</w:t>
            </w:r>
          </w:p>
          <w:p>
            <w:pPr>
              <w:spacing w:after="20"/>
              <w:ind w:left="20"/>
              <w:jc w:val="both"/>
            </w:pPr>
            <w:r>
              <w:rPr>
                <w:rFonts w:ascii="Times New Roman"/>
                <w:b w:val="false"/>
                <w:i w:val="false"/>
                <w:color w:val="000000"/>
                <w:sz w:val="20"/>
              </w:rPr>
              <w:t>
12. Нитрильді, опаланған немесе опланбаған, гипоаллергенді, стерильді емес, бір реттік, өлшемдері кемінде L, XL,ХХL, түрлі-түсті қолғаптар. Шет жағы күлте тәрізді ширатылған жіпсіз қолғаптар. Білікшелі манжета киюді оңайлатады, сырғуына кедергі жасайды және жақсы бекітілуін қамтамасыз етеді. Винильді – опаланбаған, стерильді емес, бір реттік, шеті ішіне айналдырылған, текстураланған немесе беті тегіс, өлшемі кемінде L, XL, ХХL қолғаптар. Нитрильді және винильді қолғаптар қолды қорғауға және инфекцияның таралуын болдырмауға арналған.</w:t>
            </w:r>
          </w:p>
          <w:p>
            <w:pPr>
              <w:spacing w:after="20"/>
              <w:ind w:left="20"/>
              <w:jc w:val="both"/>
            </w:pPr>
            <w:r>
              <w:rPr>
                <w:rFonts w:ascii="Times New Roman"/>
                <w:b w:val="false"/>
                <w:i w:val="false"/>
                <w:color w:val="000000"/>
                <w:sz w:val="20"/>
              </w:rPr>
              <w:t>
13. Мақта-маталық "вафельді" матадан дайындалған сүлгі, өлшемі – 70х70 см.</w:t>
            </w:r>
          </w:p>
          <w:p>
            <w:pPr>
              <w:spacing w:after="20"/>
              <w:ind w:left="20"/>
              <w:jc w:val="both"/>
            </w:pPr>
            <w:r>
              <w:rPr>
                <w:rFonts w:ascii="Times New Roman"/>
                <w:b w:val="false"/>
                <w:i w:val="false"/>
                <w:color w:val="000000"/>
                <w:sz w:val="20"/>
              </w:rPr>
              <w:t>
14. Пакет немесе жадағай матадан жасалған тұтқасы бар сөмке, өлшемі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плазманы жинауға арналған (екі камералы) контейнер, стерильді, бір рет қолдануға арналған. - Плазма жинауға арналған магистраль. Плазма жинауға арналған контейнер екі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мыналардан тұрады: - Центрифугалық қоңырау 625HS; - Натрий цитратының 4% ерітіндісі, көлемі 250 мл стерильді, бір рет қолдануға арналған; - Физиологиялық ерітіндімен толтыруға бейімделген, плазма жинауға арналған, стерильді, бір рет қолданылатын (үш камералы) контейнер. - Плазма жинауға арналған магистраль стерильді, бір рет қолдануға арналған. Плазма жинауға арналған контейнер үш ыдыстан тұратын жабық жүйе болып табылады.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"MARAI" полиуретанды ортопедиялық шинасы өлшемі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шиналары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"MARAI" шиналарының тесік түріндегі ақаулары мен ластанулары жоқ. Технологиялық қиықтары тегіс (бахромасыз). Полиуретанды ROLL SPLINT -2 типті "MARAI" шиналары ені 5,0 см ± 1,0 см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9,2см ± 1,0 см, қалыңдығы 3,18±1,0 мм және жарақатанған жердің тері қабатын қатпаған полиуретан шайырынан қорғауға арналған. Жоғарғы төқылмаған материал ені 9,2см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картон қорапқа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ортопедиялық полиуретанды "MARAI" шинасы өлшемі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астына салатын ақжайма тоқылмаған материалдан жасалған 160х190– 1 дана.</w:t>
            </w:r>
          </w:p>
          <w:p>
            <w:pPr>
              <w:spacing w:after="20"/>
              <w:ind w:left="20"/>
              <w:jc w:val="both"/>
            </w:pPr>
            <w:r>
              <w:rPr>
                <w:rFonts w:ascii="Times New Roman"/>
                <w:b w:val="false"/>
                <w:i w:val="false"/>
                <w:color w:val="000000"/>
                <w:sz w:val="20"/>
              </w:rPr>
              <w:t>
2. Халат тоқылмаған материалдан жасалған – 2 дана.</w:t>
            </w:r>
          </w:p>
          <w:p>
            <w:pPr>
              <w:spacing w:after="20"/>
              <w:ind w:left="20"/>
              <w:jc w:val="both"/>
            </w:pPr>
            <w:r>
              <w:rPr>
                <w:rFonts w:ascii="Times New Roman"/>
                <w:b w:val="false"/>
                <w:i w:val="false"/>
                <w:color w:val="000000"/>
                <w:sz w:val="20"/>
              </w:rPr>
              <w:t>
3. Сіңіргіш сүрткілер қағаздан жасалған 22х23 – 2 дана.</w:t>
            </w:r>
          </w:p>
          <w:p>
            <w:pPr>
              <w:spacing w:after="20"/>
              <w:ind w:left="20"/>
              <w:jc w:val="both"/>
            </w:pPr>
            <w:r>
              <w:rPr>
                <w:rFonts w:ascii="Times New Roman"/>
                <w:b w:val="false"/>
                <w:i w:val="false"/>
                <w:color w:val="000000"/>
                <w:sz w:val="20"/>
              </w:rPr>
              <w:t>
4. Хирургиялық латексті қолғаптар - 2 жұп</w:t>
            </w:r>
          </w:p>
          <w:p>
            <w:pPr>
              <w:spacing w:after="20"/>
              <w:ind w:left="20"/>
              <w:jc w:val="both"/>
            </w:pPr>
            <w:r>
              <w:rPr>
                <w:rFonts w:ascii="Times New Roman"/>
                <w:b w:val="false"/>
                <w:i w:val="false"/>
                <w:color w:val="000000"/>
                <w:sz w:val="20"/>
              </w:rPr>
              <w:t>
5. Жабдықтарға арналған қап, диаметрі 80 см, полиэтиленнен жасалған – 1 дана.</w:t>
            </w:r>
          </w:p>
          <w:p>
            <w:pPr>
              <w:spacing w:after="20"/>
              <w:ind w:left="20"/>
              <w:jc w:val="both"/>
            </w:pPr>
            <w:r>
              <w:rPr>
                <w:rFonts w:ascii="Times New Roman"/>
                <w:b w:val="false"/>
                <w:i w:val="false"/>
                <w:color w:val="000000"/>
                <w:sz w:val="20"/>
              </w:rPr>
              <w:t>
6. Жабдықтарға арналған қап, полиэтиленнен жасалған 110х110 см – 1 дана.</w:t>
            </w:r>
          </w:p>
          <w:p>
            <w:pPr>
              <w:spacing w:after="20"/>
              <w:ind w:left="20"/>
              <w:jc w:val="both"/>
            </w:pPr>
            <w:r>
              <w:rPr>
                <w:rFonts w:ascii="Times New Roman"/>
                <w:b w:val="false"/>
                <w:i w:val="false"/>
                <w:color w:val="000000"/>
                <w:sz w:val="20"/>
              </w:rPr>
              <w:t>
7. Ангиографиялық ақжайма 220х340 см 2 радиальді ойығымен, 2 жамбастық ойығымен, 2 мөлдір бүйірлік жолағымен, тоқылмаған материалдан жасалған –1 дана.</w:t>
            </w:r>
          </w:p>
          <w:p>
            <w:pPr>
              <w:spacing w:after="20"/>
              <w:ind w:left="20"/>
              <w:jc w:val="both"/>
            </w:pPr>
            <w:r>
              <w:rPr>
                <w:rFonts w:ascii="Times New Roman"/>
                <w:b w:val="false"/>
                <w:i w:val="false"/>
                <w:color w:val="000000"/>
                <w:sz w:val="20"/>
              </w:rPr>
              <w:t>
8. Дәкелік тампондар дәкеден жасалған 10 х 10 см– 30 дана.</w:t>
            </w:r>
          </w:p>
          <w:p>
            <w:pPr>
              <w:spacing w:after="20"/>
              <w:ind w:left="20"/>
              <w:jc w:val="both"/>
            </w:pPr>
            <w:r>
              <w:rPr>
                <w:rFonts w:ascii="Times New Roman"/>
                <w:b w:val="false"/>
                <w:i w:val="false"/>
                <w:color w:val="000000"/>
                <w:sz w:val="20"/>
              </w:rPr>
              <w:t>
9. Скальпель №11 металл мен полимердің қорытпасынан жасалған -1 дана.</w:t>
            </w:r>
          </w:p>
          <w:p>
            <w:pPr>
              <w:spacing w:after="20"/>
              <w:ind w:left="20"/>
              <w:jc w:val="both"/>
            </w:pPr>
            <w:r>
              <w:rPr>
                <w:rFonts w:ascii="Times New Roman"/>
                <w:b w:val="false"/>
                <w:i w:val="false"/>
                <w:color w:val="000000"/>
                <w:sz w:val="20"/>
              </w:rPr>
              <w:t>
10. Артериялық ине металл мен полимердің қорытпасынан жасалған 18 G.7 см – 1 дана.</w:t>
            </w:r>
          </w:p>
          <w:p>
            <w:pPr>
              <w:spacing w:after="20"/>
              <w:ind w:left="20"/>
              <w:jc w:val="both"/>
            </w:pPr>
            <w:r>
              <w:rPr>
                <w:rFonts w:ascii="Times New Roman"/>
                <w:b w:val="false"/>
                <w:i w:val="false"/>
                <w:color w:val="000000"/>
                <w:sz w:val="20"/>
              </w:rPr>
              <w:t>
11. Шприц 5 cc ML полимерден жасалған 21 G 1 х (4см) (жасыл) инесімен – 1 дана.</w:t>
            </w:r>
          </w:p>
          <w:p>
            <w:pPr>
              <w:spacing w:after="20"/>
              <w:ind w:left="20"/>
              <w:jc w:val="both"/>
            </w:pPr>
            <w:r>
              <w:rPr>
                <w:rFonts w:ascii="Times New Roman"/>
                <w:b w:val="false"/>
                <w:i w:val="false"/>
                <w:color w:val="000000"/>
                <w:sz w:val="20"/>
              </w:rPr>
              <w:t>
12. Шприц 10 cc ML (қызыл, көгілдір, жасыл) полимерден жасалған – 3 дана.</w:t>
            </w:r>
          </w:p>
          <w:p>
            <w:pPr>
              <w:spacing w:after="20"/>
              <w:ind w:left="20"/>
              <w:jc w:val="both"/>
            </w:pPr>
            <w:r>
              <w:rPr>
                <w:rFonts w:ascii="Times New Roman"/>
                <w:b w:val="false"/>
                <w:i w:val="false"/>
                <w:color w:val="000000"/>
                <w:sz w:val="20"/>
              </w:rPr>
              <w:t>
13. Шприц 20 10 cc ML полимерден жасалған – 1 дана.</w:t>
            </w:r>
          </w:p>
          <w:p>
            <w:pPr>
              <w:spacing w:after="20"/>
              <w:ind w:left="20"/>
              <w:jc w:val="both"/>
            </w:pPr>
            <w:r>
              <w:rPr>
                <w:rFonts w:ascii="Times New Roman"/>
                <w:b w:val="false"/>
                <w:i w:val="false"/>
                <w:color w:val="000000"/>
                <w:sz w:val="20"/>
              </w:rPr>
              <w:t>
14. Тері астылық ине 21 G 1 х (4 см) (жасыл) металл мен полимердің қорытпасынан жасалған – 1 дана.</w:t>
            </w:r>
          </w:p>
          <w:p>
            <w:pPr>
              <w:spacing w:after="20"/>
              <w:ind w:left="20"/>
              <w:jc w:val="both"/>
            </w:pPr>
            <w:r>
              <w:rPr>
                <w:rFonts w:ascii="Times New Roman"/>
                <w:b w:val="false"/>
                <w:i w:val="false"/>
                <w:color w:val="000000"/>
                <w:sz w:val="20"/>
              </w:rPr>
              <w:t>
15. Тері астылық ине 22 G 1 х (4 см) (қара) металл мен полимердің қорытпасынан жасалған – 1 дана.</w:t>
            </w:r>
          </w:p>
          <w:p>
            <w:pPr>
              <w:spacing w:after="20"/>
              <w:ind w:left="20"/>
              <w:jc w:val="both"/>
            </w:pPr>
            <w:r>
              <w:rPr>
                <w:rFonts w:ascii="Times New Roman"/>
                <w:b w:val="false"/>
                <w:i w:val="false"/>
                <w:color w:val="000000"/>
                <w:sz w:val="20"/>
              </w:rPr>
              <w:t>
16. Ыдыс пластиктен жасалған, диаметрі 10 см (250 cc) – 1 дана.</w:t>
            </w:r>
          </w:p>
          <w:p>
            <w:pPr>
              <w:spacing w:after="20"/>
              <w:ind w:left="20"/>
              <w:jc w:val="both"/>
            </w:pPr>
            <w:r>
              <w:rPr>
                <w:rFonts w:ascii="Times New Roman"/>
                <w:b w:val="false"/>
                <w:i w:val="false"/>
                <w:color w:val="000000"/>
                <w:sz w:val="20"/>
              </w:rPr>
              <w:t>
17. Ыдыс пластиктен жасалған, диаметрі 12,5 см (500 сс) – 1 дана.</w:t>
            </w:r>
          </w:p>
          <w:p>
            <w:pPr>
              <w:spacing w:after="20"/>
              <w:ind w:left="20"/>
              <w:jc w:val="both"/>
            </w:pPr>
            <w:r>
              <w:rPr>
                <w:rFonts w:ascii="Times New Roman"/>
                <w:b w:val="false"/>
                <w:i w:val="false"/>
                <w:color w:val="000000"/>
                <w:sz w:val="20"/>
              </w:rPr>
              <w:t>
18. Табақ полимерден жасалған–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Augment Screw аугментке арналған бұрандалар, өлшемдері: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дилатациялық катетер тері арқылы транслюминальді коронарлық ангиопластика (ТТКА) орындауға арналған Rapid Exchange жүйе болып табылады. Катетердің дистальді ұшындағы баллонды көрсетілген қысымды түсіре отырып, белгілі бір диаметрге дейін үрлеуге болады (қаптамасындағы нұсқауларды оқыңыз). катетердің проксимальді ұшы үрлейтін құрылғыны қосуға арналған люэр айырымының ұяшығымен жабдықталған. Катетерде катетерді орналастыру үшін сым өткізгішті пайдалануға мүмкіндік беретін саңылау қарастырылған. Баллондағы рентгеноконтрастылы белгі (белгілер) оның дәл орналастырылуын мүмкін етеді. Катетерлерге иық немесе сан артериясы арқылы енгізген кезде пайдалануға арналған белгілер жазылған.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RX PTCA жылдам ауыстырылуын жеткізу жүйесіндегі стерильді, бір рет қолданылатын баллондық дилатациялық катетері, диаметрі: 1.25, 1.50, 2.00, 2.25, 2.50, 2.75, 3.00, 3.50, 4.00, 4.50; және узындығы: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RX баллондық катетері коронарлық артерияның транслюминальді ангиопластикасына арналған тез ауыстырылатын жүйе болып табылады. Баллон катетердің дистальді ұшында белгілі бір қысымда берілген диаметрге дейін үрленуі мүмкін. Катетердің проксимальді ұшында айдап шығаратын құрылғыға қосуға арналған қармағыш қондырма бар. Жоғары қысымды басқа баллондармен салыстырғанда оңтайлы сырғымалығы және NC RX баллонының өткізгіштігі иректелген немесе тым кальцинацияланған тамырларды стенттегенде оны бірегей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Mozec™ NC RX жылдам ауыстырылуын жеткізу жүйесіндегі стерильді, бір рет қолданылатын баллондық дилатациялық катетері, баллонның өлшемдері (мм): 2.0, 2.25, 2.50, 2.75, 3.0, 3.50, 4.00, 4.50 және ұзындығы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7,5см х 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SPLINT-3 типті "MARAI" шиналары ені 7,5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11,3см ± 1,0 см, қалыңдығы 3,18±1,0 мм және жарақатанған жердің тері қабатын қатпаған полиуретан шайырынан қорғауға арналған. Жоғарғы тоқылмаған материал ені 11,6см ± 1,0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SPLINT- 4 типті "MARAI" полиуретанды ортопедиялық шинасы өлшемі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Полиуретанды ROLL SPLINT-4 типті "MARAI" шиналары ені 10,0 см ± 1,0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14,2см ± 1,5 см, қалыңдығы 3,18±1,0 мм және жарақатанған жердің тері қабатын қатпаған полиуретан шайырынан қорғауға арналған. Жоғарғы тоқылмаған материал ені 14,5см ± 1,5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SPLINT-4 типті "MARAI" полиуретанды ортопедиялық шинасы өлшемі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шұғыл көмекке арналған "МТ" хирургиялық құралдар жинағы"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типі: Көлбеу түзу Сіңіргіш /аспирациялық саңылаулар пішіні: дөңгелек Таңбалағыш жолақ: Рентгенконтрастылы маркер Ең жоғарғы сыртқы диаметрі (шығарғанда/аспирацииялағанда): 1.70 mm Проксимальді бөліктің сыртқы диаметрі: OD:1.30 mm Дистальді бөліктің сыртқы диаметрі:1.30 mm Проксимальді бөліктің ішкі диаметрі OD:1.09 mm Дистальді бөліктің ішкі диаметрі: 1.00 mm Проксимальді аумақтың көлденең тілу ауданы (mm2): 0.933 mm2 Дистальді аумақтың көлденең тілу ауданы (mm2): 0.785 mm2 Жылдам ауыстырылатын портының ұзындығы:10 mm Катетердің пайдалы ұзындығы:1400 mm Жабын типі: Гидрофильді Дистальді жабын ұзындығы (ұшынан бастап):300 mm Теріс қысымға арналған құрал (аспирацияға): колмен, 30 ml шприц жинағымен Бағыттағыш катетердің үйлесуі:6F Бағыттағыш катетердің ең төменгі ішкі диаметрі:0.070”(1.78 mm) Бағыттағыш катетердің үйлесімділігі:0.014”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Aspiron™ аспирациялық катетері, өлшемі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қант диабеті бар адамдарда гликозилденген гемоглобинді анықтауға арналған екі деңгейлі бақылау материалы. Бағаланатын параметрлер: гликозилденген гемоглобин фракциялары HbA1, HBA1C. Бақылау үлгісінің матрицасы: лиофилизацияланған адамның жаңа алынған қанына негізделген. Бақылау ауқымы: 2 деңгей. Сақтау шарттары мен тұрақтылығы: жарамдылық мерзімі аяқталғанға дейін 2-8°C температурада, ашық қайта құрылымдалған бақылау үшін 2-8°C температурада 7 күнге дейін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гемоглобиннің бақылау ерітіндісі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SPLINT-5 типті "MARAI" шиналары ені 12,5 см ± 1,2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16,3см ± 1,6 см, қалыңдығы 3,18±1,0 мм және жарақатанған жердің тері қабатын қатпаған полиуретан шайырынан қорғауға арналған. Жоғарғы тоқылмаған материал ені 16,6см ± 1,6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сыйымдылық-3 дана.; - сынама алушы-1 дана.; - үштік-1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"MARAI" полиуретанды ортопедиялық шинасы өлшемі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типті "MARAI" полиуретанды ортопедиялық шинасы төсеме ретінде екі жағынан да ауа-және су өткізбейтін полиауретанды шайыр сіңірілген синтетикалық материалдан тұрады және алюминий фольгадан жасалған герметикалы пакетпен қапталған. Уытты емес және аллергия туғызбайды. Токсикологиялық-гигиеналық көрсеткіштер бойынша медициналық мақсаттағы бұйымдарға қойылатын талаптарға сай келеді. Полиуретанды ортопедиялық ROLL SPLINT типті "MARAI" шинасы мына талаптарға: "Медицина техникасы мен медициналық мақсаттағы бұйымның қауіпсіздігіне қойылатын талаптар" техникалық регламентіне; осы стандартқа сәйкес келеді және белгіленген тәртіппен бекітілген технологиялық құжаттама бойынша дайындалған. Полиуретанды ортопедиялық ROLL SPLINT типті "MARAI" шинасының тесік түріндегі ақаулары мен ластанулары жоқ. Технологиялық қиықтары тегіс (бахромасыз). Полиуретанды ROLL SPLINT-6 типті "MARAI" шиналары ені 15,0 см ± 1,5 см және ұзындығы 450,0 ± 30,0 см синтетикалық материалдан тұрады. Төменгі және жоғарғы тоқылмаған материал: ақ немесе ақ дерлік түсті біртекті немесе жазуы және/немесе суреті бар, ұзындығы 455,0 см ± 30,0 см. Төменгі тоқылмаған материал ені 18,8см ± 2,0 см, қалыңдығы 3,18±1,0 мм және жарақатанған жердің тері қабатын қатпаған полиуретан шайырынан қорғауға арналған. Жоғарғы тоқылмаған материал ені 19,1см ± 2,0 см, қалыңдығы 1,30 ± 1,0 мм қатпаған полиуретан шайырмен жанасудан сыртын қорғауға арналған. Полиуретан шайыры сіңірілген синтетикалық материалдың беткейлік тығыздығы 700 г\м2 кем емес; Төзімді пішін түзу уақыты 20 мин. Дайындағаннан кейін 20 минуттан соң қалдық деформациясы 2 мм көп емес. Полиуретанды ортопедиялық ROLL SPLINT типті "MARAI" шиналары жеңіл, беріктігі жоғары, пішінін жақсы сақтайды, рентгенконтрастылығы төмен (рентгендиагностикаға кедергі келтірмейді). Утилизациялаған кезде тез жанады. Бір рет пайдалануға арналған. Жарамдылық мерзімі 2 жыл. Бастапқы қаптамасы: дербес, герметикалық, жарамдылық мерзімі бойына ортопедиялық шина сапасының сақталуын және қоршаған орта әсерінен және сыртқы механикалық зақымданулардан қорғауды қамтамасыз етеді. Екіншілік қаптама: бастапқы қаптамада ROLL SPLINT типті ортопедиялық 1 шина және жиынтықтаушылар: бір реттік медициналық қолғаптар - 10 жұп., медициналық дәке және /немесе созылғыш стерильді емес бинттер -10 дана, өлшемдері 7м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ортопедиялық полиуретанды "MARAI" шинасы өлшемі 15,0 см х450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сыйымдылық-1 дана.; - қысқыш-1 дана.; - сынама алушы - 2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сәулелендіруге арналған сыйымдылық-1 дана.; - Amotosalen НCL ерітіндісі бар сыйымдылық, 17,5 мл - 1 дана.; - адсорбциялайтын құрылғысы бар сыйымдылық (CAD) -1 дана.; - тромбоциттерді сақтауға арналған сыйымдылық-2 дана.; - қысқыш-5 дана.; - үштік-1 дана.; - сынама алғыш-3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көлемде донор тромбоцитіндегі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мыналардан тұрады: - Amotosalen НCL ерітіндісі бар сыйымдылық, 17,5 мл - 1 дана.; - адсорбциялайтын құрылғысы бар сыйымдылық (CAD) -1 дана.; - тромбоциттерді сақтауға арналған сыйымдылық-2 дана.; - сынама алғыш-3 дана.; - қысқыш-5 дана.; - үштік-1 дана.; - сүзгі-1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екі қапшығы бар донор тромбоциттеріндегі патогендер мен лейкоциттердің белсенділігін жоюға арналған шығын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Tibial Augment тибиальді аугмент, өлшемдері;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Posterior Femoral Augment феморальді артқы аугмент, 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Distal Femoral Augment феморальді дистальді аугмент, өлшемдері: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құрамына мына элементтер кіреді:</w:t>
            </w:r>
          </w:p>
          <w:p>
            <w:pPr>
              <w:spacing w:after="20"/>
              <w:ind w:left="20"/>
              <w:jc w:val="both"/>
            </w:pPr>
            <w:r>
              <w:rPr>
                <w:rFonts w:ascii="Times New Roman"/>
                <w:b w:val="false"/>
                <w:i w:val="false"/>
                <w:color w:val="000000"/>
                <w:sz w:val="20"/>
              </w:rPr>
              <w:t>
1. Вакуумдық пробирка адаптері бар 50 мл донор желісі сынамаларын жинауға арналған контейнер</w:t>
            </w:r>
          </w:p>
          <w:p>
            <w:pPr>
              <w:spacing w:after="20"/>
              <w:ind w:left="20"/>
              <w:jc w:val="both"/>
            </w:pPr>
            <w:r>
              <w:rPr>
                <w:rFonts w:ascii="Times New Roman"/>
                <w:b w:val="false"/>
                <w:i w:val="false"/>
                <w:color w:val="000000"/>
                <w:sz w:val="20"/>
              </w:rPr>
              <w:t>
2. Инъекцияларға арналған порты мен "Luer" типті коннекторы бар донор желісі</w:t>
            </w:r>
          </w:p>
          <w:p>
            <w:pPr>
              <w:spacing w:after="20"/>
              <w:ind w:left="20"/>
              <w:jc w:val="both"/>
            </w:pPr>
            <w:r>
              <w:rPr>
                <w:rFonts w:ascii="Times New Roman"/>
                <w:b w:val="false"/>
                <w:i w:val="false"/>
                <w:color w:val="000000"/>
                <w:sz w:val="20"/>
              </w:rPr>
              <w:t>
3. Жеке сорғы (антикоагулянт) адаптері</w:t>
            </w:r>
          </w:p>
          <w:p>
            <w:pPr>
              <w:spacing w:after="20"/>
              <w:ind w:left="20"/>
              <w:jc w:val="both"/>
            </w:pPr>
            <w:r>
              <w:rPr>
                <w:rFonts w:ascii="Times New Roman"/>
                <w:b w:val="false"/>
                <w:i w:val="false"/>
                <w:color w:val="000000"/>
                <w:sz w:val="20"/>
              </w:rPr>
              <w:t>
4. "Spike" типті коннекторы бар антикоагулянт желісі</w:t>
            </w:r>
          </w:p>
          <w:p>
            <w:pPr>
              <w:spacing w:after="20"/>
              <w:ind w:left="20"/>
              <w:jc w:val="both"/>
            </w:pPr>
            <w:r>
              <w:rPr>
                <w:rFonts w:ascii="Times New Roman"/>
                <w:b w:val="false"/>
                <w:i w:val="false"/>
                <w:color w:val="000000"/>
                <w:sz w:val="20"/>
              </w:rPr>
              <w:t>
5. Қан сүзгіш камерасы -170мкм</w:t>
            </w:r>
          </w:p>
          <w:p>
            <w:pPr>
              <w:spacing w:after="20"/>
              <w:ind w:left="20"/>
              <w:jc w:val="both"/>
            </w:pPr>
            <w:r>
              <w:rPr>
                <w:rFonts w:ascii="Times New Roman"/>
                <w:b w:val="false"/>
                <w:i w:val="false"/>
                <w:color w:val="000000"/>
                <w:sz w:val="20"/>
              </w:rPr>
              <w:t>
6. Донор қысымының мониторы (DPM сүзгіш) 0,2мкм -1 дана, сырғымалы қысқышымен</w:t>
            </w:r>
          </w:p>
          <w:p>
            <w:pPr>
              <w:spacing w:after="20"/>
              <w:ind w:left="20"/>
              <w:jc w:val="both"/>
            </w:pPr>
            <w:r>
              <w:rPr>
                <w:rFonts w:ascii="Times New Roman"/>
                <w:b w:val="false"/>
                <w:i w:val="false"/>
                <w:color w:val="000000"/>
                <w:sz w:val="20"/>
              </w:rPr>
              <w:t>
7. Қосарлы сорғы адаптері</w:t>
            </w:r>
          </w:p>
          <w:p>
            <w:pPr>
              <w:spacing w:after="20"/>
              <w:ind w:left="20"/>
              <w:jc w:val="both"/>
            </w:pPr>
            <w:r>
              <w:rPr>
                <w:rFonts w:ascii="Times New Roman"/>
                <w:b w:val="false"/>
                <w:i w:val="false"/>
                <w:color w:val="000000"/>
                <w:sz w:val="20"/>
              </w:rPr>
              <w:t>
8. "Latham" типті қоңырау, 225мл</w:t>
            </w:r>
          </w:p>
          <w:p>
            <w:pPr>
              <w:spacing w:after="20"/>
              <w:ind w:left="20"/>
              <w:jc w:val="both"/>
            </w:pPr>
            <w:r>
              <w:rPr>
                <w:rFonts w:ascii="Times New Roman"/>
                <w:b w:val="false"/>
                <w:i w:val="false"/>
                <w:color w:val="000000"/>
                <w:sz w:val="20"/>
              </w:rPr>
              <w:t>
9. Плазма жинауға арналған контейнер (қапшық), 1000мл</w:t>
            </w:r>
          </w:p>
          <w:p>
            <w:pPr>
              <w:spacing w:after="20"/>
              <w:ind w:left="20"/>
              <w:jc w:val="both"/>
            </w:pPr>
            <w:r>
              <w:rPr>
                <w:rFonts w:ascii="Times New Roman"/>
                <w:b w:val="false"/>
                <w:i w:val="false"/>
                <w:color w:val="000000"/>
                <w:sz w:val="20"/>
              </w:rPr>
              <w:t>
10. Жүйе қысымының мониторы (SPM сүзгіш) 0,2мкм -1 дана, сырғымалы қысқышымен</w:t>
            </w:r>
          </w:p>
          <w:p>
            <w:pPr>
              <w:spacing w:after="20"/>
              <w:ind w:left="20"/>
              <w:jc w:val="both"/>
            </w:pPr>
            <w:r>
              <w:rPr>
                <w:rFonts w:ascii="Times New Roman"/>
                <w:b w:val="false"/>
                <w:i w:val="false"/>
                <w:color w:val="000000"/>
                <w:sz w:val="20"/>
              </w:rPr>
              <w:t>
11. Тромбоциттерге арналған бастапқы (резервтік) контейнер, 600мл</w:t>
            </w:r>
          </w:p>
          <w:p>
            <w:pPr>
              <w:spacing w:after="20"/>
              <w:ind w:left="20"/>
              <w:jc w:val="both"/>
            </w:pPr>
            <w:r>
              <w:rPr>
                <w:rFonts w:ascii="Times New Roman"/>
                <w:b w:val="false"/>
                <w:i w:val="false"/>
                <w:color w:val="000000"/>
                <w:sz w:val="20"/>
              </w:rPr>
              <w:t>
12. "Luer" типті коннекторымен және екі біріктірілген бактериялық сүзгіштерімен, ресуспензиялайтын ерітінді беру желісі 0,2мкм</w:t>
            </w:r>
          </w:p>
          <w:p>
            <w:pPr>
              <w:spacing w:after="20"/>
              <w:ind w:left="20"/>
              <w:jc w:val="both"/>
            </w:pPr>
            <w:r>
              <w:rPr>
                <w:rFonts w:ascii="Times New Roman"/>
                <w:b w:val="false"/>
                <w:i w:val="false"/>
                <w:color w:val="000000"/>
                <w:sz w:val="20"/>
              </w:rPr>
              <w:t>
13. Лейкоциттерді жоюға арналған сүзгіш, LRFXL</w:t>
            </w:r>
          </w:p>
          <w:p>
            <w:pPr>
              <w:spacing w:after="20"/>
              <w:ind w:left="20"/>
              <w:jc w:val="both"/>
            </w:pPr>
            <w:r>
              <w:rPr>
                <w:rFonts w:ascii="Times New Roman"/>
                <w:b w:val="false"/>
                <w:i w:val="false"/>
                <w:color w:val="000000"/>
                <w:sz w:val="20"/>
              </w:rPr>
              <w:t>
14. Сырғымалы қысқышымен, ауаны шығаруға арналған контейнер (қапшық), 90мл</w:t>
            </w:r>
          </w:p>
          <w:p>
            <w:pPr>
              <w:spacing w:after="20"/>
              <w:ind w:left="20"/>
              <w:jc w:val="both"/>
            </w:pPr>
            <w:r>
              <w:rPr>
                <w:rFonts w:ascii="Times New Roman"/>
                <w:b w:val="false"/>
                <w:i w:val="false"/>
                <w:color w:val="000000"/>
                <w:sz w:val="20"/>
              </w:rPr>
              <w:t>
15. Тромбоциттерді 7 күнге дейін сақтауға арналған контейнерлер (қапшықтар) (СРР), 1000мл-2 дана.</w:t>
            </w:r>
          </w:p>
          <w:p>
            <w:pPr>
              <w:spacing w:after="20"/>
              <w:ind w:left="20"/>
              <w:jc w:val="both"/>
            </w:pPr>
            <w:r>
              <w:rPr>
                <w:rFonts w:ascii="Times New Roman"/>
                <w:b w:val="false"/>
                <w:i w:val="false"/>
                <w:color w:val="000000"/>
                <w:sz w:val="20"/>
              </w:rPr>
              <w:t>
16. Ауа жинауға арналған контейнер (қапшық)/ОТП, 1000мл</w:t>
            </w:r>
          </w:p>
          <w:p>
            <w:pPr>
              <w:spacing w:after="20"/>
              <w:ind w:left="20"/>
              <w:jc w:val="both"/>
            </w:pPr>
            <w:r>
              <w:rPr>
                <w:rFonts w:ascii="Times New Roman"/>
                <w:b w:val="false"/>
                <w:i w:val="false"/>
                <w:color w:val="000000"/>
                <w:sz w:val="20"/>
              </w:rPr>
              <w:t>
17. "Syslock" типті сақтандырғышы бар 16G донор инесі</w:t>
            </w:r>
          </w:p>
          <w:p>
            <w:pPr>
              <w:spacing w:after="20"/>
              <w:ind w:left="20"/>
              <w:jc w:val="both"/>
            </w:pPr>
            <w:r>
              <w:rPr>
                <w:rFonts w:ascii="Times New Roman"/>
                <w:b w:val="false"/>
                <w:i w:val="false"/>
                <w:color w:val="000000"/>
                <w:sz w:val="20"/>
              </w:rPr>
              <w:t>
18. Қырылдауық қысқышы - 2 дана</w:t>
            </w:r>
          </w:p>
          <w:p>
            <w:pPr>
              <w:spacing w:after="20"/>
              <w:ind w:left="20"/>
              <w:jc w:val="both"/>
            </w:pPr>
            <w:r>
              <w:rPr>
                <w:rFonts w:ascii="Times New Roman"/>
                <w:b w:val="false"/>
                <w:i w:val="false"/>
                <w:color w:val="000000"/>
                <w:sz w:val="20"/>
              </w:rPr>
              <w:t>
19. Антикоагулянт тамшылатқышы</w:t>
            </w:r>
          </w:p>
          <w:p>
            <w:pPr>
              <w:spacing w:after="20"/>
              <w:ind w:left="20"/>
              <w:jc w:val="both"/>
            </w:pPr>
            <w:r>
              <w:rPr>
                <w:rFonts w:ascii="Times New Roman"/>
                <w:b w:val="false"/>
                <w:i w:val="false"/>
                <w:color w:val="000000"/>
                <w:sz w:val="20"/>
              </w:rPr>
              <w:t>
20. Бактериялық сүзгіш, 0,2 мкм</w:t>
            </w:r>
          </w:p>
          <w:p>
            <w:pPr>
              <w:spacing w:after="20"/>
              <w:ind w:left="20"/>
              <w:jc w:val="both"/>
            </w:pPr>
            <w:r>
              <w:rPr>
                <w:rFonts w:ascii="Times New Roman"/>
                <w:b w:val="false"/>
                <w:i w:val="false"/>
                <w:color w:val="000000"/>
                <w:sz w:val="20"/>
              </w:rPr>
              <w:t>
21. Сырғымалы қысқышымен, тромбоциттер сынамасын алуға арналған ампулалар – 2 дана. Контейнердің ыдыстары қалыңдығы 0,35 мм ПВХ үлбірден жасалған. Үлбір типі - TF Seta 3222. Үлбір мөлдір, созылғыш, үлбірдің беткейінде ыдыстың жабысқақтығына кедергі келтіретін бұдырлар бар. Тромбоциттерге арналған контейнер ыдыстары TF Satijn 3224 үлбірінен жасалған. Жүйе магистральдары созылғыш мөлдір ПВХ-дан жасалған және және дәнекерлегіштердің барлық түрлерінде герметикалануы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 Tibial liner (Tibial Articular Surface)PCK үлкен жіліншік ревизиялық астары, өлшемдері: A1-2, B1-2, C1-2, C3-4, D1-2,D3-4, E3-4, E5-6, F5-6, F7-8, G5-6, G7-8, H7-8; қалыңдығы: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Guardian™ 2 Link таратқышы, MMT-7775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PS All poly tibial liner(All Poly Tibial Component) PS тұтас полиэтиленді үлкен жіліншік компоненті , өлшемдері: A1, B2, C2,C3,D2,D3,D4,E4,E5,F5,G7,H7; қалыңдығы: 9,11,14,17,20 мм.</w:t>
            </w:r>
          </w:p>
          <w:p>
            <w:pPr>
              <w:spacing w:after="20"/>
              <w:ind w:left="20"/>
              <w:jc w:val="both"/>
            </w:pPr>
            <w:r>
              <w:rPr>
                <w:rFonts w:ascii="Times New Roman"/>
                <w:b w:val="false"/>
                <w:i w:val="false"/>
                <w:color w:val="000000"/>
                <w:sz w:val="20"/>
              </w:rPr>
              <w:t>
2. CR All poly tibial liner(All Poly Tibial Component) CR тұтас полиэтиленді үлкен жіліншік компоненті , өлшемдері: A1, B2,C2,C3,D2,D3, D4,E4,E5,F5,G7,H7; қалыңдығы: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PS All poly tibial liner(All Poly Tibial Component) PS тұтас полиэтиленді үлкен жіліншік компоненті , өлшемдері: A1, B2, C2,C3,D2,D3,D4,E4,E5,F5,G7,H7; қалыңдығы: 9,11,14,17,20 мм.</w:t>
            </w:r>
          </w:p>
          <w:p>
            <w:pPr>
              <w:spacing w:after="20"/>
              <w:ind w:left="20"/>
              <w:jc w:val="both"/>
            </w:pPr>
            <w:r>
              <w:rPr>
                <w:rFonts w:ascii="Times New Roman"/>
                <w:b w:val="false"/>
                <w:i w:val="false"/>
                <w:color w:val="000000"/>
                <w:sz w:val="20"/>
              </w:rPr>
              <w:t>
2. CR All poly tibial liner(All Poly Tibial Component) CR тұтас полиэтиленді үлкен жіліншік компоненті , өлшемдері: A1, B2,C2,C3,D2,D3, D4,E4,E5,F5,G7,H7; қалыңдығы: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Offset Junction оффсет қосылыс, өлшемдері: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extension тармақтарын ұзартқыш, өлшемдері: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 Сақтау шарттары Құрғақ бөлмеде - 5°С-ден + 35°С-ге дейінгі температурада сөрелерде немесе жылытқыш аспаптардан 1 метрден кем емес қашықтықта тұғырларда, тікелей күн сәулесінен қорғалған жерде сақтау керек. Ылғалдылығы 80 % аспайды.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 адгезиялық емес сұйық эмболиялық агент – Menox Сұйық Эмболиялық Материалы (СЭМ) (көлемі 1,5 л құты), Диметилсульфоксид (ДМСО) (көлемі 1,5 мл құты) және 1 мл ДМСО-үйлесімді шприці (3 дана)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Menox™ Сұйық Эмболиялық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пластиналары сынған сүйекті қалпына келтіру үшін пайдаланылатын жұқа металл пластиналар болып табылады. Интрамедулярлы штифт металл стержень, сүйек кемігі қуысына батырылады. Остеосинтезге арналған винт металлл имплантат, сүйекке орналастырылады. Жазылу процессінде сынған сүйек бөліктерін иммобилизациялау үшін қолданылады. Барлығы стерилденбеген күйде жеткізіледі, сондықтан жарамдылық мерзімі нақты белгіленбеген. Өнім қолданушымен қолдану алдында стерилизацияланады. Оралған құрылғылардың жарамдылық мерзімін Meril Health Care компаниясы белгілеген стерильді қаптамаға қарай, денсаулық сақтау орталығы белгілейді.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арналған жүйелер: Сүйек сынықтарын бекемдеуге арналған ARMAR™ металл пластинкалары, CLAVO™ штифттері және остеосинтезге арналған MBOSS™ бұрандалары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Tibial base Plate ревизиялық үлкен жіліншік компоненті, өлшемдері: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диапазоны: iPro2: 57,6-106 кПа (биіктігі 4,880-ден -400 м-ге дейін (16,000-ден -1,300 футқа дейін)) қондыру станциясы: 62-106 кПа (биіктігі 3,965-тен -400 м-ге дейін (13,000-ден -1,300 футқа дейін)). Өлшемдері мен массасы iPro2: ені: 3,5 см (1,4 дюйм) ұзындығы: 2,8 см (1,1 дюйм) биіктігі: 0,9 см (0,4 дюйм) салмағы: 5,7 гр. (0,2 Унция). Қондырманың өлшемдері мен салмағы: ені: 5,1 см (2 дюйм) ұзындығы: 6,4 см (2,5 дюйм) биіктігі: 2,8 см (1,1 дюйм) салмағы: 22,7 гр. (0,8 Унция). Ipro2 жазу құрылғысы өзінің қуат көзіне ие. Жұмыс режимі-үздіксіз. IPro2 жазу құрылғысы отқа қауіпті анестетиктердің ауамен, оттегімен немесе азот қышқылымен қоспасы болған кезде қолдануға жарамсыз. IPro2 жүйесінің барлық компоненттері медициналық мекемелерде қолдануға жарамды. Ipro2 жазу құрылғысы пациенттің өмір сүру жағдайында глюкоза сенсорымен қолдануға жарамды.я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тұрақты мониторингілеу жүйесі iPro2, моделі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 1. Femoral Component PS Left/Right артқы жағынан тұрақтандырылған ортан жілік компоненті PS оң жақ/сол жақ, өлшемдері:A,B,C,D,E,F,G,H</w:t>
            </w:r>
          </w:p>
          <w:p>
            <w:pPr>
              <w:spacing w:after="20"/>
              <w:ind w:left="20"/>
              <w:jc w:val="both"/>
            </w:pPr>
            <w:r>
              <w:rPr>
                <w:rFonts w:ascii="Times New Roman"/>
                <w:b w:val="false"/>
                <w:i w:val="false"/>
                <w:color w:val="000000"/>
                <w:sz w:val="20"/>
              </w:rPr>
              <w:t>
2. Tibial liner (Tibial Articular Surface) PS артқы тұрақтандырылған үлкен жіліншік астары PS, өлшемдері: A1-2, B1-2, C1-2, C3-4, D1-2, D3-4, E3-4,E5-6,F5-6,F7-8,G5-6,G7-8,H7-8; қалыңдығы: 9,11,14,17 мм.</w:t>
            </w:r>
          </w:p>
          <w:p>
            <w:pPr>
              <w:spacing w:after="20"/>
              <w:ind w:left="20"/>
              <w:jc w:val="both"/>
            </w:pPr>
            <w:r>
              <w:rPr>
                <w:rFonts w:ascii="Times New Roman"/>
                <w:b w:val="false"/>
                <w:i w:val="false"/>
                <w:color w:val="000000"/>
                <w:sz w:val="20"/>
              </w:rPr>
              <w:t>
3. Tibial base plate CR/PS үлкен жіліншік компоненті CR/PS, өлшемдері:1,2,3,4,5,6,7,8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Femoral</w:t>
            </w:r>
          </w:p>
          <w:p>
            <w:pPr>
              <w:spacing w:after="20"/>
              <w:ind w:left="20"/>
              <w:jc w:val="both"/>
            </w:pPr>
            <w:r>
              <w:rPr>
                <w:rFonts w:ascii="Times New Roman"/>
                <w:b w:val="false"/>
                <w:i w:val="false"/>
                <w:color w:val="000000"/>
                <w:sz w:val="20"/>
              </w:rPr>
              <w:t>
1. Femoral Component PS Left/Right артқы жағынан тұрақтандырылған ортан жілік компоненті PS оң жақ/сол жақ, өлшемдері:A,B,C,D,E,F,G,H</w:t>
            </w:r>
          </w:p>
          <w:p>
            <w:pPr>
              <w:spacing w:after="20"/>
              <w:ind w:left="20"/>
              <w:jc w:val="both"/>
            </w:pPr>
            <w:r>
              <w:rPr>
                <w:rFonts w:ascii="Times New Roman"/>
                <w:b w:val="false"/>
                <w:i w:val="false"/>
                <w:color w:val="000000"/>
                <w:sz w:val="20"/>
              </w:rPr>
              <w:t>
2. Tibial liner (Tibial Articular Surface) PS артқы тұрақтандырылған үлкен жіліншік астары PS, өлшемдері: A1-2, B1-2, C1-2, C3-4, D1-2, D3-4, E3-4,E5-6,F5-6,F7-8,G5-6,G7-8,H7-8; қалыңдығы: 9,11,14,17 мм.</w:t>
            </w:r>
          </w:p>
          <w:p>
            <w:pPr>
              <w:spacing w:after="20"/>
              <w:ind w:left="20"/>
              <w:jc w:val="both"/>
            </w:pPr>
            <w:r>
              <w:rPr>
                <w:rFonts w:ascii="Times New Roman"/>
                <w:b w:val="false"/>
                <w:i w:val="false"/>
                <w:color w:val="000000"/>
                <w:sz w:val="20"/>
              </w:rPr>
              <w:t>
3. Tibial base plate CR/PS үлкен жіліншік компоненті CR/PS, өлшемдері:1,2,3,4,5,6,7,8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 MC INTOSH ЛАРИНГОСКОПИЯЛЫҚ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келесі орындалымда: оториноларингологиялық НИЛОР- "МТ"; емханалық НИП-"МТ"; таңғыш шағын НИПм-"МТ"; таңғыш үлкен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коррозияға төзімді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құрылғыда пайдаланылатын материалдар, келесілер: SS 17-4 PH, SS-455 PH, 18-8SS, 302 SS, Алюминий 2024-T6, Pomalux, Prophylux HS, Radel R5500, Кобальт 28 Хром 6 Молибден қорытпасы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 көп рет пайдаланылатын хирургиялық құрал болып табылады. Медициналық құрылғыда пайдаланылатын материалдар, келесілер: SS 17-4 PH, SS-455 PH, SS 420 PH және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буынын эндопротездеу жүйесіне арналған көп реттік хирургиялық құралдар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FREEDOM® Total Knee System тізе буынын эндопротездеу жүйесі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Stemmed Femoral Component PCK Left/Right ревизиялық ортан жілік компоненті PCK сол жақ/оң жақ,өлшемдері:A,B,C,D,E,F,G,H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- 79 х 51 х 20 мм / 91 х 51 х 20 мм. Салмағы - 101г / 108 г ( батареясымен). Экраны - LCD, қара-ақ Экранға жарық беру - жасыл, 30 сек. Корпусының түсі - көк, ақ, қара, таңқурай түстес, қызғылт. Инсулинге арналған резервуардың көлемі - 1,76 / 3 мл. Пайдаланылатын инсулин – қысқа немесе U-100 ультра-қысқа. Базальді инсулинге арналған дозалар диапазоны - 0 - 35 б./сағ. Базальді инсулинді - БиоПульс* тәсілімен енгізу (әрбір 10-14 мин). Болюстің адымы - 0,025 б. немесе 0,5/1 б. Easy Bolus және ҚБ пульті үшін. Инсулиннің дозасын автоматты есептеу (Bolus Wizard). 1 б. инсулинді енгізудің мин. ұзақтығы - 30 сек. Теріасты шеліндегі қандағы қантты өлшеу - әр 5 минут сайын қатарынан 6 тәулік бір сенсордан тұрақты түрде, көрсетілімдер минилинктің көмегімен помпаға беріледі. Жадысы – қуатқа тәуелді, 24 болюс, 7 тәулік. доза, қате жөніндегі 7 сигнал. Мотор - Швейцариялық DC микроэлектромотор. Сигнализация жүйесі – дыбыс немесе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ММТ-754/554WW (B,L,P,S,H) моделіндегі Medtronic MiniMed Paradigm инсулиндік помпасы мен глюкозаны тұрақты мониторингілейтін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нейрохирургиялық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тот баспайтын коррозиялық-төзімді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хирургиялық құралдар жинағы мына орындалымдарда: операциялық үлкен НИОб-"МТ" (РПРД-"Қаз-МТ" операция үстеліне бекітілген іш қуысы операциялары кезінде қабырға доғаларын кеңейткіш-көтергіш)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MMT-1711, MMT-1712 модельдері (2.10 x 3.78 x 0.96 дюйм/5.3 x 9.6 x 2.4 см) салмағы – 96 гр. Базальді дозалары / Профиль – 48. Базальді профильдердің номері – 8. Әдепкі максималды базальді жылдамдық 2 бірлік/сағатына. Максималды болюс: 0 -ден 75 бірлікке дейін (жекелеген болюс үшін). Су өтпейтін. Өлшеу жиілігі: 2 сағат, 6 сағат, 12 сағат, содан кейін әр 12 сағат. Инсулинге деген сезгіштік факторы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Medtronic MiniMed 640G инсулин помпасы, моделі MMT-1711WW, MMT-1751WW, MMT-1752WW (B, H, K, P, W)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сүйектердің ашық және жабық сынықтарын оперативті бекітуге арналған. 40x13 тот баспайтын болаттан жасалған таңбалағыштар мен бұрғылардың қаттылығы термиялық өңдеуден кейін HRC-54-56 болуы керек; бұрағыштардың қаттылығы, иілу пластиналарының кілті және 30х13 болаттан жасалған трокар соққысы, термиялық өңдеуден кейін - HRC 48-50 ; 20х13 тот баспайтын болаттан жасалған басқа құралдардың қаттылығы, термиялық өңдеуден кейін HRC 42-46; имплантанттардың сыртқы беттерінің кедір-бұдырлық параметрлері (бұрандалар, плиталар, стержендер, бұрандаларға арналған түйреуіштер мен жастықшалар), Ra, 0,4 микроннан аспауы керек (бұрандалыдан басқа), қалғандары - 1,25 микроннан аспауы керек; түзу плиталар мен бұрыштық тақталардың диафизі 60 кг-ға тең күштің әсерінен иілуге ??төзімділік сынақтарына төтеп беруі керек;пластиналардың тағайындалған қызмет ету мерзімі кемінде 20 иілу жүктеу циклі болуы керек, сәйкестік критерийі имплантанттың механикалық бұзылуы болып табылады. Қолдану саласы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сүйектердің сынығының остеосинтезіне арналған титанды бұрандалар мен пластиналардың және оларды орнатуға арналған құралдар НОПтк-01 жинағының жиынтығы. Остеосинтезге арналған импланттар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пластикасына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дайындалған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хирургиялық құралдар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хирургиялық құралдардың жинағы, абдоминальды қол жетімділік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гинекологиялық операцияларға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үшін микрохирургиялық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Васкулярлық хирургияға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реконструктивті хирургияға, mazaak ортопедиясына (Цемент және цементсіз бекіту компоненттері, оларды орнатуға арналған құралдар жиынтығы) арналған тізе және жамбас буындарын эндопротездеу жүйесі жиынтықта: жамбас аяғы-биполярлы, жалпы жамбас эндопротезіне арналған. Нысаны: әмбебап, модульдік, ревизиялық. Феморальды Бас үшін әртүрлі модификациялар мен қону конустары. Қосымша қамтумен және онсыз. Материал: Co-Cr-Mo, тот баспайтын болат, Ti6A14V, құрамында азот бар тот баспайтын болат; бекіту түрі: Цемент және цементсіз. Стандартты өлшем: кем дегенде 18 стандартты өлшем (әр түрге) мойын бұрышы: 120-дан 135* ұзындық: 80-ден 317 мм-ге дейін диаметрі: 6-дан 28 мм-ге дейін. Әр түрлі формада, модификацияда, қосымша қамтумен және онсыз. Материал: Ti6A14V бекіту: цементсіз. - ішкі диаметрі 22-ден 58 мм-сыртқы диаметрі 36-дан 80 мм-ге дейін. Материал: UHMWPE бекіту түрі-цементсіз. - ішкі диаметрі 22-ден 44 мм-сыртқы диаметрі 34-тен 80 мм-ге дейін. Биполярлы феморальды бас-Материал: Тот баспайтын болат, Co-Cr-Mo, құрамында азот бар тот баспайтын болат. Бекіту түрі-цемент, цементсіз, феморальды аяқтың жоғарғы конусына бекітілген. Әр түрлі модификациялар мен қону конустары. - диаметрі: 22,0 мм-ден 72,0 мм-ге дейін. - өлшемі: -5 мм-ден +12 мм-ге дейін. жіліншік төсемі-жалпы, әмбебап, қайта қарау, артқы крест тәрізді байламдарды сақтай отырып немесе ауыстыра отырып, әртүрлі модификациялар. Материал: UHMWPE-жоғары молекулалы полиэтилен. Өлшем: кем дегенде 8 Өлшем (әр түрге) қалыңдығы: 8-ден 31 мм-ге дейін. Жіліншік науасы-Жалпы, қайта қарау, модульдік, артқы крест тәрізді байламды сақтаумен немесе ауыстырумен. Офсеті бар және онсыз ұзартқыш сымдарды, аугменттерді қамтитын әртүрлі модификациялар. Материал: Co-Cr-Mo UHMWPE, UHMWPE. Бекіту түрі – цемент, цементсіз. Пішін: сол, оң, әмбебап. Өлшем: кем дегенде 11 Өлшем (әр түрге) өлшемдері: - алдыңғы жазықтықта 59 мм-ден 88 мм - ге дейін,-сагиттальды жазықтықта 40 мм-ден 68 мм-ге дейін. ацетабулярлы шыныаяқ бұрандасы-Материал: Ti6A14V.әртүрлі модификациялар. Ұзындығы: 15-тен 95 мм-ге дейін жамбас сүйегінің басы әмбебап, модульдік. Әр түрлі модификациялар және қону конустары. Материал: Co-Cr-Mo, тот баспайтын болат. Бекіту түрі-цемент, цементсіз феморальды аяқтың жоғарғы конусына бекітіледі. - диаметрі: 22 мм-ден 72 мм-ге дейін-өлшемі: -5 мм-ден +12 мм-ге дейін.феморальды Кондиля-толық, ревизиялық, модульдік, артқы крест тәрізді байламдарды сақтай отырып немесе ауыстыра отырып, әртүрлі модификациялар, соның ішінде офсеті бар және онсыз ұзартқыштар, ұлғайтқыштар. Материал: Co-Cr-Mo. Бекіту түрі – цемент, цементсіз. Пішін: сол, оң, әмбебап. Өлшемдері: - алдыңғы жазықтықта 53 мм - ден 88 мм-ге дейін, сагиттальды жазықтықта 40 мм-ден 81 мм-ге дейін . Әр түрлі модификациялардың пателлярлық компоненті Материал: UHMWPE. Бекіту түрі-цемент, цементсіз. Биіктігі: 8-ден 11 мм-ге дейін. диаметрі: 15-тен 40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Торакотомияға арналған хирургиялық құралдар жиынтығы (өкпе)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операция жасауға арналған хирургиялық құралдар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HbA1c shyrai A1C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(картридж)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(картридж)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(картридждер) Shyrai A1c HbA1c 1 х Парақ-лайнер. Науқас үшін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сынақты (картриджды) қаптамада көрсетілген жарамдылық мерзімі аяқталғанға дейін, тоңазытқышта +2 °C ~ +8 °C температурада сақтауға болады.</w:t>
            </w:r>
          </w:p>
          <w:p>
            <w:pPr>
              <w:spacing w:after="20"/>
              <w:ind w:left="20"/>
              <w:jc w:val="both"/>
            </w:pPr>
            <w:r>
              <w:rPr>
                <w:rFonts w:ascii="Times New Roman"/>
                <w:b w:val="false"/>
                <w:i w:val="false"/>
                <w:color w:val="000000"/>
                <w:sz w:val="20"/>
              </w:rPr>
              <w:t>
2. Сынақтың (картридждің)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 № 10,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Бұл тест жолақты визуалды немесе KF Scan анализаторының көмегімен оқуға болады. Құрамы 100 жолақты сіңдіруге арналған құрғақ салмақ негізіндегі реагенттің құрамы: Микроальбумин Сульфонефталеин 91.2 мг Лимон қышқылы 23.0 мг Креатинин 3,5-динитробензой қышқылы 27.2 мг Бензидин 294.0 мг Жиынтығы Несеп тест-жолақтары пластикалық құтыда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жартылай сандық және визуалды анықтауға арналған тест-жолақ, №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UNIC иық буыны протездері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тостағаны: ТС +ГА ISO 5832-3ТС, шығыңқы конус. Диаметрі 32 және 37мм, көлбеулігі 8 градус. Иық ендірмесі: ПЭ 2 нұсқа: стандартты және шығып кетуге қарсы (сақталатын) және 3 биіктік нұсқасы әр диаметрі үшін 14, 16.5 және 31мм және 36мм диаметрілері үшін 19мм және 40мм диаметріі үшін 17.5, 20, 22.5мм. Тостағанда ілмектеледі. Иық реттегіші: ISO 5832-3 ТС, биіктігі 10мм. Конусы және ТС қондыру ұяшығы бар. 10 мм. Жиынтықта диаметрі 6 мм және ұзындығы 15 мм бекіткіш бұранда бар. Реттегіш модуль: ТС, бейтарап/ ауытқуы 60. Ұзындығы 16мм, орталық бөлігіндегі ені 10мм. Тармағы мен буын компоненті үшін Морзе қосарлы конусы. Иық бастиектері: тот баспайтын болат M30NW ISO 5832-9 (НС) бойынша, Диаметрі- 42-54мм, биіктігі 17-25 мм. Тармаққа /аугментке арналған шығыңқы конус. I38-50; тот баспайтын болат M30NW ISO 5832-9 (НС) бойынша диаметрі: 40-52мм, биіктігі 13-23мм. Типтері: стандартты және эксцентрлік. Тік бұрышты қондыратын ұяшығы бар. Анатомиялық буын ойығы: ПЭ. ені 22,24,26мм, биіктігі 30,33,36мм. Екі бекітетін тармақтар. Бұрандалық буындық ГА негіз: ТС. Жауырынның буын беткейіне қараған жағында ГА жабын. Диаметрі 26,30мм. Спиральді сына 17.5,22мм. Бұрандаларға арналған 4 тесік. Гленосфера: тот баспайтын болат M30NW ISO 5832-9 (НС) бойынша; НС. Диаметрі 34,38мм. Бекіткіш бұранда үшін тесіктің биік ұшында. Ревизиялық бұрандалық буын негізі: ТС Жауырынның буын беткейіне қараған жағында ГА жабын. Спиральді сына ұзындығы 20,25 немесе 30мм. Бұрандаларға арналған 4 тесік, төменгі тұрақтандырғыш фланец, 4 тесігі бар тұмсық тәрізді өсіріндіде бекітуге арналған пластина. Бұрандалар: ТС, диаметрі 4 және 5мм, 15-45мм қадамы 5мм.; Коттер бұранда (Шплинттелген бұрандалы шеге, негізінде ішінара ойығы бар бөгегіш бұранда). ТС. Ұзындығы: 20,25,30,35мм.; ТС. Бекіткіш бұранда диаметріі 4 мм және ұзындығы 16 мм. Тегіс бөлігінің диаметріі 4.5мм, ойықты - 6мм.; ТС. Бекіткіш бұранда диаметріі 5 мм және ұзындығы 13.5 мм. Иық құрсауы: ТС, диаметріі 25-34мм, биіктігі 9-12мм. Иық басына арналған тісшелері бар; ТС, ұзындығы 9.1мм, диаметрі 6мм . Just Unic Иық тармағы: ТС, ұзындығы 70 және 83мм, диаметрі 8 және 9.5мм, құрсауының биіктігі (мобильді реттегіш төлкелер) 48, 38 және 53мм. Иық басы: тот баспайтын болат M30NW ISO 5832-9 (НС)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TI+GA жабыны бар иық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5.0 мл, ине өлшемі: 22G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20.0 мл, ине өлшемі: 21G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6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 G), ұзындығы 8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0,30 мм (30G), ұзындығы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 G), ұзындығы 12,0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ламинацияланған тоқылмаған материал (РЕ+РР). Ламинацияланған алжапқыш, ламинацияланған тоқылмаған материал (РЕ+РР), түсі көк, ауданы 17-ден 60 г/м? дейін; Ламинацияланған жеңқаптар, ламинацияланған тоқылмаған материал (РЕ+РР),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w:t>
            </w:r>
          </w:p>
          <w:p>
            <w:pPr>
              <w:spacing w:after="20"/>
              <w:ind w:left="20"/>
              <w:jc w:val="both"/>
            </w:pPr>
            <w:r>
              <w:rPr>
                <w:rFonts w:ascii="Times New Roman"/>
                <w:b w:val="false"/>
                <w:i w:val="false"/>
                <w:color w:val="000000"/>
                <w:sz w:val="20"/>
              </w:rPr>
              <w:t>
2. Ламинацияланған жеңқаптар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Босанатын әйелге арналған жейде, өлшемі ХL - 1 дана</w:t>
            </w:r>
          </w:p>
          <w:p>
            <w:pPr>
              <w:spacing w:after="20"/>
              <w:ind w:left="20"/>
              <w:jc w:val="both"/>
            </w:pPr>
            <w:r>
              <w:rPr>
                <w:rFonts w:ascii="Times New Roman"/>
                <w:b w:val="false"/>
                <w:i w:val="false"/>
                <w:color w:val="000000"/>
                <w:sz w:val="20"/>
              </w:rPr>
              <w:t>
4. Сүрткі 70см х 80см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ХL - 1 дана</w:t>
            </w:r>
          </w:p>
          <w:p>
            <w:pPr>
              <w:spacing w:after="20"/>
              <w:ind w:left="20"/>
              <w:jc w:val="both"/>
            </w:pPr>
            <w:r>
              <w:rPr>
                <w:rFonts w:ascii="Times New Roman"/>
                <w:b w:val="false"/>
                <w:i w:val="false"/>
                <w:color w:val="000000"/>
                <w:sz w:val="20"/>
              </w:rPr>
              <w:t>
2. Пилотка-қалпақ - 1 дана</w:t>
            </w:r>
          </w:p>
          <w:p>
            <w:pPr>
              <w:spacing w:after="20"/>
              <w:ind w:left="20"/>
              <w:jc w:val="both"/>
            </w:pPr>
            <w:r>
              <w:rPr>
                <w:rFonts w:ascii="Times New Roman"/>
                <w:b w:val="false"/>
                <w:i w:val="false"/>
                <w:color w:val="000000"/>
                <w:sz w:val="20"/>
              </w:rPr>
              <w:t>
3. Биік бахилалар - 1 жұп</w:t>
            </w:r>
          </w:p>
          <w:p>
            <w:pPr>
              <w:spacing w:after="20"/>
              <w:ind w:left="20"/>
              <w:jc w:val="both"/>
            </w:pPr>
            <w:r>
              <w:rPr>
                <w:rFonts w:ascii="Times New Roman"/>
                <w:b w:val="false"/>
                <w:i w:val="false"/>
                <w:color w:val="000000"/>
                <w:sz w:val="20"/>
              </w:rPr>
              <w:t>
4.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(спанбонд+спанбонд); тоқылмаған материал Мельтблаун (МБ). Хирургиялық костюм (жейде, шалбар), өлшемі ХL, тоқылмаған материал СМС, түсі көк, ауданы 17-ден 80 г/м? дейін; Биік бахилалар, тоқылмаған материал СС, түсі көк, ауданы 17-ден 60 г/м? дейін; Резеңкелі үш қабатты медициналық бетперде, тоқылмаған материал СС, тоқылмаған материал Мельтблаун, тоқылмаған материал СМС, түсі көк, ауданы 60-тан 100 г/м? дейін; Пилотка-қалпақ,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өлшемі ХL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Пилотка-қалпақ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Ламинацияланған ақжайма 80см х 140см - 1 дана</w:t>
            </w:r>
          </w:p>
          <w:p>
            <w:pPr>
              <w:spacing w:after="20"/>
              <w:ind w:left="20"/>
              <w:jc w:val="both"/>
            </w:pPr>
            <w:r>
              <w:rPr>
                <w:rFonts w:ascii="Times New Roman"/>
                <w:b w:val="false"/>
                <w:i w:val="false"/>
                <w:color w:val="000000"/>
                <w:sz w:val="20"/>
              </w:rPr>
              <w:t>
3. Сүрткі 70см х 80см - 1 дана</w:t>
            </w:r>
          </w:p>
          <w:p>
            <w:pPr>
              <w:spacing w:after="20"/>
              <w:ind w:left="20"/>
              <w:jc w:val="both"/>
            </w:pPr>
            <w:r>
              <w:rPr>
                <w:rFonts w:ascii="Times New Roman"/>
                <w:b w:val="false"/>
                <w:i w:val="false"/>
                <w:color w:val="000000"/>
                <w:sz w:val="20"/>
              </w:rPr>
              <w:t>
4. Босанатын әйелге арналған жейде, өлшемі ХL - 1 дана</w:t>
            </w:r>
          </w:p>
          <w:p>
            <w:pPr>
              <w:spacing w:after="20"/>
              <w:ind w:left="20"/>
              <w:jc w:val="both"/>
            </w:pPr>
            <w:r>
              <w:rPr>
                <w:rFonts w:ascii="Times New Roman"/>
                <w:b w:val="false"/>
                <w:i w:val="false"/>
                <w:color w:val="000000"/>
                <w:sz w:val="20"/>
              </w:rPr>
              <w:t>
5. Биік бахилалар - 1 жұп</w:t>
            </w:r>
          </w:p>
          <w:p>
            <w:pPr>
              <w:spacing w:after="20"/>
              <w:ind w:left="20"/>
              <w:jc w:val="both"/>
            </w:pPr>
            <w:r>
              <w:rPr>
                <w:rFonts w:ascii="Times New Roman"/>
                <w:b w:val="false"/>
                <w:i w:val="false"/>
                <w:color w:val="000000"/>
                <w:sz w:val="20"/>
              </w:rPr>
              <w:t>
6. Берет-қалпақ - 1 дана</w:t>
            </w:r>
          </w:p>
          <w:p>
            <w:pPr>
              <w:spacing w:after="20"/>
              <w:ind w:left="20"/>
              <w:jc w:val="both"/>
            </w:pPr>
            <w:r>
              <w:rPr>
                <w:rFonts w:ascii="Times New Roman"/>
                <w:b w:val="false"/>
                <w:i w:val="false"/>
                <w:color w:val="000000"/>
                <w:sz w:val="20"/>
              </w:rPr>
              <w:t>
7. Қағаз сүрткі 22см х 23см - 3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-4.0 chlp жүйесінің құлыпталатын тақтайшалары мен бұрандалары радиалды сүйек тақтасы дорсальды дельта - солға, оңға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Кәріжілікке арналған 4,0ChLP пластина дорсальді дельта тәрізді, сол жақ, оң жақ 4 тармақты, L-75 мм, 5 тармақты, L-82 мм, 6 тармақты,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жабуға, катетерді бекітуге арналған мөлдір пленка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шприц 1-120мл Луер-Лок / Луер инъекцияларға арналған,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(көк/сары/қызыл/ақ), стилетпен және стилетсіз турникеттер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санағыш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кардиостимуляцияға арналған электродтар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комбинезон-жабық планкасы бар сыдырма ілгегі бар, жабысқақ лентада қосымша бекіткіштері бар, жеңі мен шалбары резеңке жолақта, қалтасы жоқ, резеңке жолақпен жиналған артқы бөлігі қозғалыс еркіндігін қамтамасыз етеді.Бүкіл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w:t>
            </w:r>
          </w:p>
          <w:p>
            <w:pPr>
              <w:spacing w:after="20"/>
              <w:ind w:left="20"/>
              <w:jc w:val="both"/>
            </w:pPr>
            <w:r>
              <w:rPr>
                <w:rFonts w:ascii="Times New Roman"/>
                <w:b w:val="false"/>
                <w:i w:val="false"/>
                <w:color w:val="000000"/>
                <w:sz w:val="20"/>
              </w:rPr>
              <w:t>
2. Халат ұзын, алдыңғы жағы жабық, етектердің артқы жағы бір-біріне терең енеді, мойнында ұзын байламдарымен, жеңі "реглан", білектері серпімді жолақпен немесе тоқылған манжеттермен тығыз байланған. Бүкіл бетінде микробтардың өткізгіштігін 100% қорғауды қамтамасыз ететін 4 қабатты тоқыма емес ламинатталған SMS материалынан немесе тоқыма емес материалдан жасалған.</w:t>
            </w:r>
          </w:p>
          <w:p>
            <w:pPr>
              <w:spacing w:after="20"/>
              <w:ind w:left="20"/>
              <w:jc w:val="both"/>
            </w:pPr>
            <w:r>
              <w:rPr>
                <w:rFonts w:ascii="Times New Roman"/>
                <w:b w:val="false"/>
                <w:i w:val="false"/>
                <w:color w:val="000000"/>
                <w:sz w:val="20"/>
              </w:rPr>
              <w:t>
3. Жоғары бахиларалар түсіп кетуден серпімді жолақтармен немесе байлаулармен бекітіледі.</w:t>
            </w:r>
          </w:p>
          <w:p>
            <w:pPr>
              <w:spacing w:after="20"/>
              <w:ind w:left="20"/>
              <w:jc w:val="both"/>
            </w:pPr>
            <w:r>
              <w:rPr>
                <w:rFonts w:ascii="Times New Roman"/>
                <w:b w:val="false"/>
                <w:i w:val="false"/>
                <w:color w:val="000000"/>
                <w:sz w:val="20"/>
              </w:rPr>
              <w:t>
4. Қорғаныш көзілдірігі ауа өткізбейтін, желдеткіш тесіктері жоқ.</w:t>
            </w:r>
          </w:p>
          <w:p>
            <w:pPr>
              <w:spacing w:after="20"/>
              <w:ind w:left="20"/>
              <w:jc w:val="both"/>
            </w:pPr>
            <w:r>
              <w:rPr>
                <w:rFonts w:ascii="Times New Roman"/>
                <w:b w:val="false"/>
                <w:i w:val="false"/>
                <w:color w:val="000000"/>
                <w:sz w:val="20"/>
              </w:rPr>
              <w:t>
5. Сүзгілеуші бетперде сүзгі қабаттарынан тұрады, статикалық зарядты қолдану технологиясын қолдана отырып, соның арқасында ол ауаның ластануынан қорғайды. Дем шығару клапаны үрленетін ауаның көп мөлшерін және су асты кеңістігінен ылғалдың шығуын қамтамасыз етеді. Ыңғайлы серпімді спандекс жолақтары масканы бетке мықтап ұстайды. Алюминий мұрын көпірі мен көбік тығыздағыш масканы мұрынға мықтап бекітеді, бұл маска астындағы кеңістікке ауаның енуіне жол бермейді. 16 қабатты медициналық дәке бетпердесі.</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зарарсыздандырылмаған, бір рет қолданылатын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тоқыма емес ламинатталған SMS материалынан немесе полиэтиленнен жасалған, ол бүкіл бетінде микробтардың өткізгіштігін 100% қорғайды.</w:t>
            </w:r>
          </w:p>
          <w:p>
            <w:pPr>
              <w:spacing w:after="20"/>
              <w:ind w:left="20"/>
              <w:jc w:val="both"/>
            </w:pPr>
            <w:r>
              <w:rPr>
                <w:rFonts w:ascii="Times New Roman"/>
                <w:b w:val="false"/>
                <w:i w:val="false"/>
                <w:color w:val="000000"/>
                <w:sz w:val="20"/>
              </w:rPr>
              <w:t>
9. Полиэтилен үлбірден жасалған кеудешесі бар алжапқыш, тығыздығы кемінде 10 микрон.</w:t>
            </w:r>
          </w:p>
          <w:p>
            <w:pPr>
              <w:spacing w:after="20"/>
              <w:ind w:left="20"/>
              <w:jc w:val="both"/>
            </w:pPr>
            <w:r>
              <w:rPr>
                <w:rFonts w:ascii="Times New Roman"/>
                <w:b w:val="false"/>
                <w:i w:val="false"/>
                <w:color w:val="000000"/>
                <w:sz w:val="20"/>
              </w:rPr>
              <w:t>
10. Обаға қарсы жиынтықты қолдану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полиэтиленді үлбірден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обаға қарсы костюм тип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Сөмке;</w:t>
            </w:r>
          </w:p>
          <w:p>
            <w:pPr>
              <w:spacing w:after="20"/>
              <w:ind w:left="20"/>
              <w:jc w:val="both"/>
            </w:pPr>
            <w:r>
              <w:rPr>
                <w:rFonts w:ascii="Times New Roman"/>
                <w:b w:val="false"/>
                <w:i w:val="false"/>
                <w:color w:val="000000"/>
                <w:sz w:val="20"/>
              </w:rPr>
              <w:t>
2. Обаға қарсы жиынтықты қолдану жөніндегі нұсқаулық;</w:t>
            </w:r>
          </w:p>
          <w:p>
            <w:pPr>
              <w:spacing w:after="20"/>
              <w:ind w:left="20"/>
              <w:jc w:val="both"/>
            </w:pPr>
            <w:r>
              <w:rPr>
                <w:rFonts w:ascii="Times New Roman"/>
                <w:b w:val="false"/>
                <w:i w:val="false"/>
                <w:color w:val="000000"/>
                <w:sz w:val="20"/>
              </w:rPr>
              <w:t>
3. Алжапқыш;</w:t>
            </w:r>
          </w:p>
          <w:p>
            <w:pPr>
              <w:spacing w:after="20"/>
              <w:ind w:left="20"/>
              <w:jc w:val="both"/>
            </w:pPr>
            <w:r>
              <w:rPr>
                <w:rFonts w:ascii="Times New Roman"/>
                <w:b w:val="false"/>
                <w:i w:val="false"/>
                <w:color w:val="000000"/>
                <w:sz w:val="20"/>
              </w:rPr>
              <w:t>
4. Жеңқаптар;</w:t>
            </w:r>
          </w:p>
          <w:p>
            <w:pPr>
              <w:spacing w:after="20"/>
              <w:ind w:left="20"/>
              <w:jc w:val="both"/>
            </w:pPr>
            <w:r>
              <w:rPr>
                <w:rFonts w:ascii="Times New Roman"/>
                <w:b w:val="false"/>
                <w:i w:val="false"/>
                <w:color w:val="000000"/>
                <w:sz w:val="20"/>
              </w:rPr>
              <w:t>
5. Бахилалар;</w:t>
            </w:r>
          </w:p>
          <w:p>
            <w:pPr>
              <w:spacing w:after="20"/>
              <w:ind w:left="20"/>
              <w:jc w:val="both"/>
            </w:pPr>
            <w:r>
              <w:rPr>
                <w:rFonts w:ascii="Times New Roman"/>
                <w:b w:val="false"/>
                <w:i w:val="false"/>
                <w:color w:val="000000"/>
                <w:sz w:val="20"/>
              </w:rPr>
              <w:t>
6. Резеңке немесе ПВХ етіктер (өлшемдері: 36-47, оның ішінде 42 өлшемі көрсетілмеген жағдайда)*;</w:t>
            </w:r>
          </w:p>
          <w:p>
            <w:pPr>
              <w:spacing w:after="20"/>
              <w:ind w:left="20"/>
              <w:jc w:val="both"/>
            </w:pPr>
            <w:r>
              <w:rPr>
                <w:rFonts w:ascii="Times New Roman"/>
                <w:b w:val="false"/>
                <w:i w:val="false"/>
                <w:color w:val="000000"/>
                <w:sz w:val="20"/>
              </w:rPr>
              <w:t>
7. Латексті немесе винилді немесе нитрилді қолғаптар (өлшемдері: S (6.5) –XL (9.5), оның ішінде М (7) өлшемі көрсетілмеген жағдайда)*;</w:t>
            </w:r>
          </w:p>
          <w:p>
            <w:pPr>
              <w:spacing w:after="20"/>
              <w:ind w:left="20"/>
              <w:jc w:val="both"/>
            </w:pPr>
            <w:r>
              <w:rPr>
                <w:rFonts w:ascii="Times New Roman"/>
                <w:b w:val="false"/>
                <w:i w:val="false"/>
                <w:color w:val="000000"/>
                <w:sz w:val="20"/>
              </w:rPr>
              <w:t>
8. Сүзгілеуші бетперде немесе 16 қабатты медициналық дәке бетпердесі*;</w:t>
            </w:r>
          </w:p>
          <w:p>
            <w:pPr>
              <w:spacing w:after="20"/>
              <w:ind w:left="20"/>
              <w:jc w:val="both"/>
            </w:pPr>
            <w:r>
              <w:rPr>
                <w:rFonts w:ascii="Times New Roman"/>
                <w:b w:val="false"/>
                <w:i w:val="false"/>
                <w:color w:val="000000"/>
                <w:sz w:val="20"/>
              </w:rPr>
              <w:t>
9. Қорғаныш көзілдірігі*;</w:t>
            </w:r>
          </w:p>
          <w:p>
            <w:pPr>
              <w:spacing w:after="20"/>
              <w:ind w:left="20"/>
              <w:jc w:val="both"/>
            </w:pPr>
            <w:r>
              <w:rPr>
                <w:rFonts w:ascii="Times New Roman"/>
                <w:b w:val="false"/>
                <w:i w:val="false"/>
                <w:color w:val="000000"/>
                <w:sz w:val="20"/>
              </w:rPr>
              <w:t>
10. Халат (өлшемдері: 46 (М) -64 (XXXXXL);</w:t>
            </w:r>
          </w:p>
          <w:p>
            <w:pPr>
              <w:spacing w:after="20"/>
              <w:ind w:left="20"/>
              <w:jc w:val="both"/>
            </w:pPr>
            <w:r>
              <w:rPr>
                <w:rFonts w:ascii="Times New Roman"/>
                <w:b w:val="false"/>
                <w:i w:val="false"/>
                <w:color w:val="000000"/>
                <w:sz w:val="20"/>
              </w:rPr>
              <w:t>
11. Капюшоны бар комбинезон (өлшемдері: 46 (М)- 64 (XXXXXL), бой ұзындығы 152-188, оның ішінде 54 (XXL) өлшемі және бой ұзындығы (176)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50-150х150-325, жапқыш, ЭОП қап, аяққа, басқа, бетке арналған, маска, бөксе астына, камераға, диаметрі 30-110 см аппаратқа, 80-140х80-140 см аппаратқа арналған, басқару пультіне, түсірілімдерге арналған R30-85см; 10-110х10-110 см, операциялық шамдарға, пейсмейкерге, пациентке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көрсеткішімен және көрсеткішісіз Фолей катетері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8-36Fr, 50-200 мл, дренаждық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катетер: түзу және бұрыштық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инфузиялық желісі: жоғары қысымды, ұзартқыш, ересектер мен балаларға арналған қысымды бақылау үшін, инфузияға арналған жалғағыш желілер, 0.2 мик, 1.2 мик сүзгілі желілері, көп арналы инфузиялық желілер, инфузия жүйесі, аралас бітеуіш, венаішілік инфузияға арналған жүйе, венаішілік құюларға арналған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тістеуік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меншікті аспабынан, шүмектен және, интервенциялық емшаралар кезінде қажет болуы мүмкін басқа компоненттерден (төменде көрсетілген) - ендіруге арнаған құрал, катетер өткізгішін айналдыруға арналған құрыллы, Y тәрізді адаптерден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индефлятор жинағы: индефлятор, Y-коннектор, басы доғал ине, шүмек 1, 2, 3, 4 жүрісті, блок, өткізгішті айналдыратын құрылғы, стопкок, дилататор,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қысымды, деңгейді инвазивті өлшеу көрсеткіші, көрсеткіш үшін кабель, ұстаушы, қысым көрсеткішінің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үлкен,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Кәріжіліктің басына арналған 4.0ChLP пластина, шағын сол жақ, оң жақ 1 тармақты, L-36 мм, 2 тармақты, L-47 мм, 3 тармақты, 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жіліншікке арналған 7,0ChLP пластина проксимальді медиальді сол жақ, оң жақ 3 тармақты, 13 тармақты,, ұзындығы (L) 113 - 323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остеотомиясына арналған 7,0ChLP пластина, оң жақ, сол жақ 3 мм, 5 мм, 7,5 мм, 9 мм, 10 мм, 11 мм, 12,5 мм, 15 мм, 17,5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температуралық көрсеткішімен және онсыз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индефлятор жинағы: индефлятор, Y-коннектор, басы доғал ине, шүмек (1, 2, 3, 4 жүрісті) өткізгішті айналдыратын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Сlever манифолд жинағы: 2,3,4,5 порттарымен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диагностикалық өткізгіші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 жоғары қысымды 2; ұзартқыш , ересектер мен балалар үшін қысымды мониторингілеуге арналған желілер, инфузияға арналған жалғағыш желілер, сүзгісі бар желілер 0,2 мик, 1,2 мик, инфузияға арналған көп өзекті желілер, инфузиялық жүйе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 және ротаторы бар шприц (12 мл), инъекцияға арналған шприц, Clever шприц-колбасы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қысымды өлшеу көрсеткіші*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200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5000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эйрлесс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бірқалыпты иісі бар түссіз мөлдір гель болып табылады. Құрал құрамында изопропил (25,0-27,5%) және н-пропилді (35,0-37,5%) спирттерді, лактулозаны, фенилметоксиметанол, сонымен қатар глицерин, ланолин – теріні жұмсартатын және ылғалдандыратын қоспаны, суды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1000 мл антисептикалық құралы. 1000 мл еврофлаконы.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"Медилакт" антисептикалық құралы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түрі: -Әр жиынтық жеке қаптамаға оралуы керек. -Жеке қаптамадағы бұйымдар екі жағы мөлдір полимерлі екі қабатты пакетке салынған. -Екі жағы әр қабат үшін әр түрлі балқу температурасы бар үш қабатты полимерлі материал болуы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реттік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бір реет пайдаланылатын шприц, 60 мл – 2 дана; Баллон, 50мл – 1 дана; Ұзартқыш түтік, 55 см – 1 дана; Бір жақты клапаны бар екі жақты және үш жақты бекіткіш шүмек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ұзын, алдыңғы жағы жабық. Тоқыма емес материалдан жасалған. Тоқыма емес материалдың беттік тығыздығы кемінде 40 г/м2 болуы тиіс.</w:t>
            </w:r>
          </w:p>
          <w:p>
            <w:pPr>
              <w:spacing w:after="20"/>
              <w:ind w:left="20"/>
              <w:jc w:val="both"/>
            </w:pPr>
            <w:r>
              <w:rPr>
                <w:rFonts w:ascii="Times New Roman"/>
                <w:b w:val="false"/>
                <w:i w:val="false"/>
                <w:color w:val="000000"/>
                <w:sz w:val="20"/>
              </w:rPr>
              <w:t>
2. Жиынтықтағы костюм-жейде, шалбар матадан жасалмаған материалдан жасалған. Жейденің жеңі ұзын. Шалбар ұзын, бел сызығы бойымен белбеу таспамен (серпімді жолақпен) тартылады. Тоқыма емес материалдың беттік тығыздығы кемінде 40 г/м2 болуы тиіс.</w:t>
            </w:r>
          </w:p>
          <w:p>
            <w:pPr>
              <w:spacing w:after="20"/>
              <w:ind w:left="20"/>
              <w:jc w:val="both"/>
            </w:pPr>
            <w:r>
              <w:rPr>
                <w:rFonts w:ascii="Times New Roman"/>
                <w:b w:val="false"/>
                <w:i w:val="false"/>
                <w:color w:val="000000"/>
                <w:sz w:val="20"/>
              </w:rPr>
              <w:t>
3. Жеңқаптар тоқыма емес ламинатталған материалдан немесе қалыңдығы кемінде 10 мкм полиэтиленді үлбірден жасалуы мүмкін. Тоқыма емес ламинатталған материалдың тығыздығы кемінде 40 г/м2 болуы тиіс.</w:t>
            </w:r>
          </w:p>
          <w:p>
            <w:pPr>
              <w:spacing w:after="20"/>
              <w:ind w:left="20"/>
              <w:jc w:val="both"/>
            </w:pPr>
            <w:r>
              <w:rPr>
                <w:rFonts w:ascii="Times New Roman"/>
                <w:b w:val="false"/>
                <w:i w:val="false"/>
                <w:color w:val="000000"/>
                <w:sz w:val="20"/>
              </w:rPr>
              <w:t>
4. Қорғаныш көзілдірігі жабық.</w:t>
            </w:r>
          </w:p>
          <w:p>
            <w:pPr>
              <w:spacing w:after="20"/>
              <w:ind w:left="20"/>
              <w:jc w:val="both"/>
            </w:pPr>
            <w:r>
              <w:rPr>
                <w:rFonts w:ascii="Times New Roman"/>
                <w:b w:val="false"/>
                <w:i w:val="false"/>
                <w:color w:val="000000"/>
                <w:sz w:val="20"/>
              </w:rPr>
              <w:t>
5. Респиратор-сүзгілеуші маскасы, дем шығару клапаны бар немесе жоқ.</w:t>
            </w:r>
          </w:p>
          <w:p>
            <w:pPr>
              <w:spacing w:after="20"/>
              <w:ind w:left="20"/>
              <w:jc w:val="both"/>
            </w:pPr>
            <w:r>
              <w:rPr>
                <w:rFonts w:ascii="Times New Roman"/>
                <w:b w:val="false"/>
                <w:i w:val="false"/>
                <w:color w:val="000000"/>
                <w:sz w:val="20"/>
              </w:rPr>
              <w:t>
6. Бастың шаш бөлігін жауып тұратын капюшон. Комбинезон жасалған материалдан жасалған.</w:t>
            </w:r>
          </w:p>
          <w:p>
            <w:pPr>
              <w:spacing w:after="20"/>
              <w:ind w:left="20"/>
              <w:jc w:val="both"/>
            </w:pPr>
            <w:r>
              <w:rPr>
                <w:rFonts w:ascii="Times New Roman"/>
                <w:b w:val="false"/>
                <w:i w:val="false"/>
                <w:color w:val="000000"/>
                <w:sz w:val="20"/>
              </w:rPr>
              <w:t>
7. Комбинезон ламинатталған тоқыма емес материалдан немесе ауа өткізетін тоқыма емес матадан жасалуы мүмкін. Тоқыма емес материалдың беттік тығыздығы кемінде 40 г /м2 болуы тиіс.</w:t>
            </w:r>
          </w:p>
          <w:p>
            <w:pPr>
              <w:spacing w:after="20"/>
              <w:ind w:left="20"/>
              <w:jc w:val="both"/>
            </w:pPr>
            <w:r>
              <w:rPr>
                <w:rFonts w:ascii="Times New Roman"/>
                <w:b w:val="false"/>
                <w:i w:val="false"/>
                <w:color w:val="000000"/>
                <w:sz w:val="20"/>
              </w:rPr>
              <w:t>
8. Комбинезон жасалған материалдан жасалған бахилалар. Тоқыма емес материалдың беттік тығыздығы кемінде 40 г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тоқылмаған SMS материал мен ламинатталған целлюлозадан жасалған обаға қарсы киім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бекіткіш; - Сыдырма бекіткішті жауып тұратын жабысқақ клапаны бар; - Мойын мен иекті жабатын, бет контурына тығыз жабысатын серпімді серпімді сорғыш; - капюшонында, жеңдерінде, комбиненезоннын шалбарында серпімді жолақтары бар; - Биік бахилалар. 2.3 Тоқыма емес материал, тығыздығы 50-100 гр./ ш. м. ламинатталған материалдың жоғарғы қабаты (микропористі полипропилен немесе полиэтилен қабаты). Материал су өткізбейді. 2.4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Жүздерінің өлшемі: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№10; Бір рет қолданылатын, стерильді "Нәрия" скальпелі, жүзінің өлшемі: №11; Бір рет қолданылатын, стерильді "Нәрия" скальпелі, жүзінің өлшемі: №12; Бір рет қолданылатын, стерильді "Нәрия" скальпелі, жүзінің өлшемі: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немесе тот баспайтын жабыны бар көміртекті болаттан жасалуы мүмкін. Қалпақшасы жүзді қорғайды. Әрбір скальпель жеке қапталған. Жүздерінің өлшемі: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тот баспайтын болаттан жасалған жүзімен. Жүздерінің өлшемі: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скальпелі, жүзінің өлшемі: №20; Бір рет қолданылатын, стерильді "Нәрия" скальпелі, жүзінің өлшемі: №21; Бір рет қолданылатын, стерильді "Нәрия" скальпелі, жүзінің өлшемі: №22; Бір рет қолданылатын, стерильді "Нәрия" скальпелі, жүзінің өлшемі: №23; Бір рет қолданылатын, стерильді "Нәрия" скальпелі, жүзінің өлшемі: №24; Бір рет қолданылатын, стерильді "Нәрия" скальпелі, жүзінің өлшемі: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 - Фолькман қасығы бір ұшында қасық түріндегі жұмыс бөлігі, екінші ұшында қалақша орналасқан тұтқа болып табылады. Дайындау материалы - тығыздығы жоғары полиэтилен түйіршіктер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Эйр шпателі -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өлшемдері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 бойынша гинекологиялық айнасының жақсы оптикалық мөлдірлікпен сипатталатын жоғары сапалы полистирол жасалған дөңгелек пішінді жармасы бар. Осының арқасында, гинекологиялық тексеру кезінде тексерілуі қиын аумақтар болдырмайды, бұл диагностиканың сапасын арттырады. Айна құралдың жақсы бекітілген жағдайларының кең ауқымын қамтамасыз ететін, сондай-ақ беріктігіне, бір қолмен қолдануға қолайлы және оңайлығына кепілдік беретін сенімді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"Нәрия" "Куско" бойынша гинекологиялық айнасы,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w:t>
            </w:r>
          </w:p>
          <w:p>
            <w:pPr>
              <w:spacing w:after="20"/>
              <w:ind w:left="20"/>
              <w:jc w:val="both"/>
            </w:pPr>
            <w:r>
              <w:rPr>
                <w:rFonts w:ascii="Times New Roman"/>
                <w:b w:val="false"/>
                <w:i w:val="false"/>
                <w:color w:val="000000"/>
                <w:sz w:val="20"/>
              </w:rPr>
              <w:t>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w:t>
            </w:r>
          </w:p>
          <w:p>
            <w:pPr>
              <w:spacing w:after="20"/>
              <w:ind w:left="20"/>
              <w:jc w:val="both"/>
            </w:pPr>
            <w:r>
              <w:rPr>
                <w:rFonts w:ascii="Times New Roman"/>
                <w:b w:val="false"/>
                <w:i w:val="false"/>
                <w:color w:val="000000"/>
                <w:sz w:val="20"/>
              </w:rPr>
              <w:t>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w:t>
            </w:r>
          </w:p>
          <w:p>
            <w:pPr>
              <w:spacing w:after="20"/>
              <w:ind w:left="20"/>
              <w:jc w:val="both"/>
            </w:pPr>
            <w:r>
              <w:rPr>
                <w:rFonts w:ascii="Times New Roman"/>
                <w:b w:val="false"/>
                <w:i w:val="false"/>
                <w:color w:val="000000"/>
                <w:sz w:val="20"/>
              </w:rPr>
              <w:t>
4. Ұзын алжапқыш полиэтиленнен /ПВХ-дан жасалған, қалыңдығы 30 мкм-ден кем емес.</w:t>
            </w:r>
          </w:p>
          <w:p>
            <w:pPr>
              <w:spacing w:after="20"/>
              <w:ind w:left="20"/>
              <w:jc w:val="both"/>
            </w:pPr>
            <w:r>
              <w:rPr>
                <w:rFonts w:ascii="Times New Roman"/>
                <w:b w:val="false"/>
                <w:i w:val="false"/>
                <w:color w:val="000000"/>
                <w:sz w:val="20"/>
              </w:rPr>
              <w:t>
5. Капюшон /шлем мақта-маталы (ММ) матадан, тығыздығы 115 г/м?.</w:t>
            </w:r>
          </w:p>
          <w:p>
            <w:pPr>
              <w:spacing w:after="20"/>
              <w:ind w:left="20"/>
              <w:jc w:val="both"/>
            </w:pPr>
            <w:r>
              <w:rPr>
                <w:rFonts w:ascii="Times New Roman"/>
                <w:b w:val="false"/>
                <w:i w:val="false"/>
                <w:color w:val="000000"/>
                <w:sz w:val="20"/>
              </w:rPr>
              <w:t>
6. Үшкіл орамал мақта-маталы (ММ) матадан, тығыздығы 115 г/м?-ден кем емес. Өлшемі 90х90х125 см.</w:t>
            </w:r>
          </w:p>
          <w:p>
            <w:pPr>
              <w:spacing w:after="20"/>
              <w:ind w:left="20"/>
              <w:jc w:val="both"/>
            </w:pPr>
            <w:r>
              <w:rPr>
                <w:rFonts w:ascii="Times New Roman"/>
                <w:b w:val="false"/>
                <w:i w:val="false"/>
                <w:color w:val="000000"/>
                <w:sz w:val="20"/>
              </w:rPr>
              <w:t>
7. Телпек мақта-маталы (ММ) матадан, тығыздығы 115 г/м?-ден кем емес.</w:t>
            </w:r>
          </w:p>
          <w:p>
            <w:pPr>
              <w:spacing w:after="20"/>
              <w:ind w:left="20"/>
              <w:jc w:val="both"/>
            </w:pPr>
            <w:r>
              <w:rPr>
                <w:rFonts w:ascii="Times New Roman"/>
                <w:b w:val="false"/>
                <w:i w:val="false"/>
                <w:color w:val="000000"/>
                <w:sz w:val="20"/>
              </w:rPr>
              <w:t>
8. Жеңқаптар полиэтиленнен, қалыңдығы 30 мкм-ден кем емес. Өлшемі 48х25 см.</w:t>
            </w:r>
          </w:p>
          <w:p>
            <w:pPr>
              <w:spacing w:after="20"/>
              <w:ind w:left="20"/>
              <w:jc w:val="both"/>
            </w:pPr>
            <w:r>
              <w:rPr>
                <w:rFonts w:ascii="Times New Roman"/>
                <w:b w:val="false"/>
                <w:i w:val="false"/>
                <w:color w:val="000000"/>
                <w:sz w:val="20"/>
              </w:rPr>
              <w:t>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w:t>
            </w:r>
          </w:p>
          <w:p>
            <w:pPr>
              <w:spacing w:after="20"/>
              <w:ind w:left="20"/>
              <w:jc w:val="both"/>
            </w:pPr>
            <w:r>
              <w:rPr>
                <w:rFonts w:ascii="Times New Roman"/>
                <w:b w:val="false"/>
                <w:i w:val="false"/>
                <w:color w:val="000000"/>
                <w:sz w:val="20"/>
              </w:rPr>
              <w:t>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w:t>
            </w:r>
          </w:p>
          <w:p>
            <w:pPr>
              <w:spacing w:after="20"/>
              <w:ind w:left="20"/>
              <w:jc w:val="both"/>
            </w:pPr>
            <w:r>
              <w:rPr>
                <w:rFonts w:ascii="Times New Roman"/>
                <w:b w:val="false"/>
                <w:i w:val="false"/>
                <w:color w:val="000000"/>
                <w:sz w:val="20"/>
              </w:rPr>
              <w:t>
11. Медициналық респиратор клапанмен немесе клапансыз, бекітілуі – резеңке.</w:t>
            </w:r>
          </w:p>
          <w:p>
            <w:pPr>
              <w:spacing w:after="20"/>
              <w:ind w:left="20"/>
              <w:jc w:val="both"/>
            </w:pPr>
            <w:r>
              <w:rPr>
                <w:rFonts w:ascii="Times New Roman"/>
                <w:b w:val="false"/>
                <w:i w:val="false"/>
                <w:color w:val="000000"/>
                <w:sz w:val="20"/>
              </w:rPr>
              <w:t>
12. Медициналық бетперде үш қабатты тоқылмаған материалдан СМС (спанбонд-мельтблаун-спанбонд) жасалған. Бекітілуі: резеңке немесе байлауыш.</w:t>
            </w:r>
          </w:p>
          <w:p>
            <w:pPr>
              <w:spacing w:after="20"/>
              <w:ind w:left="20"/>
              <w:jc w:val="both"/>
            </w:pPr>
            <w:r>
              <w:rPr>
                <w:rFonts w:ascii="Times New Roman"/>
                <w:b w:val="false"/>
                <w:i w:val="false"/>
                <w:color w:val="000000"/>
                <w:sz w:val="20"/>
              </w:rPr>
              <w:t>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w:t>
            </w:r>
          </w:p>
          <w:p>
            <w:pPr>
              <w:spacing w:after="20"/>
              <w:ind w:left="20"/>
              <w:jc w:val="both"/>
            </w:pPr>
            <w:r>
              <w:rPr>
                <w:rFonts w:ascii="Times New Roman"/>
                <w:b w:val="false"/>
                <w:i w:val="false"/>
                <w:color w:val="000000"/>
                <w:sz w:val="20"/>
              </w:rPr>
              <w:t>
14. Бахилалар мақта-маталы мата, биік немесе аласа. 15. Аласа бахилалар полиэтиленнен.</w:t>
            </w:r>
          </w:p>
          <w:p>
            <w:pPr>
              <w:spacing w:after="20"/>
              <w:ind w:left="20"/>
              <w:jc w:val="both"/>
            </w:pPr>
            <w:r>
              <w:rPr>
                <w:rFonts w:ascii="Times New Roman"/>
                <w:b w:val="false"/>
                <w:i w:val="false"/>
                <w:color w:val="000000"/>
                <w:sz w:val="20"/>
              </w:rPr>
              <w:t>
16. Резеңке /ПВХ етіктер резеңкеден немесе поливинилхлоридтен (ПВХ), өлшемдері 37-47.</w:t>
            </w:r>
          </w:p>
          <w:p>
            <w:pPr>
              <w:spacing w:after="20"/>
              <w:ind w:left="20"/>
              <w:jc w:val="both"/>
            </w:pPr>
            <w:r>
              <w:rPr>
                <w:rFonts w:ascii="Times New Roman"/>
                <w:b w:val="false"/>
                <w:i w:val="false"/>
                <w:color w:val="000000"/>
                <w:sz w:val="20"/>
              </w:rPr>
              <w:t>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w:t>
            </w:r>
          </w:p>
          <w:p>
            <w:pPr>
              <w:spacing w:after="20"/>
              <w:ind w:left="20"/>
              <w:jc w:val="both"/>
            </w:pPr>
            <w:r>
              <w:rPr>
                <w:rFonts w:ascii="Times New Roman"/>
                <w:b w:val="false"/>
                <w:i w:val="false"/>
                <w:color w:val="000000"/>
                <w:sz w:val="20"/>
              </w:rPr>
              <w:t>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w:t>
            </w:r>
          </w:p>
          <w:p>
            <w:pPr>
              <w:spacing w:after="20"/>
              <w:ind w:left="20"/>
              <w:jc w:val="both"/>
            </w:pPr>
            <w:r>
              <w:rPr>
                <w:rFonts w:ascii="Times New Roman"/>
                <w:b w:val="false"/>
                <w:i w:val="false"/>
                <w:color w:val="000000"/>
                <w:sz w:val="20"/>
              </w:rPr>
              <w:t>
19. Сүлгі мақта маталы мата ("вафельді"). Өлшемі: 70х70см.</w:t>
            </w:r>
          </w:p>
          <w:p>
            <w:pPr>
              <w:spacing w:after="20"/>
              <w:ind w:left="20"/>
              <w:jc w:val="both"/>
            </w:pPr>
            <w:r>
              <w:rPr>
                <w:rFonts w:ascii="Times New Roman"/>
                <w:b w:val="false"/>
                <w:i w:val="false"/>
                <w:color w:val="000000"/>
                <w:sz w:val="20"/>
              </w:rPr>
              <w:t>
20. Қағаз жабысқақ бұласыр орауышта тоқылмаған негізде. Өлшемі: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w:t>
            </w:r>
          </w:p>
          <w:p>
            <w:pPr>
              <w:spacing w:after="20"/>
              <w:ind w:left="20"/>
              <w:jc w:val="both"/>
            </w:pPr>
            <w:r>
              <w:rPr>
                <w:rFonts w:ascii="Times New Roman"/>
                <w:b w:val="false"/>
                <w:i w:val="false"/>
                <w:color w:val="000000"/>
                <w:sz w:val="20"/>
              </w:rPr>
              <w:t>
1. Стерильді емес қорғаныш комбинезон</w:t>
            </w:r>
          </w:p>
          <w:p>
            <w:pPr>
              <w:spacing w:after="20"/>
              <w:ind w:left="20"/>
              <w:jc w:val="both"/>
            </w:pPr>
            <w:r>
              <w:rPr>
                <w:rFonts w:ascii="Times New Roman"/>
                <w:b w:val="false"/>
                <w:i w:val="false"/>
                <w:color w:val="000000"/>
                <w:sz w:val="20"/>
              </w:rPr>
              <w:t>
2. Пижама</w:t>
            </w:r>
          </w:p>
          <w:p>
            <w:pPr>
              <w:spacing w:after="20"/>
              <w:ind w:left="20"/>
              <w:jc w:val="both"/>
            </w:pPr>
            <w:r>
              <w:rPr>
                <w:rFonts w:ascii="Times New Roman"/>
                <w:b w:val="false"/>
                <w:i w:val="false"/>
                <w:color w:val="000000"/>
                <w:sz w:val="20"/>
              </w:rPr>
              <w:t>
3. Халат</w:t>
            </w:r>
          </w:p>
          <w:p>
            <w:pPr>
              <w:spacing w:after="20"/>
              <w:ind w:left="20"/>
              <w:jc w:val="both"/>
            </w:pPr>
            <w:r>
              <w:rPr>
                <w:rFonts w:ascii="Times New Roman"/>
                <w:b w:val="false"/>
                <w:i w:val="false"/>
                <w:color w:val="000000"/>
                <w:sz w:val="20"/>
              </w:rPr>
              <w:t>
4. Ұзын алжапқыш</w:t>
            </w:r>
          </w:p>
          <w:p>
            <w:pPr>
              <w:spacing w:after="20"/>
              <w:ind w:left="20"/>
              <w:jc w:val="both"/>
            </w:pPr>
            <w:r>
              <w:rPr>
                <w:rFonts w:ascii="Times New Roman"/>
                <w:b w:val="false"/>
                <w:i w:val="false"/>
                <w:color w:val="000000"/>
                <w:sz w:val="20"/>
              </w:rPr>
              <w:t>
5. Сорғыш / дулыға</w:t>
            </w:r>
          </w:p>
          <w:p>
            <w:pPr>
              <w:spacing w:after="20"/>
              <w:ind w:left="20"/>
              <w:jc w:val="both"/>
            </w:pPr>
            <w:r>
              <w:rPr>
                <w:rFonts w:ascii="Times New Roman"/>
                <w:b w:val="false"/>
                <w:i w:val="false"/>
                <w:color w:val="000000"/>
                <w:sz w:val="20"/>
              </w:rPr>
              <w:t>
6. Орамал</w:t>
            </w:r>
          </w:p>
          <w:p>
            <w:pPr>
              <w:spacing w:after="20"/>
              <w:ind w:left="20"/>
              <w:jc w:val="both"/>
            </w:pPr>
            <w:r>
              <w:rPr>
                <w:rFonts w:ascii="Times New Roman"/>
                <w:b w:val="false"/>
                <w:i w:val="false"/>
                <w:color w:val="000000"/>
                <w:sz w:val="20"/>
              </w:rPr>
              <w:t>
7. Телпек</w:t>
            </w:r>
          </w:p>
          <w:p>
            <w:pPr>
              <w:spacing w:after="20"/>
              <w:ind w:left="20"/>
              <w:jc w:val="both"/>
            </w:pPr>
            <w:r>
              <w:rPr>
                <w:rFonts w:ascii="Times New Roman"/>
                <w:b w:val="false"/>
                <w:i w:val="false"/>
                <w:color w:val="000000"/>
                <w:sz w:val="20"/>
              </w:rPr>
              <w:t>
8. Жеңдер</w:t>
            </w:r>
          </w:p>
          <w:p>
            <w:pPr>
              <w:spacing w:after="20"/>
              <w:ind w:left="20"/>
              <w:jc w:val="both"/>
            </w:pPr>
            <w:r>
              <w:rPr>
                <w:rFonts w:ascii="Times New Roman"/>
                <w:b w:val="false"/>
                <w:i w:val="false"/>
                <w:color w:val="000000"/>
                <w:sz w:val="20"/>
              </w:rPr>
              <w:t>
9. Қорғаныс көзілдірігі</w:t>
            </w:r>
          </w:p>
          <w:p>
            <w:pPr>
              <w:spacing w:after="20"/>
              <w:ind w:left="20"/>
              <w:jc w:val="both"/>
            </w:pPr>
            <w:r>
              <w:rPr>
                <w:rFonts w:ascii="Times New Roman"/>
                <w:b w:val="false"/>
                <w:i w:val="false"/>
                <w:color w:val="000000"/>
                <w:sz w:val="20"/>
              </w:rPr>
              <w:t>
10. Мақта-дәке таңғыш</w:t>
            </w:r>
          </w:p>
          <w:p>
            <w:pPr>
              <w:spacing w:after="20"/>
              <w:ind w:left="20"/>
              <w:jc w:val="both"/>
            </w:pPr>
            <w:r>
              <w:rPr>
                <w:rFonts w:ascii="Times New Roman"/>
                <w:b w:val="false"/>
                <w:i w:val="false"/>
                <w:color w:val="000000"/>
                <w:sz w:val="20"/>
              </w:rPr>
              <w:t>
11. Медициналық респиратор</w:t>
            </w:r>
          </w:p>
          <w:p>
            <w:pPr>
              <w:spacing w:after="20"/>
              <w:ind w:left="20"/>
              <w:jc w:val="both"/>
            </w:pPr>
            <w:r>
              <w:rPr>
                <w:rFonts w:ascii="Times New Roman"/>
                <w:b w:val="false"/>
                <w:i w:val="false"/>
                <w:color w:val="000000"/>
                <w:sz w:val="20"/>
              </w:rPr>
              <w:t>
12. Медициналық маска</w:t>
            </w:r>
          </w:p>
          <w:p>
            <w:pPr>
              <w:spacing w:after="20"/>
              <w:ind w:left="20"/>
              <w:jc w:val="both"/>
            </w:pPr>
            <w:r>
              <w:rPr>
                <w:rFonts w:ascii="Times New Roman"/>
                <w:b w:val="false"/>
                <w:i w:val="false"/>
                <w:color w:val="000000"/>
                <w:sz w:val="20"/>
              </w:rPr>
              <w:t>
13. Шұлық / тәпішке</w:t>
            </w:r>
          </w:p>
          <w:p>
            <w:pPr>
              <w:spacing w:after="20"/>
              <w:ind w:left="20"/>
              <w:jc w:val="both"/>
            </w:pPr>
            <w:r>
              <w:rPr>
                <w:rFonts w:ascii="Times New Roman"/>
                <w:b w:val="false"/>
                <w:i w:val="false"/>
                <w:color w:val="000000"/>
                <w:sz w:val="20"/>
              </w:rPr>
              <w:t>
14. Бахилы жоғары/төмен</w:t>
            </w:r>
          </w:p>
          <w:p>
            <w:pPr>
              <w:spacing w:after="20"/>
              <w:ind w:left="20"/>
              <w:jc w:val="both"/>
            </w:pPr>
            <w:r>
              <w:rPr>
                <w:rFonts w:ascii="Times New Roman"/>
                <w:b w:val="false"/>
                <w:i w:val="false"/>
                <w:color w:val="000000"/>
                <w:sz w:val="20"/>
              </w:rPr>
              <w:t>
15. Бахилы төмен</w:t>
            </w:r>
          </w:p>
          <w:p>
            <w:pPr>
              <w:spacing w:after="20"/>
              <w:ind w:left="20"/>
              <w:jc w:val="both"/>
            </w:pPr>
            <w:r>
              <w:rPr>
                <w:rFonts w:ascii="Times New Roman"/>
                <w:b w:val="false"/>
                <w:i w:val="false"/>
                <w:color w:val="000000"/>
                <w:sz w:val="20"/>
              </w:rPr>
              <w:t>
16. Резеңке/ПВХ етік</w:t>
            </w:r>
          </w:p>
          <w:p>
            <w:pPr>
              <w:spacing w:after="20"/>
              <w:ind w:left="20"/>
              <w:jc w:val="both"/>
            </w:pPr>
            <w:r>
              <w:rPr>
                <w:rFonts w:ascii="Times New Roman"/>
                <w:b w:val="false"/>
                <w:i w:val="false"/>
                <w:color w:val="000000"/>
                <w:sz w:val="20"/>
              </w:rPr>
              <w:t>
17. Бір рет қолданылатын медициналық стерильді қолғаптар</w:t>
            </w:r>
          </w:p>
          <w:p>
            <w:pPr>
              <w:spacing w:after="20"/>
              <w:ind w:left="20"/>
              <w:jc w:val="both"/>
            </w:pPr>
            <w:r>
              <w:rPr>
                <w:rFonts w:ascii="Times New Roman"/>
                <w:b w:val="false"/>
                <w:i w:val="false"/>
                <w:color w:val="000000"/>
                <w:sz w:val="20"/>
              </w:rPr>
              <w:t>
18. Бір рет қолданылатын медициналық стерильді емес қолғаптар</w:t>
            </w:r>
          </w:p>
          <w:p>
            <w:pPr>
              <w:spacing w:after="20"/>
              <w:ind w:left="20"/>
              <w:jc w:val="both"/>
            </w:pPr>
            <w:r>
              <w:rPr>
                <w:rFonts w:ascii="Times New Roman"/>
                <w:b w:val="false"/>
                <w:i w:val="false"/>
                <w:color w:val="000000"/>
                <w:sz w:val="20"/>
              </w:rPr>
              <w:t>
19. Сүлгі</w:t>
            </w:r>
          </w:p>
          <w:p>
            <w:pPr>
              <w:spacing w:after="20"/>
              <w:ind w:left="20"/>
              <w:jc w:val="both"/>
            </w:pPr>
            <w:r>
              <w:rPr>
                <w:rFonts w:ascii="Times New Roman"/>
                <w:b w:val="false"/>
                <w:i w:val="false"/>
                <w:color w:val="000000"/>
                <w:sz w:val="20"/>
              </w:rPr>
              <w:t>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қорғаныш комбинезон</w:t>
            </w:r>
          </w:p>
          <w:p>
            <w:pPr>
              <w:spacing w:after="20"/>
              <w:ind w:left="20"/>
              <w:jc w:val="both"/>
            </w:pPr>
            <w:r>
              <w:rPr>
                <w:rFonts w:ascii="Times New Roman"/>
                <w:b w:val="false"/>
                <w:i w:val="false"/>
                <w:color w:val="000000"/>
                <w:sz w:val="20"/>
              </w:rPr>
              <w:t>
2. Пижама</w:t>
            </w:r>
          </w:p>
          <w:p>
            <w:pPr>
              <w:spacing w:after="20"/>
              <w:ind w:left="20"/>
              <w:jc w:val="both"/>
            </w:pPr>
            <w:r>
              <w:rPr>
                <w:rFonts w:ascii="Times New Roman"/>
                <w:b w:val="false"/>
                <w:i w:val="false"/>
                <w:color w:val="000000"/>
                <w:sz w:val="20"/>
              </w:rPr>
              <w:t>
3. Халат</w:t>
            </w:r>
          </w:p>
          <w:p>
            <w:pPr>
              <w:spacing w:after="20"/>
              <w:ind w:left="20"/>
              <w:jc w:val="both"/>
            </w:pPr>
            <w:r>
              <w:rPr>
                <w:rFonts w:ascii="Times New Roman"/>
                <w:b w:val="false"/>
                <w:i w:val="false"/>
                <w:color w:val="000000"/>
                <w:sz w:val="20"/>
              </w:rPr>
              <w:t>
4. Ұзын алжапқыш</w:t>
            </w:r>
          </w:p>
          <w:p>
            <w:pPr>
              <w:spacing w:after="20"/>
              <w:ind w:left="20"/>
              <w:jc w:val="both"/>
            </w:pPr>
            <w:r>
              <w:rPr>
                <w:rFonts w:ascii="Times New Roman"/>
                <w:b w:val="false"/>
                <w:i w:val="false"/>
                <w:color w:val="000000"/>
                <w:sz w:val="20"/>
              </w:rPr>
              <w:t>
5. Сорғыш / дулыға</w:t>
            </w:r>
          </w:p>
          <w:p>
            <w:pPr>
              <w:spacing w:after="20"/>
              <w:ind w:left="20"/>
              <w:jc w:val="both"/>
            </w:pPr>
            <w:r>
              <w:rPr>
                <w:rFonts w:ascii="Times New Roman"/>
                <w:b w:val="false"/>
                <w:i w:val="false"/>
                <w:color w:val="000000"/>
                <w:sz w:val="20"/>
              </w:rPr>
              <w:t>
6. Орамал</w:t>
            </w:r>
          </w:p>
          <w:p>
            <w:pPr>
              <w:spacing w:after="20"/>
              <w:ind w:left="20"/>
              <w:jc w:val="both"/>
            </w:pPr>
            <w:r>
              <w:rPr>
                <w:rFonts w:ascii="Times New Roman"/>
                <w:b w:val="false"/>
                <w:i w:val="false"/>
                <w:color w:val="000000"/>
                <w:sz w:val="20"/>
              </w:rPr>
              <w:t>
7. Телпек</w:t>
            </w:r>
          </w:p>
          <w:p>
            <w:pPr>
              <w:spacing w:after="20"/>
              <w:ind w:left="20"/>
              <w:jc w:val="both"/>
            </w:pPr>
            <w:r>
              <w:rPr>
                <w:rFonts w:ascii="Times New Roman"/>
                <w:b w:val="false"/>
                <w:i w:val="false"/>
                <w:color w:val="000000"/>
                <w:sz w:val="20"/>
              </w:rPr>
              <w:t>
8. Жеңдер</w:t>
            </w:r>
          </w:p>
          <w:p>
            <w:pPr>
              <w:spacing w:after="20"/>
              <w:ind w:left="20"/>
              <w:jc w:val="both"/>
            </w:pPr>
            <w:r>
              <w:rPr>
                <w:rFonts w:ascii="Times New Roman"/>
                <w:b w:val="false"/>
                <w:i w:val="false"/>
                <w:color w:val="000000"/>
                <w:sz w:val="20"/>
              </w:rPr>
              <w:t>
9. Қорғаныс көзілдірігі</w:t>
            </w:r>
          </w:p>
          <w:p>
            <w:pPr>
              <w:spacing w:after="20"/>
              <w:ind w:left="20"/>
              <w:jc w:val="both"/>
            </w:pPr>
            <w:r>
              <w:rPr>
                <w:rFonts w:ascii="Times New Roman"/>
                <w:b w:val="false"/>
                <w:i w:val="false"/>
                <w:color w:val="000000"/>
                <w:sz w:val="20"/>
              </w:rPr>
              <w:t>
10. Мақта-дәке таңғыш</w:t>
            </w:r>
          </w:p>
          <w:p>
            <w:pPr>
              <w:spacing w:after="20"/>
              <w:ind w:left="20"/>
              <w:jc w:val="both"/>
            </w:pPr>
            <w:r>
              <w:rPr>
                <w:rFonts w:ascii="Times New Roman"/>
                <w:b w:val="false"/>
                <w:i w:val="false"/>
                <w:color w:val="000000"/>
                <w:sz w:val="20"/>
              </w:rPr>
              <w:t>
11. Медициналық респиратор</w:t>
            </w:r>
          </w:p>
          <w:p>
            <w:pPr>
              <w:spacing w:after="20"/>
              <w:ind w:left="20"/>
              <w:jc w:val="both"/>
            </w:pPr>
            <w:r>
              <w:rPr>
                <w:rFonts w:ascii="Times New Roman"/>
                <w:b w:val="false"/>
                <w:i w:val="false"/>
                <w:color w:val="000000"/>
                <w:sz w:val="20"/>
              </w:rPr>
              <w:t>
12. Медициналық маска</w:t>
            </w:r>
          </w:p>
          <w:p>
            <w:pPr>
              <w:spacing w:after="20"/>
              <w:ind w:left="20"/>
              <w:jc w:val="both"/>
            </w:pPr>
            <w:r>
              <w:rPr>
                <w:rFonts w:ascii="Times New Roman"/>
                <w:b w:val="false"/>
                <w:i w:val="false"/>
                <w:color w:val="000000"/>
                <w:sz w:val="20"/>
              </w:rPr>
              <w:t>
13. Шұлық / тәпішке</w:t>
            </w:r>
          </w:p>
          <w:p>
            <w:pPr>
              <w:spacing w:after="20"/>
              <w:ind w:left="20"/>
              <w:jc w:val="both"/>
            </w:pPr>
            <w:r>
              <w:rPr>
                <w:rFonts w:ascii="Times New Roman"/>
                <w:b w:val="false"/>
                <w:i w:val="false"/>
                <w:color w:val="000000"/>
                <w:sz w:val="20"/>
              </w:rPr>
              <w:t>
14. Бахилы жоғары/төмен</w:t>
            </w:r>
          </w:p>
          <w:p>
            <w:pPr>
              <w:spacing w:after="20"/>
              <w:ind w:left="20"/>
              <w:jc w:val="both"/>
            </w:pPr>
            <w:r>
              <w:rPr>
                <w:rFonts w:ascii="Times New Roman"/>
                <w:b w:val="false"/>
                <w:i w:val="false"/>
                <w:color w:val="000000"/>
                <w:sz w:val="20"/>
              </w:rPr>
              <w:t>
15. Бахилы төмен</w:t>
            </w:r>
          </w:p>
          <w:p>
            <w:pPr>
              <w:spacing w:after="20"/>
              <w:ind w:left="20"/>
              <w:jc w:val="both"/>
            </w:pPr>
            <w:r>
              <w:rPr>
                <w:rFonts w:ascii="Times New Roman"/>
                <w:b w:val="false"/>
                <w:i w:val="false"/>
                <w:color w:val="000000"/>
                <w:sz w:val="20"/>
              </w:rPr>
              <w:t>
16. Резеңке/ПВХ етік</w:t>
            </w:r>
          </w:p>
          <w:p>
            <w:pPr>
              <w:spacing w:after="20"/>
              <w:ind w:left="20"/>
              <w:jc w:val="both"/>
            </w:pPr>
            <w:r>
              <w:rPr>
                <w:rFonts w:ascii="Times New Roman"/>
                <w:b w:val="false"/>
                <w:i w:val="false"/>
                <w:color w:val="000000"/>
                <w:sz w:val="20"/>
              </w:rPr>
              <w:t>
17. Бір рет қолданылатын медициналық стерильді қолғаптар</w:t>
            </w:r>
          </w:p>
          <w:p>
            <w:pPr>
              <w:spacing w:after="20"/>
              <w:ind w:left="20"/>
              <w:jc w:val="both"/>
            </w:pPr>
            <w:r>
              <w:rPr>
                <w:rFonts w:ascii="Times New Roman"/>
                <w:b w:val="false"/>
                <w:i w:val="false"/>
                <w:color w:val="000000"/>
                <w:sz w:val="20"/>
              </w:rPr>
              <w:t>
18. Бір рет қолданылатын медициналық стерильді емес қолғаптар</w:t>
            </w:r>
          </w:p>
          <w:p>
            <w:pPr>
              <w:spacing w:after="20"/>
              <w:ind w:left="20"/>
              <w:jc w:val="both"/>
            </w:pPr>
            <w:r>
              <w:rPr>
                <w:rFonts w:ascii="Times New Roman"/>
                <w:b w:val="false"/>
                <w:i w:val="false"/>
                <w:color w:val="000000"/>
                <w:sz w:val="20"/>
              </w:rPr>
              <w:t>
19. Сүлгі</w:t>
            </w:r>
          </w:p>
          <w:p>
            <w:pPr>
              <w:spacing w:after="20"/>
              <w:ind w:left="20"/>
              <w:jc w:val="both"/>
            </w:pPr>
            <w:r>
              <w:rPr>
                <w:rFonts w:ascii="Times New Roman"/>
                <w:b w:val="false"/>
                <w:i w:val="false"/>
                <w:color w:val="000000"/>
                <w:sz w:val="20"/>
              </w:rPr>
              <w:t>
20. Қағаз жабысқақ сылақ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Несептегі глюкоза, рН, ақуыз, қан, кетондар, билирубин, нитриттер, үлес салмақты,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Тест-жолағы, несептегі уробилиноген, глюкоза, кетондар, билирубин, ақуыз, нитриттер, рН, қан, үлес салмағының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Несептегі билирубин, қан, глюкоза, кетондар, рН, ақуыз, уробилиноген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Tест-жолағы, несептегі уробилиноген, глюкоза, кетондар, билирубин, ақуыз, рН, қан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тест-жолағы несеп үлгілерін пайдалана отырып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Кетондар Натрий нитропруссиді 20.0 мг Магний сульфаты 246.5 мг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Несептегі глюкоза, рН, ақуыз, қан, кетондар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емес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Y+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Өткізгішті айналдыруға арналған құрылғы, Өткізгішті енгізуге арналған құрал, Жалғағыш түтігі және шүмегі бар түймесімен гомеостаздық клапан (Y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w:t>
            </w:r>
          </w:p>
          <w:p>
            <w:pPr>
              <w:spacing w:after="20"/>
              <w:ind w:left="20"/>
              <w:jc w:val="both"/>
            </w:pPr>
            <w:r>
              <w:rPr>
                <w:rFonts w:ascii="Times New Roman"/>
                <w:b w:val="false"/>
                <w:i w:val="false"/>
                <w:color w:val="000000"/>
                <w:sz w:val="20"/>
              </w:rPr>
              <w:t>
1. Тоқыма емес матадан жасалған парақ 150 х 200 см / 170 х 260 см / 160 х 190 см – 1 дана</w:t>
            </w:r>
          </w:p>
          <w:p>
            <w:pPr>
              <w:spacing w:after="20"/>
              <w:ind w:left="20"/>
              <w:jc w:val="both"/>
            </w:pPr>
            <w:r>
              <w:rPr>
                <w:rFonts w:ascii="Times New Roman"/>
                <w:b w:val="false"/>
                <w:i w:val="false"/>
                <w:color w:val="000000"/>
                <w:sz w:val="20"/>
              </w:rPr>
              <w:t>
2. Қалта мен жабысқақ тесігі бар 100 х 100 см парақ - 1 дана</w:t>
            </w:r>
          </w:p>
          <w:p>
            <w:pPr>
              <w:spacing w:after="20"/>
              <w:ind w:left="20"/>
              <w:jc w:val="both"/>
            </w:pPr>
            <w:r>
              <w:rPr>
                <w:rFonts w:ascii="Times New Roman"/>
                <w:b w:val="false"/>
                <w:i w:val="false"/>
                <w:color w:val="000000"/>
                <w:sz w:val="20"/>
              </w:rPr>
              <w:t>
3. Жабысқақ тесігі 4,5 х 7,2 см болатын 120 х 100 см парақ - 1 дана</w:t>
            </w:r>
          </w:p>
          <w:p>
            <w:pPr>
              <w:spacing w:after="20"/>
              <w:ind w:left="20"/>
              <w:jc w:val="both"/>
            </w:pPr>
            <w:r>
              <w:rPr>
                <w:rFonts w:ascii="Times New Roman"/>
                <w:b w:val="false"/>
                <w:i w:val="false"/>
                <w:color w:val="000000"/>
                <w:sz w:val="20"/>
              </w:rPr>
              <w:t>
4. Жабысқақ жиегі бар 140 х 80 см пациентке арналған парақ-1 дана.</w:t>
            </w:r>
          </w:p>
          <w:p>
            <w:pPr>
              <w:spacing w:after="20"/>
              <w:ind w:left="20"/>
              <w:jc w:val="both"/>
            </w:pPr>
            <w:r>
              <w:rPr>
                <w:rFonts w:ascii="Times New Roman"/>
                <w:b w:val="false"/>
                <w:i w:val="false"/>
                <w:color w:val="000000"/>
                <w:sz w:val="20"/>
              </w:rPr>
              <w:t>
5. Офтальмологияға арналған 160х200см операциялық парақ, екі шаршы кесіндісі 10х10см, инцизді пленкасы бар және фиксаторлары бар екі қабылдағыш қалтасы бар-1 дана.</w:t>
            </w:r>
          </w:p>
          <w:p>
            <w:pPr>
              <w:spacing w:after="20"/>
              <w:ind w:left="20"/>
              <w:jc w:val="both"/>
            </w:pPr>
            <w:r>
              <w:rPr>
                <w:rFonts w:ascii="Times New Roman"/>
                <w:b w:val="false"/>
                <w:i w:val="false"/>
                <w:color w:val="000000"/>
                <w:sz w:val="20"/>
              </w:rPr>
              <w:t>
6. Аспаптық үстелге арналған жайма 160 х190см-1 дана.</w:t>
            </w:r>
          </w:p>
          <w:p>
            <w:pPr>
              <w:spacing w:after="20"/>
              <w:ind w:left="20"/>
              <w:jc w:val="both"/>
            </w:pPr>
            <w:r>
              <w:rPr>
                <w:rFonts w:ascii="Times New Roman"/>
                <w:b w:val="false"/>
                <w:i w:val="false"/>
                <w:color w:val="000000"/>
                <w:sz w:val="20"/>
              </w:rPr>
              <w:t>
7. 140 см х 80 см аспаптық үстелге арналған Мейо қақпағы – 1 дана.</w:t>
            </w:r>
          </w:p>
          <w:p>
            <w:pPr>
              <w:spacing w:after="20"/>
              <w:ind w:left="20"/>
              <w:jc w:val="both"/>
            </w:pPr>
            <w:r>
              <w:rPr>
                <w:rFonts w:ascii="Times New Roman"/>
                <w:b w:val="false"/>
                <w:i w:val="false"/>
                <w:color w:val="000000"/>
                <w:sz w:val="20"/>
              </w:rPr>
              <w:t>
8. Сіңіргіш жөргек 60 см х 60 см – 1 дана.</w:t>
            </w:r>
          </w:p>
          <w:p>
            <w:pPr>
              <w:spacing w:after="20"/>
              <w:ind w:left="20"/>
              <w:jc w:val="both"/>
            </w:pPr>
            <w:r>
              <w:rPr>
                <w:rFonts w:ascii="Times New Roman"/>
                <w:b w:val="false"/>
                <w:i w:val="false"/>
                <w:color w:val="000000"/>
                <w:sz w:val="20"/>
              </w:rPr>
              <w:t>
9. Телпек-берет - 1 дана.</w:t>
            </w:r>
          </w:p>
          <w:p>
            <w:pPr>
              <w:spacing w:after="20"/>
              <w:ind w:left="20"/>
              <w:jc w:val="both"/>
            </w:pPr>
            <w:r>
              <w:rPr>
                <w:rFonts w:ascii="Times New Roman"/>
                <w:b w:val="false"/>
                <w:i w:val="false"/>
                <w:color w:val="000000"/>
                <w:sz w:val="20"/>
              </w:rPr>
              <w:t>
10. Халат – 3 дана; 11. Бахилы -2 жұп;</w:t>
            </w:r>
          </w:p>
          <w:p>
            <w:pPr>
              <w:spacing w:after="20"/>
              <w:ind w:left="20"/>
              <w:jc w:val="both"/>
            </w:pPr>
            <w:r>
              <w:rPr>
                <w:rFonts w:ascii="Times New Roman"/>
                <w:b w:val="false"/>
                <w:i w:val="false"/>
                <w:color w:val="000000"/>
                <w:sz w:val="20"/>
              </w:rPr>
              <w:t>
12. Майлық 20 х 20 см / 22 Х 23 см-4 дана</w:t>
            </w:r>
          </w:p>
          <w:p>
            <w:pPr>
              <w:spacing w:after="20"/>
              <w:ind w:left="20"/>
              <w:jc w:val="both"/>
            </w:pPr>
            <w:r>
              <w:rPr>
                <w:rFonts w:ascii="Times New Roman"/>
                <w:b w:val="false"/>
                <w:i w:val="false"/>
                <w:color w:val="000000"/>
                <w:sz w:val="20"/>
              </w:rPr>
              <w:t>
13.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p>
            <w:pPr>
              <w:spacing w:after="20"/>
              <w:ind w:left="20"/>
              <w:jc w:val="both"/>
            </w:pPr>
            <w:r>
              <w:rPr>
                <w:rFonts w:ascii="Times New Roman"/>
                <w:b w:val="false"/>
                <w:i w:val="false"/>
                <w:color w:val="000000"/>
                <w:sz w:val="20"/>
              </w:rPr>
              <w:t>
1. Тоқылмаған материалдан жасалған ақжайма 150х200 см / 170х260 см / 160х190 см – 1 дана;</w:t>
            </w:r>
          </w:p>
          <w:p>
            <w:pPr>
              <w:spacing w:after="20"/>
              <w:ind w:left="20"/>
              <w:jc w:val="both"/>
            </w:pPr>
            <w:r>
              <w:rPr>
                <w:rFonts w:ascii="Times New Roman"/>
                <w:b w:val="false"/>
                <w:i w:val="false"/>
                <w:color w:val="000000"/>
                <w:sz w:val="20"/>
              </w:rPr>
              <w:t>
2. Қалтасы және адгезивті тесігі бар ақжайма 100х100 см – 1 дана;</w:t>
            </w:r>
          </w:p>
          <w:p>
            <w:pPr>
              <w:spacing w:after="20"/>
              <w:ind w:left="20"/>
              <w:jc w:val="both"/>
            </w:pPr>
            <w:r>
              <w:rPr>
                <w:rFonts w:ascii="Times New Roman"/>
                <w:b w:val="false"/>
                <w:i w:val="false"/>
                <w:color w:val="000000"/>
                <w:sz w:val="20"/>
              </w:rPr>
              <w:t>
3. Адгезивті тесігі бар 4,5х7,2 см ақжайма 120х100 см – 1 дана;</w:t>
            </w:r>
          </w:p>
          <w:p>
            <w:pPr>
              <w:spacing w:after="20"/>
              <w:ind w:left="20"/>
              <w:jc w:val="both"/>
            </w:pPr>
            <w:r>
              <w:rPr>
                <w:rFonts w:ascii="Times New Roman"/>
                <w:b w:val="false"/>
                <w:i w:val="false"/>
                <w:color w:val="000000"/>
                <w:sz w:val="20"/>
              </w:rPr>
              <w:t>
4. Адгезивті жиегі бар 140х80 см пациентке арналған ақжайма – 1 дана;</w:t>
            </w:r>
          </w:p>
          <w:p>
            <w:pPr>
              <w:spacing w:after="20"/>
              <w:ind w:left="20"/>
              <w:jc w:val="both"/>
            </w:pPr>
            <w:r>
              <w:rPr>
                <w:rFonts w:ascii="Times New Roman"/>
                <w:b w:val="false"/>
                <w:i w:val="false"/>
                <w:color w:val="000000"/>
                <w:sz w:val="20"/>
              </w:rPr>
              <w:t>
5. Офтальмологияға арналған 160х200 см операциялық ақжайма, екі шаршы ойығы 10х10 см инцизді үлбірімен және бекіткіштері бар екі қабылдағыш қалтасымен – 1 дана;</w:t>
            </w:r>
          </w:p>
          <w:p>
            <w:pPr>
              <w:spacing w:after="20"/>
              <w:ind w:left="20"/>
              <w:jc w:val="both"/>
            </w:pPr>
            <w:r>
              <w:rPr>
                <w:rFonts w:ascii="Times New Roman"/>
                <w:b w:val="false"/>
                <w:i w:val="false"/>
                <w:color w:val="000000"/>
                <w:sz w:val="20"/>
              </w:rPr>
              <w:t>
6. Құрал үстеліне арналған ақжайма 160х190 см – 1 дана;</w:t>
            </w:r>
          </w:p>
          <w:p>
            <w:pPr>
              <w:spacing w:after="20"/>
              <w:ind w:left="20"/>
              <w:jc w:val="both"/>
            </w:pPr>
            <w:r>
              <w:rPr>
                <w:rFonts w:ascii="Times New Roman"/>
                <w:b w:val="false"/>
                <w:i w:val="false"/>
                <w:color w:val="000000"/>
                <w:sz w:val="20"/>
              </w:rPr>
              <w:t>
7. Құрал үстеліне арналған Мейо қабы 140х80 см – 1 дана;</w:t>
            </w:r>
          </w:p>
          <w:p>
            <w:pPr>
              <w:spacing w:after="20"/>
              <w:ind w:left="20"/>
              <w:jc w:val="both"/>
            </w:pPr>
            <w:r>
              <w:rPr>
                <w:rFonts w:ascii="Times New Roman"/>
                <w:b w:val="false"/>
                <w:i w:val="false"/>
                <w:color w:val="000000"/>
                <w:sz w:val="20"/>
              </w:rPr>
              <w:t>
8. Сіңіргіш жаялық 60х60 см – 1 дана;</w:t>
            </w:r>
          </w:p>
          <w:p>
            <w:pPr>
              <w:spacing w:after="20"/>
              <w:ind w:left="20"/>
              <w:jc w:val="both"/>
            </w:pPr>
            <w:r>
              <w:rPr>
                <w:rFonts w:ascii="Times New Roman"/>
                <w:b w:val="false"/>
                <w:i w:val="false"/>
                <w:color w:val="000000"/>
                <w:sz w:val="20"/>
              </w:rPr>
              <w:t>
9. Қалпақ-берет – 1 дана;</w:t>
            </w:r>
          </w:p>
          <w:p>
            <w:pPr>
              <w:spacing w:after="20"/>
              <w:ind w:left="20"/>
              <w:jc w:val="both"/>
            </w:pPr>
            <w:r>
              <w:rPr>
                <w:rFonts w:ascii="Times New Roman"/>
                <w:b w:val="false"/>
                <w:i w:val="false"/>
                <w:color w:val="000000"/>
                <w:sz w:val="20"/>
              </w:rPr>
              <w:t>
10. Халат – 3 дана;</w:t>
            </w:r>
          </w:p>
          <w:p>
            <w:pPr>
              <w:spacing w:after="20"/>
              <w:ind w:left="20"/>
              <w:jc w:val="both"/>
            </w:pPr>
            <w:r>
              <w:rPr>
                <w:rFonts w:ascii="Times New Roman"/>
                <w:b w:val="false"/>
                <w:i w:val="false"/>
                <w:color w:val="000000"/>
                <w:sz w:val="20"/>
              </w:rPr>
              <w:t>
11. Бахилалар – 2 жұп;</w:t>
            </w:r>
          </w:p>
          <w:p>
            <w:pPr>
              <w:spacing w:after="20"/>
              <w:ind w:left="20"/>
              <w:jc w:val="both"/>
            </w:pPr>
            <w:r>
              <w:rPr>
                <w:rFonts w:ascii="Times New Roman"/>
                <w:b w:val="false"/>
                <w:i w:val="false"/>
                <w:color w:val="000000"/>
                <w:sz w:val="20"/>
              </w:rPr>
              <w:t>
12. Сүрткі 20х20 см / 22х23 см – 4 дана;</w:t>
            </w:r>
          </w:p>
          <w:p>
            <w:pPr>
              <w:spacing w:after="20"/>
              <w:ind w:left="20"/>
              <w:jc w:val="both"/>
            </w:pPr>
            <w:r>
              <w:rPr>
                <w:rFonts w:ascii="Times New Roman"/>
                <w:b w:val="false"/>
                <w:i w:val="false"/>
                <w:color w:val="000000"/>
                <w:sz w:val="20"/>
              </w:rPr>
              <w:t>
13. Ламинатталған сүрткі 70х80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 Мелтблаун+ Спанбонд) типті тоқылмаған материалдан дайындалған,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30-70 г/м2. Номиналды тығыздықтан шекті ауытқуы ±10%. Жиынтық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реттік стерильді операциялық жабындар "Vita Pharma" жиынтығы, толықтығы:</w:t>
            </w:r>
          </w:p>
          <w:p>
            <w:pPr>
              <w:spacing w:after="20"/>
              <w:ind w:left="20"/>
              <w:jc w:val="both"/>
            </w:pPr>
            <w:r>
              <w:rPr>
                <w:rFonts w:ascii="Times New Roman"/>
                <w:b w:val="false"/>
                <w:i w:val="false"/>
                <w:color w:val="000000"/>
                <w:sz w:val="20"/>
              </w:rPr>
              <w:t>
1. Қалта мен жабысқақ тесігі бар 100 х 100 см парақ-1 дана</w:t>
            </w:r>
          </w:p>
          <w:p>
            <w:pPr>
              <w:spacing w:after="20"/>
              <w:ind w:left="20"/>
              <w:jc w:val="both"/>
            </w:pPr>
            <w:r>
              <w:rPr>
                <w:rFonts w:ascii="Times New Roman"/>
                <w:b w:val="false"/>
                <w:i w:val="false"/>
                <w:color w:val="000000"/>
                <w:sz w:val="20"/>
              </w:rPr>
              <w:t>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w:t>
            </w:r>
          </w:p>
          <w:p>
            <w:pPr>
              <w:spacing w:after="20"/>
              <w:ind w:left="20"/>
              <w:jc w:val="both"/>
            </w:pPr>
            <w:r>
              <w:rPr>
                <w:rFonts w:ascii="Times New Roman"/>
                <w:b w:val="false"/>
                <w:i w:val="false"/>
                <w:color w:val="000000"/>
                <w:sz w:val="20"/>
              </w:rPr>
              <w:t>
1. Қалта мен жабысқақ тесігі бар 100 х 100 см парақ-1 дана;</w:t>
            </w:r>
          </w:p>
          <w:p>
            <w:pPr>
              <w:spacing w:after="20"/>
              <w:ind w:left="20"/>
              <w:jc w:val="both"/>
            </w:pPr>
            <w:r>
              <w:rPr>
                <w:rFonts w:ascii="Times New Roman"/>
                <w:b w:val="false"/>
                <w:i w:val="false"/>
                <w:color w:val="000000"/>
                <w:sz w:val="20"/>
              </w:rPr>
              <w:t>
2. 70 х 80 см ламинатталған майлық-2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СМС типті материал, тығыздығы 40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180х250 см стерильді тілігі бар, 70х80 см жабысқақ жиегі бар ақжайма, тығыздығы 40 г/м2 кем емес СМС (Спанбонд Мелтблаун Спанбонд)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250 см стерильді ойығы бар, 70 ?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 Спанлейс типті материал, тығыздығы 68 г /м2.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сәбиге арналған, тоқыма емес материалдан жасалған стерильді жиынтықтың құрамы: Сүрткі (20-100)?(20-100) см – 2 дана, сіңіргіш төсеніш- жайлық (60-90)?(60-90) см – 1 дана, сәйкестендіруге арналған білездік – 1дана, сәйкестендіруге арналған карточка-медальон – 1 дана, кіндік қысқышы – 1 дана, телпек – 1 дана, конверт- 1 дана, үш қабатты бетперде – 1 дана, сүрткі (20-100)?(20-100) см – 3 дана, мақта таяқшасы – 1 дана тұрады. Қосымша жинақтауыштары 15 г /м2-ден 120 г / м2 дейінгі тығыздықта ұсынылған. *Тапсырыс берушімен келісім бойынша әртүрлі материалдардан, әртүрлі типтік өлшемдерден және әртүрлі дайын бұйымдарды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80x90 см – 2 дана;</w:t>
            </w:r>
          </w:p>
          <w:p>
            <w:pPr>
              <w:spacing w:after="20"/>
              <w:ind w:left="20"/>
              <w:jc w:val="both"/>
            </w:pPr>
            <w:r>
              <w:rPr>
                <w:rFonts w:ascii="Times New Roman"/>
                <w:b w:val="false"/>
                <w:i w:val="false"/>
                <w:color w:val="000000"/>
                <w:sz w:val="20"/>
              </w:rPr>
              <w:t>
2. Сіңіргіш төсеніш- жаялық 60x60 см – 1 дана;</w:t>
            </w:r>
          </w:p>
          <w:p>
            <w:pPr>
              <w:spacing w:after="20"/>
              <w:ind w:left="20"/>
              <w:jc w:val="both"/>
            </w:pPr>
            <w:r>
              <w:rPr>
                <w:rFonts w:ascii="Times New Roman"/>
                <w:b w:val="false"/>
                <w:i w:val="false"/>
                <w:color w:val="000000"/>
                <w:sz w:val="20"/>
              </w:rPr>
              <w:t>
3. Сәйкестендіруге арналған білезік – 1дана;</w:t>
            </w:r>
          </w:p>
          <w:p>
            <w:pPr>
              <w:spacing w:after="20"/>
              <w:ind w:left="20"/>
              <w:jc w:val="both"/>
            </w:pPr>
            <w:r>
              <w:rPr>
                <w:rFonts w:ascii="Times New Roman"/>
                <w:b w:val="false"/>
                <w:i w:val="false"/>
                <w:color w:val="000000"/>
                <w:sz w:val="20"/>
              </w:rPr>
              <w:t>
4. Сәйкестендіруге арналған карточка-медальон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Конверт- 1 дана;</w:t>
            </w:r>
          </w:p>
          <w:p>
            <w:pPr>
              <w:spacing w:after="20"/>
              <w:ind w:left="20"/>
              <w:jc w:val="both"/>
            </w:pPr>
            <w:r>
              <w:rPr>
                <w:rFonts w:ascii="Times New Roman"/>
                <w:b w:val="false"/>
                <w:i w:val="false"/>
                <w:color w:val="000000"/>
                <w:sz w:val="20"/>
              </w:rPr>
              <w:t>
8. Үш қабатты бетперде – 1 дана;</w:t>
            </w:r>
          </w:p>
          <w:p>
            <w:pPr>
              <w:spacing w:after="20"/>
              <w:ind w:left="20"/>
              <w:jc w:val="both"/>
            </w:pPr>
            <w:r>
              <w:rPr>
                <w:rFonts w:ascii="Times New Roman"/>
                <w:b w:val="false"/>
                <w:i w:val="false"/>
                <w:color w:val="000000"/>
                <w:sz w:val="20"/>
              </w:rPr>
              <w:t>
9. Сүрткі 30x40 см – 3 дана;</w:t>
            </w:r>
          </w:p>
          <w:p>
            <w:pPr>
              <w:spacing w:after="20"/>
              <w:ind w:left="20"/>
              <w:jc w:val="both"/>
            </w:pPr>
            <w:r>
              <w:rPr>
                <w:rFonts w:ascii="Times New Roman"/>
                <w:b w:val="false"/>
                <w:i w:val="false"/>
                <w:color w:val="000000"/>
                <w:sz w:val="20"/>
              </w:rPr>
              <w:t>
10. Мақта таяқшасы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жиынтықтар СМС (Спанбонд Мелтблаун Спанбонд), Спанлэйс, дәке түріндегі тоқылмаған материалдан дайындалады.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Тесігі, жабысқақ жиегі, инциз пленкасы бар 200х315 см ақжайма - 1 дана;</w:t>
            </w:r>
          </w:p>
          <w:p>
            <w:pPr>
              <w:spacing w:after="20"/>
              <w:ind w:left="20"/>
              <w:jc w:val="both"/>
            </w:pPr>
            <w:r>
              <w:rPr>
                <w:rFonts w:ascii="Times New Roman"/>
                <w:b w:val="false"/>
                <w:i w:val="false"/>
                <w:color w:val="000000"/>
                <w:sz w:val="20"/>
              </w:rPr>
              <w:t>
4. Жақсартылған халат ХL - 2 дана;</w:t>
            </w:r>
          </w:p>
          <w:p>
            <w:pPr>
              <w:spacing w:after="20"/>
              <w:ind w:left="20"/>
              <w:jc w:val="both"/>
            </w:pPr>
            <w:r>
              <w:rPr>
                <w:rFonts w:ascii="Times New Roman"/>
                <w:b w:val="false"/>
                <w:i w:val="false"/>
                <w:color w:val="000000"/>
                <w:sz w:val="20"/>
              </w:rPr>
              <w:t>
5. 10х10 см, көп қабатты рентген жіптері бар дәке сүрткілер – 10 дана;</w:t>
            </w:r>
          </w:p>
          <w:p>
            <w:pPr>
              <w:spacing w:after="20"/>
              <w:ind w:left="20"/>
              <w:jc w:val="both"/>
            </w:pPr>
            <w:r>
              <w:rPr>
                <w:rFonts w:ascii="Times New Roman"/>
                <w:b w:val="false"/>
                <w:i w:val="false"/>
                <w:color w:val="000000"/>
                <w:sz w:val="20"/>
              </w:rPr>
              <w:t>
6. Абдоминальный спонж с рентген нитью 45х45 см – 10 шт;</w:t>
            </w:r>
          </w:p>
          <w:p>
            <w:pPr>
              <w:spacing w:after="20"/>
              <w:ind w:left="20"/>
              <w:jc w:val="both"/>
            </w:pPr>
            <w:r>
              <w:rPr>
                <w:rFonts w:ascii="Times New Roman"/>
                <w:b w:val="false"/>
                <w:i w:val="false"/>
                <w:color w:val="000000"/>
                <w:sz w:val="20"/>
              </w:rPr>
              <w:t>
7. Yankauer типті аспирациялық катетер жалғағыш түтігімен 0,5х300 см, екі түтік ұстағышы бар– 1 дана;</w:t>
            </w:r>
          </w:p>
          <w:p>
            <w:pPr>
              <w:spacing w:after="20"/>
              <w:ind w:left="20"/>
              <w:jc w:val="both"/>
            </w:pPr>
            <w:r>
              <w:rPr>
                <w:rFonts w:ascii="Times New Roman"/>
                <w:b w:val="false"/>
                <w:i w:val="false"/>
                <w:color w:val="000000"/>
                <w:sz w:val="20"/>
              </w:rPr>
              <w:t>
8. Сүлгі қысқышы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сүрткілер, 30х40 см. Стерильді емес, перфорациясы бар, бір реттік қолдануға арналған сүрткілер, орамдарда шығарылады, ол тегіс жиекті сүрткілерді қиындықсыз алуға мүмкіндік береді. Сүрткілер 60 г/м2-ге дейінгі тығыздығы бар қағаз полотно және Спанлейс типті сіңіргіш материалдан жасалады.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 х 10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көп қабатты дәкелі тампон рентгеноконтрастты жіппен өлшемдері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7,5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7,5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10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10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өлшемі 20 см х 20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бір рет қолданылатын дәкелі сүрткілер рентгеноконтрастты жіппен, өлшемі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 бетте ыңғайлы орналастыруға арналған. Мұрынға арналған ендірілген бекіткіш бар. Бекіткіштер резеңкелі құлақ ілмектері түрінде жасалған. Бетперденің өлшемі 14,5см х 9см, баланың бетіне тығыз орналасуын қамтамасыз етеді. Бетперде гипоаллергенді, құрамында латекс, оптикалық талшық, жасанды хош иістендіргіштер жоқ. Бір реттік пайдалануға арналған. Дайындау материалдары: сүзгіш қабаттан - СС (спанбонд+спанбонд) немесе СМС (спанбонд+мельтблаун+спанбонд) тоқылмаған материалдардың екі сыртқы қабатының арасында орналасқан тоқылмаған материал Мельтблауннан (МБ)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резеңкелі үш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пайдалануға болатын медициналық қорғаныс көзілдірігі. Түссіз, көзді бүйірден, жоғарыдан және төменнен герметикалық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маңызды ақаулары болмауы тиіс, атап айтқанда: көпіршіктер, сызаттар, бөгде қосындылар, күңгірттеу, нүктелер, тазарту іздері, жарықшақ. Бас таспа ені бүкіл ұзындығы бойынша кемінде 10 мм болуы тиіс, құлаққаптарының ұзындығы 12,0 см ±1. Орташа салмағы 130 г аспауы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индефляторы бір реттік баллонды үрлейтін құрылғы, сыйымдылығы 20 мл камерасы болып табылады. 30 атм./бар қысым жасауға қабілетті. Ол бұрандалы плунжермен, жоғары қысымды икемді ұзартқышпен және ± 1атм/бар дәлдігімен "вакуум - 30 атм./бар" диапазонындағы жоғары қысымды үш жақты бекіткіш клапанмен жабдықталған. Өнім поликарбонат шайырынан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EMS20 01 индефляторы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жинтақ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Монометрі бар индефлятор корпусы, 3-жақты шүмек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 (мл) көлемімен, қауіпсіз, инъекциялық "Dolce-Pharm" шприцтері,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3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объем 10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30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30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50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60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стерильді,инелерсіз,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60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стерильді,инелермен, 3 компонентті 60 (мл) көлемімен,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телпек;</w:t>
            </w:r>
          </w:p>
          <w:p>
            <w:pPr>
              <w:spacing w:after="20"/>
              <w:ind w:left="20"/>
              <w:jc w:val="both"/>
            </w:pPr>
            <w:r>
              <w:rPr>
                <w:rFonts w:ascii="Times New Roman"/>
                <w:b w:val="false"/>
                <w:i w:val="false"/>
                <w:color w:val="000000"/>
                <w:sz w:val="20"/>
              </w:rPr>
              <w:t>
2. Бір реттік халат ;</w:t>
            </w:r>
          </w:p>
          <w:p>
            <w:pPr>
              <w:spacing w:after="20"/>
              <w:ind w:left="20"/>
              <w:jc w:val="both"/>
            </w:pPr>
            <w:r>
              <w:rPr>
                <w:rFonts w:ascii="Times New Roman"/>
                <w:b w:val="false"/>
                <w:i w:val="false"/>
                <w:color w:val="000000"/>
                <w:sz w:val="20"/>
              </w:rPr>
              <w:t>
3. Көйлек /жейде ;</w:t>
            </w:r>
          </w:p>
          <w:p>
            <w:pPr>
              <w:spacing w:after="20"/>
              <w:ind w:left="20"/>
              <w:jc w:val="both"/>
            </w:pPr>
            <w:r>
              <w:rPr>
                <w:rFonts w:ascii="Times New Roman"/>
                <w:b w:val="false"/>
                <w:i w:val="false"/>
                <w:color w:val="000000"/>
                <w:sz w:val="20"/>
              </w:rPr>
              <w:t>
4. Бір реттік бетперде ;</w:t>
            </w:r>
          </w:p>
          <w:p>
            <w:pPr>
              <w:spacing w:after="20"/>
              <w:ind w:left="20"/>
              <w:jc w:val="both"/>
            </w:pPr>
            <w:r>
              <w:rPr>
                <w:rFonts w:ascii="Times New Roman"/>
                <w:b w:val="false"/>
                <w:i w:val="false"/>
                <w:color w:val="000000"/>
                <w:sz w:val="20"/>
              </w:rPr>
              <w:t>
5. Биік /аласа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антигендері жарғақшаның тестті аумағына иммобилизацияланған. Тестілеу барысында үлгі боялған бөлшектермен коньюгацияланған туберкулез антигендерімен реакцияға түсіп тест үлгісінің жастықшасына алдын ала қондырылады. Одан кейін қоспа капиллярлар әсерімен жарғақша арқылы көшіп, жарғақшадағы реагенттермен әсерлеседі. Егер үлгіде туберкулезге қарсы антиденелер мөлшері жеткілікті болған жағдайда, жарғақшаның тесттік аумағында түсті сызық пайда болады. Сондай түсті сызықтың болуы оң нәтижені білдіріп, болмауы теріс нәтижені білдіреді. Бақылау бөлігіндегі түсті сызықтың пайда болуы үлгінін дұрыс мөлшері қосылғандығын және жарғақшаға сіңу жүзеге асырылғандығын білдіретін процедуралық бақылау болып табылады. Сезімталдығы 83,6%. Спецификалығы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тест-жүйесі адамның сарысуындағы, плазмасындағы немесе ажыратылмаған қанындағы туберкулездің микобактерияларының антиденелерін анықтауға арналған иммунохроматографиялық экспресс-тест керек-жарағымен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250г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10 дана</w:t>
            </w:r>
          </w:p>
          <w:p>
            <w:pPr>
              <w:spacing w:after="20"/>
              <w:ind w:left="20"/>
              <w:jc w:val="both"/>
            </w:pPr>
            <w:r>
              <w:rPr>
                <w:rFonts w:ascii="Times New Roman"/>
                <w:b w:val="false"/>
                <w:i w:val="false"/>
                <w:color w:val="000000"/>
                <w:sz w:val="20"/>
              </w:rPr>
              <w:t>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10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10 дана</w:t>
            </w:r>
          </w:p>
          <w:p>
            <w:pPr>
              <w:spacing w:after="20"/>
              <w:ind w:left="20"/>
              <w:jc w:val="both"/>
            </w:pPr>
            <w:r>
              <w:rPr>
                <w:rFonts w:ascii="Times New Roman"/>
                <w:b w:val="false"/>
                <w:i w:val="false"/>
                <w:color w:val="000000"/>
                <w:sz w:val="20"/>
              </w:rPr>
              <w:t>
4. Қолдану жөніндегі нұсқаулық – 1 дана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 25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50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50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50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6өлшемі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жарықтандырумен,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S бір рет қолданылатын Куско бойынша гинекологиялық айна;</w:t>
            </w:r>
          </w:p>
          <w:p>
            <w:pPr>
              <w:spacing w:after="20"/>
              <w:ind w:left="20"/>
              <w:jc w:val="both"/>
            </w:pPr>
            <w:r>
              <w:rPr>
                <w:rFonts w:ascii="Times New Roman"/>
                <w:b w:val="false"/>
                <w:i w:val="false"/>
                <w:color w:val="000000"/>
                <w:sz w:val="20"/>
              </w:rPr>
              <w:t>
2) жарық түсіргіші бар цитологиялық зерттеуге материал алуға арналған Эйр бойынша бір рет қолданылатын полимерлі гинекологиялық шпатель;</w:t>
            </w:r>
          </w:p>
          <w:p>
            <w:pPr>
              <w:spacing w:after="20"/>
              <w:ind w:left="20"/>
              <w:jc w:val="both"/>
            </w:pPr>
            <w:r>
              <w:rPr>
                <w:rFonts w:ascii="Times New Roman"/>
                <w:b w:val="false"/>
                <w:i w:val="false"/>
                <w:color w:val="000000"/>
                <w:sz w:val="20"/>
              </w:rPr>
              <w:t>
3) тоқылмаған материалдан (спанбонд) жасалған, өлшемі 40х55±5 см бір рет қолданылатын сіңіргіш төсеуіш (сүрткі);</w:t>
            </w:r>
          </w:p>
          <w:p>
            <w:pPr>
              <w:spacing w:after="20"/>
              <w:ind w:left="20"/>
              <w:jc w:val="both"/>
            </w:pPr>
            <w:r>
              <w:rPr>
                <w:rFonts w:ascii="Times New Roman"/>
                <w:b w:val="false"/>
                <w:i w:val="false"/>
                <w:color w:val="000000"/>
                <w:sz w:val="20"/>
              </w:rPr>
              <w:t>
4) өлшемдері: XS, S, M, L, XL опаланбаған, бір рет қолданылатын тексеріп қарауға арналған қолғаптар;</w:t>
            </w:r>
          </w:p>
          <w:p>
            <w:pPr>
              <w:spacing w:after="20"/>
              <w:ind w:left="20"/>
              <w:jc w:val="both"/>
            </w:pPr>
            <w:r>
              <w:rPr>
                <w:rFonts w:ascii="Times New Roman"/>
                <w:b w:val="false"/>
                <w:i w:val="false"/>
                <w:color w:val="000000"/>
                <w:sz w:val="20"/>
              </w:rPr>
              <w:t>
5) қынапты бастапқы өңдеуге арналған стерильді тампон (мақталы диск);</w:t>
            </w:r>
          </w:p>
          <w:p>
            <w:pPr>
              <w:spacing w:after="20"/>
              <w:ind w:left="20"/>
              <w:jc w:val="both"/>
            </w:pPr>
            <w:r>
              <w:rPr>
                <w:rFonts w:ascii="Times New Roman"/>
                <w:b w:val="false"/>
                <w:i w:val="false"/>
                <w:color w:val="000000"/>
                <w:sz w:val="20"/>
              </w:rPr>
              <w:t>
6) жарық диодты қондырма (жарық түсіргіші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ПЭТ пластигінен жасалған. Стерилизациялау әдісі – этилен тотығымен. Топтық қорапта контейнерлер 5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шегі &lt; 6% Тыныс алу кедергісі: 0,885 миллибар - шегі &lt; 2,4 миллибар Дем шығару кедергісі: 1,145 миллибар - шегі &lt; 3 миллибар Жұмыс орнындағы әсердің максималды шегі.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картриджі - бұл процедура барысында натрий карбонатының ерітіндісін шығаруға мүмкіндік беретін, құрамында натрий карбонат ұнтағы бар полипропилен картриджі. CleanCart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А Сусыз натрий карбонатының ұнтағы 13 г, Картридждің жалпы салмағы: СleаnСаrt А ~ 37 г. Материал: СleаnСаrt А - полипропилен, рН: СleаnСаrt А ~ 11. Жарамдылық мерзімі: СleаnСаrt А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А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CleanCart C картриджі - бұл процедура кезінде лимон қышқылы ерітіндісін шығаруға мүмкіндік беретін, құрамында лимон қышқылы ұнтағы бар полипропилен картриджі. CleanCart C картриджі арнайы ұстағышқа орнатылған кезде су диализ машинасындағы картридж арқылы өтеді. Диализ машинасында ұнтақ ерітіліп, тиісті концентрацияға дейін сұйылтылған. Картридж мазмұны (Eur. Far. Және USP сәйкес): СleаnСаrt С - Лимон қышқылының құрғақ ұнтағы 35 г. Картридждің жалпы салмағы: СleаnСаrt С ~ 56 г. Материал: СleаnСаrt С - полипропилен. рН: СleаnСаrt С ~ 2. Жарамдылық мерзімі: - 24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аппаратына арналған, CleanCart сериясының С модификациялы картриджі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Рolyflux капиллярлық стерильді диализаторлары, типтік өлшемдері: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С гепатиті вирусына (HCV) антиденелерді иммунохроматографиялық анықтауға арналған реагенттер жинағы керек-жарақтарымен – бұл С гепатиті вирусына қарсы антиденелерді анықтауға арналған бір кезеңдік экспресс-тест. Тестілеуде арнайы таңдалған төрт рекомбинантты С гепатиті вирусының протеиндері (ядро, NS3, NS4, NS5) пайдаланылады. Бұл тестке жоғары деңгейдегі дәлдікпен адам қанының үлгілерінде С гепатиті вирусына қарсы антиденені анықтауға мүмкіндік береді. Сезімталдығы 100%. Спецификалығы 99,4%. 4-30 С температурада сақтау керек. Сақтау мерзімі 24 ай.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гепатитінің вирусына (HCV) антиденелерді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20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HF 1400 set ұзаққа созылатын бүйректі алмастыратын терапия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 100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ST150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Prismaflex ST60 Set ұзақ мерзімді алмастыратын бүйрек терапиясына арналған жинақ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TPE2000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QUF (л/мин): 1,2, бетінің ауданы (м2): 2,4. Сақтау шарттары: + 30 ° C (+ 86 ° F)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U9000 Plus ультрасүзгісі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өткізгіші СРТ 40-280х0.014-0.018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тістегіш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банкасы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процедуралық жиынтығы,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жабыны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Қолқалы клапан үшін қондыру диаметрі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(қолқалық)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ыдысына қапталған ЮниЛайн клапаны барлық көлік түрлерінде, жабық көлік құралдарында +5°С-ден +40°С-ге дейінгі температурада тасымалданады. Қаптамада тасымалдау мен сақтау режимі бұзылғанда іске қосылатын термоиндикатор бар. Сақтау мерзімі 3 жыл. Жарамдылық мерзімі өткеннен кейін пайдалануға болмайды. Атривентрикулярлық клапан үшін қондыру диаметрі - 26,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"ЮниЛайн" (атриовентрикулярлық) иілгіш тірек каркасында бекітіліп, консервіленген ксеноперикардиальді биологиялық жүрек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Диагностикалық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СРТ өткізгіші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қолқалық клапаны - ксеноперикардтан жасалған айқармалары бар каркасты клапан, қолқалық позицияға супрааннулярлы имплантациялауға арналған. Клапанның конструкциясында шошқа перикардымен тігілген, суперсозылғыш нитинолды сымнан тұратын иілгіш каркас пайдаланылған. Клапан каркасының биологиялық тінмен тігілуі бүкіл беткейге арнайы өңдеу жүргізуге мүмкіндік береді. Клапанның айқармалары мүйізді ірі қара малының перикардынан дайындалады. Перикардтың коллагенді талшықтарының консервациялауы, стерилизациялауы мен химиялық тігілуі диглицидилді этиленгликоль эфирін пайдаланумен жүргізіледі. ТиАра клапаны стерильді жеткізіледі. Клапан беткейіндегі биологиялық тін кальцийге қарсы өңдеумен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"ТиАра" жүректің қолқалық биологиялық клапанының протезі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пункция орнын компрессиялауға арналған құрылғы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Y-коннекторы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 шүмек 1, 2, 3, 4 жүрісті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ламинацияланған тоқылмаған материал (РЕ+РР); тоқылмаған материал Айэрлайд (Airlaid), қағаз сүрткілер. Сіңіргіш ақжайма 60см х 60см, тоқылмаған материал СС, тоқылмаған материал материал Айэрлайд (Airlaid), ламинацияланған тоқылмаған материал, үш қабатты, сіңіргіш, түсі көк, ауданы 17-ден 200 г/м? дейін; Ламинацияланған ақжайма 80см х 140см, ламинацияланған тоқылмаған материал, бір қабатты, сіңіргіш емес, түсі көк, ауданы 17-ден 200 г/м? дейін; Ақжайма 80см х 140см, тоқылмаған материал СС, бір қабатты, сіңіргіш емес, түсі көк, ауданы 17-ден 200 г/м? дейін; Сүрткі 70см х 80см, тоқылмаған материал СС, бір қабатты, тікбұрышты пішінді, ауданы 10-нан 300 г/м? дейін; Қағаз сүрткі 22см х 23см, 100% целлюлоза, екі қабатты, тікбұрышты пішінді, ауданы 10-нан 50 г/м? дейін; Босанатын әйелге арналған жейде, өлшемі ХL, тоқылмаған материал СС, ауданы 17-ден 60 г/м? дейін; Биік бахилалар, тоқылмаған материал СС, ауданы 17-ден 60 г/м? дейін; Берет-қалпақ, тоқылмаған материал СС,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5мл, 22Gx11/2"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2мл, ,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жо?ары сапалы пластиктен дайындал?ан ж?не поршеннен, ты?ызда?ыш резе?ке са?инадан, градуировкасы бар цилиндрден т?рады. ?ш?ырлы ?айрал?ан ине ж??а ?абатты силиконмен жабыл?ан. Этилен тоты?ымен стерильденген.Жарамдылы?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10мл 21Gx1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l-605 кобальт-хром қорытпасынан жасалған, толығымен proBIO аморфты кремний карбидінің жұқа қабатымен қапталған. Стенттің сыртқы беті, аблуминальды және бүйір беттері Сиролимус дәрілік затынан және поли - лактид полимерінен (PLLA) тұратын BlOlute-биорассаланатын дәрілік матрица материалымен жабылған. Стенттегі дәрілік заттың номиналдық құрамы мм2-ге 1,4 мкг Сиролимусты құрайды. Диаметрі 2,25 -3,00 ММ стенттер үшін қаңқаның қалыңдығы - 60 мкм (0,0024") және диаметрі 3,5-4,0 мм - 80мкм (0,0031"). Стент ЧКТА үшін катетерді жеткізу жүйесінің дистальды шетіндегі екі рентгенконтрасты белгілердің арасында орналасады. Катетердің жұмыс ұзындығы-140 см. Жеткізу жүйесінде дистальды түтіктің (Шафт) сыртқы бетінде гидрофильді жабын және проксимальды түтіктің (Шафт) сыртқы бетінде гидрофобты жабын бар. Проксимальды шафт-бұл бұтақ ішінде басталып, өткізгіштің шығатын жеріне дейін созылатын гипотрубка. Гипотрубкада өзекшеде екі белгі бар - жеткізу жүйесінің дистальды ұшынан 92 см (брахиальды қол жетімділік) және 102 см (феморальды қол жетімділік) - жеткізу жүйесінің ұшы өткізгіш катетерден шыққан сәтті бақылау үшін. Жеткізу жүйесінде инфляцияға арналған сыртқы люменнен және өткізгіштің ішкі люменінен тұратын коаксиалды орналасқан люмендер бар. Сыртқы инфляциялық люмен же?дегі Люер порты арқылы қосылады. Өткізгіштің ішкі люмені жеткізу жүйесінің ұшынан басталып, жеткізу жүйесінің дистальды ұшынан 29 см қашықтықта орналасқан өткізгіштің шығу портында аяқталады. Стент жүйесі диаметрлік ткізгіштермен үйлесімді 0.014 "(0,36 мм) және ішкі диаметрі "0,056" (1,42 мм) өткізгіш катетерлермен жабдықталады. Номиналды қысым 10 атм. Баллонның есептік үзілу қысымы 16 атм. барлық өлшемдер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Sirolimus жабынымен Orsiro Mission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солға, оңға 3 отв. 11-ге дейін.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Бұғаналық S тәрізді 5,0ChLP пластина сол жақ, оң жақ 3 тармақты, 11 тармақты, ұзындығы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феморальды остеотомияға арналған педиатриялық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5,0ChLP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остеотомияға арналған педиатриялық пластина 3 отв.,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остеотомиясына арналған педиатриялық 7,0ChLP пластина 3 тармақты, иілу бұрышы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дорсолатеральді сол жақ, оң жақ 3 тармақты, 6 тармақты, ұзындығы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тақтайшалары мен бұрандалары 4,0 ChLP ұзындығы 2,4 бұранда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тәрізді, өкшеге арналған 5,0ChLP пластина сол жақ, оң жақ 13.04.2023 Просмотр 4,0ChLP винт 2,4 длиной (L) (6,8,10,12,14,16,18,20,22,24,26,28,30,32,34,36,38,40 мм) (Т), (VA)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ұзындығы 2,7 (L) (6,8,10,12,14,16,18,20,22,24,26,28,30,32,34,36,38,40 мм) (H), (T)кортикальды өздігінен кесетін бұранда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Кортикальді өздігінен кесетін бұранда 2,7 ұзындығы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гумерус пластинасы дистальды дорсомедиальды сол, оң жақ 4 тармақты. 12 жауапқа дейін.,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дорсомедиальді сол жақ, оң жақ 4 тармақты, 12 тармақты, ұзындығы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-7.0 chlp жүйесінің құлыпталатын пластиналары мен бұрандалары феморальды пластина кең диафизді 10 тармақты. 16-ға дейін., ұзындығы (L) 209-дан 333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жілікке арналған 7,0ChLP пластина жалпақ диафизарлық 10 тармақты, 16 тармақты, ұзындығы (L) 209 - 333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құлыпталатын пластиналары мен бұрандалары 4.0 chlp пластинаны қалпына келтіретін түзу, қисық 20 тармақты 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-4.0 chlp жүйесінің құлыпталатын пластиналары мен бұрандалары түзу қайта құру пластинасы, 8 тармақты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Chip -5.0 chlp жүйесінің құлыпталатын пластиналары мен бұрандалары клавикулярлы пластина S-тәрізді, диафиздік сол, оң жақ 5 тармақты. 11 тармақты дейін., ұзындығы 57-ден 114 мм-ге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тәрізді бұғаналық 5,0ChLP пластина, диафизарлық сол жақ, оң жақ 5 тармақты, 11 тармақты, ұзындығы (L) 57 - 114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мм-мен 0,10-нан 1,12-ге дейін жарақаттамайтын инелер, хирургиялық стерильді жібімен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12Х18Н10Т типті коррозияға төзімді болаттан дайындалады, ине ұштарының қаттылығы НV 4900-6475 Н/мм2 болуы тиіс (Виккерс бойынша қаттылық), инелер пайдалану, тасымалдау және сақтау жағдайында коррозияға төзімді болуы тиіс, ине ұштарының сыртқы беткейінде шытынауға, қабыршақтануға, жапырылуға сызаттануға және қылаулануға жол берілмейді, жіп бекітілген жерде технологиялық процесте қолданылатын құралдан қалған ізге жол беріледі, ине ұштығының үшкір бөлігінің өткірлігі 0,025 мм-ден аспауы тиіс, ине ұштығының шаншитын бөлігінде қылау және деформация болмауы тиіс, үш жақты ұшы бар кесетін қабырғаның ені 2-ден 5-ке дейінгі ұзындықта, сағағының диаметрі 0,025 мм-ден аспауы тиіс, ал шпательді жүзінің диаметрі 0,003 мм-ден аспауы тиіс, иненің орташа ресурсы 40 тесіктен кем болмауы керек, бұйымдар кепілді жарамдылық мерзімі ішінде уытты емес және апирогенді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мм-ден 70 мм-ге дейін, диаметрі 0,10-дан 1,12-ге дейін хирургиялық стерильді жіптері бар атравматикалық инелер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Кәріжіліктік, алақанға арналған 5,0ChLP пластина сол жақ, оң жақ 5 тармақты, 15 тармақты, ұзындығы (L) 73 - 194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бір камералы имплантацияланатын кардиовертер-дефибрилляторы, орындалу нұсқалары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бір камералы, шокты разрядтың максималды энергиясы-40 Дж., MR шартты VR-T түрі-көлемі 30 текше см, салмағы 75 г, DF4 қосқышы VST DX түрі-көлемі 32 текше см, салмағы 77 г, қосымша атриальды анықтау, is-1/DF4 қосқышы.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бір камералы Rivacor орындау нұсқаларында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екі камералы имплантацияланатын кардиовертер-дефибрилляторы, орындалу нұсқалары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екі камералы, жылдамдықты реттейтін, негізгі бақылау, соққы толқынының максималды энергиясы: 40 Дж, DF4 қосқышы, MR шартты түрде. Өлшемдері 60 x 66.5 x 10мм, көлемі 32 текше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екі камералы Rivacor 3/5 DR-T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Rivacor үш камералы имплантацияланатын кардиовертер-дефибрилляторы, орындалу нұсқалары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кардиовертер-дефибриллятор, үш камералы, жылдамдықты реттеумен, үй мониторингімен, соққы разрядының максималды энергиясы 40 Дж, MR шартты түрде. HF-T түрі - өлшемдері 60 x 71.5 x 10 мм, көлемі 33 текше см, салмағы 78 г. DF 4/IS-1 қосқышы HF-T QP түрі - өлшемдері 60 x 71 x 10 мм, көлемі 35 текше см, салмағы 82 г. IS -1/IS4/DF4 қосқышы, төрт полюсті сол жақ қарыншаны қосуға арналған IS4 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имплантацияланатын үш камералы Rivacor 3/5 HF-T; 3/5 HF-T QP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4мм, 5 мм, 7мм; ұзындығы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баллонды жүйе — нәтижесінде баллонды толтыру мүмкін болатын орталықтық қуысты жабуға арналған диаметрі 0,010” өткізгішті енгізуді талап ететін бір қуысты баллонды катетер. Өткізгіштің өлшемі 10 см дистальді платинадан жасалған спираль тәрізді ұштығы катетердің ұштығына немесе одан тысқары жылжығанда, толтыруға арналған тесік жабылады, ол баллонға катетердің бүйірлік тесіктері арқылы толуына мүмкіндік береді. Окклюзиялық баллонды жүйе мына өлшемде қолжетімді - ұзындығы 7 мм -ден 30 мм дейін, диаметрі 3 мм, 4 мм, 5 мм және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HyperGlide (Hyperform) окклюзиялық баллонды жүйе, баллонның диаметрі: 3 мм, 4 мм, 5 мм, 7 мм; ұзындығы 7 мм, 10 мм, 15 мм, 20 мм, 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Окклюзиялық баллонды катетер HyperGlide (Hyperform) баллон диаметрі: 3 мм, 4мм, 5 мм, 7мм; ұзындығы 7мм, 10мм, 15мм, 20мм, 30мм; 2. Гидрофильді өткізгіш X-pedion™ диаметрі 0,010” (0,25мм); ұзындығы: 200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 Flex эмболизация құрылғысы, тұрақты имплантаттан және сым өткізгіш қолданылатын оны орнату жүйесінен тұрады. Pipeline Flex эмболизация құрылғысы құрамындағы имплантат платинаның вольфраммен қорытпасы және кобальттың хром мен никельмен қорытпасы секілді екі түрлі сымнан өрілген бірнеше қорытпадан тұратын торлы цилиндр болып табылады. Ұштығының спиралі платина-вольфрам қорытпасынан тұрады, проксимальді тірек –платина-иридий қорытпасынан ,ал дистальді және проксимальді ұштығы күмістің қалайымен қорытпасының қоспасы. Қорғағыш жеңі Pipeline Flex эмболизация құрылғысын микрокатетер арқылы жылжытқанда өрімнің дистальді бөлігін қорғауға арналған. Проксимальді тірек пен қайтаруға арналған қалып Pipeline Flex эмболизация құрылғысын орнату жүйесі керекті шегіне жеткенде микрокатетерден шығарып тастауға мүмкіндік береді. Қайтарып алуға арналған қалып та қолданушыға Pipeline Flex эмболизация құрылғысын микрокатетерге қайтадан қайтаруға мүмкіндік береді. Қайтарып алу маркері қолданушыға Pipeline Flex эмболизация құрылғысын микрокатетерге қайтарып алатын мезетті көрсетіп рентгеноскопиялық жүйелерде құрылғыны қарап тексеруге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Эмболизацияға арналған Pipeline Flex құрылғысы, диаметрі (мм): 2.50; 2.75; 3.0; 3.25; 3.50; 3.75; 4.0; 4.25; 4.50; 4.75; 5.0; ұзындығы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анатомиялық құрылымдардан жеңіл өту үшін жартылай қатқыл проксимальді стержені және өте иілгіш дистальді стержені бар. Катетердің проксимальді ұшында керек-жарақтарын ыңғайлы жалғау үшін Люэра стандартты адаптері бар. Катетердің сыртқы беткейлерінің сырғуды жақсартуға арналған арнайы жабыны бар. Apollo катетерінің құрылымы катетерді тамырда қысып қалған жағдайда, шығаруды жеңілдетеді. Егер катетерден шығару үшін күш салу катетердің ұштығын бөліп алу үшін күш салудан асатын болса, катетердің дистальді бөлігінде дистальді ұштығын бөліп алуға мүмкіндік беретін бөліп алу аймағы бар. Катетердің жағдайын және бөліп алу аймағын көзбен шолу үшін катетерде 2 рентгенконтрастылы маркерлік жолақ бар: • Бөліп алу аймағына проксимальді; • Катетердің дистальді ұшында.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Onyx затын жеткізуге арналған Apollo микрокатетері, ағытылатын ұштығының ұзындығы (см) 1.5, 3.0, 5.0.,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Катетерде катетердің тамыр бойымен жылжуын жеңілдететін иілгіш дистальді стерженге ауысатын жартылай қатқыл проксимальді стержен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Echelon 10, 14 микрокатетері, ұзындығы 155 см (жұмыс ұзындығы 150 см), Cadence шприцімен және шприц адаптерімен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Зонд; 2. Ұшы үшкір мандрені бар Echelon микрокатетері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ұзындығының қолжетімді нұсқалары (мм) 8, 12, 15, 17, 20, 24, 28, 33, 38, 44 стенттің қолжетімді диаметрлері 2,25*, 2,5*, 2,75, 3,0, 3,5, 4,0 стент материалы Медициналық қолдануға арналған L-605 кобальт-хром қорытпасы (CoCr), қатайтылған, ASTm F90 дәрілік компоненті Ридафоролимустың дәрілік түрімен араласқан полимерлерден жасалған, стенттің бүкіл бетіне шамамен 1,1 мкг/мм2 дозада жағылған жабын жеткізу жүйесінің жұмыс ұзындығы 140 см жеткізу жүйесінің құрастырылымы Баллонды толтыру үшін жарыққа қол жеткізудің бір порты; өткізгіштің шығу тесігі (жылдам ауыстыру порты) дистальды ұшынан 30 см қашықтықта орналасқан; өткізгіштерге арналған ?0,36 мм стентті жеткізу жүйесі Баллонның жағдайын және түзетілген стенттің ұзындығын көрсететін екі радиоконтрастты маркері бар кеңейтілетін баллон баллонды толтыру қысымы Атаулы қысымы: 2,25 мм диаметрі үшін: 811 кПа (8 атм) 2,50–4,00 мм диаметрлері үшін: 1013 кПа (10 атм) барлық диаметрлер үшін барынша рұқсат етілген қысым: 1824 кПа (18 атм) өткізгіш катетердің ең ішкі диаметрі ?5F (1,42 мм) катетер өзегінің сыртқы диаметрі Проксимальды 0,69 мм (2,1 F) Дистальды 0,90 мм (2,7 F) - ұзындығы 8–28 мм бұйымдар үшін 0,97 мм (2,9 F) –ұзындығы 33–44 мм бұйымдар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Ридафоролимус бөлетін дәрілік жабыны бар EluNIR™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Farminject, көлемі 0.05, 0.1, 0.5, 1.0 мл бекітілген инесі, алмалы-салмалы инесі бар, өлшемдері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 қолданылатын шприц екі типке бөлінеді, бір типі бекітілген инемен, екінші типі алмалы-салмалы инемен. Бекітілген инесі бар шприцтер шприц баррелінен, поршеннен және өздігінен бұзылатын компоненттен тұрады. Алмалы-салмалы инесі бар шприцтер шприц баррелінен, поршеннен және өздігінен бұзылатын компоненттен тұрады. Алмалы-салмалы инесі бар шприцтер стерильді гиподермиялық инемен бірге пайдаланылуы тиіс. Пайдаланғаннан кейін жойылуы тиіс. Өнім пирогенсіз этан эпоксидімен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өздігінен бұзылатын, бір рет қолданылатын шприц, бір түрі бекітілген инесімен, елінші түрі алмалы-салмалы инесі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 стенттері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(Fr): 3, 4, 4.7, 4.8, 5, 6, 7, 8 Бағыттағыш диаметрі, дюйм: 0.021, 0.025, 0.035, 0.038 Ұзындығы, см: 8, 10, 12, 14, 16, 18, 20, 22, 24, 26, 28, 30 Tecoflex Материалы. Стенттің қатты конструкциясы орнатуды жеңілдетеді. Стент дене температурасының әсерінен жұмсақ болады, бұл пациенттің жайлылығын арттырады. Майысуға төзімділігі жоғары гидрофильді жабыны бар (Hydro Med) биологиялық қауіпсіз рентгенконтрастылы полиуретанды эластомерден жасалған. Бұл материал жоғары температурада жұмсартуға қабілетті, өзінің пішінін сақтайды және саңылаудың деформациясы мен тарылуынсыз несепағарда болуды қамтамасыз етеді. Ылғалды ортаға тигенде ол өте сырғымалы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loop гидрофильды несепағар стенттері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нитрилден жасалады; қолғаптар вулканизация, сіңдіру, кептіру кезеңдерінен өтеді, содан кейін оларға қолдың пішіні беріледі. МБ бір реттік, опаланбаған,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диагностикалық қолғаптар, өлшемдері: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ChLP жүйесінің бөгегіш пластиналары мен бұрандалары имплантациялық болаттан (S); титаннан (T); титан қорытпасынан (T); кобальт қорытпасынан (Со) дайындалған. Бөгегіш пластиналар беткейінде пластинамен пайдалануға қолайлы диаметрі тиісінше 4,0; 4,5; 5,0; 7,0 бөгегіш бұрандаларды идентификациялайтын "system: 4,0; 4,5; 5,0; 7,0" таңбалануы жазылған. Жүйенің құрамына кіретін титаннан жасалған қосымша пластиналар мен бұрандалар : 4,0 - жасыл түске; 4,5 алтын түске; 5,0 қоңыр түске; 7,0 көгілдір түске боялған, микрожүйе құрамындағы титаннан жасалған пластиналар мен бұрандалар: 1,2 - көк түске; 1,5 - алтын түске; 2,0 - жасыл түске; 2,7 - көгілдір түске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жілікке арналған 5,0ChLP пластина дистальді медиальді сол жақ, оң жақ 3 тармақты, 6 тармақты, ұзындығы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стерильді ақжайма, өлшемі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стерильді ақжайма, өлшемі 100*80см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90*80см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бар стерильді ақжайма, өлшемі 90*80см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киімдер жиынтығы туникадан және шалбардан тұрады. Хирургияға арналған киімдер жиынтығы туникадан және шалбардан тұрады. Туника түзу нұсқада, алды мен арқасы тұтас пішілген. Жеңі жейделік қондырма жең, ұзындығы білекке дейін, жеңнің төменгі жағына созылғыш манжета сырып тігілген, немесе жеңі жейделік қысқа болады. Мойнында "V" тәрізді ойығы бар. Шалбары классикалық пішінде, бауымен болады. Бүйірінде тігісі жоқ. СМС (Спанбонд Мелтблаун Спанбонд) типіндегі тығыздығы 28 г/м?, 40 г/м? тоқылмаған материалдан жасалған. Стерилизация газ әдісімен этилен тотығымен немесе стерилизациялаудың радиациялық әдісімен іске асырылады. Бұйым стерильді түрде, жеке қаптамада, пайдалануға дайын қалпында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RВP1, RВP2, RВP3-К сұйықтыққа қарсы, тоқылмаған материалдан жасалған төрт қабатты, "Көбелек" пішіндегі, демді ішке тарту /сыртқа шығару клапаны бар және клапансыз, бекітетін созылғыш резеңкесі, икемді мұрынға арналған бекіткіші бар. Өзінің құрамында бір қабат – 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пластинамен, ілмегімен 45×45 см * дәкелі абдоминальді спонж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M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жіпсіз, резеңке сақинасыз дәкелі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тоқыма емес Тампон, S-5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М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"Нәрия" ақжаймасы, өлшемдері 230х180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0,5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 көлемі 1,0 л (үстел үсті шынтақ диспенсері бар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1,0 л. (полимерлік құты 1,0 л. тік бұрышты дозаторсыз)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0,5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0,5 л (дозаторы бар 0,5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таратқышпен; - дозаторы бар 0,3 л полимерлік құты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0,3 л (дозаторы бар 0,3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дозаторы бар полимерлік құты 0,09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әсер ететін заттар ретінде 20,0% этил спирті және 0,3% алкилдиметилбензиламмоний хлориді, қол терісін күтуге арналған функционалдық қоспалар бар. Өнім бүріккіш құрылғысы бар (немесе онсыз) полимерлі бөтелкелерде қол жетімді: - полимерлі бөтелке, 1,0 л. цилиндрлік эйрлесс диспенсерімен.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1,0 л (эрлесс диспенсері бар 1,0 л цилиндрлік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зат) ерітіндісі; көлемі 1,0 л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исі бар мөлдір түссіз сұйықтық ретінде қолдануға дайын ертінді болып ұсынылады. Құрамында әсе р ететін заттар ретінде 20,0% этил спирті және 0,3% дидецилдиметиламмоний хлориді, қол терісін күтуге арналған функционалдық қоспалар бар. Антисептикалық құрал полимерлі бөтелкелерде бүріккіш құрылғымен (немесе онсыз) шығарылады: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(антисептикалық құрал) ерітіндісі;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 - полимер бөтелке 0,3 л. таратқышпен; - полимер бөтелке 0,5 л. таратқышпен; - полимер бөтелке 1,0 л. тікбұрышты таратқышсыз; - полимер бөтелке 1,0 л. цилиндрлік эйрлесс таратқышпен; - полимер бөтелке 1,0 л. тікбұрышты үстелүсті шынтақ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 ерітінді, көлемі 1,0 л (полимерлік құты 1,0 л, тік бұрышты үстел шынтақ дозаторы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дозаторы бар полимерлік құты 0,3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0,3 л. (дозаторы бар полимерлік құты 0,3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0,09 л. (дозаторы бар полимерлік құты 0,09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 полимер бөтелке 0,09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(эйрлесс дозаторы бар цилиндрлік 1,0 л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 немесе онсыз) шығарылады: полимер бөтелке 0,5 л. таратқышпен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ерітінді, көлемі 0,5 л. (дозаторы бар полимерлік құты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құрал) ерітінді; көлемі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спирттіңң иісі бар, мөлдір түссіз сұйықтық ретінде қолдануға дайын ертінді болып ұсынылады. Құрамында 60±1 % изопропил спирті және 10±1 % қ-пропил спирті, қол терісін күтуге арналған функционалдық қоспалар бар. Антисептикалық құрал полимерлі бөтелкелерде бүріккіш құрылғымен (немесе онсыз) шығарылады: - полимер бөтелке 1,0 л. тікбұрышты таратқышсыз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(антисептикалық зат), көлемі 1,0 л ерітінді (1,0 л полимерлік құты, дозаторсыз тік бұрышты)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бұйымдарының жиынтығы: резеңке сақинасыз дәке Тампоны, рентгендік контрастты жіпсіз; L-10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 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 G (0,33 x 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31G (0. 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30 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 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Бұйым барлық саудаға қолжетімді инсулиндік шприц-қаламдармен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Бұйым барлық саудаға қолжетімді инсулиндік еккіш-қаламдармен үйлесімді. Иненің түтігі тот баспайтын болаттан жасалған. Канюля, сыртқы және сақтандырғыш қалпақшасы полипропиленнен жасалған. Этилен тотығымен стерилизацияланған. - Жарамдылық мерзімі - 3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32G (0. 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 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 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(0.33х12, 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еккіш-қаламдарға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еккіш-қаламдарға арналған стерильді инелер. Бір рет қолдануға арналған, апирогенді, уытты емес. Жеке қорғағыш қаптамада. Өнім барлық қол жетімді коммерциялық инсулиндік еккіш-қаламдармен және инсулин жеткізу құрылғыларымен үйлесімді. Ине түтігі тот баспайтын болаттан жасалған. Канюля, сыртқы және сақтандырғыш қалпағы полипропиленнен жасалған. Этилен тотығымен стерильденген.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30G (0.30 x 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32G (0.23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 инелері өлшемі: 31G (0.25 X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 х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30G (0.30х8мм)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31G (0.25х6мм)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мөлшері: 29G (0. 33х12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шприц-қаламдарына арналған инелер өлшемдері: 30G (0.30 х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инсулиндік шприц-қаламдарға арналған инелер, өлшемдері: 32G (0.23x8мм; 0.23x6мм; 0.23x4мм), 31G (0.25x4мм;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шприц-қаламдарға арналған стерильді инелер. Бір рет қолдануға арналған, апирогенді, уытты емес. Жеке қорғағыш қаптамада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 стерильді бір рет қолданылатын инсулин шприц қаламдарына арналған инелер мөлшері: 29G (0. 33х6мм)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(100IU)модификациясы: алмалы-салмалы инесімен 26Gx1/2", 27Gx1/2", 30Gx5/16", 30Gx1/2", алынып-салынбайтын инесімен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Bioject® budget көлемі 1мл (100IU) бір рет қолданылатын инъекциялық үш компонентті инсулин стерильді шприц, модификациялары: алынбалы инемен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0,1мл;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0,5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 мл; 27G*3/8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0,05мл; 0,1мл; 0,5мл; 1мл; 2мл; 2,5мл; 3мл; 5мл; 10мл, 27G*3/8", 26G*3/8", 23G*1", 25G*1"; 22G*1 1/4", 21G*1 1/2"; 18G*1 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градуирленген цилиндрден, поршеньнен, тығыздағыш резеңке сақинадан, инеден, қорғағыш қалпақшадан, металл қысқыштан (0,05 мл; 0,1 мл; 0,5мл; 1 мл) немесе қайталап пайдалануды болдырмайтын блоктауға арналған пластмасса құрылғыдан (2 мл; 2,5 мл; 3 мл; 5 мл; 10 мл) тұрады. Үшқырлы ұшталған ине жұқа қабат силиконмен жабылған. Шприцтің құрылымы шприцті қажетті мөлшердегі препаратпен қатесіз толтыруға мүмкіндік беретіндей етіп орындалған. Стерилизациялау -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өздігінен бұзылатын Bioject® AD шприці, көлемі: 1,0 мл; 23G*1 инемен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50мл 18Gx1 1/2"инемен Bioject® Budget бір рет қолданылатын үш компонентті стерильді инъекциялық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қорғану комбинезоны (Өлшемдері: 46(M)-64(XXXXXL), бой ұзындығы 152-188, оның ішінде 54(XXL) өлшемі және (176) ұзындығы, көрсетілмеген жағдайда)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Сүзгілеуші бетперде</w:t>
            </w:r>
          </w:p>
          <w:p>
            <w:pPr>
              <w:spacing w:after="20"/>
              <w:ind w:left="20"/>
              <w:jc w:val="both"/>
            </w:pPr>
            <w:r>
              <w:rPr>
                <w:rFonts w:ascii="Times New Roman"/>
                <w:b w:val="false"/>
                <w:i w:val="false"/>
                <w:color w:val="000000"/>
                <w:sz w:val="20"/>
              </w:rPr>
              <w:t>
4. Қорғану көзілдірігі</w:t>
            </w:r>
          </w:p>
          <w:p>
            <w:pPr>
              <w:spacing w:after="20"/>
              <w:ind w:left="20"/>
              <w:jc w:val="both"/>
            </w:pPr>
            <w:r>
              <w:rPr>
                <w:rFonts w:ascii="Times New Roman"/>
                <w:b w:val="false"/>
                <w:i w:val="false"/>
                <w:color w:val="000000"/>
                <w:sz w:val="20"/>
              </w:rPr>
              <w:t>
5. Латексті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6. Резеңке қолғаптар (нитрилді және/немесе винилді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7. Бір реттік сүрткі</w:t>
            </w:r>
          </w:p>
          <w:p>
            <w:pPr>
              <w:spacing w:after="20"/>
              <w:ind w:left="20"/>
              <w:jc w:val="both"/>
            </w:pPr>
            <w:r>
              <w:rPr>
                <w:rFonts w:ascii="Times New Roman"/>
                <w:b w:val="false"/>
                <w:i w:val="false"/>
                <w:color w:val="000000"/>
                <w:sz w:val="20"/>
              </w:rPr>
              <w:t>
8. Медициналық бұйымды медицинада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бұйымды медицинада қолдану жөніндегі нұсқаулық,</w:t>
            </w:r>
          </w:p>
          <w:p>
            <w:pPr>
              <w:spacing w:after="20"/>
              <w:ind w:left="20"/>
              <w:jc w:val="both"/>
            </w:pPr>
            <w:r>
              <w:rPr>
                <w:rFonts w:ascii="Times New Roman"/>
                <w:b w:val="false"/>
                <w:i w:val="false"/>
                <w:color w:val="000000"/>
                <w:sz w:val="20"/>
              </w:rPr>
              <w:t>
2. Резеңке қолғаптар (нитрилді және/немесе винилді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3. Латексті қолғаптар (Өлшемдері: S(6,5)-XL (9,5), оның ішінде М(7) өлшемі, көрсетілмеген жағдайда),</w:t>
            </w:r>
          </w:p>
          <w:p>
            <w:pPr>
              <w:spacing w:after="20"/>
              <w:ind w:left="20"/>
              <w:jc w:val="both"/>
            </w:pPr>
            <w:r>
              <w:rPr>
                <w:rFonts w:ascii="Times New Roman"/>
                <w:b w:val="false"/>
                <w:i w:val="false"/>
                <w:color w:val="000000"/>
                <w:sz w:val="20"/>
              </w:rPr>
              <w:t>
4. Бір реттік сүрткі,</w:t>
            </w:r>
          </w:p>
          <w:p>
            <w:pPr>
              <w:spacing w:after="20"/>
              <w:ind w:left="20"/>
              <w:jc w:val="both"/>
            </w:pPr>
            <w:r>
              <w:rPr>
                <w:rFonts w:ascii="Times New Roman"/>
                <w:b w:val="false"/>
                <w:i w:val="false"/>
                <w:color w:val="000000"/>
                <w:sz w:val="20"/>
              </w:rPr>
              <w:t>
5. Қорғану көзілдірігі,</w:t>
            </w:r>
          </w:p>
          <w:p>
            <w:pPr>
              <w:spacing w:after="20"/>
              <w:ind w:left="20"/>
              <w:jc w:val="both"/>
            </w:pPr>
            <w:r>
              <w:rPr>
                <w:rFonts w:ascii="Times New Roman"/>
                <w:b w:val="false"/>
                <w:i w:val="false"/>
                <w:color w:val="000000"/>
                <w:sz w:val="20"/>
              </w:rPr>
              <w:t>
6. Сүзгілеуші бетперде,</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Капюшоны бар қорғану комбинезоны (Өлшемдері: 46(M)-64(XXXXXL), бой ұзындығы 158-188, оның ішінде 54(XXL) өлшемі және (176) ұзындығы, көрсетілмеген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Глюкоза концентрациясының Экспресс-анализаторымен бірге қолданылады, at Care капиллярлық қанында пайдаланылатын үлгі: Жаңа алынған капиллярлық қан. Ең аз көлемі 1 мкл гематокрит диапазонында: 35-50% өлшеу диапазоны: 20-600 мг / дл (1,1-33,3 ммоль/л) Сезімталдық: Ең аз өлшенетін көлем: 130 мг/дл дәлдігі: плазмамен гексокиназаны пайдалану негізінде референттік әдіспен салыстырғанда жүйенің орташа қатесі &lt; 10% құрайды; қайталануы: орташа қателігі &lt; 5%; орташа вариация коэффициенті = 3,8%. Жаңғыртылуы: орташа қателігі &lt; 5%; орташа вариация коэффициенті = 3,5% Оқу үшін орташа уақыт: 5 секунд Температуралық диапазон тест-жолақтарды пайдалану үшін: 10-40 °C Бірінші ашқаннан кейін сақтау мерзімі: 90 дней Жарамдылық мерзімі: 24 ай бір қаптамада 50 дана тест-жолақтар.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Care № 50 капиллярлық қандағы глюкоза концентрациясын анықтауға арналған тест-жолақтары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(бекіткішпен 90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сарысуын жинауға, сақтауға, тасымалдауға арналған вакуумдық контейнерде арнайы құрамы бар SiO? реагенті бар "үдеткіш" SB коагуляцияға арналған. Құрамында сарысуды қан ұйығышынан бөлуге арналған og толтырғышы (олефинолигомерлі гель) бар. Ұю уақытын азайтады, ұюдың ретракциясын күшейтеді, бұл ретте биохимиялық зерттеулер үшін адгезияны және зертханааралық-салыстырмалы сынақтар жүргізуді болдыр-майды. Бұйым стерильді, бір рет қолданылатын. Түсті кодтау стандартталған түсті таңдау жүйесіне сәйкес келеді. Pantone бояғыштар 100. Номиналды көлемі-3,5 мл, 8,0 мл. Қақпағы сары. Тромбтың пайда болуын тездету үшін SiO? коагуляциялық активатор қоспасын (SB үдеткіші) контейнер қабырғаларына екі кезеңмен біркелкі енгізу жүзеге асырылады, бұл контейнерді жедел диагноз қоюға қолайлы етеді. Толтырғыш ретінде вакуумдық контейнердің түбінде орналасқан жоғары сапалы бөлгіш олефинолигомерлі гель (OG) қолданылады. Орналасу формасы, түс реңі және бөлгіш гельдің түрлері зертханалық зерттеулердің нәтижелеріне тікелей әсер етпейді, өйткені гель қосымша емес. Центрифугалау кезінде бөлгіш гель гель мен қан жасушаларының тығыздығының айырмашылығына байланысты пробирканың түбінен көтеріліп, қан ұйығы мен Сарысудың шекарасына қарай көтеріліп, сарысуды қан жасушаларынан бөліп, берік тосқауыл жасайды. Бұл кедергі Сарысу құрамының тұрақтылығын қамтамасыз етеді. Контейнерлердегі барынша таза сарысуды сәтті бөлу үшін мынадай шарттарды орындау қажет: - қанды алғаннан кейін бірден талдаудың сапалы нәтижесін алу үшін микро ұйығыштардың пайда болуын және тромбоциттердің агрегациялануын болдырмау мақсатында контейнерді жарты айналым кем дегенде 10 рет мұқият аударыңыз. Контейнерді араластыру-вакуумдық контейнерлерді пайдалану кезіндегі міндетті талап; - егер араластыру жиілігі сақталмаса немесе ол болмаса, тромбтың пайда болуы біркелкі болмауы мүмкін, Сарысуда тромбтың толық қалыптаспауы нәтижесінде фибрин қалады. Араластырғаннан кейін контейнерді штативке тігінен қойыңыз, контейнердің көлденең күйінде Сарысуда таспа тәрізді тромбтар пайда болуы мүмкін. Түтіктердің мазмұнын тромб пайда болғаннан кейін араластыруға болмайды; - температура +20°C-тан +25°C-қа дейін болуы керек, өйткені төмен температурада гель сұйықтықты жоғалтады және өз қызметін орындай алмайды; - плазма центрифугалаудан кейін бөлінеді.. центрифугалаудың ұсынылатын жылдамдығы – 2500-3000 айн/мин немесе 10-15 м ішінде 1000-1500g. Ескертпе: талдағышқа қою алдында талданатын үлгілерді көзбен шолып қарауды жүргізу. Жіптің үлгісінде фибрин, ауа көпіршігі және басқа да қосындылар пайда болған кезде оларды бір рет қолданылатын ұштықпен алып тастау немесе қайтадан Центрифугалау ұсынылады. Мұндай визуалды бақылау анализаторлардың сынамаларын жинауды болдырмауға мүмкіндік береді.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гемоталкантты репеллентпен жабылған. Вакуумдық жүйенің тығыздығын қамтамасыз етіңіз.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төмен цемент Gentafix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Сұйылтуға арналған сұйықтық (ампула); Стерильді емес жинақ (араластыруға арналған тостаған және қалақша)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DEStiny жүйесі Сиролимус дәрілік затын бөлетін стенттен және жартылай созылатын баллон жүйесіне алдын ала орнатылған кобальт-хром инертті қорытпа платформасынан тұрады. Стенттің икемді құрылымы F562 қорытпасынан жасалған ашық ұяшықтардың формасы болып табылады. Стент беті иондарды имплантациялау арқылы инертті, Cr, Co, Ni иондарының бөлінуіне жол бермейді. Бұйым құрамында Сиролимус (0.90 µg/мм 2) бар био-төзімді полимерлі матрикспен қапталған. Екі рентгенконтрастылы маркер баллонның цилиндрлік бөлігінің проксимальді және дистальді ұштарында орналасқан. Бұйым диаметрі 0.014” (0.36 mm) өткізгіштермен және ішкі диаметрі ≥ 0.056” (1.42 mm; 5 Fr) өткізгіш катетерлермен үйлесімді.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Сиролимус дәрілік затын бөлетін DEStiny коронарлық стент жүйесі 15х2,50 мм, Сиролимус дәрілік затын бөлетін DEStiny коронарлық стент жүйесі 15х2,75 мм, Сиролимус дәрілік затын бөлетін DEStiny коронарлық стент жүйесі 15х3,00 мм, Сиролимус дәрілік затын бөлетін DEStiny коронарлық стент жүйесі 15х3,50 мм, Сиролимус дәрілік затын бөлетін DEStiny коронарлық стент жүйесі 15х4,00 мм, Сиролимус дәрілік затын бөлетін DEStiny коронарлық стент жүйесі 18х2,00 мм, Сиролимус дәрілік затын бөлетін DEStiny коронарлық стент жүйесі 23х4,00 ммСиролимус дәрілік затын бөлетін DEStiny коронарлық стент жүйесі 18х2,25 мм, Сиролимус дәрілік затын бөлетін DEStiny коронарлық стент жүйесі 18х2,50 мм, Сиролимус дәрілік затын бөлетін DEStiny коронарлық стент жүйесі 18х2,75 мм, Сиролимус дәрілік затын бөлетін DEStiny коронарлық стент жүйесі 18х3,00 мм, Сиролимус дәрілік затын бөлетін DEStiny коронарлық стент жүйесі 18х3,50 мм, Сиролимус дәрілік затын бөлетін DEStiny коронарлық стент жүйесі 18х4,00 мм, Сиролимус дәрілік затын бөлетін DEStiny коронарлық стент жүйесі 23х2,00 мм, Сиролимус дәрілік затын бөлетін DEStiny коронарлық стент жүйесі 23х2,25 мм, Сиролимус дәрілік затын бөлетін DEStiny коронарлық стент жүйесі 23х2,50 мм, Сиролимус дәрілік затын бөлетін DEStiny коронарлық стент жүйесі 23х2,75 мм, Сиролимус дәрілік затын бөлетін DEStiny коронарлық стент жүйесі 23х3,00 мм, Сиролимус дәрілік затын бөлетін DEStiny коронарлық стент жүйесі 23х3,50 мм, Сиролимус дәрілік затын бөлетін DEStiny коронарлық стент жүйесі 23х4,00 мм, Сиролимус дәрілік затын бөлетін DEStiny коронарлық стент жүйесі 28х2,00 мм, Сиролимус дәрілік затын бөлетін DEStiny коронарлық стент жүйесі 28х2,25 мм, Сиролимус дәрілік затын бөлетін DEStiny коронарлық стент жүйесі 28х2,50 мм, Сиролимус дәрілік затын бөлетін DEStiny коронарлық стент жүйесі 28х2,75 мм, Сиролимус дәрілік затын бөлетін DEStiny коронарлық стент жүйесі 28х3,00 мм, Сиролимус дәрілік затын бөлетін DEStiny коронарлық стент жүйесі 28х3,50 мм, Сиролимус дәрілік затын бөлетін DEStiny коронарлық стент жүйесі 28х4,00 мм, Сиролимус дәрілік затын бөлетін DEStiny коронарлық стент жүйесі 32х2,00 мм, Сиролимус дәрілік затын бөлетін DEStiny коронарлық стент жүйесі 32х2,25 мм, Сиролимус дәрілік затын бөлетін DEStiny коронарлық стент жүйесі 32х2,50 мм, Сиролимус дәрілік затын бөлетін DEStiny коронарлық стент жүйесі 32х2,75 мм, Сиролимус дәрілік затын бөлетін DEStiny коронарлық стент жүйесі 32х3,00 мм, Сиролимус дәрілік затын бөлетін DEStiny коронарлық стент жүйесі 32х3,50 мм, Сиролимус дәрілік затын бөлетін DEStiny коронарлық стент жүйесі 32х4,00 мм, Сиролимус дәрілік затын бөлетін DEStiny коронарлық стент жүйесі 36х2,50 мм, Сиролимус дәрілік затын бөлетін DEStiny коронарлық стент жүйесі 36х2,75 мм, Сиролимус дәрілік затын бөлетін DEStiny коронарлық стент жүйесі 36х3,00 мм, Сиролимус дәрілік затын бөлетін DEStiny коронарлық стент жүйесі 36х3,50 мм, Сиролимус дәрілік затын бөлетін DEStiny коронарлық стент жүйесі 36х4,00 мм, Сиролимус дәрілік затын бөлетін DEStiny коронарлық стент жүйесі 40х3,00 мм, Сиролимус дәрілік затын бөлетін DEStiny коронарлық стент жүйесі 40х3,50 мм, Сиролимус дәрілік затын бөлетін DEStiny коронарлық стент жүйесі 40х4,00 мм, Сиролимус дәрілік затын бөлетін DEStiny коронарлық стент жүйесі 8х2,00 мм, Сиролимус дәрілік затын бөлетін DEStiny коронарлық стент жүйесі 8х2,25 мм, Сиролимус дәрілік затын бөлетін DEStiny коронарлық стент жүйесі 8х2,50 мм, Сиролимус дәрілік затын бөлетін DEStiny коронарлық стент жүйесі 8х2,75 мм, Сиролимус дәрілік затын бөлетін DEStiny коронарлық стент жүйесі 8х3,00 мм, Сиролимус дәрілік затын бөлетін DEStiny коронарлық стент жүйесі 8х3,50 мм, Сиролимус дәрілік затын бөлетін DEStiny коронарлық стент жүйесі 12х2,00 мм, Сиролимус дәрілік затын бөлетін DEStiny коронарлық стент жүйесі 12х2,25 мм, Сиролимус дәрілік затын бөлетін DEStiny коронарлық стент жүйесі 12х2,50 мм, Сиролимус дәрілік затын бөлетін DEStiny коронарлық стент жүйесі 12х2,75 мм, Сиролимус дәрілік затын бөлетін DEStiny коронарлық стент жүйесі 12х3,00 мм, Сиролимус дәрілік затын бөлетін DEStiny коронарлық стент жүйесі 12х3,50 мм, Сиролимус дәрілік затын бөлетін DEStiny коронарлық стент жүйесі 12х4,00 мм, Сиролимус дәрілік затын бөлетін DEStiny коронарлық стент жүйесі 15х2,00 мм, Сиролимус дәрілік затын бөлетін DEStiny коронарлық стент жүйесі 15х2,25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0,7х25мм (22Gx1) стерильді екі жақты инесі бар бір реттік бекіткіш цилиндр, қара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 "Chlamydia trachomatis–IgG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 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бірл./мл -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бірл./мл)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концентрацияланған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жаймадан жасалған стерильді, бір реттік акушерлік жиынтық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Жиынтықтарды өндіру үшін мына материалдар қолданылуы тиіс: спанбонд - полипропиленді талшықтан жасалған тоқылмаған материал, SMS тоқылмаған материал үш қабатты құрылымымен, спанлейс - тоқылмаған тақыр материал, екі, үш қабаттан тұратын қағаз-полиэтилен материал, үстіңгі және астыңғы қабаттары целлюлоза, олардың ортасында жайма, жөргек, сүрткі, босанатын әйелге арналған жейде, қалпақ, бахила өндіретін полиэтилен үлбір. Тоқылмаған материалдардың тығыздығы 20-дан 60 г/м2 дейін. Стерильді бұйымдардың барлық түрлерінде кепілдік берілген мерзім ішінде стерильділіктің сақталуын қамтамасыз ететін полиэтилен үлбірдегі қосарлы (жеке және топтық) қаптама бар. Газ немесе радиациялық тәсілмен стерилизацияланған. Тек бір рет пайдалануға арналған. Жарамдылық мерзімі: 3 жыл. Сақтау шарттары: температурада -5-тен +30°С дейін. Жарамдылық мерзімі өткеннен кейін қолдануға болмайды.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жаймадан жасалған стерильді, бір реттік акушерлік жиынтық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(70-220)х(70-340)см;</w:t>
            </w:r>
          </w:p>
          <w:p>
            <w:pPr>
              <w:spacing w:after="20"/>
              <w:ind w:left="20"/>
              <w:jc w:val="both"/>
            </w:pPr>
            <w:r>
              <w:rPr>
                <w:rFonts w:ascii="Times New Roman"/>
                <w:b w:val="false"/>
                <w:i w:val="false"/>
                <w:color w:val="000000"/>
                <w:sz w:val="20"/>
              </w:rPr>
              <w:t>
2. Жаялық (50-70)х(60-90)см;</w:t>
            </w:r>
          </w:p>
          <w:p>
            <w:pPr>
              <w:spacing w:after="20"/>
              <w:ind w:left="20"/>
              <w:jc w:val="both"/>
            </w:pPr>
            <w:r>
              <w:rPr>
                <w:rFonts w:ascii="Times New Roman"/>
                <w:b w:val="false"/>
                <w:i w:val="false"/>
                <w:color w:val="000000"/>
                <w:sz w:val="20"/>
              </w:rPr>
              <w:t>
3. Сүрткі (5-50)х(5-90)см;</w:t>
            </w:r>
          </w:p>
          <w:p>
            <w:pPr>
              <w:spacing w:after="20"/>
              <w:ind w:left="20"/>
              <w:jc w:val="both"/>
            </w:pPr>
            <w:r>
              <w:rPr>
                <w:rFonts w:ascii="Times New Roman"/>
                <w:b w:val="false"/>
                <w:i w:val="false"/>
                <w:color w:val="000000"/>
                <w:sz w:val="20"/>
              </w:rPr>
              <w:t>
4. Сіңіргіш төсеніш 60х(60-90)см;</w:t>
            </w:r>
          </w:p>
          <w:p>
            <w:pPr>
              <w:spacing w:after="20"/>
              <w:ind w:left="20"/>
              <w:jc w:val="both"/>
            </w:pPr>
            <w:r>
              <w:rPr>
                <w:rFonts w:ascii="Times New Roman"/>
                <w:b w:val="false"/>
                <w:i w:val="false"/>
                <w:color w:val="000000"/>
                <w:sz w:val="20"/>
              </w:rPr>
              <w:t>
5. Босанатын әйелге арналған жейде;</w:t>
            </w:r>
          </w:p>
          <w:p>
            <w:pPr>
              <w:spacing w:after="20"/>
              <w:ind w:left="20"/>
              <w:jc w:val="both"/>
            </w:pPr>
            <w:r>
              <w:rPr>
                <w:rFonts w:ascii="Times New Roman"/>
                <w:b w:val="false"/>
                <w:i w:val="false"/>
                <w:color w:val="000000"/>
                <w:sz w:val="20"/>
              </w:rPr>
              <w:t>
6. Бахилалар;</w:t>
            </w:r>
          </w:p>
          <w:p>
            <w:pPr>
              <w:spacing w:after="20"/>
              <w:ind w:left="20"/>
              <w:jc w:val="both"/>
            </w:pPr>
            <w:r>
              <w:rPr>
                <w:rFonts w:ascii="Times New Roman"/>
                <w:b w:val="false"/>
                <w:i w:val="false"/>
                <w:color w:val="000000"/>
                <w:sz w:val="20"/>
              </w:rPr>
              <w:t>
7. Берет - қалпақ;</w:t>
            </w:r>
          </w:p>
          <w:p>
            <w:pPr>
              <w:spacing w:after="20"/>
              <w:ind w:left="20"/>
              <w:jc w:val="both"/>
            </w:pPr>
            <w:r>
              <w:rPr>
                <w:rFonts w:ascii="Times New Roman"/>
                <w:b w:val="false"/>
                <w:i w:val="false"/>
                <w:color w:val="000000"/>
                <w:sz w:val="20"/>
              </w:rPr>
              <w:t>
8. Гигиеналық төсем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w:t>
            </w:r>
          </w:p>
          <w:p>
            <w:pPr>
              <w:spacing w:after="20"/>
              <w:ind w:left="20"/>
              <w:jc w:val="both"/>
            </w:pPr>
            <w:r>
              <w:rPr>
                <w:rFonts w:ascii="Times New Roman"/>
                <w:b w:val="false"/>
                <w:i w:val="false"/>
                <w:color w:val="000000"/>
                <w:sz w:val="20"/>
              </w:rPr>
              <w:t>
2. Сезімталдық. "ТТГ-ImmoBia" жинағымен сенімді түрде анықталған қан сарысуындағы (плазмасындағы) ТТГ ең аз концентрациясы 0,04 мХБ/л аспайды.</w:t>
            </w:r>
          </w:p>
          <w:p>
            <w:pPr>
              <w:spacing w:after="20"/>
              <w:ind w:left="20"/>
              <w:jc w:val="both"/>
            </w:pPr>
            <w:r>
              <w:rPr>
                <w:rFonts w:ascii="Times New Roman"/>
                <w:b w:val="false"/>
                <w:i w:val="false"/>
                <w:color w:val="000000"/>
                <w:sz w:val="20"/>
              </w:rPr>
              <w:t>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96-ойықшалы полистиролды, стрипирленген планшет, пайдалануға дайын; Фосфатты буфердің негізінде (рН 7.2-7.4),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педиатриялық, 2 жүрісті баллонды силикондалған Фолей катетері. Өлшемдері: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педиатриялық, 2 жүрісті баллонды силикондалған Фолей катетері. Өлшемдері: 6Fr, 8Fr, 10Fr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 материалдың әр түрлерінен дайындалған бұйымдардың бірқатары болып табылады.Бұйымдар келесі ассортиментте шығарылады:</w:t>
            </w:r>
          </w:p>
          <w:p>
            <w:pPr>
              <w:spacing w:after="20"/>
              <w:ind w:left="20"/>
              <w:jc w:val="both"/>
            </w:pPr>
            <w:r>
              <w:rPr>
                <w:rFonts w:ascii="Times New Roman"/>
                <w:b w:val="false"/>
                <w:i w:val="false"/>
                <w:color w:val="000000"/>
                <w:sz w:val="20"/>
              </w:rPr>
              <w:t>
1. Аяқ-қолға операция жасауға арналған ақжайма, екі қабатты, серпімді саңылауы бар, диаметрі 7 см, ортасында түтікшенің кіріктірілген бекіткіші, айналасында сіңіргіш аймағы бар. Өлшемі: 160-250 x 300-360 см. Материалы: Тоқылмаған материал Тығыздығы: 25 г/м? - 120 г/м?. Саны: 1 дана.</w:t>
            </w:r>
          </w:p>
          <w:p>
            <w:pPr>
              <w:spacing w:after="20"/>
              <w:ind w:left="20"/>
              <w:jc w:val="both"/>
            </w:pPr>
            <w:r>
              <w:rPr>
                <w:rFonts w:ascii="Times New Roman"/>
                <w:b w:val="false"/>
                <w:i w:val="false"/>
                <w:color w:val="000000"/>
                <w:sz w:val="20"/>
              </w:rPr>
              <w:t>
2. Аяқ-қолға операция жасауға арналған екі қабатталған ақжайма, ортасында серпімді саңылауы бар, диаметрі 4 см. Өлшемі: 100 -160 x 160-200 см Материалы: Тоқылмаған материал. Тығыздығы: 25 г/м? - 120 г/м?. Саны: 1 дана. Жиынтық жеке тұтынушы қаптамасында жеткізіледі, пайдалануға дайын. Нақты жиынтықталым қаптаманың таңбасында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кезінде қолданылатын, стерильді, бір реттік,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ақжайма, өлшемі 160-250 х 300-360 см, екі қабатты, серпімді саңылауы бар, диаметрі 7 см, ортасында түтікшенің кіріктірілген бекіткіші, айналасына сіңіргіш аймағы бар - 1 дана;</w:t>
            </w:r>
          </w:p>
          <w:p>
            <w:pPr>
              <w:spacing w:after="20"/>
              <w:ind w:left="20"/>
              <w:jc w:val="both"/>
            </w:pPr>
            <w:r>
              <w:rPr>
                <w:rFonts w:ascii="Times New Roman"/>
                <w:b w:val="false"/>
                <w:i w:val="false"/>
                <w:color w:val="000000"/>
                <w:sz w:val="20"/>
              </w:rPr>
              <w:t>
2. Аяқ-қолға операция жасауға арналған екі қабатталған ақжайма, өлшемі 100 -160 х 160-200 см ортасында серпімді саңылауы бар, диаметрі 4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реттік қолданылатын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құрамына әр түрлі медициналық емдеу шараларын жүргізген кезде қажетті бұйымдар кіреді. Бұйымдар әр түрлі материалдардан, әр түрлі тоқылмаған маталардан, дәкеден, мақта-мата иірімжібінен, полиамидті жіптен, бұралған лайкра, медициналық пластиктен, хирургиялық болаттан, полиэтилен пленкасынан, резеңкеден, жоғары сапалы табиғи латекстен, неопреннен, полиизопреннен, мақтадан, ПВХ-дан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реттік қолданылатын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Қашықтықтан басқаратын пультке арналған қап 150х90см - 1 дана;</w:t>
            </w:r>
          </w:p>
          <w:p>
            <w:pPr>
              <w:spacing w:after="20"/>
              <w:ind w:left="20"/>
              <w:jc w:val="both"/>
            </w:pPr>
            <w:r>
              <w:rPr>
                <w:rFonts w:ascii="Times New Roman"/>
                <w:b w:val="false"/>
                <w:i w:val="false"/>
                <w:color w:val="000000"/>
                <w:sz w:val="20"/>
              </w:rPr>
              <w:t>
2. Тоқылмаған материалдан жасалған халат, XL – 2 дана;</w:t>
            </w:r>
          </w:p>
          <w:p>
            <w:pPr>
              <w:spacing w:after="20"/>
              <w:ind w:left="20"/>
              <w:jc w:val="both"/>
            </w:pPr>
            <w:r>
              <w:rPr>
                <w:rFonts w:ascii="Times New Roman"/>
                <w:b w:val="false"/>
                <w:i w:val="false"/>
                <w:color w:val="000000"/>
                <w:sz w:val="20"/>
              </w:rPr>
              <w:t>
3. Сіңіргіш сүрткі 40х50 см, тоқылмаған материалдан жасалған - 2 дана;</w:t>
            </w:r>
          </w:p>
          <w:p>
            <w:pPr>
              <w:spacing w:after="20"/>
              <w:ind w:left="20"/>
              <w:jc w:val="both"/>
            </w:pPr>
            <w:r>
              <w:rPr>
                <w:rFonts w:ascii="Times New Roman"/>
                <w:b w:val="false"/>
                <w:i w:val="false"/>
                <w:color w:val="000000"/>
                <w:sz w:val="20"/>
              </w:rPr>
              <w:t>
4. Аппаратқа арналған жабын 110х110см полиэтиленнен жасалған - 1 дана;</w:t>
            </w:r>
          </w:p>
          <w:p>
            <w:pPr>
              <w:spacing w:after="20"/>
              <w:ind w:left="20"/>
              <w:jc w:val="both"/>
            </w:pPr>
            <w:r>
              <w:rPr>
                <w:rFonts w:ascii="Times New Roman"/>
                <w:b w:val="false"/>
                <w:i w:val="false"/>
                <w:color w:val="000000"/>
                <w:sz w:val="20"/>
              </w:rPr>
              <w:t>
5. Ангиографиялық ақжайма 190х320 см екі тесігімен, мөлдір үлбірлі жиегімен, тоқылмаған материалдан және полиэтиленнен жасалған - 1 дана;</w:t>
            </w:r>
          </w:p>
          <w:p>
            <w:pPr>
              <w:spacing w:after="20"/>
              <w:ind w:left="20"/>
              <w:jc w:val="both"/>
            </w:pPr>
            <w:r>
              <w:rPr>
                <w:rFonts w:ascii="Times New Roman"/>
                <w:b w:val="false"/>
                <w:i w:val="false"/>
                <w:color w:val="000000"/>
                <w:sz w:val="20"/>
              </w:rPr>
              <w:t>
6. Дәкелік сүрткілер 10х10 см, дәкеден жасалған - 30 дана;</w:t>
            </w:r>
          </w:p>
          <w:p>
            <w:pPr>
              <w:spacing w:after="20"/>
              <w:ind w:left="20"/>
              <w:jc w:val="both"/>
            </w:pPr>
            <w:r>
              <w:rPr>
                <w:rFonts w:ascii="Times New Roman"/>
                <w:b w:val="false"/>
                <w:i w:val="false"/>
                <w:color w:val="000000"/>
                <w:sz w:val="20"/>
              </w:rPr>
              <w:t>
7. Скальпель №11, пластик және металл қорытпасынан жасалған - 1 дана;</w:t>
            </w:r>
          </w:p>
          <w:p>
            <w:pPr>
              <w:spacing w:after="20"/>
              <w:ind w:left="20"/>
              <w:jc w:val="both"/>
            </w:pPr>
            <w:r>
              <w:rPr>
                <w:rFonts w:ascii="Times New Roman"/>
                <w:b w:val="false"/>
                <w:i w:val="false"/>
                <w:color w:val="000000"/>
                <w:sz w:val="20"/>
              </w:rPr>
              <w:t>
8. Пункциялық ине 18G, 19G, 20G, 21 G, 7 см пластик және металл қорытпасынан жасалған - 1 дана;</w:t>
            </w:r>
          </w:p>
          <w:p>
            <w:pPr>
              <w:spacing w:after="20"/>
              <w:ind w:left="20"/>
              <w:jc w:val="both"/>
            </w:pPr>
            <w:r>
              <w:rPr>
                <w:rFonts w:ascii="Times New Roman"/>
                <w:b w:val="false"/>
                <w:i w:val="false"/>
                <w:color w:val="000000"/>
                <w:sz w:val="20"/>
              </w:rPr>
              <w:t>
9. Интродьюсер 20G 10 см;</w:t>
            </w:r>
          </w:p>
          <w:p>
            <w:pPr>
              <w:spacing w:after="20"/>
              <w:ind w:left="20"/>
              <w:jc w:val="both"/>
            </w:pPr>
            <w:r>
              <w:rPr>
                <w:rFonts w:ascii="Times New Roman"/>
                <w:b w:val="false"/>
                <w:i w:val="false"/>
                <w:color w:val="000000"/>
                <w:sz w:val="20"/>
              </w:rPr>
              <w:t>
10. Торк-девайс (айналдырғыш), пластиктен жасалған - 1 дана;</w:t>
            </w:r>
          </w:p>
          <w:p>
            <w:pPr>
              <w:spacing w:after="20"/>
              <w:ind w:left="20"/>
              <w:jc w:val="both"/>
            </w:pPr>
            <w:r>
              <w:rPr>
                <w:rFonts w:ascii="Times New Roman"/>
                <w:b w:val="false"/>
                <w:i w:val="false"/>
                <w:color w:val="000000"/>
                <w:sz w:val="20"/>
              </w:rPr>
              <w:t>
11. Y-коннектор, пластик және металл қорытпасынан жасалған - 1 дана;</w:t>
            </w:r>
          </w:p>
          <w:p>
            <w:pPr>
              <w:spacing w:after="20"/>
              <w:ind w:left="20"/>
              <w:jc w:val="both"/>
            </w:pPr>
            <w:r>
              <w:rPr>
                <w:rFonts w:ascii="Times New Roman"/>
                <w:b w:val="false"/>
                <w:i w:val="false"/>
                <w:color w:val="000000"/>
                <w:sz w:val="20"/>
              </w:rPr>
              <w:t>
12. 3 жүрісті бекітпе кішкене кран RA RH OFF 1000 psi, пластиктен жасалған - 1 дана;</w:t>
            </w:r>
          </w:p>
          <w:p>
            <w:pPr>
              <w:spacing w:after="20"/>
              <w:ind w:left="20"/>
              <w:jc w:val="both"/>
            </w:pPr>
            <w:r>
              <w:rPr>
                <w:rFonts w:ascii="Times New Roman"/>
                <w:b w:val="false"/>
                <w:i w:val="false"/>
                <w:color w:val="000000"/>
                <w:sz w:val="20"/>
              </w:rPr>
              <w:t>
13. 3 жүрісті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 желісі RA/FLL 125 см, 1000 psi, пластиктен жасалған - 2 дана;</w:t>
            </w:r>
          </w:p>
          <w:p>
            <w:pPr>
              <w:spacing w:after="20"/>
              <w:ind w:left="20"/>
              <w:jc w:val="both"/>
            </w:pPr>
            <w:r>
              <w:rPr>
                <w:rFonts w:ascii="Times New Roman"/>
                <w:b w:val="false"/>
                <w:i w:val="false"/>
                <w:color w:val="000000"/>
                <w:sz w:val="20"/>
              </w:rPr>
              <w:t>
15. Вена ішіне құюға арналған жинақ 150 см қос клапанмен (60 дейін) psi пластиктен жасалған - 1 дана;</w:t>
            </w:r>
          </w:p>
          <w:p>
            <w:pPr>
              <w:spacing w:after="20"/>
              <w:ind w:left="20"/>
              <w:jc w:val="both"/>
            </w:pPr>
            <w:r>
              <w:rPr>
                <w:rFonts w:ascii="Times New Roman"/>
                <w:b w:val="false"/>
                <w:i w:val="false"/>
                <w:color w:val="000000"/>
                <w:sz w:val="20"/>
              </w:rPr>
              <w:t>
16. Ортаның контрасттылығына арналған жинақ, пластиктен жасалған 150 см;</w:t>
            </w:r>
          </w:p>
          <w:p>
            <w:pPr>
              <w:spacing w:after="20"/>
              <w:ind w:left="20"/>
              <w:jc w:val="both"/>
            </w:pPr>
            <w:r>
              <w:rPr>
                <w:rFonts w:ascii="Times New Roman"/>
                <w:b w:val="false"/>
                <w:i w:val="false"/>
                <w:color w:val="000000"/>
                <w:sz w:val="20"/>
              </w:rPr>
              <w:t>
17. Шприц 2,5 мл Luer, пластиктен жасалған - 1 дана;</w:t>
            </w:r>
          </w:p>
          <w:p>
            <w:pPr>
              <w:spacing w:after="20"/>
              <w:ind w:left="20"/>
              <w:jc w:val="both"/>
            </w:pPr>
            <w:r>
              <w:rPr>
                <w:rFonts w:ascii="Times New Roman"/>
                <w:b w:val="false"/>
                <w:i w:val="false"/>
                <w:color w:val="000000"/>
                <w:sz w:val="20"/>
              </w:rPr>
              <w:t>
18. Шприц 10 мл, Luer, пластиктен жасалған - 1 дана, 19. Шприц 10 мл, Luer Lock, пластиктен жасалған - 1 дана;</w:t>
            </w:r>
          </w:p>
          <w:p>
            <w:pPr>
              <w:spacing w:after="20"/>
              <w:ind w:left="20"/>
              <w:jc w:val="both"/>
            </w:pPr>
            <w:r>
              <w:rPr>
                <w:rFonts w:ascii="Times New Roman"/>
                <w:b w:val="false"/>
                <w:i w:val="false"/>
                <w:color w:val="000000"/>
                <w:sz w:val="20"/>
              </w:rPr>
              <w:t>
20. Шприц 20 мл, Luer Lock, пластиктен жасалған - 1 дана;</w:t>
            </w:r>
          </w:p>
          <w:p>
            <w:pPr>
              <w:spacing w:after="20"/>
              <w:ind w:left="20"/>
              <w:jc w:val="both"/>
            </w:pPr>
            <w:r>
              <w:rPr>
                <w:rFonts w:ascii="Times New Roman"/>
                <w:b w:val="false"/>
                <w:i w:val="false"/>
                <w:color w:val="000000"/>
                <w:sz w:val="20"/>
              </w:rPr>
              <w:t>
21. Ине 20G (сары), 4 см, пластик және металдар қорытпасынан жасалған - 1дана,</w:t>
            </w:r>
          </w:p>
          <w:p>
            <w:pPr>
              <w:spacing w:after="20"/>
              <w:ind w:left="20"/>
              <w:jc w:val="both"/>
            </w:pPr>
            <w:r>
              <w:rPr>
                <w:rFonts w:ascii="Times New Roman"/>
                <w:b w:val="false"/>
                <w:i w:val="false"/>
                <w:color w:val="000000"/>
                <w:sz w:val="20"/>
              </w:rPr>
              <w:t>
22. Ине 21G (жасыл), 4 см, пластик және металдар қорытпасынан жасалған - 1 дана;</w:t>
            </w:r>
          </w:p>
          <w:p>
            <w:pPr>
              <w:spacing w:after="20"/>
              <w:ind w:left="20"/>
              <w:jc w:val="both"/>
            </w:pPr>
            <w:r>
              <w:rPr>
                <w:rFonts w:ascii="Times New Roman"/>
                <w:b w:val="false"/>
                <w:i w:val="false"/>
                <w:color w:val="000000"/>
                <w:sz w:val="20"/>
              </w:rPr>
              <w:t>
23. Кішкентай стақан 120 мл, пластиктен жасалған - 1 дана,</w:t>
            </w:r>
          </w:p>
          <w:p>
            <w:pPr>
              <w:spacing w:after="20"/>
              <w:ind w:left="20"/>
              <w:jc w:val="both"/>
            </w:pPr>
            <w:r>
              <w:rPr>
                <w:rFonts w:ascii="Times New Roman"/>
                <w:b w:val="false"/>
                <w:i w:val="false"/>
                <w:color w:val="000000"/>
                <w:sz w:val="20"/>
              </w:rPr>
              <w:t>
24. Тостаған 250 мл, пластиктен жасалған - 1 дана;</w:t>
            </w:r>
          </w:p>
          <w:p>
            <w:pPr>
              <w:spacing w:after="20"/>
              <w:ind w:left="20"/>
              <w:jc w:val="both"/>
            </w:pPr>
            <w:r>
              <w:rPr>
                <w:rFonts w:ascii="Times New Roman"/>
                <w:b w:val="false"/>
                <w:i w:val="false"/>
                <w:color w:val="000000"/>
                <w:sz w:val="20"/>
              </w:rPr>
              <w:t>
25. Тостаған 5000 мл, пластиктен жасалған - 1 дана;</w:t>
            </w:r>
          </w:p>
          <w:p>
            <w:pPr>
              <w:spacing w:after="20"/>
              <w:ind w:left="20"/>
              <w:jc w:val="both"/>
            </w:pPr>
            <w:r>
              <w:rPr>
                <w:rFonts w:ascii="Times New Roman"/>
                <w:b w:val="false"/>
                <w:i w:val="false"/>
                <w:color w:val="000000"/>
                <w:sz w:val="20"/>
              </w:rPr>
              <w:t>
26. Қашықтықтан басқаратын пультке арналған қап 15х30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әлсіз ерекше иісі бар ақ түсті немесе сарғыш түсті. Әсер ететін зат ретінде құрамында 55% натрий перкарбонаты және 1,5% алкилдиметилбензиламмоний хлориді, сондай-ақ көмекші компоненттер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 (полимерлі банкадағы салмағы 50 г пакеттер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салмағы 50 г болатын полиэтилен материалынан жасалған жеке пакеттер,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 түрлі тоқылмаған материалдан жасалған бұйымдар. Бұйым келесі түржинақтан тұрады:</w:t>
            </w:r>
          </w:p>
          <w:p>
            <w:pPr>
              <w:spacing w:after="20"/>
              <w:ind w:left="20"/>
              <w:jc w:val="both"/>
            </w:pPr>
            <w:r>
              <w:rPr>
                <w:rFonts w:ascii="Times New Roman"/>
                <w:b w:val="false"/>
                <w:i w:val="false"/>
                <w:color w:val="000000"/>
                <w:sz w:val="20"/>
              </w:rPr>
              <w:t>
1. Хирургиялық құралдар үстеліне арналған тыс 140-180 см х 75-80 см - 1 дана;</w:t>
            </w:r>
          </w:p>
          <w:p>
            <w:pPr>
              <w:spacing w:after="20"/>
              <w:ind w:left="20"/>
              <w:jc w:val="both"/>
            </w:pPr>
            <w:r>
              <w:rPr>
                <w:rFonts w:ascii="Times New Roman"/>
                <w:b w:val="false"/>
                <w:i w:val="false"/>
                <w:color w:val="000000"/>
                <w:sz w:val="20"/>
              </w:rPr>
              <w:t>
2. Жабысқақ жиегі бар операциялық кіші ақжайма, 160-180 см х 160-180 см - 2 дана</w:t>
            </w:r>
          </w:p>
          <w:p>
            <w:pPr>
              <w:spacing w:after="20"/>
              <w:ind w:left="20"/>
              <w:jc w:val="both"/>
            </w:pPr>
            <w:r>
              <w:rPr>
                <w:rFonts w:ascii="Times New Roman"/>
                <w:b w:val="false"/>
                <w:i w:val="false"/>
                <w:color w:val="000000"/>
                <w:sz w:val="20"/>
              </w:rPr>
              <w:t>
3. Жабысқақ жиегі бар операциялық үлкен ақжайма (стандартты немесе күшейтілген) 160-240 см х 160-180 см - 1 дана</w:t>
            </w:r>
          </w:p>
          <w:p>
            <w:pPr>
              <w:spacing w:after="20"/>
              <w:ind w:left="20"/>
              <w:jc w:val="both"/>
            </w:pPr>
            <w:r>
              <w:rPr>
                <w:rFonts w:ascii="Times New Roman"/>
                <w:b w:val="false"/>
                <w:i w:val="false"/>
                <w:color w:val="000000"/>
                <w:sz w:val="20"/>
              </w:rPr>
              <w:t>
4. Тесігі бар өлшемі 100*20 см және жабысқақ жиегі бар операциялық үлкен ақжайма 180-250 см х 160-180 см (стандартты немесе күшейтілген) - 1 дана</w:t>
            </w:r>
          </w:p>
          <w:p>
            <w:pPr>
              <w:spacing w:after="20"/>
              <w:ind w:left="20"/>
              <w:jc w:val="both"/>
            </w:pPr>
            <w:r>
              <w:rPr>
                <w:rFonts w:ascii="Times New Roman"/>
                <w:b w:val="false"/>
                <w:i w:val="false"/>
                <w:color w:val="000000"/>
                <w:sz w:val="20"/>
              </w:rPr>
              <w:t>
5. Операциялық кіші ақжайма (стандартты немесе күшейтілген) 60-100 см х 60-100 см - 1-2 дана.</w:t>
            </w:r>
          </w:p>
          <w:p>
            <w:pPr>
              <w:spacing w:after="20"/>
              <w:ind w:left="20"/>
              <w:jc w:val="both"/>
            </w:pPr>
            <w:r>
              <w:rPr>
                <w:rFonts w:ascii="Times New Roman"/>
                <w:b w:val="false"/>
                <w:i w:val="false"/>
                <w:color w:val="000000"/>
                <w:sz w:val="20"/>
              </w:rPr>
              <w:t>
6. Операциялық үлкен ақжайма (стандартты немесе күшейтілген) 160-250 см х 160-180 см - 1 дана.</w:t>
            </w:r>
          </w:p>
          <w:p>
            <w:pPr>
              <w:spacing w:after="20"/>
              <w:ind w:left="20"/>
              <w:jc w:val="both"/>
            </w:pPr>
            <w:r>
              <w:rPr>
                <w:rFonts w:ascii="Times New Roman"/>
                <w:b w:val="false"/>
                <w:i w:val="false"/>
                <w:color w:val="000000"/>
                <w:sz w:val="20"/>
              </w:rPr>
              <w:t>
7. Бахила/хирургиялық шұлық 30-120 см х 30-50 см - 1 дана.</w:t>
            </w:r>
          </w:p>
          <w:p>
            <w:pPr>
              <w:spacing w:after="20"/>
              <w:ind w:left="20"/>
              <w:jc w:val="both"/>
            </w:pPr>
            <w:r>
              <w:rPr>
                <w:rFonts w:ascii="Times New Roman"/>
                <w:b w:val="false"/>
                <w:i w:val="false"/>
                <w:color w:val="000000"/>
                <w:sz w:val="20"/>
              </w:rPr>
              <w:t>
8. Операциялық лента, өлшемі 20-50 см х 5-20 см - 1-3 дана</w:t>
            </w:r>
          </w:p>
          <w:p>
            <w:pPr>
              <w:spacing w:after="20"/>
              <w:ind w:left="20"/>
              <w:jc w:val="both"/>
            </w:pPr>
            <w:r>
              <w:rPr>
                <w:rFonts w:ascii="Times New Roman"/>
                <w:b w:val="false"/>
                <w:i w:val="false"/>
                <w:color w:val="000000"/>
                <w:sz w:val="20"/>
              </w:rPr>
              <w:t>
9. Хирургиялық сүрткі 30-70 см х 30-70 см - 1-4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(санға операция жасау үшін)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құралдар үстеліне арналған тыс 140-180 см х 75-80 см - 1 дана;</w:t>
            </w:r>
          </w:p>
          <w:p>
            <w:pPr>
              <w:spacing w:after="20"/>
              <w:ind w:left="20"/>
              <w:jc w:val="both"/>
            </w:pPr>
            <w:r>
              <w:rPr>
                <w:rFonts w:ascii="Times New Roman"/>
                <w:b w:val="false"/>
                <w:i w:val="false"/>
                <w:color w:val="000000"/>
                <w:sz w:val="20"/>
              </w:rPr>
              <w:t>
2. Жабысқақ жиегі бар операциялық кіші ақжайма, 160-180 см х 160-180 см - 1 дана;</w:t>
            </w:r>
          </w:p>
          <w:p>
            <w:pPr>
              <w:spacing w:after="20"/>
              <w:ind w:left="20"/>
              <w:jc w:val="both"/>
            </w:pPr>
            <w:r>
              <w:rPr>
                <w:rFonts w:ascii="Times New Roman"/>
                <w:b w:val="false"/>
                <w:i w:val="false"/>
                <w:color w:val="000000"/>
                <w:sz w:val="20"/>
              </w:rPr>
              <w:t>
3. Жабысқақ жиегі бар операциялық үлкен ақжайма (стандартты немесе күшейтілген) 160-240 см х 160-180 см - 1 дана;</w:t>
            </w:r>
          </w:p>
          <w:p>
            <w:pPr>
              <w:spacing w:after="20"/>
              <w:ind w:left="20"/>
              <w:jc w:val="both"/>
            </w:pPr>
            <w:r>
              <w:rPr>
                <w:rFonts w:ascii="Times New Roman"/>
                <w:b w:val="false"/>
                <w:i w:val="false"/>
                <w:color w:val="000000"/>
                <w:sz w:val="20"/>
              </w:rPr>
              <w:t>
4. Тесігі бар өлшемі 100*20 см және жабысқақ жиегі бар операциялық үлкен ақжайма 180-250 см х 160-180 см (стандартты немесе күшейтілген) - 1 дана;</w:t>
            </w:r>
          </w:p>
          <w:p>
            <w:pPr>
              <w:spacing w:after="20"/>
              <w:ind w:left="20"/>
              <w:jc w:val="both"/>
            </w:pPr>
            <w:r>
              <w:rPr>
                <w:rFonts w:ascii="Times New Roman"/>
                <w:b w:val="false"/>
                <w:i w:val="false"/>
                <w:color w:val="000000"/>
                <w:sz w:val="20"/>
              </w:rPr>
              <w:t>
5. Операциялық кіші ақжайма (стандартты немесе күшейтілген) 60-100 см х 60-100 см - 1-2 дана;</w:t>
            </w:r>
          </w:p>
          <w:p>
            <w:pPr>
              <w:spacing w:after="20"/>
              <w:ind w:left="20"/>
              <w:jc w:val="both"/>
            </w:pPr>
            <w:r>
              <w:rPr>
                <w:rFonts w:ascii="Times New Roman"/>
                <w:b w:val="false"/>
                <w:i w:val="false"/>
                <w:color w:val="000000"/>
                <w:sz w:val="20"/>
              </w:rPr>
              <w:t>
6. Операциялық үлкен ақжайма (стандартты немесе күшейтілген) 160-250 см х 160-180 см - 1 дана;</w:t>
            </w:r>
          </w:p>
          <w:p>
            <w:pPr>
              <w:spacing w:after="20"/>
              <w:ind w:left="20"/>
              <w:jc w:val="both"/>
            </w:pPr>
            <w:r>
              <w:rPr>
                <w:rFonts w:ascii="Times New Roman"/>
                <w:b w:val="false"/>
                <w:i w:val="false"/>
                <w:color w:val="000000"/>
                <w:sz w:val="20"/>
              </w:rPr>
              <w:t>
7. Бахила/хирургиялық шұлық 30-120 см х 30-50 см - 1 дана;</w:t>
            </w:r>
          </w:p>
          <w:p>
            <w:pPr>
              <w:spacing w:after="20"/>
              <w:ind w:left="20"/>
              <w:jc w:val="both"/>
            </w:pPr>
            <w:r>
              <w:rPr>
                <w:rFonts w:ascii="Times New Roman"/>
                <w:b w:val="false"/>
                <w:i w:val="false"/>
                <w:color w:val="000000"/>
                <w:sz w:val="20"/>
              </w:rPr>
              <w:t>
8. Операциялық лента, 20-50 см х 5-20 см - 1-3 дана;</w:t>
            </w:r>
          </w:p>
          <w:p>
            <w:pPr>
              <w:spacing w:after="20"/>
              <w:ind w:left="20"/>
              <w:jc w:val="both"/>
            </w:pPr>
            <w:r>
              <w:rPr>
                <w:rFonts w:ascii="Times New Roman"/>
                <w:b w:val="false"/>
                <w:i w:val="false"/>
                <w:color w:val="000000"/>
                <w:sz w:val="20"/>
              </w:rPr>
              <w:t>
9. Хирургиялық сүрткі 30-70 см х 30-70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46-48 (М), бой ұзындығы 176;</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Үстелге арналған ақжайма (стандартты/күшейтілген) Өлшемі: 150-250 см x 150-250 см Материалы: тоқылмаған материал Тығыздығы: 10 г/м?-80 г/м? Мөлшері: 1-2 дана.</w:t>
            </w:r>
          </w:p>
          <w:p>
            <w:pPr>
              <w:spacing w:after="20"/>
              <w:ind w:left="20"/>
              <w:jc w:val="both"/>
            </w:pPr>
            <w:r>
              <w:rPr>
                <w:rFonts w:ascii="Times New Roman"/>
                <w:b w:val="false"/>
                <w:i w:val="false"/>
                <w:color w:val="000000"/>
                <w:sz w:val="20"/>
              </w:rPr>
              <w:t>
2. U тәрізді ойығы бар операциялық ақжайма Өлшемі: 150-250 см x 150-250 см Материалы: Полиэтилен/полипропилен Қалыңдығы: 10 мкм - 120 мкм Мөлшері: 1 дана.</w:t>
            </w:r>
          </w:p>
          <w:p>
            <w:pPr>
              <w:spacing w:after="20"/>
              <w:ind w:left="20"/>
              <w:jc w:val="both"/>
            </w:pPr>
            <w:r>
              <w:rPr>
                <w:rFonts w:ascii="Times New Roman"/>
                <w:b w:val="false"/>
                <w:i w:val="false"/>
                <w:color w:val="000000"/>
                <w:sz w:val="20"/>
              </w:rPr>
              <w:t>
3. Қаптарымен жамбасқа арналған ақжайма (стандартты/күшейтілген) Өлшемі: 160-200/200-300 см х 250-400 см Материалы: тоқылмаған материал, полиэтилен/полипропилен Қалыңдығы: 10 мкм - 120 мкм Мөлшері: 1 дана.</w:t>
            </w:r>
          </w:p>
          <w:p>
            <w:pPr>
              <w:spacing w:after="20"/>
              <w:ind w:left="20"/>
              <w:jc w:val="both"/>
            </w:pPr>
            <w:r>
              <w:rPr>
                <w:rFonts w:ascii="Times New Roman"/>
                <w:b w:val="false"/>
                <w:i w:val="false"/>
                <w:color w:val="000000"/>
                <w:sz w:val="20"/>
              </w:rPr>
              <w:t>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w:t>
            </w:r>
          </w:p>
          <w:p>
            <w:pPr>
              <w:spacing w:after="20"/>
              <w:ind w:left="20"/>
              <w:jc w:val="both"/>
            </w:pPr>
            <w:r>
              <w:rPr>
                <w:rFonts w:ascii="Times New Roman"/>
                <w:b w:val="false"/>
                <w:i w:val="false"/>
                <w:color w:val="000000"/>
                <w:sz w:val="20"/>
              </w:rPr>
              <w:t>
5. Операциялық таспа Өлшемі: 20-70 см x 5-30 см Материалы: тоқылмаған материал Тығыздығы: 10 г/м?-80 г/м? Мөлшері: 1 дана.</w:t>
            </w:r>
          </w:p>
          <w:p>
            <w:pPr>
              <w:spacing w:after="20"/>
              <w:ind w:left="20"/>
              <w:jc w:val="both"/>
            </w:pPr>
            <w:r>
              <w:rPr>
                <w:rFonts w:ascii="Times New Roman"/>
                <w:b w:val="false"/>
                <w:i w:val="false"/>
                <w:color w:val="000000"/>
                <w:sz w:val="20"/>
              </w:rPr>
              <w:t>
6. Аспирация мендиатермияға арналған қап Өлшемі: 20-70 см х 25-90 см Материалы: Полиэтилен/полипропилен Қалыңдығы: 10 мкм - 120 мкм Мөлшері: 1 дана.</w:t>
            </w:r>
          </w:p>
          <w:p>
            <w:pPr>
              <w:spacing w:after="20"/>
              <w:ind w:left="20"/>
              <w:jc w:val="both"/>
            </w:pPr>
            <w:r>
              <w:rPr>
                <w:rFonts w:ascii="Times New Roman"/>
                <w:b w:val="false"/>
                <w:i w:val="false"/>
                <w:color w:val="000000"/>
                <w:sz w:val="20"/>
              </w:rPr>
              <w:t>
7. Металл жүздері (тұтқасы бар/жоқ) Өлшемі: №11/№13/№15/№22/№23 Тұтқаның ұзындығы: 13-18 см Материалы: жүзі - тот баспайтын болаттан, тұтқасы - полимерден Мөлшері: 1-3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Өлшемі: 12 см x 9,2 см Материалы: полимер Мөлшері: 1 дана.</w:t>
            </w:r>
          </w:p>
          <w:p>
            <w:pPr>
              <w:spacing w:after="20"/>
              <w:ind w:left="20"/>
              <w:jc w:val="both"/>
            </w:pPr>
            <w:r>
              <w:rPr>
                <w:rFonts w:ascii="Times New Roman"/>
                <w:b w:val="false"/>
                <w:i w:val="false"/>
                <w:color w:val="000000"/>
                <w:sz w:val="20"/>
              </w:rPr>
              <w:t>
9. Коагулятор ұшын тазартқыш Өлшемі: 5 см х 5 см Материалы: абразивті материалдың беті Мөлшері: 1 дана.</w:t>
            </w:r>
          </w:p>
          <w:p>
            <w:pPr>
              <w:spacing w:after="20"/>
              <w:ind w:left="20"/>
              <w:jc w:val="both"/>
            </w:pPr>
            <w:r>
              <w:rPr>
                <w:rFonts w:ascii="Times New Roman"/>
                <w:b w:val="false"/>
                <w:i w:val="false"/>
                <w:color w:val="000000"/>
                <w:sz w:val="20"/>
              </w:rPr>
              <w:t>
10. Электрхирургиялық қарындаш Қарындаштың ұзындығы: 19,5-21,5 см Баудың ұзындығы: 250-300 см Электрод материалы: тот баспайтын болат Мөлшері: 1 дана.</w:t>
            </w:r>
          </w:p>
          <w:p>
            <w:pPr>
              <w:spacing w:after="20"/>
              <w:ind w:left="20"/>
              <w:jc w:val="both"/>
            </w:pPr>
            <w:r>
              <w:rPr>
                <w:rFonts w:ascii="Times New Roman"/>
                <w:b w:val="false"/>
                <w:i w:val="false"/>
                <w:color w:val="000000"/>
                <w:sz w:val="20"/>
              </w:rPr>
              <w:t>
11. Хирургиялық стандартты халат/күшейтілген қорғағышы бар Өлшемі: S/M/L/XL/XXL Материалы: тоқылмаған материал Тығыздығы: 20 г/м?-130 г/м? Мөлшері: 1-3 дана.</w:t>
            </w:r>
          </w:p>
          <w:p>
            <w:pPr>
              <w:spacing w:after="20"/>
              <w:ind w:left="20"/>
              <w:jc w:val="both"/>
            </w:pPr>
            <w:r>
              <w:rPr>
                <w:rFonts w:ascii="Times New Roman"/>
                <w:b w:val="false"/>
                <w:i w:val="false"/>
                <w:color w:val="000000"/>
                <w:sz w:val="20"/>
              </w:rPr>
              <w:t>
12. Рентгенконтрастылы жіппен (жіптермен)/онсыз хирургиялық, лапаротомияға арналған тампондар Өлшемі: 5-80 см х 5-80 см Материалы: медициналық дәке Тығыздығы: 10 г/м?-50 г/м? Мөлшері: 1-10 дана.</w:t>
            </w:r>
          </w:p>
          <w:p>
            <w:pPr>
              <w:spacing w:after="20"/>
              <w:ind w:left="20"/>
              <w:jc w:val="both"/>
            </w:pPr>
            <w:r>
              <w:rPr>
                <w:rFonts w:ascii="Times New Roman"/>
                <w:b w:val="false"/>
                <w:i w:val="false"/>
                <w:color w:val="000000"/>
                <w:sz w:val="20"/>
              </w:rPr>
              <w:t>
13. 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жамбасқа жалпы операция жасауға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w:t>
            </w:r>
          </w:p>
          <w:p>
            <w:pPr>
              <w:spacing w:after="20"/>
              <w:ind w:left="20"/>
              <w:jc w:val="both"/>
            </w:pPr>
            <w:r>
              <w:rPr>
                <w:rFonts w:ascii="Times New Roman"/>
                <w:b w:val="false"/>
                <w:i w:val="false"/>
                <w:color w:val="000000"/>
                <w:sz w:val="20"/>
              </w:rPr>
              <w:t>
2. U тәрізді ойығы бар операциялық ақжайма 150-250 см x 150-250 см - 1 дана.;</w:t>
            </w:r>
          </w:p>
          <w:p>
            <w:pPr>
              <w:spacing w:after="20"/>
              <w:ind w:left="20"/>
              <w:jc w:val="both"/>
            </w:pPr>
            <w:r>
              <w:rPr>
                <w:rFonts w:ascii="Times New Roman"/>
                <w:b w:val="false"/>
                <w:i w:val="false"/>
                <w:color w:val="000000"/>
                <w:sz w:val="20"/>
              </w:rPr>
              <w:t>
3. Қаптарымен жамбасқа арналған ақжайма (стандартты/күшейтілген) 160-200/200-300 см х 250-400 см - 1 дана;</w:t>
            </w:r>
          </w:p>
          <w:p>
            <w:pPr>
              <w:spacing w:after="20"/>
              <w:ind w:left="20"/>
              <w:jc w:val="both"/>
            </w:pPr>
            <w:r>
              <w:rPr>
                <w:rFonts w:ascii="Times New Roman"/>
                <w:b w:val="false"/>
                <w:i w:val="false"/>
                <w:color w:val="000000"/>
                <w:sz w:val="20"/>
              </w:rPr>
              <w:t>
4. Ұзын шұлық/бахила/созылғыш бекіткішімен гипс салуға арналған бандаж, ұзын шұлық өлшемі: 5-40 см x 50-150 см/ бахиланың өлшемі: 30-50 см x 50-100 см/ бандаж өлшемі: 10-20 см x 150-400 см - 1 дана/жұп;</w:t>
            </w:r>
          </w:p>
          <w:p>
            <w:pPr>
              <w:spacing w:after="20"/>
              <w:ind w:left="20"/>
              <w:jc w:val="both"/>
            </w:pPr>
            <w:r>
              <w:rPr>
                <w:rFonts w:ascii="Times New Roman"/>
                <w:b w:val="false"/>
                <w:i w:val="false"/>
                <w:color w:val="000000"/>
                <w:sz w:val="20"/>
              </w:rPr>
              <w:t>
5. Операциялық таспа 20-70 см x 5-30 см - 1 дана.;</w:t>
            </w:r>
          </w:p>
          <w:p>
            <w:pPr>
              <w:spacing w:after="20"/>
              <w:ind w:left="20"/>
              <w:jc w:val="both"/>
            </w:pPr>
            <w:r>
              <w:rPr>
                <w:rFonts w:ascii="Times New Roman"/>
                <w:b w:val="false"/>
                <w:i w:val="false"/>
                <w:color w:val="000000"/>
                <w:sz w:val="20"/>
              </w:rPr>
              <w:t>
6. Аспирация мендиатермияға арналған қап 20-70 см х 25-90 см - 1 дана.; 7. Металл жүздері (тұтқасы бар/жоқ), өлшемі: № 11/№13/№15/№22/№23 - 1-3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12 см x 9,2 см - 1 дана.;</w:t>
            </w:r>
          </w:p>
          <w:p>
            <w:pPr>
              <w:spacing w:after="20"/>
              <w:ind w:left="20"/>
              <w:jc w:val="both"/>
            </w:pPr>
            <w:r>
              <w:rPr>
                <w:rFonts w:ascii="Times New Roman"/>
                <w:b w:val="false"/>
                <w:i w:val="false"/>
                <w:color w:val="000000"/>
                <w:sz w:val="20"/>
              </w:rPr>
              <w:t>
9. Коагулятор ұшын тазартқыш 5 см х 5 см - 1 дана.;</w:t>
            </w:r>
          </w:p>
          <w:p>
            <w:pPr>
              <w:spacing w:after="20"/>
              <w:ind w:left="20"/>
              <w:jc w:val="both"/>
            </w:pPr>
            <w:r>
              <w:rPr>
                <w:rFonts w:ascii="Times New Roman"/>
                <w:b w:val="false"/>
                <w:i w:val="false"/>
                <w:color w:val="000000"/>
                <w:sz w:val="20"/>
              </w:rPr>
              <w:t>
10. Электрохирургиялық қарындаш 19,5-21,5 см - 1 дана.;</w:t>
            </w:r>
          </w:p>
          <w:p>
            <w:pPr>
              <w:spacing w:after="20"/>
              <w:ind w:left="20"/>
              <w:jc w:val="both"/>
            </w:pPr>
            <w:r>
              <w:rPr>
                <w:rFonts w:ascii="Times New Roman"/>
                <w:b w:val="false"/>
                <w:i w:val="false"/>
                <w:color w:val="000000"/>
                <w:sz w:val="20"/>
              </w:rPr>
              <w:t>
11. Хирургиялық стандартты халат/күшейтілген қорғағышы бар өлшемі: S/M/L/XL/XXL - 1-3 дана.;</w:t>
            </w:r>
          </w:p>
          <w:p>
            <w:pPr>
              <w:spacing w:after="20"/>
              <w:ind w:left="20"/>
              <w:jc w:val="both"/>
            </w:pPr>
            <w:r>
              <w:rPr>
                <w:rFonts w:ascii="Times New Roman"/>
                <w:b w:val="false"/>
                <w:i w:val="false"/>
                <w:color w:val="000000"/>
                <w:sz w:val="20"/>
              </w:rPr>
              <w:t>
12. Лапаротомияға арналған рентгеноконтрастылы жібі бар/жоқ хирургиялық тампондар 5-80 см х 5-80 см - 1-10 дана.;</w:t>
            </w:r>
          </w:p>
          <w:p>
            <w:pPr>
              <w:spacing w:after="20"/>
              <w:ind w:left="20"/>
              <w:jc w:val="both"/>
            </w:pPr>
            <w:r>
              <w:rPr>
                <w:rFonts w:ascii="Times New Roman"/>
                <w:b w:val="false"/>
                <w:i w:val="false"/>
                <w:color w:val="000000"/>
                <w:sz w:val="20"/>
              </w:rPr>
              <w:t>
13. Науа, көлемі: 800 мл - 5000 мл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- 20 дана;</w:t>
            </w:r>
          </w:p>
          <w:p>
            <w:pPr>
              <w:spacing w:after="20"/>
              <w:ind w:left="20"/>
              <w:jc w:val="both"/>
            </w:pPr>
            <w:r>
              <w:rPr>
                <w:rFonts w:ascii="Times New Roman"/>
                <w:b w:val="false"/>
                <w:i w:val="false"/>
                <w:color w:val="000000"/>
                <w:sz w:val="20"/>
              </w:rPr>
              <w:t>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 тоқылмаған материалдан жасалған жеңі ұзын, жеңінің ұшында манжета және резеңке болуы мүмкін, белінде және мойнында, артында орналасқан бауы болады, сондай-ақ екіжағынан жапсырғышымен баулары бар. СМС (спанбонд+мельтблаун+спанбонд) типті тоқылмаған матадан, тығыздығы 13 г/м2 - 70 г/м2. Бір рет пайдалануға арналған! *Тапсырыс берушімен келісім бойынша әр түрлі материалдан, әртүрлі өлшемнен және бекітілген жиынтыққа сәйкес жиынтықтаушы бұйымдардың санынан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евростандарт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гепатитінің беткейлік антигенін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салыстырмалы сезімталдығы 99.2 % (129/130) және шектік салыстырмалы спецификасы 100 % (70/70)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гепатитінің беткейлік антигенін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жұтқышы бар герметикалық қаптамадағы тест-кассета - 25 дана; Буферлік ерітіндісі бар дозатор-құты - 1 дана; Пипетка - 25 дана; Медициналық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құралы ерекше иісі бар көк-ақшыл көк түсті мөлдір сулы ерітінді болып табылады. Құрамында алкилдиметилбензиламмоний хлориді – 15,0±0,5%, глиоксаль – 10,0±0,5%, сондай-ақ басқа да функционалдық және қосалқы компоненттер - бояғыш,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хирургиялық костюм, өлшемі: M, L, XL, XXL, XXXL, XXXXL. Костюм СМС (Спанбонд/Мелтблаун/Спанбонд), СММС (Спанбонд/Мелтблаун/ Мелтблаун /Спанбонд), СС (спанбонд), сияқты су өткізбейтін, ауа өткізетін, түксіз, гипоаллергенді тоқылмаған материалдан жасалған, тығыздығы 25г/м?-55г/м?, конструктивті түрде көйлек пен шалбардан тұрады. Тік силуэтті, бекіткішсіз, жеңсіз немесе резеңкесі бар қысқа/ұзын жеңді жейде. Серпімді жолақтағы классикалық формадағы шалбар немесе бекітуге арналған белдіктегі таспамен байлау. Костюмді біріктірілген қаптамаға салуға болады; EN 868-5 стандартына сәйкес стерилизациялық қаптамада (пакетте) немесе екі полиэтилен пакетте және қосымша көмексіз киюге ыңғайлы түрде бүктеледі. Бұйымды бастапқы қаптамаға алдын ала орауға болады - тапсырыс берушімен келісілген кез келген түрдегі тоқылмаған материал. Олар тапсырыс берушімен келісілген дана санына сәйкес жеке қаптамада да, топтық қаптамада да шығарылуы мүмкін.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Жейде M, L, XL, XXL, XXXL, XXXXL;</w:t>
            </w:r>
          </w:p>
          <w:p>
            <w:pPr>
              <w:spacing w:after="20"/>
              <w:ind w:left="20"/>
              <w:jc w:val="both"/>
            </w:pPr>
            <w:r>
              <w:rPr>
                <w:rFonts w:ascii="Times New Roman"/>
                <w:b w:val="false"/>
                <w:i w:val="false"/>
                <w:color w:val="000000"/>
                <w:sz w:val="20"/>
              </w:rPr>
              <w:t>
2. Шалбар M, L, XL, XXL, XXXL, XXXXL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- 25 дана;</w:t>
            </w:r>
          </w:p>
          <w:p>
            <w:pPr>
              <w:spacing w:after="20"/>
              <w:ind w:left="20"/>
              <w:jc w:val="both"/>
            </w:pPr>
            <w:r>
              <w:rPr>
                <w:rFonts w:ascii="Times New Roman"/>
                <w:b w:val="false"/>
                <w:i w:val="false"/>
                <w:color w:val="000000"/>
                <w:sz w:val="20"/>
              </w:rPr>
              <w:t>
6. Аппликаторы бар пластикалық пробирка – 25 дана;</w:t>
            </w:r>
          </w:p>
          <w:p>
            <w:pPr>
              <w:spacing w:after="20"/>
              <w:ind w:left="20"/>
              <w:jc w:val="both"/>
            </w:pPr>
            <w:r>
              <w:rPr>
                <w:rFonts w:ascii="Times New Roman"/>
                <w:b w:val="false"/>
                <w:i w:val="false"/>
                <w:color w:val="000000"/>
                <w:sz w:val="20"/>
              </w:rPr>
              <w:t>
7.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46-48 (М), бой ұзындығы 164;</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170;</w:t>
            </w:r>
          </w:p>
          <w:p>
            <w:pPr>
              <w:spacing w:after="20"/>
              <w:ind w:left="20"/>
              <w:jc w:val="both"/>
            </w:pPr>
            <w:r>
              <w:rPr>
                <w:rFonts w:ascii="Times New Roman"/>
                <w:b w:val="false"/>
                <w:i w:val="false"/>
                <w:color w:val="000000"/>
                <w:sz w:val="20"/>
              </w:rPr>
              <w:t>
2. Шалбар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Құрал-жабдықтар үстеліне арналған хирургиялық қап.Өлшемі: 145-180 см x 75-80 см Материалы: тоқылмаған материал/полиэтилен үлбірі Тоқылмаған материалдың тығыздығы: 10 г/м?-70 г/м? Полиэтилен үлбірінің тығыздығы: 20 мкм - 80 мкм Саны: 1 дана.</w:t>
            </w:r>
          </w:p>
          <w:p>
            <w:pPr>
              <w:spacing w:after="20"/>
              <w:ind w:left="20"/>
              <w:jc w:val="both"/>
            </w:pPr>
            <w:r>
              <w:rPr>
                <w:rFonts w:ascii="Times New Roman"/>
                <w:b w:val="false"/>
                <w:i w:val="false"/>
                <w:color w:val="000000"/>
                <w:sz w:val="20"/>
              </w:rPr>
              <w:t>
2. Хирургиялық бахилалар.Өлшемі: 40-80 см х 20-40 см Материалы: тоқылмаған материал.Тығыздығы: 10 г/м?-70 г/м? Саны: 1 дана/жұп.</w:t>
            </w:r>
          </w:p>
          <w:p>
            <w:pPr>
              <w:spacing w:after="20"/>
              <w:ind w:left="20"/>
              <w:jc w:val="both"/>
            </w:pPr>
            <w:r>
              <w:rPr>
                <w:rFonts w:ascii="Times New Roman"/>
                <w:b w:val="false"/>
                <w:i w:val="false"/>
                <w:color w:val="000000"/>
                <w:sz w:val="20"/>
              </w:rPr>
              <w:t>
3. Үлкен операциялық ақжайма (стандартты немесе күшейтілген).Өлшемі: 160-200 см x 160-180 см. Материалы: тоқылмаған материал.Тығыздығы: 20 г/м?-130 г/м?. Саны: 1 дана.</w:t>
            </w:r>
          </w:p>
          <w:p>
            <w:pPr>
              <w:spacing w:after="20"/>
              <w:ind w:left="20"/>
              <w:jc w:val="both"/>
            </w:pPr>
            <w:r>
              <w:rPr>
                <w:rFonts w:ascii="Times New Roman"/>
                <w:b w:val="false"/>
                <w:i w:val="false"/>
                <w:color w:val="000000"/>
                <w:sz w:val="20"/>
              </w:rPr>
              <w:t>
4. Шағын операциялық ақжайма. Өлшемі: 160-180 см x 150-160 см.Материалы: тоқылмаған материал.Тығыздығы: 20 г/м?-130 г/м?. Саны: 1 дана.</w:t>
            </w:r>
          </w:p>
          <w:p>
            <w:pPr>
              <w:spacing w:after="20"/>
              <w:ind w:left="20"/>
              <w:jc w:val="both"/>
            </w:pPr>
            <w:r>
              <w:rPr>
                <w:rFonts w:ascii="Times New Roman"/>
                <w:b w:val="false"/>
                <w:i w:val="false"/>
                <w:color w:val="000000"/>
                <w:sz w:val="20"/>
              </w:rPr>
              <w:t>
5. Үлкен операциялық ақжайма, созылғыш тесігі бар, диаметрі 6 см, қалтасы мен бұрмасы бар Өлшемі: 160-320 см x 160-180 см.Материалы: тоқылмаған материал Тығыздығы: 20 г/м?-130 г/м?.Саны: 1 дана.</w:t>
            </w:r>
          </w:p>
          <w:p>
            <w:pPr>
              <w:spacing w:after="20"/>
              <w:ind w:left="20"/>
              <w:jc w:val="both"/>
            </w:pPr>
            <w:r>
              <w:rPr>
                <w:rFonts w:ascii="Times New Roman"/>
                <w:b w:val="false"/>
                <w:i w:val="false"/>
                <w:color w:val="000000"/>
                <w:sz w:val="20"/>
              </w:rPr>
              <w:t>
6. Операциялық таспа Өлшемі: 30-60 см x 5-20 см.Материалы: тоқылмаған материал Тығыздығы: 10 г/м?-80 г/м? .Саны: 1-2 дана.</w:t>
            </w:r>
          </w:p>
          <w:p>
            <w:pPr>
              <w:spacing w:after="20"/>
              <w:ind w:left="20"/>
              <w:jc w:val="both"/>
            </w:pPr>
            <w:r>
              <w:rPr>
                <w:rFonts w:ascii="Times New Roman"/>
                <w:b w:val="false"/>
                <w:i w:val="false"/>
                <w:color w:val="000000"/>
                <w:sz w:val="20"/>
              </w:rPr>
              <w:t>
7. Хирургиялық сүрткілер Өлшемі: 5-45 см x 5-45 см.Материалы: медициналық дәке/тоқылмаған материал.Тығыздығы: 10 г/м?-50 г/м? Саны: 1-4 дана. Жинақ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травматология мен ортопедияға (артроскопияға)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Құрал-жабдықтар үстеліне арналған хирургиялық қап 145-180 см x 75-80 см - 1 дана;</w:t>
            </w:r>
          </w:p>
          <w:p>
            <w:pPr>
              <w:spacing w:after="20"/>
              <w:ind w:left="20"/>
              <w:jc w:val="both"/>
            </w:pPr>
            <w:r>
              <w:rPr>
                <w:rFonts w:ascii="Times New Roman"/>
                <w:b w:val="false"/>
                <w:i w:val="false"/>
                <w:color w:val="000000"/>
                <w:sz w:val="20"/>
              </w:rPr>
              <w:t>
2. Хирургиялық бахилалар 40-80 см х 20-40 см 1 дана/жұп;</w:t>
            </w:r>
          </w:p>
          <w:p>
            <w:pPr>
              <w:spacing w:after="20"/>
              <w:ind w:left="20"/>
              <w:jc w:val="both"/>
            </w:pPr>
            <w:r>
              <w:rPr>
                <w:rFonts w:ascii="Times New Roman"/>
                <w:b w:val="false"/>
                <w:i w:val="false"/>
                <w:color w:val="000000"/>
                <w:sz w:val="20"/>
              </w:rPr>
              <w:t>
3. Үлкен операциялық ақжайма (стандартты немесе күшейтілген) 160-200 см x 160-180 см - 1 дана;</w:t>
            </w:r>
          </w:p>
          <w:p>
            <w:pPr>
              <w:spacing w:after="20"/>
              <w:ind w:left="20"/>
              <w:jc w:val="both"/>
            </w:pPr>
            <w:r>
              <w:rPr>
                <w:rFonts w:ascii="Times New Roman"/>
                <w:b w:val="false"/>
                <w:i w:val="false"/>
                <w:color w:val="000000"/>
                <w:sz w:val="20"/>
              </w:rPr>
              <w:t>
4. Шағын операциялық ақжайма 160-180 см x 150-160 см - 1 дана.;</w:t>
            </w:r>
          </w:p>
          <w:p>
            <w:pPr>
              <w:spacing w:after="20"/>
              <w:ind w:left="20"/>
              <w:jc w:val="both"/>
            </w:pPr>
            <w:r>
              <w:rPr>
                <w:rFonts w:ascii="Times New Roman"/>
                <w:b w:val="false"/>
                <w:i w:val="false"/>
                <w:color w:val="000000"/>
                <w:sz w:val="20"/>
              </w:rPr>
              <w:t>
5. Үлкен операциялық ақжайма, созылғыш тесігі бар, диаметрі 6 см, қалтасы мен бұрмасы бар 160-320 см x 160-180 см - 1 дана.;</w:t>
            </w:r>
          </w:p>
          <w:p>
            <w:pPr>
              <w:spacing w:after="20"/>
              <w:ind w:left="20"/>
              <w:jc w:val="both"/>
            </w:pPr>
            <w:r>
              <w:rPr>
                <w:rFonts w:ascii="Times New Roman"/>
                <w:b w:val="false"/>
                <w:i w:val="false"/>
                <w:color w:val="000000"/>
                <w:sz w:val="20"/>
              </w:rPr>
              <w:t>
6. Операциялық таспа 30-60 см x 5-20 см - 1-2 дана.;</w:t>
            </w:r>
          </w:p>
          <w:p>
            <w:pPr>
              <w:spacing w:after="20"/>
              <w:ind w:left="20"/>
              <w:jc w:val="both"/>
            </w:pPr>
            <w:r>
              <w:rPr>
                <w:rFonts w:ascii="Times New Roman"/>
                <w:b w:val="false"/>
                <w:i w:val="false"/>
                <w:color w:val="000000"/>
                <w:sz w:val="20"/>
              </w:rPr>
              <w:t>
7. Хирургиялық сүрткілер 5-45 см x 5-45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комбинезоны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қорғаныс үшін сыдырма-ілмек. Сыдырма-ілмекті жабатын жабысқақ клапан. Мойын мен иекті жабатын бет контурына мықтап бекітілген серпімді резеңкесі бар капюшон. Капюшондағы, жеңдегі және комбинезон шалбарындағы созылғыш резеңкелер; Комбинезон ұзақ уақыт жұмыс істеуге ыңғайлы жағдай жасайды. Материал тоқылмаған. Жоғарғы қабаты ламинатталған, антистатикалық, химиялық және биологиялық сұйықтықтарға және ластануға төзімді. Ішкі қабаты ауа өткізеді, гипоаллергенді, ылғал сіңіретін. Материалдың тығыздығы: 20-100 гр./ кв. м. созылуға және жыртылуға төзімді. Вирустық инфекциядан қорғау мақсатында қолданылады.. Су өткізбейтін; жарық өткізбейтін.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қорғану комбинезоны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бір реттік қорғану комбинезоны тығыздығы 20-70 гр/м3, өлшемі 42-44 (S), бой ұзындығы 164 см;</w:t>
            </w:r>
          </w:p>
          <w:p>
            <w:pPr>
              <w:spacing w:after="20"/>
              <w:ind w:left="20"/>
              <w:jc w:val="both"/>
            </w:pPr>
            <w:r>
              <w:rPr>
                <w:rFonts w:ascii="Times New Roman"/>
                <w:b w:val="false"/>
                <w:i w:val="false"/>
                <w:color w:val="000000"/>
                <w:sz w:val="20"/>
              </w:rPr>
              <w:t>
2. Капюшоны бар бір реттік қорғану комбинезоны тығыздығы 20-70 гр/м3, өлшемі 42-44 (S), бой ұзындығы 176 см;</w:t>
            </w:r>
          </w:p>
          <w:p>
            <w:pPr>
              <w:spacing w:after="20"/>
              <w:ind w:left="20"/>
              <w:jc w:val="both"/>
            </w:pPr>
            <w:r>
              <w:rPr>
                <w:rFonts w:ascii="Times New Roman"/>
                <w:b w:val="false"/>
                <w:i w:val="false"/>
                <w:color w:val="000000"/>
                <w:sz w:val="20"/>
              </w:rPr>
              <w:t>
3. Капюшоны бар бір реттік қорғану комбинезоны тығыздығы 20-70 гр/м3, өлшемі 46-48 (М), бой ұзындығы 164 см;</w:t>
            </w:r>
          </w:p>
          <w:p>
            <w:pPr>
              <w:spacing w:after="20"/>
              <w:ind w:left="20"/>
              <w:jc w:val="both"/>
            </w:pPr>
            <w:r>
              <w:rPr>
                <w:rFonts w:ascii="Times New Roman"/>
                <w:b w:val="false"/>
                <w:i w:val="false"/>
                <w:color w:val="000000"/>
                <w:sz w:val="20"/>
              </w:rPr>
              <w:t>
4. Капюшоны бар бір реттік қорғану комбинезоны тығыздығы 20-70 гр/м3, өлшемі 46-48 (М), бой ұзындығы 176 см;</w:t>
            </w:r>
          </w:p>
          <w:p>
            <w:pPr>
              <w:spacing w:after="20"/>
              <w:ind w:left="20"/>
              <w:jc w:val="both"/>
            </w:pPr>
            <w:r>
              <w:rPr>
                <w:rFonts w:ascii="Times New Roman"/>
                <w:b w:val="false"/>
                <w:i w:val="false"/>
                <w:color w:val="000000"/>
                <w:sz w:val="20"/>
              </w:rPr>
              <w:t>
5. Капюшоны бар бір реттік қорғану комбинезоны тығыздығы 20-70 гр/м3, өлшемі 50-52 (L-XL), бой ұзындығы 170 см;</w:t>
            </w:r>
          </w:p>
          <w:p>
            <w:pPr>
              <w:spacing w:after="20"/>
              <w:ind w:left="20"/>
              <w:jc w:val="both"/>
            </w:pPr>
            <w:r>
              <w:rPr>
                <w:rFonts w:ascii="Times New Roman"/>
                <w:b w:val="false"/>
                <w:i w:val="false"/>
                <w:color w:val="000000"/>
                <w:sz w:val="20"/>
              </w:rPr>
              <w:t>
6. Капюшоны бар бір реттік қорғану комбинезоны тығыздығы 20-70 гр/м3, өлшемі 50-52 (L-XL), бой ұзындығы 182 см;</w:t>
            </w:r>
          </w:p>
          <w:p>
            <w:pPr>
              <w:spacing w:after="20"/>
              <w:ind w:left="20"/>
              <w:jc w:val="both"/>
            </w:pPr>
            <w:r>
              <w:rPr>
                <w:rFonts w:ascii="Times New Roman"/>
                <w:b w:val="false"/>
                <w:i w:val="false"/>
                <w:color w:val="000000"/>
                <w:sz w:val="20"/>
              </w:rPr>
              <w:t>
7. Капюшоны бар бір реттік қорғану комбинезоны тығыздығы 20-70 гр/м3, өлшемі 54-56 (XХL), бой ұзындығы 170 см;</w:t>
            </w:r>
          </w:p>
          <w:p>
            <w:pPr>
              <w:spacing w:after="20"/>
              <w:ind w:left="20"/>
              <w:jc w:val="both"/>
            </w:pPr>
            <w:r>
              <w:rPr>
                <w:rFonts w:ascii="Times New Roman"/>
                <w:b w:val="false"/>
                <w:i w:val="false"/>
                <w:color w:val="000000"/>
                <w:sz w:val="20"/>
              </w:rPr>
              <w:t>
8. Капюшоны бар бір реттік қорғану комбинезоны тығыздығы 20-70 гр/м3, өлшемі 54-56 (XХL), бой ұзындығы 182 см;</w:t>
            </w:r>
          </w:p>
          <w:p>
            <w:pPr>
              <w:spacing w:after="20"/>
              <w:ind w:left="20"/>
              <w:jc w:val="both"/>
            </w:pPr>
            <w:r>
              <w:rPr>
                <w:rFonts w:ascii="Times New Roman"/>
                <w:b w:val="false"/>
                <w:i w:val="false"/>
                <w:color w:val="000000"/>
                <w:sz w:val="20"/>
              </w:rPr>
              <w:t>
9. Капюшоны бар бір реттік қорғану комбинезоны тығыздығы 20-70 гр/м3, өлшемі 58-60 (XXXL-XXXXL), бой ұзындығы 170 см;</w:t>
            </w:r>
          </w:p>
          <w:p>
            <w:pPr>
              <w:spacing w:after="20"/>
              <w:ind w:left="20"/>
              <w:jc w:val="both"/>
            </w:pPr>
            <w:r>
              <w:rPr>
                <w:rFonts w:ascii="Times New Roman"/>
                <w:b w:val="false"/>
                <w:i w:val="false"/>
                <w:color w:val="000000"/>
                <w:sz w:val="20"/>
              </w:rPr>
              <w:t>
10. Капюшоны бар бір реттік қорғану комбинезоны тығыздығы 20-70 гр/м3, өлшемі 58-60 (XXXL-XXXXL), бой ұзындығы 182 см;</w:t>
            </w:r>
          </w:p>
          <w:p>
            <w:pPr>
              <w:spacing w:after="20"/>
              <w:ind w:left="20"/>
              <w:jc w:val="both"/>
            </w:pPr>
            <w:r>
              <w:rPr>
                <w:rFonts w:ascii="Times New Roman"/>
                <w:b w:val="false"/>
                <w:i w:val="false"/>
                <w:color w:val="000000"/>
                <w:sz w:val="20"/>
              </w:rPr>
              <w:t>
11. Капюшоны бар бір реттік қорғану комбинезоны тығыздығы 20-70 гр/м3, өлшемі 62-64 (ХХХХL- ХХХХХL), бой ұзындығы 176 см;</w:t>
            </w:r>
          </w:p>
          <w:p>
            <w:pPr>
              <w:spacing w:after="20"/>
              <w:ind w:left="20"/>
              <w:jc w:val="both"/>
            </w:pPr>
            <w:r>
              <w:rPr>
                <w:rFonts w:ascii="Times New Roman"/>
                <w:b w:val="false"/>
                <w:i w:val="false"/>
                <w:color w:val="000000"/>
                <w:sz w:val="20"/>
              </w:rPr>
              <w:t>
12. Капюшоны бар бір реттік қорғану комбинезоны тығыздығы 20-70 гр/м3, өлшемі 62-64 (ХХХХL- ХХХХХL), бой ұзындығы 188 см;</w:t>
            </w:r>
          </w:p>
          <w:p>
            <w:pPr>
              <w:spacing w:after="20"/>
              <w:ind w:left="20"/>
              <w:jc w:val="both"/>
            </w:pPr>
            <w:r>
              <w:rPr>
                <w:rFonts w:ascii="Times New Roman"/>
                <w:b w:val="false"/>
                <w:i w:val="false"/>
                <w:color w:val="000000"/>
                <w:sz w:val="20"/>
              </w:rPr>
              <w:t>
13. Капюшоны бар бір реттік қорғану комбинезоны тығыздығы 50-100 гр/м3, өлшемі 42-44 (S), бой ұзындығы 164 см;</w:t>
            </w:r>
          </w:p>
          <w:p>
            <w:pPr>
              <w:spacing w:after="20"/>
              <w:ind w:left="20"/>
              <w:jc w:val="both"/>
            </w:pPr>
            <w:r>
              <w:rPr>
                <w:rFonts w:ascii="Times New Roman"/>
                <w:b w:val="false"/>
                <w:i w:val="false"/>
                <w:color w:val="000000"/>
                <w:sz w:val="20"/>
              </w:rPr>
              <w:t>
14. Капюшоны бар бір реттік қорғану комбинезоны тығыздығы 50-100 гр/м3, өлшемі 42-44 (S), бой ұзындығы 176 см;</w:t>
            </w:r>
          </w:p>
          <w:p>
            <w:pPr>
              <w:spacing w:after="20"/>
              <w:ind w:left="20"/>
              <w:jc w:val="both"/>
            </w:pPr>
            <w:r>
              <w:rPr>
                <w:rFonts w:ascii="Times New Roman"/>
                <w:b w:val="false"/>
                <w:i w:val="false"/>
                <w:color w:val="000000"/>
                <w:sz w:val="20"/>
              </w:rPr>
              <w:t>
15. Капюшоны бар бір реттік қорғану комбинезоны тығыздығы 50-100 гр/м3, өлшемі 46-48 (М), бой ұзындығы 164 см;</w:t>
            </w:r>
          </w:p>
          <w:p>
            <w:pPr>
              <w:spacing w:after="20"/>
              <w:ind w:left="20"/>
              <w:jc w:val="both"/>
            </w:pPr>
            <w:r>
              <w:rPr>
                <w:rFonts w:ascii="Times New Roman"/>
                <w:b w:val="false"/>
                <w:i w:val="false"/>
                <w:color w:val="000000"/>
                <w:sz w:val="20"/>
              </w:rPr>
              <w:t>
16. Капюшоны бар бір реттік қорғану комбинезоны тығыздығы 50-100 гр/м3, өлшемі 46-48 (М), бой ұзындығы 176 см;</w:t>
            </w:r>
          </w:p>
          <w:p>
            <w:pPr>
              <w:spacing w:after="20"/>
              <w:ind w:left="20"/>
              <w:jc w:val="both"/>
            </w:pPr>
            <w:r>
              <w:rPr>
                <w:rFonts w:ascii="Times New Roman"/>
                <w:b w:val="false"/>
                <w:i w:val="false"/>
                <w:color w:val="000000"/>
                <w:sz w:val="20"/>
              </w:rPr>
              <w:t>
17. Капюшоны бар бір реттік қорғану комбинезоны тығыздығы 50-100 гр/м3, өлшемі 50-52 (L-XL), бой ұзындығы 170 см;</w:t>
            </w:r>
          </w:p>
          <w:p>
            <w:pPr>
              <w:spacing w:after="20"/>
              <w:ind w:left="20"/>
              <w:jc w:val="both"/>
            </w:pPr>
            <w:r>
              <w:rPr>
                <w:rFonts w:ascii="Times New Roman"/>
                <w:b w:val="false"/>
                <w:i w:val="false"/>
                <w:color w:val="000000"/>
                <w:sz w:val="20"/>
              </w:rPr>
              <w:t>
18. Капюшоны бар бір реттік қорғану комбинезоны тығыздығы 50-100 гр/м3, өлшемі 50-52 (L-XL), бой ұзындығы 182 см;</w:t>
            </w:r>
          </w:p>
          <w:p>
            <w:pPr>
              <w:spacing w:after="20"/>
              <w:ind w:left="20"/>
              <w:jc w:val="both"/>
            </w:pPr>
            <w:r>
              <w:rPr>
                <w:rFonts w:ascii="Times New Roman"/>
                <w:b w:val="false"/>
                <w:i w:val="false"/>
                <w:color w:val="000000"/>
                <w:sz w:val="20"/>
              </w:rPr>
              <w:t>
19. Капюшоны бар бір реттік қорғану комбинезоны тығыздығы 50-100 гр/м3, өлшемі 54-56 (XХL), бой ұзындығы 170 см;</w:t>
            </w:r>
          </w:p>
          <w:p>
            <w:pPr>
              <w:spacing w:after="20"/>
              <w:ind w:left="20"/>
              <w:jc w:val="both"/>
            </w:pPr>
            <w:r>
              <w:rPr>
                <w:rFonts w:ascii="Times New Roman"/>
                <w:b w:val="false"/>
                <w:i w:val="false"/>
                <w:color w:val="000000"/>
                <w:sz w:val="20"/>
              </w:rPr>
              <w:t>
20. Капюшоны бар бір реттік қорғану комбинезоны тығыздығы 50-100 гр/м3, өлшемі 54-56 (XХL), бой ұзындығы 182 см;</w:t>
            </w:r>
          </w:p>
          <w:p>
            <w:pPr>
              <w:spacing w:after="20"/>
              <w:ind w:left="20"/>
              <w:jc w:val="both"/>
            </w:pPr>
            <w:r>
              <w:rPr>
                <w:rFonts w:ascii="Times New Roman"/>
                <w:b w:val="false"/>
                <w:i w:val="false"/>
                <w:color w:val="000000"/>
                <w:sz w:val="20"/>
              </w:rPr>
              <w:t>
21. Капюшоны бар бір реттік қорғану комбинезоны тығыздығы 50-100 гр/м3, өлшемі 58-60 (XXXL-XXXXL), бой ұзындығы 170 см;</w:t>
            </w:r>
          </w:p>
          <w:p>
            <w:pPr>
              <w:spacing w:after="20"/>
              <w:ind w:left="20"/>
              <w:jc w:val="both"/>
            </w:pPr>
            <w:r>
              <w:rPr>
                <w:rFonts w:ascii="Times New Roman"/>
                <w:b w:val="false"/>
                <w:i w:val="false"/>
                <w:color w:val="000000"/>
                <w:sz w:val="20"/>
              </w:rPr>
              <w:t>
22. Капюшоны бар бір реттік қорғану комбинезоны тығыздығы 50-100 гр/м3, өлшемі 58-60 (XXXL-XXXXL), бой ұзындығы 182 см;</w:t>
            </w:r>
          </w:p>
          <w:p>
            <w:pPr>
              <w:spacing w:after="20"/>
              <w:ind w:left="20"/>
              <w:jc w:val="both"/>
            </w:pPr>
            <w:r>
              <w:rPr>
                <w:rFonts w:ascii="Times New Roman"/>
                <w:b w:val="false"/>
                <w:i w:val="false"/>
                <w:color w:val="000000"/>
                <w:sz w:val="20"/>
              </w:rPr>
              <w:t>
23. Капюшоны бар бір реттік қорғану комбинезоны тығыздығы 50-100 гр/м3, өлшемі 62-64 (ХХХХL- ХХХХХL), бой ұзындығы 176 см;</w:t>
            </w:r>
          </w:p>
          <w:p>
            <w:pPr>
              <w:spacing w:after="20"/>
              <w:ind w:left="20"/>
              <w:jc w:val="both"/>
            </w:pPr>
            <w:r>
              <w:rPr>
                <w:rFonts w:ascii="Times New Roman"/>
                <w:b w:val="false"/>
                <w:i w:val="false"/>
                <w:color w:val="000000"/>
                <w:sz w:val="20"/>
              </w:rPr>
              <w:t>
24. Капюшоны бар бір реттік қорғану комбинезоны тығыздығы 50-100 гр/м3, өлшемі 62-64 (ХХХХL- ХХХХХL), бой ұзындығы 188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AVATUBE бір реттік стерильді вакуумдық пробиркалары үш негізгі бөліктен тұрады: пробиркалар, қақпақтар және резеңке тығындар. Вакуумдық пластикалық пробиркалар жеңіл, мөлдір, уытты емес медициналық полиэтилентерефталаттан (ПЭТ) жасалған, ол айрықша беріктігімен ерекшеленеді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тұмшалылықты және қауіпсіздікті қамтамасыз етеді, тығынның ішкі бетімен жанасудан қорғайды. Қоспаларға байланысты қақпақтардың түсі әртүрлі (1-кестені қараңыз). Резеңке тығындар хлорбутилкаучуктан жасалған, геможұқтырмайтын репеллентпен жабылған. Вакуумдық жүйенің тұмшалылығын қамтамасыз етеді. Пробиркалардағы вакуум зерттелетін үлгінің қажетті көлемін алуды қамтамасыз етеді. Микробиологиялық несеп талдауға арналған стерильді вакуумдық пробирка құрамында No 3 консервант бар– консервант пен реагент қатынасындағы бор қышқылы: 1 мл несеп көлеміне 20 мг бор қышқылы. Консервант ақ ұнтақ түріне ие. Үлгінің бактериялық тұрақтылығын бөлме температурасында 48 сағатқа дейін сақтайды. Қақпақтың түсі – зәйтүн түсті. Пробирканың өлшемі - 16 х100 мм. Номиналды көлемі - 9,8 мл. Бір рет пайдалануға арналған! Пробиркаларды өндіру ISO 13485 талаптарына сәйкес келеді. Ине ұстатқыш қан алу жүйесіне арналған вакуумдық сынауығы бар екіжақты инені жалғайтын, боялмаған, мөлдір немесе жартылай мөлдір құрылғы болып табылады, сенімді бекіту үшін екі жақты инені қатты бекітуді қамтамасыз ететін кемінде 0,5 айналымдағы ішкі бұрандаға ие. Ине ұстатқыш қанды алу сәтінде вакуумдық пробиркаға арналған бағыттауыш болып табылады, стерильді емес. Бір рет пайдалануға арналған!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 этил немесе изопропил спиртімен сіңдірілген және алюминий фольгадан жасалған қағазға оралған тоқыма емес мата болып табылады. Тек сырттай қолдануға арналған! Несепті жанасусыз тасымалдау құрылғысы орнатылған контейнер екі бөліктен тұрады: несеп алуға арналған құрылғысы бар контейнер және қақпақ. Контейнер мен қақпақ полипропиленнен жасалған, 100 мл дейінгі бөліктеуге ие.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 пробирканың қақпағын тесуге арналған резеңке мембраналы орнатылған ине бар. Контейнердің толық көлемі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кезіндегі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Ине ұстатқыш. Жасыл түсті екіжақты стандартты ине, 0,8х38 мм, 21 Gx1 1/2. Чушаван гемостатикалық стерильді бұласыр тм S№10, М№8, L№6. Бір рет қолданылатын Biopad® Budget спирттiк cүрткілер, өлшемдері 65x30 мм, 65x60 мм, қорапта № 100, № 200. Консерванты бар несепті микробиологиялық талдауға арналған стерильді вакуумдық пробиркалар, көлемі 9,5 мл. Көлемі 120 мл несепті жанасусыз тасымалдау құрылғысы бар контейнер. Несепті микробиологиялық талдауға арналған консерванты бар AVATUBE вакуумды стерильді пробиркалары, 9,8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21Gx1 1/2” (0.8х38мм) өлшемді инесі бар үш компонентті бір реттік стерильді 20мл, "Нәрия"инъекциялық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62-64(XXXL-XXXXL),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62-64(XXXL-XXXXL), бой ұзындығы 176;</w:t>
            </w:r>
          </w:p>
          <w:p>
            <w:pPr>
              <w:spacing w:after="20"/>
              <w:ind w:left="20"/>
              <w:jc w:val="both"/>
            </w:pPr>
            <w:r>
              <w:rPr>
                <w:rFonts w:ascii="Times New Roman"/>
                <w:b w:val="false"/>
                <w:i w:val="false"/>
                <w:color w:val="000000"/>
                <w:sz w:val="20"/>
              </w:rPr>
              <w:t>
2. Шалбар өлшемі 62-64(XXXL-XXXXL),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 евростандарт, тоқылмаған материалдан жасалған жеңі ұзын, жеңінің ұшында манжета және резеңке болуы мүмкін, белінде және мойнында, артында орналасқан бауы болады, сондай-ақ екіжағынан жапсырғышымен баулары бар. СМС (спанбонд+мельтблаун+спанбонд) типті тоқылмаған матадан, тығыздығы 13 г/м2 - 70 г/м2. Бір рет пайдалануға арналған! *Тапсырыс берушімен келісім бойынша әр түрлі материалдан, әртүрлі өлшемнен және бекітілген жиынтыққа сәйкес жиынтықтаушы бұйымдардың санынан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 әр түрлі материалдан жасалған бірқатар бұйымды білдіреді. Бұйымдар келесі ассортиментте шығарылады:</w:t>
            </w:r>
          </w:p>
          <w:p>
            <w:pPr>
              <w:spacing w:after="20"/>
              <w:ind w:left="20"/>
              <w:jc w:val="both"/>
            </w:pPr>
            <w:r>
              <w:rPr>
                <w:rFonts w:ascii="Times New Roman"/>
                <w:b w:val="false"/>
                <w:i w:val="false"/>
                <w:color w:val="000000"/>
                <w:sz w:val="20"/>
              </w:rPr>
              <w:t>
1. Үстелге арналған ақжайма (стандартты/күшейтілген) Өлшемі: 100-160 см х 130-160 см Материалы: Тоқылмаған материал Тығыздығы: 25 г/м? - 70 г/м? Саны: 1 дана</w:t>
            </w:r>
          </w:p>
          <w:p>
            <w:pPr>
              <w:spacing w:after="20"/>
              <w:ind w:left="20"/>
              <w:jc w:val="both"/>
            </w:pPr>
            <w:r>
              <w:rPr>
                <w:rFonts w:ascii="Times New Roman"/>
                <w:b w:val="false"/>
                <w:i w:val="false"/>
                <w:color w:val="000000"/>
                <w:sz w:val="20"/>
              </w:rPr>
              <w:t>
2. Артроскопияға арналған ақжайма Өлшемі: 160-230 см х 200-300 см Материалы: Тоқылмаған материал Тығыздығы: 25 г/м? - 130 г/м? Саны: 1 дана</w:t>
            </w:r>
          </w:p>
          <w:p>
            <w:pPr>
              <w:spacing w:after="20"/>
              <w:ind w:left="20"/>
              <w:jc w:val="both"/>
            </w:pPr>
            <w:r>
              <w:rPr>
                <w:rFonts w:ascii="Times New Roman"/>
                <w:b w:val="false"/>
                <w:i w:val="false"/>
                <w:color w:val="000000"/>
                <w:sz w:val="20"/>
              </w:rPr>
              <w:t>
3. Камераға арналған жабын Өлшемі: 10-15 см х 150-250 см Материалы: Полиэтилен/полипропилен Саны: 1 дана</w:t>
            </w:r>
          </w:p>
          <w:p>
            <w:pPr>
              <w:spacing w:after="20"/>
              <w:ind w:left="20"/>
              <w:jc w:val="both"/>
            </w:pPr>
            <w:r>
              <w:rPr>
                <w:rFonts w:ascii="Times New Roman"/>
                <w:b w:val="false"/>
                <w:i w:val="false"/>
                <w:color w:val="000000"/>
                <w:sz w:val="20"/>
              </w:rPr>
              <w:t>
4. Дренаждау түтігі F/F – 1 Түтік ұзындығы: 200-300 см Материалы: Полимер Саны: 1 дана</w:t>
            </w:r>
          </w:p>
          <w:p>
            <w:pPr>
              <w:spacing w:after="20"/>
              <w:ind w:left="20"/>
              <w:jc w:val="both"/>
            </w:pPr>
            <w:r>
              <w:rPr>
                <w:rFonts w:ascii="Times New Roman"/>
                <w:b w:val="false"/>
                <w:i w:val="false"/>
                <w:color w:val="000000"/>
                <w:sz w:val="20"/>
              </w:rPr>
              <w:t>
5. Стандартты/күшейтілген қорғанышы бар хирургиялық халат Өлшемі: S, M, L, ХL, XXL Материалы: Тоқылмаған материал Тығыздығы: 25 г/м? - 130 г/м? Саны: 1 - 2 дана</w:t>
            </w:r>
          </w:p>
          <w:p>
            <w:pPr>
              <w:spacing w:after="20"/>
              <w:ind w:left="20"/>
              <w:jc w:val="both"/>
            </w:pPr>
            <w:r>
              <w:rPr>
                <w:rFonts w:ascii="Times New Roman"/>
                <w:b w:val="false"/>
                <w:i w:val="false"/>
                <w:color w:val="000000"/>
                <w:sz w:val="20"/>
              </w:rPr>
              <w:t>
6. Артроскопияға арналған үлкен диаметрлі аппараттық ирригация жүйесі Өлшемі: 200 см - 250 см Материалы: Полимер Саны: 1 дана</w:t>
            </w:r>
          </w:p>
          <w:p>
            <w:pPr>
              <w:spacing w:after="20"/>
              <w:ind w:left="20"/>
              <w:jc w:val="both"/>
            </w:pPr>
            <w:r>
              <w:rPr>
                <w:rFonts w:ascii="Times New Roman"/>
                <w:b w:val="false"/>
                <w:i w:val="false"/>
                <w:color w:val="000000"/>
                <w:sz w:val="20"/>
              </w:rPr>
              <w:t>
7. Созылғыш бекіткішімен гипсті қолдануға арналған шұлық Өлшемі: 5-50 см х 50-150 см Материалы: созылғыш материал Саны: 1 дана/жұп</w:t>
            </w:r>
          </w:p>
          <w:p>
            <w:pPr>
              <w:spacing w:after="20"/>
              <w:ind w:left="20"/>
              <w:jc w:val="both"/>
            </w:pPr>
            <w:r>
              <w:rPr>
                <w:rFonts w:ascii="Times New Roman"/>
                <w:b w:val="false"/>
                <w:i w:val="false"/>
                <w:color w:val="000000"/>
                <w:sz w:val="20"/>
              </w:rPr>
              <w:t>
8. Операциялық таспа Өлшемі: 20-70 см х 5-30 см Материалы: Тоқылмаған материал Тығыздығы: 10 г/м? - 80 г/м? Саны: 1-2 дана Жиынтық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 күшейтілген) 100-160 см x 130-160 см - 1 дана;</w:t>
            </w:r>
          </w:p>
          <w:p>
            <w:pPr>
              <w:spacing w:after="20"/>
              <w:ind w:left="20"/>
              <w:jc w:val="both"/>
            </w:pPr>
            <w:r>
              <w:rPr>
                <w:rFonts w:ascii="Times New Roman"/>
                <w:b w:val="false"/>
                <w:i w:val="false"/>
                <w:color w:val="000000"/>
                <w:sz w:val="20"/>
              </w:rPr>
              <w:t>
2. Артроскопияға арналған ақжайма 160-230 см x 200-300 см - 1 дана;</w:t>
            </w:r>
          </w:p>
          <w:p>
            <w:pPr>
              <w:spacing w:after="20"/>
              <w:ind w:left="20"/>
              <w:jc w:val="both"/>
            </w:pPr>
            <w:r>
              <w:rPr>
                <w:rFonts w:ascii="Times New Roman"/>
                <w:b w:val="false"/>
                <w:i w:val="false"/>
                <w:color w:val="000000"/>
                <w:sz w:val="20"/>
              </w:rPr>
              <w:t>
3. Камераға арналған жабын 10-15 см х 150-250 см - 1 дана;</w:t>
            </w:r>
          </w:p>
          <w:p>
            <w:pPr>
              <w:spacing w:after="20"/>
              <w:ind w:left="20"/>
              <w:jc w:val="both"/>
            </w:pPr>
            <w:r>
              <w:rPr>
                <w:rFonts w:ascii="Times New Roman"/>
                <w:b w:val="false"/>
                <w:i w:val="false"/>
                <w:color w:val="000000"/>
                <w:sz w:val="20"/>
              </w:rPr>
              <w:t>
4. Дренаждау түтігі F/F - 1, түтік ұзындығы: 200-300 см - 1 дана;</w:t>
            </w:r>
          </w:p>
          <w:p>
            <w:pPr>
              <w:spacing w:after="20"/>
              <w:ind w:left="20"/>
              <w:jc w:val="both"/>
            </w:pPr>
            <w:r>
              <w:rPr>
                <w:rFonts w:ascii="Times New Roman"/>
                <w:b w:val="false"/>
                <w:i w:val="false"/>
                <w:color w:val="000000"/>
                <w:sz w:val="20"/>
              </w:rPr>
              <w:t>
5. Стандартты/күшейтілген қорғанышы бар хирургиялық халат, өлшемі: S, M, L, ХL, XXL - 1 – 2 дана;</w:t>
            </w:r>
          </w:p>
          <w:p>
            <w:pPr>
              <w:spacing w:after="20"/>
              <w:ind w:left="20"/>
              <w:jc w:val="both"/>
            </w:pPr>
            <w:r>
              <w:rPr>
                <w:rFonts w:ascii="Times New Roman"/>
                <w:b w:val="false"/>
                <w:i w:val="false"/>
                <w:color w:val="000000"/>
                <w:sz w:val="20"/>
              </w:rPr>
              <w:t>
6. Артроскопияға арналған үлкен диаметрлі аппараттық ирригация жүйесі 200 см - 250 см - 1 дана;</w:t>
            </w:r>
          </w:p>
          <w:p>
            <w:pPr>
              <w:spacing w:after="20"/>
              <w:ind w:left="20"/>
              <w:jc w:val="both"/>
            </w:pPr>
            <w:r>
              <w:rPr>
                <w:rFonts w:ascii="Times New Roman"/>
                <w:b w:val="false"/>
                <w:i w:val="false"/>
                <w:color w:val="000000"/>
                <w:sz w:val="20"/>
              </w:rPr>
              <w:t>
7. Созылғыш бекіткішімен гипсті қолдануға арналған шұлық 5-50 см х 50-150 см - 1 дана/жұп;</w:t>
            </w:r>
          </w:p>
          <w:p>
            <w:pPr>
              <w:spacing w:after="20"/>
              <w:ind w:left="20"/>
              <w:jc w:val="both"/>
            </w:pPr>
            <w:r>
              <w:rPr>
                <w:rFonts w:ascii="Times New Roman"/>
                <w:b w:val="false"/>
                <w:i w:val="false"/>
                <w:color w:val="000000"/>
                <w:sz w:val="20"/>
              </w:rPr>
              <w:t>
8. Операциялық таспа 20-70 см х 5-30 см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микропробирка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басы (Н1С30-28/4)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w:t>
            </w:r>
          </w:p>
          <w:p>
            <w:pPr>
              <w:spacing w:after="20"/>
              <w:ind w:left="20"/>
              <w:jc w:val="both"/>
            </w:pPr>
            <w:r>
              <w:rPr>
                <w:rFonts w:ascii="Times New Roman"/>
                <w:b w:val="false"/>
                <w:i w:val="false"/>
                <w:color w:val="000000"/>
                <w:sz w:val="20"/>
              </w:rPr>
              <w:t>
1. Кардиохирургияға арналған ақжайма Өлшемі: 160-300 см х 280-320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2. Хирургиялық стандартты / күшейтілген қорғанысымен халат Өлшемі: S/M/L/ХL/XXL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3. Үстелге арналған ақжайма (күшейтілген немесе стандартты) Өлшемі: 120-160 см x 160-180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4. Үстелге арналған ақжайма Өлшемі: 150-180 см x 180-250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5. Янкувер канюлясы Өлшемі: 12-30 CH/Fr Материалы: Полимер Саны: 1 дана.</w:t>
            </w:r>
          </w:p>
          <w:p>
            <w:pPr>
              <w:spacing w:after="20"/>
              <w:ind w:left="20"/>
              <w:jc w:val="both"/>
            </w:pPr>
            <w:r>
              <w:rPr>
                <w:rFonts w:ascii="Times New Roman"/>
                <w:b w:val="false"/>
                <w:i w:val="false"/>
                <w:color w:val="000000"/>
                <w:sz w:val="20"/>
              </w:rPr>
              <w:t>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w:t>
            </w:r>
          </w:p>
          <w:p>
            <w:pPr>
              <w:spacing w:after="20"/>
              <w:ind w:left="20"/>
              <w:jc w:val="both"/>
            </w:pPr>
            <w:r>
              <w:rPr>
                <w:rFonts w:ascii="Times New Roman"/>
                <w:b w:val="false"/>
                <w:i w:val="false"/>
                <w:color w:val="000000"/>
                <w:sz w:val="20"/>
              </w:rPr>
              <w:t>
7. Ақжайма Өлшемі: 90-160 см x 120-160 см Материалы: тоқылмаған материал Тығыздығы: 10 г/м? - 80 г/м? Саны: 1-10 дана.</w:t>
            </w:r>
          </w:p>
          <w:p>
            <w:pPr>
              <w:spacing w:after="20"/>
              <w:ind w:left="20"/>
              <w:jc w:val="both"/>
            </w:pPr>
            <w:r>
              <w:rPr>
                <w:rFonts w:ascii="Times New Roman"/>
                <w:b w:val="false"/>
                <w:i w:val="false"/>
                <w:color w:val="000000"/>
                <w:sz w:val="20"/>
              </w:rPr>
              <w:t>
8. Ерітінділерге арналған тостаған Көлемі: 500 мл. Материалы: Полимер Саны: 1-2 дана.</w:t>
            </w:r>
          </w:p>
          <w:p>
            <w:pPr>
              <w:spacing w:after="20"/>
              <w:ind w:left="20"/>
              <w:jc w:val="both"/>
            </w:pPr>
            <w:r>
              <w:rPr>
                <w:rFonts w:ascii="Times New Roman"/>
                <w:b w:val="false"/>
                <w:i w:val="false"/>
                <w:color w:val="000000"/>
                <w:sz w:val="20"/>
              </w:rPr>
              <w:t>
9. Ерітінділерге арналған тостаған Көлемі: 250 мл. Материалы: Полимер Саны: 1-6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1000-3000 мл Материалы: Полимер Саны: 1 дана.</w:t>
            </w:r>
          </w:p>
          <w:p>
            <w:pPr>
              <w:spacing w:after="20"/>
              <w:ind w:left="20"/>
              <w:jc w:val="both"/>
            </w:pPr>
            <w:r>
              <w:rPr>
                <w:rFonts w:ascii="Times New Roman"/>
                <w:b w:val="false"/>
                <w:i w:val="false"/>
                <w:color w:val="000000"/>
                <w:sz w:val="20"/>
              </w:rPr>
              <w:t>
11. Коагулятор ұштығын тазартқыш Өлшемі: 5 см х 5 см Материалы: абразивті беткейі бар көбік жастықшасы Саны: 1 дана.</w:t>
            </w:r>
          </w:p>
          <w:p>
            <w:pPr>
              <w:spacing w:after="20"/>
              <w:ind w:left="20"/>
              <w:jc w:val="both"/>
            </w:pPr>
            <w:r>
              <w:rPr>
                <w:rFonts w:ascii="Times New Roman"/>
                <w:b w:val="false"/>
                <w:i w:val="false"/>
                <w:color w:val="000000"/>
                <w:sz w:val="20"/>
              </w:rPr>
              <w:t>
12. Қосылуға арналған дренажды түтік Түтік ұзындығы: 100-400 см Материалы: Полимер Саны: 1 дана.</w:t>
            </w:r>
          </w:p>
          <w:p>
            <w:pPr>
              <w:spacing w:after="20"/>
              <w:ind w:left="20"/>
              <w:jc w:val="both"/>
            </w:pPr>
            <w:r>
              <w:rPr>
                <w:rFonts w:ascii="Times New Roman"/>
                <w:b w:val="false"/>
                <w:i w:val="false"/>
                <w:color w:val="000000"/>
                <w:sz w:val="20"/>
              </w:rPr>
              <w:t>
13. Электрохирургиялық қарындаш Ұзындығы: 20-22 см Электрод материалы: Тот баспайтын болат Саны: 1 дана.</w:t>
            </w:r>
          </w:p>
          <w:p>
            <w:pPr>
              <w:spacing w:after="20"/>
              <w:ind w:left="20"/>
              <w:jc w:val="both"/>
            </w:pPr>
            <w:r>
              <w:rPr>
                <w:rFonts w:ascii="Times New Roman"/>
                <w:b w:val="false"/>
                <w:i w:val="false"/>
                <w:color w:val="000000"/>
                <w:sz w:val="20"/>
              </w:rPr>
              <w:t>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w:t>
            </w:r>
          </w:p>
          <w:p>
            <w:pPr>
              <w:spacing w:after="20"/>
              <w:ind w:left="20"/>
              <w:jc w:val="both"/>
            </w:pPr>
            <w:r>
              <w:rPr>
                <w:rFonts w:ascii="Times New Roman"/>
                <w:b w:val="false"/>
                <w:i w:val="false"/>
                <w:color w:val="000000"/>
                <w:sz w:val="20"/>
              </w:rPr>
              <w:t>
15. Рентгенконтрастылы жіпсіз/жіппен хирургиялық дәке тампондары Өлшемі: 5-45 см x 5-45 см Материалы: медициналық дәке Тығыздығы: 10 г/м? - 50 г/м? Саны: 1-30 дана.</w:t>
            </w:r>
          </w:p>
          <w:p>
            <w:pPr>
              <w:spacing w:after="20"/>
              <w:ind w:left="20"/>
              <w:jc w:val="both"/>
            </w:pPr>
            <w:r>
              <w:rPr>
                <w:rFonts w:ascii="Times New Roman"/>
                <w:b w:val="false"/>
                <w:i w:val="false"/>
                <w:color w:val="000000"/>
                <w:sz w:val="20"/>
              </w:rPr>
              <w:t>
16. Бүйрек тәрізді науа Көлемі: 700 мл Материалы: полимер Саны: 1-2 дана.</w:t>
            </w:r>
          </w:p>
          <w:p>
            <w:pPr>
              <w:spacing w:after="20"/>
              <w:ind w:left="20"/>
              <w:jc w:val="both"/>
            </w:pPr>
            <w:r>
              <w:rPr>
                <w:rFonts w:ascii="Times New Roman"/>
                <w:b w:val="false"/>
                <w:i w:val="false"/>
                <w:color w:val="000000"/>
                <w:sz w:val="20"/>
              </w:rPr>
              <w:t>
17. Ерітінділерге арналған тостаған Көлемі: 700-800 мл Материалы: полимер Саны: 1-2 дана.</w:t>
            </w:r>
          </w:p>
          <w:p>
            <w:pPr>
              <w:spacing w:after="20"/>
              <w:ind w:left="20"/>
              <w:jc w:val="both"/>
            </w:pPr>
            <w:r>
              <w:rPr>
                <w:rFonts w:ascii="Times New Roman"/>
                <w:b w:val="false"/>
                <w:i w:val="false"/>
                <w:color w:val="000000"/>
                <w:sz w:val="20"/>
              </w:rPr>
              <w:t>
18. Ирригацияға арналған шприц Көлемі: 50-60 мл Материалы: полимер Саны: 1 дана.</w:t>
            </w:r>
          </w:p>
          <w:p>
            <w:pPr>
              <w:spacing w:after="20"/>
              <w:ind w:left="20"/>
              <w:jc w:val="both"/>
            </w:pPr>
            <w:r>
              <w:rPr>
                <w:rFonts w:ascii="Times New Roman"/>
                <w:b w:val="false"/>
                <w:i w:val="false"/>
                <w:color w:val="000000"/>
                <w:sz w:val="20"/>
              </w:rPr>
              <w:t>
19. Luer Lock шприці Көлемі: 2-10 мл Материалы: полимер Саны: 1 дана.</w:t>
            </w:r>
          </w:p>
          <w:p>
            <w:pPr>
              <w:spacing w:after="20"/>
              <w:ind w:left="20"/>
              <w:jc w:val="both"/>
            </w:pPr>
            <w:r>
              <w:rPr>
                <w:rFonts w:ascii="Times New Roman"/>
                <w:b w:val="false"/>
                <w:i w:val="false"/>
                <w:color w:val="000000"/>
                <w:sz w:val="20"/>
              </w:rPr>
              <w:t>
20. Luer шприцтері Көлемі: 10, 20 мл Материалы: полимер Саны: 1-4 дана.</w:t>
            </w:r>
          </w:p>
          <w:p>
            <w:pPr>
              <w:spacing w:after="20"/>
              <w:ind w:left="20"/>
              <w:jc w:val="both"/>
            </w:pPr>
            <w:r>
              <w:rPr>
                <w:rFonts w:ascii="Times New Roman"/>
                <w:b w:val="false"/>
                <w:i w:val="false"/>
                <w:color w:val="000000"/>
                <w:sz w:val="20"/>
              </w:rPr>
              <w:t>
21. Катетер түзу, троакарымен/троакарсыз Өлшемі: 10-40 СН/Fr Материалы: полимер Саны: 1 дана.</w:t>
            </w:r>
          </w:p>
          <w:p>
            <w:pPr>
              <w:spacing w:after="20"/>
              <w:ind w:left="20"/>
              <w:jc w:val="both"/>
            </w:pPr>
            <w:r>
              <w:rPr>
                <w:rFonts w:ascii="Times New Roman"/>
                <w:b w:val="false"/>
                <w:i w:val="false"/>
                <w:color w:val="000000"/>
                <w:sz w:val="20"/>
              </w:rPr>
              <w:t>
22. Бұрыштық катетер, троакарымен/троакарсыз Өлшемі: 10-40 СН/Fr Материалы: полимер Саны: 1 дана.</w:t>
            </w:r>
          </w:p>
          <w:p>
            <w:pPr>
              <w:spacing w:after="20"/>
              <w:ind w:left="20"/>
              <w:jc w:val="both"/>
            </w:pPr>
            <w:r>
              <w:rPr>
                <w:rFonts w:ascii="Times New Roman"/>
                <w:b w:val="false"/>
                <w:i w:val="false"/>
                <w:color w:val="000000"/>
                <w:sz w:val="20"/>
              </w:rPr>
              <w:t>
23. Хирургиялық сүлгі Өлшемі: 20-50 см х 20-50 см Материалы: мақта/ дәке Саны: 1-10 дана.</w:t>
            </w:r>
          </w:p>
          <w:p>
            <w:pPr>
              <w:spacing w:after="20"/>
              <w:ind w:left="20"/>
              <w:jc w:val="both"/>
            </w:pPr>
            <w:r>
              <w:rPr>
                <w:rFonts w:ascii="Times New Roman"/>
                <w:b w:val="false"/>
                <w:i w:val="false"/>
                <w:color w:val="000000"/>
                <w:sz w:val="20"/>
              </w:rPr>
              <w:t>
24. Операция қалдықтарына арналған қапшық Өлшемі: 50-110 см x 60-110 см Материалы: полиэтилен/полипропилен Саны: 1 дана.</w:t>
            </w:r>
          </w:p>
          <w:p>
            <w:pPr>
              <w:spacing w:after="20"/>
              <w:ind w:left="20"/>
              <w:jc w:val="both"/>
            </w:pPr>
            <w:r>
              <w:rPr>
                <w:rFonts w:ascii="Times New Roman"/>
                <w:b w:val="false"/>
                <w:i w:val="false"/>
                <w:color w:val="000000"/>
                <w:sz w:val="20"/>
              </w:rPr>
              <w:t>
25. Операциялық таспа Өлшемі: 20-50 см х 5-20 см Материалы: тоқылмаған материал Тығыздығы: 10 г/м? - 80 г/м? Саны: 1-2 дана.</w:t>
            </w:r>
          </w:p>
          <w:p>
            <w:pPr>
              <w:spacing w:after="20"/>
              <w:ind w:left="20"/>
              <w:jc w:val="both"/>
            </w:pPr>
            <w:r>
              <w:rPr>
                <w:rFonts w:ascii="Times New Roman"/>
                <w:b w:val="false"/>
                <w:i w:val="false"/>
                <w:color w:val="000000"/>
                <w:sz w:val="20"/>
              </w:rPr>
              <w:t>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w:t>
            </w:r>
          </w:p>
          <w:p>
            <w:pPr>
              <w:spacing w:after="20"/>
              <w:ind w:left="20"/>
              <w:jc w:val="both"/>
            </w:pPr>
            <w:r>
              <w:rPr>
                <w:rFonts w:ascii="Times New Roman"/>
                <w:b w:val="false"/>
                <w:i w:val="false"/>
                <w:color w:val="000000"/>
                <w:sz w:val="20"/>
              </w:rPr>
              <w:t>
1. Педиатриялық кардиохирургияға арналған ақжайма Өлшемі: 180-270 см х 220-330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2. Тостаған Көлемі: 1000 мл Материалы: полимер Саны: 1 дана.</w:t>
            </w:r>
          </w:p>
          <w:p>
            <w:pPr>
              <w:spacing w:after="20"/>
              <w:ind w:left="20"/>
              <w:jc w:val="both"/>
            </w:pPr>
            <w:r>
              <w:rPr>
                <w:rFonts w:ascii="Times New Roman"/>
                <w:b w:val="false"/>
                <w:i w:val="false"/>
                <w:color w:val="000000"/>
                <w:sz w:val="20"/>
              </w:rPr>
              <w:t>
3. Ерітінділерге арналған тостаған Көлемі: 250 мл Материалы: полимер Саны: 1-2 дана.</w:t>
            </w:r>
          </w:p>
          <w:p>
            <w:pPr>
              <w:spacing w:after="20"/>
              <w:ind w:left="20"/>
              <w:jc w:val="both"/>
            </w:pPr>
            <w:r>
              <w:rPr>
                <w:rFonts w:ascii="Times New Roman"/>
                <w:b w:val="false"/>
                <w:i w:val="false"/>
                <w:color w:val="000000"/>
                <w:sz w:val="20"/>
              </w:rPr>
              <w:t>
4. Тостаған/стакан Көлемі: 60 мл - 100 мл Материалы: полимер Саны: 1 дана.</w:t>
            </w:r>
          </w:p>
          <w:p>
            <w:pPr>
              <w:spacing w:after="20"/>
              <w:ind w:left="20"/>
              <w:jc w:val="both"/>
            </w:pPr>
            <w:r>
              <w:rPr>
                <w:rFonts w:ascii="Times New Roman"/>
                <w:b w:val="false"/>
                <w:i w:val="false"/>
                <w:color w:val="000000"/>
                <w:sz w:val="20"/>
              </w:rPr>
              <w:t>
5. Коагулятор ұштығын тазартқыш Өлшемі: 5 см х 5 см Материалы: абразивті беткейі бар көбік жастықшасы Саны: 1 дана.</w:t>
            </w:r>
          </w:p>
          <w:p>
            <w:pPr>
              <w:spacing w:after="20"/>
              <w:ind w:left="20"/>
              <w:jc w:val="both"/>
            </w:pPr>
            <w:r>
              <w:rPr>
                <w:rFonts w:ascii="Times New Roman"/>
                <w:b w:val="false"/>
                <w:i w:val="false"/>
                <w:color w:val="000000"/>
                <w:sz w:val="20"/>
              </w:rPr>
              <w:t>
6. Қосылуға арналған дренажды түтік Түтік ұзындығы: 100-400 см Материалы: Полимер Саны: 1-2 дана.</w:t>
            </w:r>
          </w:p>
          <w:p>
            <w:pPr>
              <w:spacing w:after="20"/>
              <w:ind w:left="20"/>
              <w:jc w:val="both"/>
            </w:pPr>
            <w:r>
              <w:rPr>
                <w:rFonts w:ascii="Times New Roman"/>
                <w:b w:val="false"/>
                <w:i w:val="false"/>
                <w:color w:val="000000"/>
                <w:sz w:val="20"/>
              </w:rPr>
              <w:t>
7. Лапаротомияға арналған, рентгенконтрастылы жіпсіз/жіппен хирургиялық тампондар Өлшемі: 5-45 см x 5-45 см Материалы: медицин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Кардиохирургияға арналған ақжайма 160-300 см х 280-320 см - 1 дана;</w:t>
            </w:r>
          </w:p>
          <w:p>
            <w:pPr>
              <w:spacing w:after="20"/>
              <w:ind w:left="20"/>
              <w:jc w:val="both"/>
            </w:pPr>
            <w:r>
              <w:rPr>
                <w:rFonts w:ascii="Times New Roman"/>
                <w:b w:val="false"/>
                <w:i w:val="false"/>
                <w:color w:val="000000"/>
                <w:sz w:val="20"/>
              </w:rPr>
              <w:t>
2. Хирургиялық стандартты / күшейтілген қорғанысымен халат, S/M/L/ХL/XXL - 1 дана;</w:t>
            </w:r>
          </w:p>
          <w:p>
            <w:pPr>
              <w:spacing w:after="20"/>
              <w:ind w:left="20"/>
              <w:jc w:val="both"/>
            </w:pPr>
            <w:r>
              <w:rPr>
                <w:rFonts w:ascii="Times New Roman"/>
                <w:b w:val="false"/>
                <w:i w:val="false"/>
                <w:color w:val="000000"/>
                <w:sz w:val="20"/>
              </w:rPr>
              <w:t>
3. Үстелге арналған ақжайма (күшейтілген немесе стандартты) 120-160 см x 160-180 см - 1 дана;</w:t>
            </w:r>
          </w:p>
          <w:p>
            <w:pPr>
              <w:spacing w:after="20"/>
              <w:ind w:left="20"/>
              <w:jc w:val="both"/>
            </w:pPr>
            <w:r>
              <w:rPr>
                <w:rFonts w:ascii="Times New Roman"/>
                <w:b w:val="false"/>
                <w:i w:val="false"/>
                <w:color w:val="000000"/>
                <w:sz w:val="20"/>
              </w:rPr>
              <w:t>
4. Үстелге арналған ақжайма 150-180 см x 180-250 см - 1 дана;</w:t>
            </w:r>
          </w:p>
          <w:p>
            <w:pPr>
              <w:spacing w:after="20"/>
              <w:ind w:left="20"/>
              <w:jc w:val="both"/>
            </w:pPr>
            <w:r>
              <w:rPr>
                <w:rFonts w:ascii="Times New Roman"/>
                <w:b w:val="false"/>
                <w:i w:val="false"/>
                <w:color w:val="000000"/>
                <w:sz w:val="20"/>
              </w:rPr>
              <w:t>
5. Янкувер канюлясы 12-30 CH/Fr - 1 дана;</w:t>
            </w:r>
          </w:p>
          <w:p>
            <w:pPr>
              <w:spacing w:after="20"/>
              <w:ind w:left="20"/>
              <w:jc w:val="both"/>
            </w:pPr>
            <w:r>
              <w:rPr>
                <w:rFonts w:ascii="Times New Roman"/>
                <w:b w:val="false"/>
                <w:i w:val="false"/>
                <w:color w:val="000000"/>
                <w:sz w:val="20"/>
              </w:rPr>
              <w:t>
6. Мейо үстеліне арналған ақжайма 75-90 см x 145-180 см - 1-2 дана;</w:t>
            </w:r>
          </w:p>
          <w:p>
            <w:pPr>
              <w:spacing w:after="20"/>
              <w:ind w:left="20"/>
              <w:jc w:val="both"/>
            </w:pPr>
            <w:r>
              <w:rPr>
                <w:rFonts w:ascii="Times New Roman"/>
                <w:b w:val="false"/>
                <w:i w:val="false"/>
                <w:color w:val="000000"/>
                <w:sz w:val="20"/>
              </w:rPr>
              <w:t>
7. Ақжайма 90-160 см x 120-160 см - 1-10 дана;</w:t>
            </w:r>
          </w:p>
          <w:p>
            <w:pPr>
              <w:spacing w:after="20"/>
              <w:ind w:left="20"/>
              <w:jc w:val="both"/>
            </w:pPr>
            <w:r>
              <w:rPr>
                <w:rFonts w:ascii="Times New Roman"/>
                <w:b w:val="false"/>
                <w:i w:val="false"/>
                <w:color w:val="000000"/>
                <w:sz w:val="20"/>
              </w:rPr>
              <w:t>
8. Ерітінділерге арналған тостаған, көлемі 500 мл. - 1-2 дана;</w:t>
            </w:r>
          </w:p>
          <w:p>
            <w:pPr>
              <w:spacing w:after="20"/>
              <w:ind w:left="20"/>
              <w:jc w:val="both"/>
            </w:pPr>
            <w:r>
              <w:rPr>
                <w:rFonts w:ascii="Times New Roman"/>
                <w:b w:val="false"/>
                <w:i w:val="false"/>
                <w:color w:val="000000"/>
                <w:sz w:val="20"/>
              </w:rPr>
              <w:t>
9. Ерітінділерге арналған тостаған, көлемі 250 мл. - 1-6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1000-3000 мл - 1 дана;</w:t>
            </w:r>
          </w:p>
          <w:p>
            <w:pPr>
              <w:spacing w:after="20"/>
              <w:ind w:left="20"/>
              <w:jc w:val="both"/>
            </w:pPr>
            <w:r>
              <w:rPr>
                <w:rFonts w:ascii="Times New Roman"/>
                <w:b w:val="false"/>
                <w:i w:val="false"/>
                <w:color w:val="000000"/>
                <w:sz w:val="20"/>
              </w:rPr>
              <w:t>
11. Коагулятор ұштығын тазартқыш 5 см х 5 см - 1 дана;</w:t>
            </w:r>
          </w:p>
          <w:p>
            <w:pPr>
              <w:spacing w:after="20"/>
              <w:ind w:left="20"/>
              <w:jc w:val="both"/>
            </w:pPr>
            <w:r>
              <w:rPr>
                <w:rFonts w:ascii="Times New Roman"/>
                <w:b w:val="false"/>
                <w:i w:val="false"/>
                <w:color w:val="000000"/>
                <w:sz w:val="20"/>
              </w:rPr>
              <w:t>
12. Қосылуға арналған дренажды түтік, түтік ұзындығы 100-400 см - 1 дана;</w:t>
            </w:r>
          </w:p>
          <w:p>
            <w:pPr>
              <w:spacing w:after="20"/>
              <w:ind w:left="20"/>
              <w:jc w:val="both"/>
            </w:pPr>
            <w:r>
              <w:rPr>
                <w:rFonts w:ascii="Times New Roman"/>
                <w:b w:val="false"/>
                <w:i w:val="false"/>
                <w:color w:val="000000"/>
                <w:sz w:val="20"/>
              </w:rPr>
              <w:t>
13. Электрохирургиялық қарындаш, ұзындығы 20-22 см - 1 дана;</w:t>
            </w:r>
          </w:p>
          <w:p>
            <w:pPr>
              <w:spacing w:after="20"/>
              <w:ind w:left="20"/>
              <w:jc w:val="both"/>
            </w:pPr>
            <w:r>
              <w:rPr>
                <w:rFonts w:ascii="Times New Roman"/>
                <w:b w:val="false"/>
                <w:i w:val="false"/>
                <w:color w:val="000000"/>
                <w:sz w:val="20"/>
              </w:rPr>
              <w:t>
14. Лапаротомияға арналған рентгенконтрастылы жіпсіз/жіппен хирургиялық тампондар 5-45 см x 5-45 см - 1-20 дана;</w:t>
            </w:r>
          </w:p>
          <w:p>
            <w:pPr>
              <w:spacing w:after="20"/>
              <w:ind w:left="20"/>
              <w:jc w:val="both"/>
            </w:pPr>
            <w:r>
              <w:rPr>
                <w:rFonts w:ascii="Times New Roman"/>
                <w:b w:val="false"/>
                <w:i w:val="false"/>
                <w:color w:val="000000"/>
                <w:sz w:val="20"/>
              </w:rPr>
              <w:t>
15. Рентгенконтрастылы жіпсіз/жіппен хирургиялық дәке тампондары 5-45 см x 5-45 см - 1-30 дана;</w:t>
            </w:r>
          </w:p>
          <w:p>
            <w:pPr>
              <w:spacing w:after="20"/>
              <w:ind w:left="20"/>
              <w:jc w:val="both"/>
            </w:pPr>
            <w:r>
              <w:rPr>
                <w:rFonts w:ascii="Times New Roman"/>
                <w:b w:val="false"/>
                <w:i w:val="false"/>
                <w:color w:val="000000"/>
                <w:sz w:val="20"/>
              </w:rPr>
              <w:t>
16. Бүйрек тәрізді науа, көлемі 700 мл -1-2 дана;</w:t>
            </w:r>
          </w:p>
          <w:p>
            <w:pPr>
              <w:spacing w:after="20"/>
              <w:ind w:left="20"/>
              <w:jc w:val="both"/>
            </w:pPr>
            <w:r>
              <w:rPr>
                <w:rFonts w:ascii="Times New Roman"/>
                <w:b w:val="false"/>
                <w:i w:val="false"/>
                <w:color w:val="000000"/>
                <w:sz w:val="20"/>
              </w:rPr>
              <w:t>
17. Ерітінділерге арналған тостаған, көлемі 700-800 мл - 1-2 дана;</w:t>
            </w:r>
          </w:p>
          <w:p>
            <w:pPr>
              <w:spacing w:after="20"/>
              <w:ind w:left="20"/>
              <w:jc w:val="both"/>
            </w:pPr>
            <w:r>
              <w:rPr>
                <w:rFonts w:ascii="Times New Roman"/>
                <w:b w:val="false"/>
                <w:i w:val="false"/>
                <w:color w:val="000000"/>
                <w:sz w:val="20"/>
              </w:rPr>
              <w:t>
18. Ирригацияға арналған шприц, көлемі 50-60 мл - 1 дана;</w:t>
            </w:r>
          </w:p>
          <w:p>
            <w:pPr>
              <w:spacing w:after="20"/>
              <w:ind w:left="20"/>
              <w:jc w:val="both"/>
            </w:pPr>
            <w:r>
              <w:rPr>
                <w:rFonts w:ascii="Times New Roman"/>
                <w:b w:val="false"/>
                <w:i w:val="false"/>
                <w:color w:val="000000"/>
                <w:sz w:val="20"/>
              </w:rPr>
              <w:t>
19. ​Luer Lock шприці, көлемі 2-10 мл - 1 дана;</w:t>
            </w:r>
          </w:p>
          <w:p>
            <w:pPr>
              <w:spacing w:after="20"/>
              <w:ind w:left="20"/>
              <w:jc w:val="both"/>
            </w:pPr>
            <w:r>
              <w:rPr>
                <w:rFonts w:ascii="Times New Roman"/>
                <w:b w:val="false"/>
                <w:i w:val="false"/>
                <w:color w:val="000000"/>
                <w:sz w:val="20"/>
              </w:rPr>
              <w:t>
20..Luer шприцтері, көлемі 10, 20 мл - 1-4 дана;</w:t>
            </w:r>
          </w:p>
          <w:p>
            <w:pPr>
              <w:spacing w:after="20"/>
              <w:ind w:left="20"/>
              <w:jc w:val="both"/>
            </w:pPr>
            <w:r>
              <w:rPr>
                <w:rFonts w:ascii="Times New Roman"/>
                <w:b w:val="false"/>
                <w:i w:val="false"/>
                <w:color w:val="000000"/>
                <w:sz w:val="20"/>
              </w:rPr>
              <w:t>
21. Катетер түзу, троакарымен/троакарсыз, өлшемі: 10-40 СН/Fr - 1 дана;</w:t>
            </w:r>
          </w:p>
          <w:p>
            <w:pPr>
              <w:spacing w:after="20"/>
              <w:ind w:left="20"/>
              <w:jc w:val="both"/>
            </w:pPr>
            <w:r>
              <w:rPr>
                <w:rFonts w:ascii="Times New Roman"/>
                <w:b w:val="false"/>
                <w:i w:val="false"/>
                <w:color w:val="000000"/>
                <w:sz w:val="20"/>
              </w:rPr>
              <w:t>
22. Бұрыштық катетер, троакарымен/троакарсыз, өлшемі: 10-40 СН/Fr - 1 дана;</w:t>
            </w:r>
          </w:p>
          <w:p>
            <w:pPr>
              <w:spacing w:after="20"/>
              <w:ind w:left="20"/>
              <w:jc w:val="both"/>
            </w:pPr>
            <w:r>
              <w:rPr>
                <w:rFonts w:ascii="Times New Roman"/>
                <w:b w:val="false"/>
                <w:i w:val="false"/>
                <w:color w:val="000000"/>
                <w:sz w:val="20"/>
              </w:rPr>
              <w:t>
23. Хирургиялық сүлгі 20-50 см х 20-50 см - 1-10 дана;</w:t>
            </w:r>
          </w:p>
          <w:p>
            <w:pPr>
              <w:spacing w:after="20"/>
              <w:ind w:left="20"/>
              <w:jc w:val="both"/>
            </w:pPr>
            <w:r>
              <w:rPr>
                <w:rFonts w:ascii="Times New Roman"/>
                <w:b w:val="false"/>
                <w:i w:val="false"/>
                <w:color w:val="000000"/>
                <w:sz w:val="20"/>
              </w:rPr>
              <w:t>
24. Операция қалдықтарына арналған қапшық 50-110 см x 60-110 см - 1 дана;</w:t>
            </w:r>
          </w:p>
          <w:p>
            <w:pPr>
              <w:spacing w:after="20"/>
              <w:ind w:left="20"/>
              <w:jc w:val="both"/>
            </w:pPr>
            <w:r>
              <w:rPr>
                <w:rFonts w:ascii="Times New Roman"/>
                <w:b w:val="false"/>
                <w:i w:val="false"/>
                <w:color w:val="000000"/>
                <w:sz w:val="20"/>
              </w:rPr>
              <w:t>
25. Операциялық таспа 20-50 см х 5-20 см - 1-2 дана;</w:t>
            </w:r>
          </w:p>
          <w:p>
            <w:pPr>
              <w:spacing w:after="20"/>
              <w:ind w:left="20"/>
              <w:jc w:val="both"/>
            </w:pPr>
            <w:r>
              <w:rPr>
                <w:rFonts w:ascii="Times New Roman"/>
                <w:b w:val="false"/>
                <w:i w:val="false"/>
                <w:color w:val="000000"/>
                <w:sz w:val="20"/>
              </w:rPr>
              <w:t>
26. Науа, көлемі 1000-5000 мл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тип-2"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Жалпы несеп талдауға арналған стерильді вакуумдық пробиркалар үш негізгі бөліктен тұрады: Пробиркалар, қақпақтар және резеңке тығындар. Вакуумдық пластикалық пробиркалар жеңіл, мөлдір, уытты емес медициналық полиэтилентерефталаттан (ПЭТ) жасалған, ол әсіресе берік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қымтақтықты және қауіпсіздікті қамтамасыз етеді, тығынның ішкі бетімен жанасудан қорғайды. Қоспаларға қарай қақпақтардың түсі әртүрлі (1-кестені қараңыз). Резеңке тығындар хлорбутилкау-чуктан жасалған, геможұқтырмайтын репеллентпен жабылған. Вакуумдық жүйенің тығыздығын қамтамасыз етеді. Пробиркалардағы вакуум зерттелетін үлгінің қажетті көлемін алуды қамтамасыз етеді. Қырнау әдісімен ішек құрты жұмыртқасын анықтауға арналған пробиркалар тығындалған пробиркадан және бір ұшында мақта тампоны бар таяқшадан тұрады. Пробиркаларпластик материалдан (полипропилен, полиэтилентере-фталат) дайындалған. Дөңгелек немесе конустық түбі бар цилиндр пішінді пробирка. Пробирка резеңке тығынмен немесе бұрандалы қақпақпен жабылған. Пробиркалар-дың ішінде натрий гидрокарбо-натының (NaHCO3) 1% ерітіндісі немесе 2 мл мөлшерінде 50% глицерин бар. S мөлшеріндегі таяқшасы бар мақта тампоны: диаметрі 5 мм, мақта тампонының ұзындығы 15 мм, жалпы ұзындығы 120-дан 150 мм-ге дейін. Пробиркаларды өндіру ISO 13485 талаптарына сәйкес келеді. Несепті жанасусыз тасымалдауға арналған құрылғысы бар контей-нер екі бөліктен тұрады: несеп алуға арналған құрылғысы бар контейнер және қақпақ.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саңылауы, саңылаудың қақпағын тесуге арналған резеңке мембранасы бар инесі бар. Контейнердің толық көлемі 120 мл. Ине ұстатқыш қан алу жүйесіне арналған вакуумдық сынауығы бар екіжақты инені жалғайтын боялмаған, мөлдір немесе жартылай мөлдір құрылғы болып табылады, сенімді бекіту үшін екіжақты инені қатты бекітуді қамтамасыз ететін кемінде 0,5 айналымдағы ішкі бұрандаға ие. Ине ұстатқыш қанды алу сәтінде вакуумдық пробиркағаарналған бағыттауыш болып табылады, стерильді емес.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сүрткілер этил немесе изопропил спиртімен сіңдірілген және алюминий фольгадан жасалған қағазға оралған тоқыма емес мата болып табылады. Тек сырттай және тек бір рет қолдануға арналған! Спирттік сүрткілер тері астына және бұлшықет ішіне манипуляция-лар (вакциналау, тамырішілік инъекция, венадан қан алу және т. б.), құралдарды және басқа беттерді өңдеу кезінде инъекциялық өрісті өңдеу үшін микробқа қарсы және стерилизатор ретінде жергілікті қолдануға арналған. Шеті жылтыратылған заттық әйнек микроскопия үшін пайдаланылады. Әйнектердің беті тегіс, майсыз. Әйнектің жоғары сапасы жарықты тамаша өткізеді. Жамылғы әйнектер көбіне зертханаларда пайдаланылады. Олар әйнектен жасалған төртбұрышты немесе тікбұрышты пластина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тип-2"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Вена қанын, қан плазмасын, қан сарысуын алуға және сақтауға арналған бір реттік стерильді AVATUBE вакуумдық пробиркалары, 3,8% (1:9) натрий цитраты бар гемостаз жүйесін зерттеуге арналған, көгілдір қақпақты; Көлемі 120 мл несепті жанасусыз тасымалдау құрылғысы бар контейнер; Несепті жалпы талдауға арналған вакуумдық стерильді AVATUBE пробиркалары көлемі 10,0 мл; Қырнау әдісімен ішек құрты жұмыртқасын анықтауға арналған пробирка; Копрологиялық зерттеу жүргізу үшін биологиялық материал жинауға арналған контейнер; Ине ұстатқыш; Бір рет қолданылатын стерильді медициналық екіжақты инелер; Чушаван гемостатикалық стерильді бұласыр тм S№10, М№8, L№6; Бір рет қолданылатын Biopad® Budget спирттiк cүрткілер, өлшемдері 65x30 мм, 65x60 мм, қорапта № 100, № 200; Тегістелген заттық шыны; Жамылғы шыны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(силикагель) бар фольгаға жеке қапталған тест-жолақ - 50 дана;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немесе педиатриялық)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(ересек) стерильді, бір рет қолданылатын "Dolce-Pharm" жиынтығы келесі құрамға ие:</w:t>
            </w:r>
          </w:p>
          <w:p>
            <w:pPr>
              <w:spacing w:after="20"/>
              <w:ind w:left="20"/>
              <w:jc w:val="both"/>
            </w:pPr>
            <w:r>
              <w:rPr>
                <w:rFonts w:ascii="Times New Roman"/>
                <w:b w:val="false"/>
                <w:i w:val="false"/>
                <w:color w:val="000000"/>
                <w:sz w:val="20"/>
              </w:rPr>
              <w:t>
1. Кардиохирургияға арналған ақжайма Өлшемі: 160-300 см х 280-320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2. Хирургиялық стандартты / күшейтілген қорғанысымен халат Өлшемі: S/M/L/ХL/XXL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3. Үстелге арналған ақжайма (күшейтілген немесе стандартты) Өлшемі: 120-160 см x 160-180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4. Үстелге арналған ақжайма Өлшемі: 150-180 см x 180-250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5. Янкувер канюлясы Өлшемі: 12-30 CH/Fr Материалы: Полимер Саны: 1 дана.</w:t>
            </w:r>
          </w:p>
          <w:p>
            <w:pPr>
              <w:spacing w:after="20"/>
              <w:ind w:left="20"/>
              <w:jc w:val="both"/>
            </w:pPr>
            <w:r>
              <w:rPr>
                <w:rFonts w:ascii="Times New Roman"/>
                <w:b w:val="false"/>
                <w:i w:val="false"/>
                <w:color w:val="000000"/>
                <w:sz w:val="20"/>
              </w:rPr>
              <w:t>
6. Мейо үстеліне арналған ақжайма Өлшемі: 75-90 см x 145-180 см Материалы: Тоқылмаған материал / полиэтилен үлбірі Тоқылмаған материалдың тығыздығы: 10 г/м? - 70 г/м? Үлбірдің қалыңдығы: 20 мкм - 80 мкм Саны: 1-2 дана.</w:t>
            </w:r>
          </w:p>
          <w:p>
            <w:pPr>
              <w:spacing w:after="20"/>
              <w:ind w:left="20"/>
              <w:jc w:val="both"/>
            </w:pPr>
            <w:r>
              <w:rPr>
                <w:rFonts w:ascii="Times New Roman"/>
                <w:b w:val="false"/>
                <w:i w:val="false"/>
                <w:color w:val="000000"/>
                <w:sz w:val="20"/>
              </w:rPr>
              <w:t>
7. Ақжайма Өлшемі: 90-160 см x 120-160 см Материалы: тоқылмаған материал Тығыздығы: 10 г/м? - 80 г/м? Саны: 1-10 дана.</w:t>
            </w:r>
          </w:p>
          <w:p>
            <w:pPr>
              <w:spacing w:after="20"/>
              <w:ind w:left="20"/>
              <w:jc w:val="both"/>
            </w:pPr>
            <w:r>
              <w:rPr>
                <w:rFonts w:ascii="Times New Roman"/>
                <w:b w:val="false"/>
                <w:i w:val="false"/>
                <w:color w:val="000000"/>
                <w:sz w:val="20"/>
              </w:rPr>
              <w:t>
8. Ерітінділерге арналған тостаған Көлемі: 500 мл. Материалы: Полимер Саны: 1-2 дана.</w:t>
            </w:r>
          </w:p>
          <w:p>
            <w:pPr>
              <w:spacing w:after="20"/>
              <w:ind w:left="20"/>
              <w:jc w:val="both"/>
            </w:pPr>
            <w:r>
              <w:rPr>
                <w:rFonts w:ascii="Times New Roman"/>
                <w:b w:val="false"/>
                <w:i w:val="false"/>
                <w:color w:val="000000"/>
                <w:sz w:val="20"/>
              </w:rPr>
              <w:t>
9. Ерітінділерге арналған тостаған Көлемі: 250 мл. Материалы: Полимер Саны: 1-6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1000-3000 мл Материалы: Полимер Саны: 1 дана.</w:t>
            </w:r>
          </w:p>
          <w:p>
            <w:pPr>
              <w:spacing w:after="20"/>
              <w:ind w:left="20"/>
              <w:jc w:val="both"/>
            </w:pPr>
            <w:r>
              <w:rPr>
                <w:rFonts w:ascii="Times New Roman"/>
                <w:b w:val="false"/>
                <w:i w:val="false"/>
                <w:color w:val="000000"/>
                <w:sz w:val="20"/>
              </w:rPr>
              <w:t>
11. Коагулятор ұштығын тазартқыш Өлшемі: 5 см х 5 см Материалы: абразивті беткейі бар көбік жастықшасы Саны: 1 дана.</w:t>
            </w:r>
          </w:p>
          <w:p>
            <w:pPr>
              <w:spacing w:after="20"/>
              <w:ind w:left="20"/>
              <w:jc w:val="both"/>
            </w:pPr>
            <w:r>
              <w:rPr>
                <w:rFonts w:ascii="Times New Roman"/>
                <w:b w:val="false"/>
                <w:i w:val="false"/>
                <w:color w:val="000000"/>
                <w:sz w:val="20"/>
              </w:rPr>
              <w:t>
12. Қосылуға арналған дренажды түтік Түтік ұзындығы: 100-400 см Материалы: Полимер Саны: 1 дана.</w:t>
            </w:r>
          </w:p>
          <w:p>
            <w:pPr>
              <w:spacing w:after="20"/>
              <w:ind w:left="20"/>
              <w:jc w:val="both"/>
            </w:pPr>
            <w:r>
              <w:rPr>
                <w:rFonts w:ascii="Times New Roman"/>
                <w:b w:val="false"/>
                <w:i w:val="false"/>
                <w:color w:val="000000"/>
                <w:sz w:val="20"/>
              </w:rPr>
              <w:t>
13. Электрохирургиялық қарындаш Ұзындығы: 20-22 см Электрод материалы: Тот баспайтын болат Саны: 1 дана.</w:t>
            </w:r>
          </w:p>
          <w:p>
            <w:pPr>
              <w:spacing w:after="20"/>
              <w:ind w:left="20"/>
              <w:jc w:val="both"/>
            </w:pPr>
            <w:r>
              <w:rPr>
                <w:rFonts w:ascii="Times New Roman"/>
                <w:b w:val="false"/>
                <w:i w:val="false"/>
                <w:color w:val="000000"/>
                <w:sz w:val="20"/>
              </w:rPr>
              <w:t>
14. Лапаротомияға арналған рентгенконтрастылы жіпсіз/жіппен хирургиялық тампондар Өлшемі: 5-45 см x 5-45 см Материалы: медициналық дәке Тығыздығы: 10 г/м? - 50 г/м? Саны: 1-20 дана.</w:t>
            </w:r>
          </w:p>
          <w:p>
            <w:pPr>
              <w:spacing w:after="20"/>
              <w:ind w:left="20"/>
              <w:jc w:val="both"/>
            </w:pPr>
            <w:r>
              <w:rPr>
                <w:rFonts w:ascii="Times New Roman"/>
                <w:b w:val="false"/>
                <w:i w:val="false"/>
                <w:color w:val="000000"/>
                <w:sz w:val="20"/>
              </w:rPr>
              <w:t>
15. Рентгенконтрастылы жіпсіз/жіппен хирургиялық дәке тампондары Өлшемі: 5-45 см x 5-45 см Материалы: медициналық дәке Тығыздығы: 10 г/м? - 50 г/м? Саны: 1-30 дана.</w:t>
            </w:r>
          </w:p>
          <w:p>
            <w:pPr>
              <w:spacing w:after="20"/>
              <w:ind w:left="20"/>
              <w:jc w:val="both"/>
            </w:pPr>
            <w:r>
              <w:rPr>
                <w:rFonts w:ascii="Times New Roman"/>
                <w:b w:val="false"/>
                <w:i w:val="false"/>
                <w:color w:val="000000"/>
                <w:sz w:val="20"/>
              </w:rPr>
              <w:t>
16. Бүйрек тәрізді науа Көлемі: 700 мл Материалы: полимер Саны: 1-2 дана.</w:t>
            </w:r>
          </w:p>
          <w:p>
            <w:pPr>
              <w:spacing w:after="20"/>
              <w:ind w:left="20"/>
              <w:jc w:val="both"/>
            </w:pPr>
            <w:r>
              <w:rPr>
                <w:rFonts w:ascii="Times New Roman"/>
                <w:b w:val="false"/>
                <w:i w:val="false"/>
                <w:color w:val="000000"/>
                <w:sz w:val="20"/>
              </w:rPr>
              <w:t>
17. Ерітінділерге арналған тостаған Көлемі: 700-800 мл Материалы: полимер Саны: 1-2 дана.</w:t>
            </w:r>
          </w:p>
          <w:p>
            <w:pPr>
              <w:spacing w:after="20"/>
              <w:ind w:left="20"/>
              <w:jc w:val="both"/>
            </w:pPr>
            <w:r>
              <w:rPr>
                <w:rFonts w:ascii="Times New Roman"/>
                <w:b w:val="false"/>
                <w:i w:val="false"/>
                <w:color w:val="000000"/>
                <w:sz w:val="20"/>
              </w:rPr>
              <w:t>
18. Ирригацияға арналған шприц Көлемі: 50-60 мл Материалы: полимер Саны: 1 дана.</w:t>
            </w:r>
          </w:p>
          <w:p>
            <w:pPr>
              <w:spacing w:after="20"/>
              <w:ind w:left="20"/>
              <w:jc w:val="both"/>
            </w:pPr>
            <w:r>
              <w:rPr>
                <w:rFonts w:ascii="Times New Roman"/>
                <w:b w:val="false"/>
                <w:i w:val="false"/>
                <w:color w:val="000000"/>
                <w:sz w:val="20"/>
              </w:rPr>
              <w:t>
19. Luer Lock шприці Көлемі: 2-10 мл Материалы: полимер Саны: 1 дана.</w:t>
            </w:r>
          </w:p>
          <w:p>
            <w:pPr>
              <w:spacing w:after="20"/>
              <w:ind w:left="20"/>
              <w:jc w:val="both"/>
            </w:pPr>
            <w:r>
              <w:rPr>
                <w:rFonts w:ascii="Times New Roman"/>
                <w:b w:val="false"/>
                <w:i w:val="false"/>
                <w:color w:val="000000"/>
                <w:sz w:val="20"/>
              </w:rPr>
              <w:t>
20. Luer шприцтері Көлемі: 10, 20 мл Материалы: полимер Саны: 1-4 дана.</w:t>
            </w:r>
          </w:p>
          <w:p>
            <w:pPr>
              <w:spacing w:after="20"/>
              <w:ind w:left="20"/>
              <w:jc w:val="both"/>
            </w:pPr>
            <w:r>
              <w:rPr>
                <w:rFonts w:ascii="Times New Roman"/>
                <w:b w:val="false"/>
                <w:i w:val="false"/>
                <w:color w:val="000000"/>
                <w:sz w:val="20"/>
              </w:rPr>
              <w:t>
21. Катетер түзу, троакарымен/троакарсыз Өлшемі: 10-40 СН/Fr Материалы: полимер Саны: 1 дана.</w:t>
            </w:r>
          </w:p>
          <w:p>
            <w:pPr>
              <w:spacing w:after="20"/>
              <w:ind w:left="20"/>
              <w:jc w:val="both"/>
            </w:pPr>
            <w:r>
              <w:rPr>
                <w:rFonts w:ascii="Times New Roman"/>
                <w:b w:val="false"/>
                <w:i w:val="false"/>
                <w:color w:val="000000"/>
                <w:sz w:val="20"/>
              </w:rPr>
              <w:t>
22. Бұрыштық катетер, троакарымен/троакарсыз Өлшемі: 10-40 СН/Fr Материалы: полимер Саны: 1 дана.</w:t>
            </w:r>
          </w:p>
          <w:p>
            <w:pPr>
              <w:spacing w:after="20"/>
              <w:ind w:left="20"/>
              <w:jc w:val="both"/>
            </w:pPr>
            <w:r>
              <w:rPr>
                <w:rFonts w:ascii="Times New Roman"/>
                <w:b w:val="false"/>
                <w:i w:val="false"/>
                <w:color w:val="000000"/>
                <w:sz w:val="20"/>
              </w:rPr>
              <w:t>
23. Хирургиялық сүлгі Өлшемі: 20-50 см х 20-50 см Материалы: мақта/ дәке Саны: 1-10 дана.</w:t>
            </w:r>
          </w:p>
          <w:p>
            <w:pPr>
              <w:spacing w:after="20"/>
              <w:ind w:left="20"/>
              <w:jc w:val="both"/>
            </w:pPr>
            <w:r>
              <w:rPr>
                <w:rFonts w:ascii="Times New Roman"/>
                <w:b w:val="false"/>
                <w:i w:val="false"/>
                <w:color w:val="000000"/>
                <w:sz w:val="20"/>
              </w:rPr>
              <w:t>
24. Операция қалдықтарына арналған қапшық Өлшемі: 50-110 см x 60-110 см Материалы: полиэтилен/полипропилен Саны: 1 дана.</w:t>
            </w:r>
          </w:p>
          <w:p>
            <w:pPr>
              <w:spacing w:after="20"/>
              <w:ind w:left="20"/>
              <w:jc w:val="both"/>
            </w:pPr>
            <w:r>
              <w:rPr>
                <w:rFonts w:ascii="Times New Roman"/>
                <w:b w:val="false"/>
                <w:i w:val="false"/>
                <w:color w:val="000000"/>
                <w:sz w:val="20"/>
              </w:rPr>
              <w:t>
25. Операциялық таспа Өлшемі: 20-50 см х 5-20 см Материалы: тоқылмаған материал Тығыздығы: 10 г/м? - 80 г/м? Саны: 1-2 дана. 26. Науа Көлемі: 1000-5000 мл Материалы: полимер Саны: 1-2 дана. Кардиологиялық операцияларға арналған процедуралық кардиологиялық (педиатриялық) стерильді, бір рет қолданылатын "Dolce-Pharm" жиынтығы мынадай құрамға ие:</w:t>
            </w:r>
          </w:p>
          <w:p>
            <w:pPr>
              <w:spacing w:after="20"/>
              <w:ind w:left="20"/>
              <w:jc w:val="both"/>
            </w:pPr>
            <w:r>
              <w:rPr>
                <w:rFonts w:ascii="Times New Roman"/>
                <w:b w:val="false"/>
                <w:i w:val="false"/>
                <w:color w:val="000000"/>
                <w:sz w:val="20"/>
              </w:rPr>
              <w:t>
1. Педиатриялық кардиохирургияға арналған ақжайма Өлшемі: 180-270 см х 220-330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2. Тостаған Көлемі: 1000 мл Материалы: полимер Саны: 1 дана.</w:t>
            </w:r>
          </w:p>
          <w:p>
            <w:pPr>
              <w:spacing w:after="20"/>
              <w:ind w:left="20"/>
              <w:jc w:val="both"/>
            </w:pPr>
            <w:r>
              <w:rPr>
                <w:rFonts w:ascii="Times New Roman"/>
                <w:b w:val="false"/>
                <w:i w:val="false"/>
                <w:color w:val="000000"/>
                <w:sz w:val="20"/>
              </w:rPr>
              <w:t>
3. Ерітінділерге арналған тостаған Көлемі: 250 мл Материалы: полимер Саны: 1-2 дана.</w:t>
            </w:r>
          </w:p>
          <w:p>
            <w:pPr>
              <w:spacing w:after="20"/>
              <w:ind w:left="20"/>
              <w:jc w:val="both"/>
            </w:pPr>
            <w:r>
              <w:rPr>
                <w:rFonts w:ascii="Times New Roman"/>
                <w:b w:val="false"/>
                <w:i w:val="false"/>
                <w:color w:val="000000"/>
                <w:sz w:val="20"/>
              </w:rPr>
              <w:t>
4. Тостаған/стакан Көлемі: 60 мл - 100 мл Материалы: полимер Саны: 1 дана.</w:t>
            </w:r>
          </w:p>
          <w:p>
            <w:pPr>
              <w:spacing w:after="20"/>
              <w:ind w:left="20"/>
              <w:jc w:val="both"/>
            </w:pPr>
            <w:r>
              <w:rPr>
                <w:rFonts w:ascii="Times New Roman"/>
                <w:b w:val="false"/>
                <w:i w:val="false"/>
                <w:color w:val="000000"/>
                <w:sz w:val="20"/>
              </w:rPr>
              <w:t>
5. Коагулятор ұштығын тазартқыш Өлшемі: 5 см х 5 см Материалы: абразивті беткейі бар көбік жастықшасы Саны: 1 дана.</w:t>
            </w:r>
          </w:p>
          <w:p>
            <w:pPr>
              <w:spacing w:after="20"/>
              <w:ind w:left="20"/>
              <w:jc w:val="both"/>
            </w:pPr>
            <w:r>
              <w:rPr>
                <w:rFonts w:ascii="Times New Roman"/>
                <w:b w:val="false"/>
                <w:i w:val="false"/>
                <w:color w:val="000000"/>
                <w:sz w:val="20"/>
              </w:rPr>
              <w:t>
6. Қосылуға арналған дренажды түтік Түтік ұзындығы: 100-400 см Материалы: Полимер Саны: 1-2 дана.</w:t>
            </w:r>
          </w:p>
          <w:p>
            <w:pPr>
              <w:spacing w:after="20"/>
              <w:ind w:left="20"/>
              <w:jc w:val="both"/>
            </w:pPr>
            <w:r>
              <w:rPr>
                <w:rFonts w:ascii="Times New Roman"/>
                <w:b w:val="false"/>
                <w:i w:val="false"/>
                <w:color w:val="000000"/>
                <w:sz w:val="20"/>
              </w:rPr>
              <w:t>
7. Лапаротомияға арналған, рентгенконтрастылы жіпсіз/жіппен хирургиялық тампондар Өлшемі: 5-45 см x 5-45 см Материалы: медицин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процедуралық кардиологиялық (педиатриялық)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Педиатриялық кардиохирургияға арналған ақжайма 180-270 см х 220-330 см - 1 дана.;</w:t>
            </w:r>
          </w:p>
          <w:p>
            <w:pPr>
              <w:spacing w:after="20"/>
              <w:ind w:left="20"/>
              <w:jc w:val="both"/>
            </w:pPr>
            <w:r>
              <w:rPr>
                <w:rFonts w:ascii="Times New Roman"/>
                <w:b w:val="false"/>
                <w:i w:val="false"/>
                <w:color w:val="000000"/>
                <w:sz w:val="20"/>
              </w:rPr>
              <w:t>
2.Тостаған,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- 1-2 дана.;</w:t>
            </w:r>
          </w:p>
          <w:p>
            <w:pPr>
              <w:spacing w:after="20"/>
              <w:ind w:left="20"/>
              <w:jc w:val="both"/>
            </w:pPr>
            <w:r>
              <w:rPr>
                <w:rFonts w:ascii="Times New Roman"/>
                <w:b w:val="false"/>
                <w:i w:val="false"/>
                <w:color w:val="000000"/>
                <w:sz w:val="20"/>
              </w:rPr>
              <w:t>
4. Тостаған/стакан, көлемі 60 мл - 100 мл - 1 дана.;</w:t>
            </w:r>
          </w:p>
          <w:p>
            <w:pPr>
              <w:spacing w:after="20"/>
              <w:ind w:left="20"/>
              <w:jc w:val="both"/>
            </w:pPr>
            <w:r>
              <w:rPr>
                <w:rFonts w:ascii="Times New Roman"/>
                <w:b w:val="false"/>
                <w:i w:val="false"/>
                <w:color w:val="000000"/>
                <w:sz w:val="20"/>
              </w:rPr>
              <w:t>
5. Коагулятор ұштығын тазартқыш 5 см х 5 см - 1 дана.;</w:t>
            </w:r>
          </w:p>
          <w:p>
            <w:pPr>
              <w:spacing w:after="20"/>
              <w:ind w:left="20"/>
              <w:jc w:val="both"/>
            </w:pPr>
            <w:r>
              <w:rPr>
                <w:rFonts w:ascii="Times New Roman"/>
                <w:b w:val="false"/>
                <w:i w:val="false"/>
                <w:color w:val="000000"/>
                <w:sz w:val="20"/>
              </w:rPr>
              <w:t>
6. Қосылуға арналған дренажды түтік 100-400 см - 1-2 дана.;</w:t>
            </w:r>
          </w:p>
          <w:p>
            <w:pPr>
              <w:spacing w:after="20"/>
              <w:ind w:left="20"/>
              <w:jc w:val="both"/>
            </w:pPr>
            <w:r>
              <w:rPr>
                <w:rFonts w:ascii="Times New Roman"/>
                <w:b w:val="false"/>
                <w:i w:val="false"/>
                <w:color w:val="000000"/>
                <w:sz w:val="20"/>
              </w:rPr>
              <w:t>
7. Лапаротомияға арналған, рентгенконтрастылы жіпсіз/жіппен хирургиялық тампондар 5-45 см x 5-45 см - 1-10 дана.;</w:t>
            </w:r>
          </w:p>
          <w:p>
            <w:pPr>
              <w:spacing w:after="20"/>
              <w:ind w:left="20"/>
              <w:jc w:val="both"/>
            </w:pPr>
            <w:r>
              <w:rPr>
                <w:rFonts w:ascii="Times New Roman"/>
                <w:b w:val="false"/>
                <w:i w:val="false"/>
                <w:color w:val="000000"/>
                <w:sz w:val="20"/>
              </w:rPr>
              <w:t>
8. Рентгенконтрастылы жіпсіз/жіппен хирургиялық дәке тампондары 5-45 см x 5-45 см - 1-25 дана.;</w:t>
            </w:r>
          </w:p>
          <w:p>
            <w:pPr>
              <w:spacing w:after="20"/>
              <w:ind w:left="20"/>
              <w:jc w:val="both"/>
            </w:pPr>
            <w:r>
              <w:rPr>
                <w:rFonts w:ascii="Times New Roman"/>
                <w:b w:val="false"/>
                <w:i w:val="false"/>
                <w:color w:val="000000"/>
                <w:sz w:val="20"/>
              </w:rPr>
              <w:t>
9. Бүйрек тәрізді науа, көлемі 700 мл - 1 дана.;</w:t>
            </w:r>
          </w:p>
          <w:p>
            <w:pPr>
              <w:spacing w:after="20"/>
              <w:ind w:left="20"/>
              <w:jc w:val="both"/>
            </w:pPr>
            <w:r>
              <w:rPr>
                <w:rFonts w:ascii="Times New Roman"/>
                <w:b w:val="false"/>
                <w:i w:val="false"/>
                <w:color w:val="000000"/>
                <w:sz w:val="20"/>
              </w:rPr>
              <w:t>
10. Науа, көлемі 1000-5000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x 9,2 см - 1 дана.;</w:t>
            </w:r>
          </w:p>
          <w:p>
            <w:pPr>
              <w:spacing w:after="20"/>
              <w:ind w:left="20"/>
              <w:jc w:val="both"/>
            </w:pPr>
            <w:r>
              <w:rPr>
                <w:rFonts w:ascii="Times New Roman"/>
                <w:b w:val="false"/>
                <w:i w:val="false"/>
                <w:color w:val="000000"/>
                <w:sz w:val="20"/>
              </w:rPr>
              <w:t>
12. Ирригацияға арналған шприцтер, көлемі 50-60 мл - 1-2 дана.;</w:t>
            </w:r>
          </w:p>
          <w:p>
            <w:pPr>
              <w:spacing w:after="20"/>
              <w:ind w:left="20"/>
              <w:jc w:val="both"/>
            </w:pPr>
            <w:r>
              <w:rPr>
                <w:rFonts w:ascii="Times New Roman"/>
                <w:b w:val="false"/>
                <w:i w:val="false"/>
                <w:color w:val="000000"/>
                <w:sz w:val="20"/>
              </w:rPr>
              <w:t>
13..Luer шприцтері, көлемі 10, 20 мл - 1-2 дана.;</w:t>
            </w:r>
          </w:p>
          <w:p>
            <w:pPr>
              <w:spacing w:after="20"/>
              <w:ind w:left="20"/>
              <w:jc w:val="both"/>
            </w:pPr>
            <w:r>
              <w:rPr>
                <w:rFonts w:ascii="Times New Roman"/>
                <w:b w:val="false"/>
                <w:i w:val="false"/>
                <w:color w:val="000000"/>
                <w:sz w:val="20"/>
              </w:rPr>
              <w:t>
14. ​Luer шприці, көлемі 5-10 мл - 1 дана.;</w:t>
            </w:r>
          </w:p>
          <w:p>
            <w:pPr>
              <w:spacing w:after="20"/>
              <w:ind w:left="20"/>
              <w:jc w:val="both"/>
            </w:pPr>
            <w:r>
              <w:rPr>
                <w:rFonts w:ascii="Times New Roman"/>
                <w:b w:val="false"/>
                <w:i w:val="false"/>
                <w:color w:val="000000"/>
                <w:sz w:val="20"/>
              </w:rPr>
              <w:t>
15. Түзу, троакарымен/ троакарсыз катетер 10-40 СН/Fr - 1 дана.;</w:t>
            </w:r>
          </w:p>
          <w:p>
            <w:pPr>
              <w:spacing w:after="20"/>
              <w:ind w:left="20"/>
              <w:jc w:val="both"/>
            </w:pPr>
            <w:r>
              <w:rPr>
                <w:rFonts w:ascii="Times New Roman"/>
                <w:b w:val="false"/>
                <w:i w:val="false"/>
                <w:color w:val="000000"/>
                <w:sz w:val="20"/>
              </w:rPr>
              <w:t>
16. Хирургиялық сүлгі 20-50 см х 20-50 см - 1 дана.;</w:t>
            </w:r>
          </w:p>
          <w:p>
            <w:pPr>
              <w:spacing w:after="20"/>
              <w:ind w:left="20"/>
              <w:jc w:val="both"/>
            </w:pPr>
            <w:r>
              <w:rPr>
                <w:rFonts w:ascii="Times New Roman"/>
                <w:b w:val="false"/>
                <w:i w:val="false"/>
                <w:color w:val="000000"/>
                <w:sz w:val="20"/>
              </w:rPr>
              <w:t>
17. Қалдықтарға арналған қапшық 50-110 см x 60-110 см - 1 дана.;</w:t>
            </w:r>
          </w:p>
          <w:p>
            <w:pPr>
              <w:spacing w:after="20"/>
              <w:ind w:left="20"/>
              <w:jc w:val="both"/>
            </w:pPr>
            <w:r>
              <w:rPr>
                <w:rFonts w:ascii="Times New Roman"/>
                <w:b w:val="false"/>
                <w:i w:val="false"/>
                <w:color w:val="000000"/>
                <w:sz w:val="20"/>
              </w:rPr>
              <w:t>
18. Скальпель (сабы жоқ/сабымен), көлемі: №15 - №25 - 1 дана.;</w:t>
            </w:r>
          </w:p>
          <w:p>
            <w:pPr>
              <w:spacing w:after="20"/>
              <w:ind w:left="20"/>
              <w:jc w:val="both"/>
            </w:pPr>
            <w:r>
              <w:rPr>
                <w:rFonts w:ascii="Times New Roman"/>
                <w:b w:val="false"/>
                <w:i w:val="false"/>
                <w:color w:val="000000"/>
                <w:sz w:val="20"/>
              </w:rPr>
              <w:t>
19. Скальпель (сабы жоқ/сабымен), көлемі: №11 - №15 - 1-2 дана.;</w:t>
            </w:r>
          </w:p>
          <w:p>
            <w:pPr>
              <w:spacing w:after="20"/>
              <w:ind w:left="20"/>
              <w:jc w:val="both"/>
            </w:pPr>
            <w:r>
              <w:rPr>
                <w:rFonts w:ascii="Times New Roman"/>
                <w:b w:val="false"/>
                <w:i w:val="false"/>
                <w:color w:val="000000"/>
                <w:sz w:val="20"/>
              </w:rPr>
              <w:t>
20. Құралдарға арналған органайзер өлшемі: 15-30 ойықша - 1 дана.;</w:t>
            </w:r>
          </w:p>
          <w:p>
            <w:pPr>
              <w:spacing w:after="20"/>
              <w:ind w:left="20"/>
              <w:jc w:val="both"/>
            </w:pPr>
            <w:r>
              <w:rPr>
                <w:rFonts w:ascii="Times New Roman"/>
                <w:b w:val="false"/>
                <w:i w:val="false"/>
                <w:color w:val="000000"/>
                <w:sz w:val="20"/>
              </w:rPr>
              <w:t>
21. Ауа өткізгіші бар инфузиялық жүйе 100 см-200 см - 1 дана.;</w:t>
            </w:r>
          </w:p>
          <w:p>
            <w:pPr>
              <w:spacing w:after="20"/>
              <w:ind w:left="20"/>
              <w:jc w:val="both"/>
            </w:pPr>
            <w:r>
              <w:rPr>
                <w:rFonts w:ascii="Times New Roman"/>
                <w:b w:val="false"/>
                <w:i w:val="false"/>
                <w:color w:val="000000"/>
                <w:sz w:val="20"/>
              </w:rPr>
              <w:t>
22. Ілмектер,өлшемі 8-12 Fr - 1-7 дана;</w:t>
            </w:r>
          </w:p>
          <w:p>
            <w:pPr>
              <w:spacing w:after="20"/>
              <w:ind w:left="20"/>
              <w:jc w:val="both"/>
            </w:pPr>
            <w:r>
              <w:rPr>
                <w:rFonts w:ascii="Times New Roman"/>
                <w:b w:val="false"/>
                <w:i w:val="false"/>
                <w:color w:val="000000"/>
                <w:sz w:val="20"/>
              </w:rPr>
              <w:t>
23. Ілмектер, өлшемі 12-15 Fr - 1-2 дана.;</w:t>
            </w:r>
          </w:p>
          <w:p>
            <w:pPr>
              <w:spacing w:after="20"/>
              <w:ind w:left="20"/>
              <w:jc w:val="both"/>
            </w:pPr>
            <w:r>
              <w:rPr>
                <w:rFonts w:ascii="Times New Roman"/>
                <w:b w:val="false"/>
                <w:i w:val="false"/>
                <w:color w:val="000000"/>
                <w:sz w:val="20"/>
              </w:rPr>
              <w:t>
24. Аспирация мен диатермияға арналған қап 20-70 см х 30-90 см - 1-2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w:t>
            </w:r>
          </w:p>
          <w:p>
            <w:pPr>
              <w:spacing w:after="20"/>
              <w:ind w:left="20"/>
              <w:jc w:val="both"/>
            </w:pPr>
            <w:r>
              <w:rPr>
                <w:rFonts w:ascii="Times New Roman"/>
                <w:b w:val="false"/>
                <w:i w:val="false"/>
                <w:color w:val="000000"/>
                <w:sz w:val="20"/>
              </w:rPr>
              <w:t>
1. Көгілдір / жасыл / ақ түсті анатомиялық пинцет Ұзындығы: 12-13 см Материал: Полимер Саны: 1-2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Өлшемі: 5-30 см x 5-30 см Материал: Тоқылмаған материал / медициналық дәке Тығыздығы: 10 г/м? - 40 г/м? Саны: 1-2 дана.</w:t>
            </w:r>
          </w:p>
          <w:p>
            <w:pPr>
              <w:spacing w:after="20"/>
              <w:ind w:left="20"/>
              <w:jc w:val="both"/>
            </w:pPr>
            <w:r>
              <w:rPr>
                <w:rFonts w:ascii="Times New Roman"/>
                <w:b w:val="false"/>
                <w:i w:val="false"/>
                <w:color w:val="000000"/>
                <w:sz w:val="20"/>
              </w:rPr>
              <w:t>
3. Дәке тупферлер Өлшемі: дөңгелек диаметрі 2-5 см; үшбұрышты пішінді-5-7 см х 5-7 см. Материал: Медициналық дәке Тығыздығы: 10 г/м2 - 50 г/м2 Саны: 1-6 дана.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таңуға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 жасыл / ақ түсті анатомиялық пинцет, ұзындығы: 12-13 см - 1-2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5-30 см x 5-30 см - 1-2 дана.;</w:t>
            </w:r>
          </w:p>
          <w:p>
            <w:pPr>
              <w:spacing w:after="20"/>
              <w:ind w:left="20"/>
              <w:jc w:val="both"/>
            </w:pPr>
            <w:r>
              <w:rPr>
                <w:rFonts w:ascii="Times New Roman"/>
                <w:b w:val="false"/>
                <w:i w:val="false"/>
                <w:color w:val="000000"/>
                <w:sz w:val="20"/>
              </w:rPr>
              <w:t>
3. Дәке тупферлер, өлшемі: дөңгелек диаметрі 2-5 см/ үшбұрышты пішінді-5-7 см х 5-7 см. - 1-6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жабылатын тегіс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54-56 (XXL), бой ұзындығы170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182;</w:t>
            </w:r>
          </w:p>
          <w:p>
            <w:pPr>
              <w:spacing w:after="20"/>
              <w:ind w:left="20"/>
              <w:jc w:val="both"/>
            </w:pPr>
            <w:r>
              <w:rPr>
                <w:rFonts w:ascii="Times New Roman"/>
                <w:b w:val="false"/>
                <w:i w:val="false"/>
                <w:color w:val="000000"/>
                <w:sz w:val="20"/>
              </w:rPr>
              <w:t>
2. Шалбар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450х450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600х600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 90 ? 80 см - 2 дана.</w:t>
            </w:r>
          </w:p>
          <w:p>
            <w:pPr>
              <w:spacing w:after="20"/>
              <w:ind w:left="20"/>
              <w:jc w:val="both"/>
            </w:pPr>
            <w:r>
              <w:rPr>
                <w:rFonts w:ascii="Times New Roman"/>
                <w:b w:val="false"/>
                <w:i w:val="false"/>
                <w:color w:val="000000"/>
                <w:sz w:val="20"/>
              </w:rPr>
              <w:t>
2. Тоқылмаған материалдан дайындалған адгезиялы жиегі бар ақжайма, тығыздығы 20-130 г/м?, өлшемі 160 ? 150 см – 1 дана.</w:t>
            </w:r>
          </w:p>
          <w:p>
            <w:pPr>
              <w:spacing w:after="20"/>
              <w:ind w:left="20"/>
              <w:jc w:val="both"/>
            </w:pPr>
            <w:r>
              <w:rPr>
                <w:rFonts w:ascii="Times New Roman"/>
                <w:b w:val="false"/>
                <w:i w:val="false"/>
                <w:color w:val="000000"/>
                <w:sz w:val="20"/>
              </w:rPr>
              <w:t>
3. Тоқылмаған материалдан дайындалған адгезиялы жиегі бар ақжайма, тығыздығы 20-130 г/м?, өлшемі 160 ? 120 см – 1 дана.</w:t>
            </w:r>
          </w:p>
          <w:p>
            <w:pPr>
              <w:spacing w:after="20"/>
              <w:ind w:left="20"/>
              <w:jc w:val="both"/>
            </w:pPr>
            <w:r>
              <w:rPr>
                <w:rFonts w:ascii="Times New Roman"/>
                <w:b w:val="false"/>
                <w:i w:val="false"/>
                <w:color w:val="000000"/>
                <w:sz w:val="20"/>
              </w:rPr>
              <w:t>
4. Тоқылмаған материалдан дайындалған сіңіргіш сүрткі, тығыздығы 10-80 г/м?, өлшемі 45 ? 45 см – 1 дана.</w:t>
            </w:r>
          </w:p>
          <w:p>
            <w:pPr>
              <w:spacing w:after="20"/>
              <w:ind w:left="20"/>
              <w:jc w:val="both"/>
            </w:pPr>
            <w:r>
              <w:rPr>
                <w:rFonts w:ascii="Times New Roman"/>
                <w:b w:val="false"/>
                <w:i w:val="false"/>
                <w:color w:val="000000"/>
                <w:sz w:val="20"/>
              </w:rPr>
              <w:t>
5. Тоқылмаған материалдан дайындалған бахилалар, тығыздығы 10-80 г/м?, өлшемі 120 ? 75 см –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адгезиялы жиегі бар ақжайма 90 ? 80 см - 2 дана.</w:t>
            </w:r>
          </w:p>
          <w:p>
            <w:pPr>
              <w:spacing w:after="20"/>
              <w:ind w:left="20"/>
              <w:jc w:val="both"/>
            </w:pPr>
            <w:r>
              <w:rPr>
                <w:rFonts w:ascii="Times New Roman"/>
                <w:b w:val="false"/>
                <w:i w:val="false"/>
                <w:color w:val="000000"/>
                <w:sz w:val="20"/>
              </w:rPr>
              <w:t>
2. Тоқылмаған материалдан дайындалған адгезиялы жиегі бар ақжайма, тығыздығы 20-130 г/м?, өлшемі 160 ? 150 см – 1 дана.</w:t>
            </w:r>
          </w:p>
          <w:p>
            <w:pPr>
              <w:spacing w:after="20"/>
              <w:ind w:left="20"/>
              <w:jc w:val="both"/>
            </w:pPr>
            <w:r>
              <w:rPr>
                <w:rFonts w:ascii="Times New Roman"/>
                <w:b w:val="false"/>
                <w:i w:val="false"/>
                <w:color w:val="000000"/>
                <w:sz w:val="20"/>
              </w:rPr>
              <w:t>
3. Тоқылмаған материалдан дайындалған адгезиялы жиегі бар ақжайма, тығыздығы 20-130 г/м?, өлшемі 160 ? 120 см – 1 дана.</w:t>
            </w:r>
          </w:p>
          <w:p>
            <w:pPr>
              <w:spacing w:after="20"/>
              <w:ind w:left="20"/>
              <w:jc w:val="both"/>
            </w:pPr>
            <w:r>
              <w:rPr>
                <w:rFonts w:ascii="Times New Roman"/>
                <w:b w:val="false"/>
                <w:i w:val="false"/>
                <w:color w:val="000000"/>
                <w:sz w:val="20"/>
              </w:rPr>
              <w:t>
4. Тоқылмаған материалдан дайындалған сіңіргіш сүрткі, тығыздығы 10-80 г/м?, өлшемі 45 ? 45 см – 1 дана.</w:t>
            </w:r>
          </w:p>
          <w:p>
            <w:pPr>
              <w:spacing w:after="20"/>
              <w:ind w:left="20"/>
              <w:jc w:val="both"/>
            </w:pPr>
            <w:r>
              <w:rPr>
                <w:rFonts w:ascii="Times New Roman"/>
                <w:b w:val="false"/>
                <w:i w:val="false"/>
                <w:color w:val="000000"/>
                <w:sz w:val="20"/>
              </w:rPr>
              <w:t>
5. Тоқылмаған материалдан дайындалған бахилалар, тығыздығы 10-80 г/м?, өлшемі 120 ? 75 см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- 1 дана;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(S4A63-3)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"ImmoBia-HBcAg-IgM"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w:t>
            </w:r>
          </w:p>
          <w:p>
            <w:pPr>
              <w:spacing w:after="20"/>
              <w:ind w:left="20"/>
              <w:jc w:val="both"/>
            </w:pPr>
            <w:r>
              <w:rPr>
                <w:rFonts w:ascii="Times New Roman"/>
                <w:b w:val="false"/>
                <w:i w:val="false"/>
                <w:color w:val="000000"/>
                <w:sz w:val="20"/>
              </w:rPr>
              <w:t>
2. Сезімталдығы Жинақтың сезімталдығы – кәсіпорынның HВcAg-ге спецификалы IgM-ді 1:3200-ден кем емес титрде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 (НСV) жедел гепатиттің негізгі себебі болып табылады және венаішілік инъекция алатындар арасында кеңінен қолданылады, оның 90%-ы С гепатиті вирусының антиденелеріне оң болып табылады. НСV экспресс-тесті адам қаны сарысуында, плазмасында және жаңа алынған қанда С гепатиті вирусына қарсы антиденелерді сапалы анықтау үшін иммунохроматографиялық талдау болып табылады. Бұл тест С гепатиті вирусына қарсы антиденелерді анықтауға арналған. Тестілеуде С гепатиті вирусының төрт арнайы іріктеп алынған рекомбинантты протеиндері пайдаланылады (ядро, N83, N84, N85). Бұл НСV экспресс тестіне жоғары деңгейдегі дәлдікпен адам қаны сарысуы, плазмасы немесе жаңа алынған қаны үлгілерінде С гепатиті вирусына қарсы антиденелерді анықтауға мүмкіндік береді. Салыстырмалы шектік сезімталдығы 99.2 % (119/120) құрайды және салыстырмалы шектік спецификасы 100 % (120/120)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Тест-кассеталар -25 дана; Пипеткалар - 25 дана; Буферлік ерітінді - 1 құты;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адамның иммунтапшылық вирусының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100% , спецификасы 99,85% .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адамның иммунтапшылық вирусының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Кассета;</w:t>
            </w:r>
          </w:p>
          <w:p>
            <w:pPr>
              <w:spacing w:after="20"/>
              <w:ind w:left="20"/>
              <w:jc w:val="both"/>
            </w:pPr>
            <w:r>
              <w:rPr>
                <w:rFonts w:ascii="Times New Roman"/>
                <w:b w:val="false"/>
                <w:i w:val="false"/>
                <w:color w:val="000000"/>
                <w:sz w:val="20"/>
              </w:rPr>
              <w:t>
2. Талдау жүргізуге арналған буферлік ерітінді;</w:t>
            </w:r>
          </w:p>
          <w:p>
            <w:pPr>
              <w:spacing w:after="20"/>
              <w:ind w:left="20"/>
              <w:jc w:val="both"/>
            </w:pPr>
            <w:r>
              <w:rPr>
                <w:rFonts w:ascii="Times New Roman"/>
                <w:b w:val="false"/>
                <w:i w:val="false"/>
                <w:color w:val="000000"/>
                <w:sz w:val="20"/>
              </w:rPr>
              <w:t>
3. Силикагель;</w:t>
            </w:r>
          </w:p>
          <w:p>
            <w:pPr>
              <w:spacing w:after="20"/>
              <w:ind w:left="20"/>
              <w:jc w:val="both"/>
            </w:pPr>
            <w:r>
              <w:rPr>
                <w:rFonts w:ascii="Times New Roman"/>
                <w:b w:val="false"/>
                <w:i w:val="false"/>
                <w:color w:val="000000"/>
                <w:sz w:val="20"/>
              </w:rPr>
              <w:t>
4.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58-60 (XXXL-XXXXL), бой ұзындығы 182;</w:t>
            </w:r>
          </w:p>
          <w:p>
            <w:pPr>
              <w:spacing w:after="20"/>
              <w:ind w:left="20"/>
              <w:jc w:val="both"/>
            </w:pPr>
            <w:r>
              <w:rPr>
                <w:rFonts w:ascii="Times New Roman"/>
                <w:b w:val="false"/>
                <w:i w:val="false"/>
                <w:color w:val="000000"/>
                <w:sz w:val="20"/>
              </w:rPr>
              <w:t>
2. Жейде өлшемі 58-60 (XXXL-XXXXL), бой ұзындығы 182;</w:t>
            </w:r>
          </w:p>
          <w:p>
            <w:pPr>
              <w:spacing w:after="20"/>
              <w:ind w:left="20"/>
              <w:jc w:val="both"/>
            </w:pPr>
            <w:r>
              <w:rPr>
                <w:rFonts w:ascii="Times New Roman"/>
                <w:b w:val="false"/>
                <w:i w:val="false"/>
                <w:color w:val="000000"/>
                <w:sz w:val="20"/>
              </w:rPr>
              <w:t>
3. Шалбар, бой ұзындығы 182;</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46-48 (М), бой ұзындығы 164;</w:t>
            </w:r>
          </w:p>
          <w:p>
            <w:pPr>
              <w:spacing w:after="20"/>
              <w:ind w:left="20"/>
              <w:jc w:val="both"/>
            </w:pPr>
            <w:r>
              <w:rPr>
                <w:rFonts w:ascii="Times New Roman"/>
                <w:b w:val="false"/>
                <w:i w:val="false"/>
                <w:color w:val="000000"/>
                <w:sz w:val="20"/>
              </w:rPr>
              <w:t>
2. Жейде СМС 40 г/м2 өлшемі 46-48 (М), бой ұзындығы 164;</w:t>
            </w:r>
          </w:p>
          <w:p>
            <w:pPr>
              <w:spacing w:after="20"/>
              <w:ind w:left="20"/>
              <w:jc w:val="both"/>
            </w:pPr>
            <w:r>
              <w:rPr>
                <w:rFonts w:ascii="Times New Roman"/>
                <w:b w:val="false"/>
                <w:i w:val="false"/>
                <w:color w:val="000000"/>
                <w:sz w:val="20"/>
              </w:rPr>
              <w:t>
3. Шалбар СМС 40 г/м2 бой ұзындығы 164;</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Құрал-жабдықтар үстеліне арналған жабын (стандартты немесе күшейтілген) Өлшемі: 70-100 см х 70-100 см Материалы: тоқылмаған материал Тығыздығы: 10 г/м2-80 г/м2 Саны: 1 дана.</w:t>
            </w:r>
          </w:p>
          <w:p>
            <w:pPr>
              <w:spacing w:after="20"/>
              <w:ind w:left="20"/>
              <w:jc w:val="both"/>
            </w:pPr>
            <w:r>
              <w:rPr>
                <w:rFonts w:ascii="Times New Roman"/>
                <w:b w:val="false"/>
                <w:i w:val="false"/>
                <w:color w:val="000000"/>
                <w:sz w:val="20"/>
              </w:rPr>
              <w:t>
2. Жабысқақ жолағы бар жабын Өлшемі: 50-80 см x 50-80 см Материалы: тоқылмаған материал Тығыздығы: 10 г/м2-80 г/м2 Саны: 1 дана.</w:t>
            </w:r>
          </w:p>
          <w:p>
            <w:pPr>
              <w:spacing w:after="20"/>
              <w:ind w:left="20"/>
              <w:jc w:val="both"/>
            </w:pPr>
            <w:r>
              <w:rPr>
                <w:rFonts w:ascii="Times New Roman"/>
                <w:b w:val="false"/>
                <w:i w:val="false"/>
                <w:color w:val="000000"/>
                <w:sz w:val="20"/>
              </w:rPr>
              <w:t>
3. Сіңіретін сүрткілер Өлшемі: 5-45 см x 5-45 см Материалы: медициналық дәке Тығыздығы: 10 г/м2-50 г/м2 Саны: 1 дана.</w:t>
            </w:r>
          </w:p>
          <w:p>
            <w:pPr>
              <w:spacing w:after="20"/>
              <w:ind w:left="20"/>
              <w:jc w:val="both"/>
            </w:pPr>
            <w:r>
              <w:rPr>
                <w:rFonts w:ascii="Times New Roman"/>
                <w:b w:val="false"/>
                <w:i w:val="false"/>
                <w:color w:val="000000"/>
                <w:sz w:val="20"/>
              </w:rPr>
              <w:t>
4. Тоқылмаған матадан немесе медициналық дәкеден жасалған сүрткілер Өлшемі: 5-45 см x 5-45 см Материалы: тоқылмаған материал немесе медициналық дәке Тығыздығы: 10-50 г/м 2 Саны: 1-4 дана.</w:t>
            </w:r>
          </w:p>
          <w:p>
            <w:pPr>
              <w:spacing w:after="20"/>
              <w:ind w:left="20"/>
              <w:jc w:val="both"/>
            </w:pPr>
            <w:r>
              <w:rPr>
                <w:rFonts w:ascii="Times New Roman"/>
                <w:b w:val="false"/>
                <w:i w:val="false"/>
                <w:color w:val="000000"/>
                <w:sz w:val="20"/>
              </w:rPr>
              <w:t>
5. Тоқылмаған материалдан немесе медициналық дәкеден жасалған тампондар Диаметрі: 3-7 см Материалы: тоқылмаған материал/ медициналық дәке Тығыздығы: 10-50 г/м 2 Саны: 1-5 дана.</w:t>
            </w:r>
          </w:p>
          <w:p>
            <w:pPr>
              <w:spacing w:after="20"/>
              <w:ind w:left="20"/>
              <w:jc w:val="both"/>
            </w:pPr>
            <w:r>
              <w:rPr>
                <w:rFonts w:ascii="Times New Roman"/>
                <w:b w:val="false"/>
                <w:i w:val="false"/>
                <w:color w:val="000000"/>
                <w:sz w:val="20"/>
              </w:rPr>
              <w:t>
6. Жарақаттамайтын ине Өлшемі: 22G Материалы: тот баспайтын болат Саны: 1 дана.</w:t>
            </w:r>
          </w:p>
          <w:p>
            <w:pPr>
              <w:spacing w:after="20"/>
              <w:ind w:left="20"/>
              <w:jc w:val="both"/>
            </w:pPr>
            <w:r>
              <w:rPr>
                <w:rFonts w:ascii="Times New Roman"/>
                <w:b w:val="false"/>
                <w:i w:val="false"/>
                <w:color w:val="000000"/>
                <w:sz w:val="20"/>
              </w:rPr>
              <w:t>
7. Пластик шприц Көлемі: 5 мл Материалы: полимер Саны: 1 дана.</w:t>
            </w:r>
          </w:p>
          <w:p>
            <w:pPr>
              <w:spacing w:after="20"/>
              <w:ind w:left="20"/>
              <w:jc w:val="both"/>
            </w:pPr>
            <w:r>
              <w:rPr>
                <w:rFonts w:ascii="Times New Roman"/>
                <w:b w:val="false"/>
                <w:i w:val="false"/>
                <w:color w:val="000000"/>
                <w:sz w:val="20"/>
              </w:rPr>
              <w:t>
8. Пластик қысқыш Өлшемі: 6-8 см Материалы: полимер Саны: 1 дана. Жинақ пайдалануға дайын жеке тұтынушы қаптамасында жеткізіледі. Нақты жиынтық құрамы қаптама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жергілікті анестезияға арналған "Dolce-Pharm" емшаралық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Құрал-жабдықтар үстеліне арналған жабын (стандартты немесе күшейтілген) 70-100 см x 70-100 см - 1 дана.;</w:t>
            </w:r>
          </w:p>
          <w:p>
            <w:pPr>
              <w:spacing w:after="20"/>
              <w:ind w:left="20"/>
              <w:jc w:val="both"/>
            </w:pPr>
            <w:r>
              <w:rPr>
                <w:rFonts w:ascii="Times New Roman"/>
                <w:b w:val="false"/>
                <w:i w:val="false"/>
                <w:color w:val="000000"/>
                <w:sz w:val="20"/>
              </w:rPr>
              <w:t>
2. Жабысқақ жолағы бар жабын 50-80 см x 50-80 см - 1 дана.;</w:t>
            </w:r>
          </w:p>
          <w:p>
            <w:pPr>
              <w:spacing w:after="20"/>
              <w:ind w:left="20"/>
              <w:jc w:val="both"/>
            </w:pPr>
            <w:r>
              <w:rPr>
                <w:rFonts w:ascii="Times New Roman"/>
                <w:b w:val="false"/>
                <w:i w:val="false"/>
                <w:color w:val="000000"/>
                <w:sz w:val="20"/>
              </w:rPr>
              <w:t>
3. Сіңіретін сүрткілер 5-45 см x 5-45 см - 1 дана.;</w:t>
            </w:r>
          </w:p>
          <w:p>
            <w:pPr>
              <w:spacing w:after="20"/>
              <w:ind w:left="20"/>
              <w:jc w:val="both"/>
            </w:pPr>
            <w:r>
              <w:rPr>
                <w:rFonts w:ascii="Times New Roman"/>
                <w:b w:val="false"/>
                <w:i w:val="false"/>
                <w:color w:val="000000"/>
                <w:sz w:val="20"/>
              </w:rPr>
              <w:t>
4. Тоқылмаған матадан немесе медициналық дәкеден жасалған сүрткілер 5-45 см x 5-45 см - 1-4 дана.;</w:t>
            </w:r>
          </w:p>
          <w:p>
            <w:pPr>
              <w:spacing w:after="20"/>
              <w:ind w:left="20"/>
              <w:jc w:val="both"/>
            </w:pPr>
            <w:r>
              <w:rPr>
                <w:rFonts w:ascii="Times New Roman"/>
                <w:b w:val="false"/>
                <w:i w:val="false"/>
                <w:color w:val="000000"/>
                <w:sz w:val="20"/>
              </w:rPr>
              <w:t>
5. Тоқылмаған материалдан немесе медициналық дәкеден жасалған тампондар, диаметрі: 3-7 см - 1-5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6-8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Гентамицині бар сүйектің Gentafix акрилді цементі, орындалу нұсқаулары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және 3 – сүйектің стерильді гентамицині бар рентгеноконтрастылы цементі. Сұйылтуға арналған сұйықтықпен жиынтықтағы ақ түсті ұнтақ болып табылады. Сүйек инфекциясы қаупі жоғары пациенттерде сүйек импланттарын жылдам бекітуге қызмет етеді. Гентамициннің мөлшері (антибиотикалық класс) инфекцияның пайда болуына жол бермейді. Gentafix 1 – қолмен енгізуге арналған стандартты тұтқырлығы бар цемент Gentafix 3 – шприцпен немесе инъекциялық тапаншамен енгізуге арналған тұтқырлығы төмен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стандартты цемент Gentafix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Сұйылтуға арналған сұйықтық (ампула); Стерильді емес жинақ (араластыруға арналған тостаған және қалақша)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түрлі медициналық емшаралар жүргізуге қажетті жиынтықтаушы бұйымдарды қамтиды. Бұйымдар түрлі материалдардан дайындалған: түрлі типтегі тоқылмаған мата, дәке, мақта-мата жібі, полиамидтік жіп, ширатылған лайкра, медициналық пластик, хирургиялық болат, полиэтилен үлбір, резеңке, табиғи жоғары сапалы латекс, неопрен, полиизопрен, ағаш, мақта, поливинилхлорид.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емшаралық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бар/жоқ тесігі бар/жоқ cүрткі (30-100)*(30-100) см*№</w:t>
            </w:r>
          </w:p>
          <w:p>
            <w:pPr>
              <w:spacing w:after="20"/>
              <w:ind w:left="20"/>
              <w:jc w:val="both"/>
            </w:pPr>
            <w:r>
              <w:rPr>
                <w:rFonts w:ascii="Times New Roman"/>
                <w:b w:val="false"/>
                <w:i w:val="false"/>
                <w:color w:val="000000"/>
                <w:sz w:val="20"/>
              </w:rPr>
              <w:t>
2. Сүрткі (5-20)*(5-20) см*;</w:t>
            </w:r>
          </w:p>
          <w:p>
            <w:pPr>
              <w:spacing w:after="20"/>
              <w:ind w:left="20"/>
              <w:jc w:val="both"/>
            </w:pPr>
            <w:r>
              <w:rPr>
                <w:rFonts w:ascii="Times New Roman"/>
                <w:b w:val="false"/>
                <w:i w:val="false"/>
                <w:color w:val="000000"/>
                <w:sz w:val="20"/>
              </w:rPr>
              <w:t>
3. Тампондар S, M, L*;</w:t>
            </w:r>
          </w:p>
          <w:p>
            <w:pPr>
              <w:spacing w:after="20"/>
              <w:ind w:left="20"/>
              <w:jc w:val="both"/>
            </w:pPr>
            <w:r>
              <w:rPr>
                <w:rFonts w:ascii="Times New Roman"/>
                <w:b w:val="false"/>
                <w:i w:val="false"/>
                <w:color w:val="000000"/>
                <w:sz w:val="20"/>
              </w:rPr>
              <w:t>
4. Спиртті сүрткі 65*30 мм немесе 65*56 мм*;</w:t>
            </w:r>
          </w:p>
          <w:p>
            <w:pPr>
              <w:spacing w:after="20"/>
              <w:ind w:left="20"/>
              <w:jc w:val="both"/>
            </w:pPr>
            <w:r>
              <w:rPr>
                <w:rFonts w:ascii="Times New Roman"/>
                <w:b w:val="false"/>
                <w:i w:val="false"/>
                <w:color w:val="000000"/>
                <w:sz w:val="20"/>
              </w:rPr>
              <w:t>
5. Сұйықтықтар мен қалдықтарды жинауға арналған қапшық*;</w:t>
            </w:r>
          </w:p>
          <w:p>
            <w:pPr>
              <w:spacing w:after="20"/>
              <w:ind w:left="20"/>
              <w:jc w:val="both"/>
            </w:pPr>
            <w:r>
              <w:rPr>
                <w:rFonts w:ascii="Times New Roman"/>
                <w:b w:val="false"/>
                <w:i w:val="false"/>
                <w:color w:val="000000"/>
                <w:sz w:val="20"/>
              </w:rPr>
              <w:t>
6. Жабысқақ жиегі бар қалта*;</w:t>
            </w:r>
          </w:p>
          <w:p>
            <w:pPr>
              <w:spacing w:after="20"/>
              <w:ind w:left="20"/>
              <w:jc w:val="both"/>
            </w:pPr>
            <w:r>
              <w:rPr>
                <w:rFonts w:ascii="Times New Roman"/>
                <w:b w:val="false"/>
                <w:i w:val="false"/>
                <w:color w:val="000000"/>
                <w:sz w:val="20"/>
              </w:rPr>
              <w:t>
7. Алжапқыш*;</w:t>
            </w:r>
          </w:p>
          <w:p>
            <w:pPr>
              <w:spacing w:after="20"/>
              <w:ind w:left="20"/>
              <w:jc w:val="both"/>
            </w:pPr>
            <w:r>
              <w:rPr>
                <w:rFonts w:ascii="Times New Roman"/>
                <w:b w:val="false"/>
                <w:i w:val="false"/>
                <w:color w:val="000000"/>
                <w:sz w:val="20"/>
              </w:rPr>
              <w:t>
8. Телпек*;</w:t>
            </w:r>
          </w:p>
          <w:p>
            <w:pPr>
              <w:spacing w:after="20"/>
              <w:ind w:left="20"/>
              <w:jc w:val="both"/>
            </w:pPr>
            <w:r>
              <w:rPr>
                <w:rFonts w:ascii="Times New Roman"/>
                <w:b w:val="false"/>
                <w:i w:val="false"/>
                <w:color w:val="000000"/>
                <w:sz w:val="20"/>
              </w:rPr>
              <w:t>
9. Үш қабатты резеңкелі/байлағышы бар бетперде*;</w:t>
            </w:r>
          </w:p>
          <w:p>
            <w:pPr>
              <w:spacing w:after="20"/>
              <w:ind w:left="20"/>
              <w:jc w:val="both"/>
            </w:pPr>
            <w:r>
              <w:rPr>
                <w:rFonts w:ascii="Times New Roman"/>
                <w:b w:val="false"/>
                <w:i w:val="false"/>
                <w:color w:val="000000"/>
                <w:sz w:val="20"/>
              </w:rPr>
              <w:t>
10. Медициналық мақта маталы стерильді емес дәке бинттер * - Түтікше тәрізді, созылғыш медициналық бинт * - Түтікше тәрізді, торлы, созылғыш, бекемдегіш, стерильді емес медициналық бинт* - Түтікше тәрізді, созылғыш латексті-полиэфирлі "ИНТЕКС" бинттері* - ТоқNAME; Адгезивті лента;</w:t>
            </w:r>
          </w:p>
          <w:p>
            <w:pPr>
              <w:spacing w:after="20"/>
              <w:ind w:left="20"/>
              <w:jc w:val="both"/>
            </w:pPr>
            <w:r>
              <w:rPr>
                <w:rFonts w:ascii="Times New Roman"/>
                <w:b w:val="false"/>
                <w:i w:val="false"/>
                <w:color w:val="000000"/>
                <w:sz w:val="20"/>
              </w:rPr>
              <w:t>
11. Адгезивті лента*;</w:t>
            </w:r>
          </w:p>
          <w:p>
            <w:pPr>
              <w:spacing w:after="20"/>
              <w:ind w:left="20"/>
              <w:jc w:val="both"/>
            </w:pPr>
            <w:r>
              <w:rPr>
                <w:rFonts w:ascii="Times New Roman"/>
                <w:b w:val="false"/>
                <w:i w:val="false"/>
                <w:color w:val="000000"/>
                <w:sz w:val="20"/>
              </w:rPr>
              <w:t>
12. Жүзінің қорғағышы/алынып салынатын жүзінің қорғағыш қалпақшасы бар тот баспайтын/көміртекті болаттан жасалған стерильді, бір рет қолданылатын Biolancet® Budget скальпелі* - Стерильді жүздерімен жиынтықтағы хирургиялық скальпель*;</w:t>
            </w:r>
          </w:p>
          <w:p>
            <w:pPr>
              <w:spacing w:after="20"/>
              <w:ind w:left="20"/>
              <w:jc w:val="both"/>
            </w:pPr>
            <w:r>
              <w:rPr>
                <w:rFonts w:ascii="Times New Roman"/>
                <w:b w:val="false"/>
                <w:i w:val="false"/>
                <w:color w:val="000000"/>
                <w:sz w:val="20"/>
              </w:rPr>
              <w:t>
13. Резеңкеден жасалған қан тоқтатқыш бұрау*;</w:t>
            </w:r>
          </w:p>
          <w:p>
            <w:pPr>
              <w:spacing w:after="20"/>
              <w:ind w:left="20"/>
              <w:jc w:val="both"/>
            </w:pPr>
            <w:r>
              <w:rPr>
                <w:rFonts w:ascii="Times New Roman"/>
                <w:b w:val="false"/>
                <w:i w:val="false"/>
                <w:color w:val="000000"/>
                <w:sz w:val="20"/>
              </w:rPr>
              <w:t>
14. Табиғи латекстен жасалған стерильді опаланбаған хирургиялық Medi-Grip Latex Powder- Free медициналық қолғаптары* - Табиғи латекстен жасалған стерильді опаланған хирургиялық Medi-Grip Latex* медициналық қолғаптары - Опаланбаған стерильді латексті GAMMEX LANAME;</w:t>
            </w:r>
          </w:p>
          <w:p>
            <w:pPr>
              <w:spacing w:after="20"/>
              <w:ind w:left="20"/>
              <w:jc w:val="both"/>
            </w:pPr>
            <w:r>
              <w:rPr>
                <w:rFonts w:ascii="Times New Roman"/>
                <w:b w:val="false"/>
                <w:i w:val="false"/>
                <w:color w:val="000000"/>
                <w:sz w:val="20"/>
              </w:rPr>
              <w:t>
15. Медициналық қысқыштар;</w:t>
            </w:r>
          </w:p>
          <w:p>
            <w:pPr>
              <w:spacing w:after="20"/>
              <w:ind w:left="20"/>
              <w:jc w:val="both"/>
            </w:pPr>
            <w:r>
              <w:rPr>
                <w:rFonts w:ascii="Times New Roman"/>
                <w:b w:val="false"/>
                <w:i w:val="false"/>
                <w:color w:val="000000"/>
                <w:sz w:val="20"/>
              </w:rPr>
              <w:t>
16.Медициналық пинцет;</w:t>
            </w:r>
          </w:p>
          <w:p>
            <w:pPr>
              <w:spacing w:after="20"/>
              <w:ind w:left="20"/>
              <w:jc w:val="both"/>
            </w:pPr>
            <w:r>
              <w:rPr>
                <w:rFonts w:ascii="Times New Roman"/>
                <w:b w:val="false"/>
                <w:i w:val="false"/>
                <w:color w:val="000000"/>
                <w:sz w:val="20"/>
              </w:rPr>
              <w:t>
17. Корнцанг*;</w:t>
            </w:r>
          </w:p>
          <w:p>
            <w:pPr>
              <w:spacing w:after="20"/>
              <w:ind w:left="20"/>
              <w:jc w:val="both"/>
            </w:pPr>
            <w:r>
              <w:rPr>
                <w:rFonts w:ascii="Times New Roman"/>
                <w:b w:val="false"/>
                <w:i w:val="false"/>
                <w:color w:val="000000"/>
                <w:sz w:val="20"/>
              </w:rPr>
              <w:t>
18. Медициналық ұстатқыш*;</w:t>
            </w:r>
          </w:p>
          <w:p>
            <w:pPr>
              <w:spacing w:after="20"/>
              <w:ind w:left="20"/>
              <w:jc w:val="both"/>
            </w:pPr>
            <w:r>
              <w:rPr>
                <w:rFonts w:ascii="Times New Roman"/>
                <w:b w:val="false"/>
                <w:i w:val="false"/>
                <w:color w:val="000000"/>
                <w:sz w:val="20"/>
              </w:rPr>
              <w:t>
19. Медициналық қысатын қысқаштар*;</w:t>
            </w:r>
          </w:p>
          <w:p>
            <w:pPr>
              <w:spacing w:after="20"/>
              <w:ind w:left="20"/>
              <w:jc w:val="both"/>
            </w:pPr>
            <w:r>
              <w:rPr>
                <w:rFonts w:ascii="Times New Roman"/>
                <w:b w:val="false"/>
                <w:i w:val="false"/>
                <w:color w:val="000000"/>
                <w:sz w:val="20"/>
              </w:rPr>
              <w:t>
20. Медициналық қайшы*;</w:t>
            </w:r>
          </w:p>
          <w:p>
            <w:pPr>
              <w:spacing w:after="20"/>
              <w:ind w:left="20"/>
              <w:jc w:val="both"/>
            </w:pPr>
            <w:r>
              <w:rPr>
                <w:rFonts w:ascii="Times New Roman"/>
                <w:b w:val="false"/>
                <w:i w:val="false"/>
                <w:color w:val="000000"/>
                <w:sz w:val="20"/>
              </w:rPr>
              <w:t>
21. Үш компонентті стерильді бір рет қолданылатын Bioject®Budget инъекциялық шприці*;</w:t>
            </w:r>
          </w:p>
          <w:p>
            <w:pPr>
              <w:spacing w:after="20"/>
              <w:ind w:left="20"/>
              <w:jc w:val="both"/>
            </w:pPr>
            <w:r>
              <w:rPr>
                <w:rFonts w:ascii="Times New Roman"/>
                <w:b w:val="false"/>
                <w:i w:val="false"/>
                <w:color w:val="000000"/>
                <w:sz w:val="20"/>
              </w:rPr>
              <w:t>
22. Полимерлі ыдыс-контейнер*;</w:t>
            </w:r>
          </w:p>
          <w:p>
            <w:pPr>
              <w:spacing w:after="20"/>
              <w:ind w:left="20"/>
              <w:jc w:val="both"/>
            </w:pPr>
            <w:r>
              <w:rPr>
                <w:rFonts w:ascii="Times New Roman"/>
                <w:b w:val="false"/>
                <w:i w:val="false"/>
                <w:color w:val="000000"/>
                <w:sz w:val="20"/>
              </w:rPr>
              <w:t>
23. Тұтқасы бар губка*;</w:t>
            </w:r>
          </w:p>
          <w:p>
            <w:pPr>
              <w:spacing w:after="20"/>
              <w:ind w:left="20"/>
              <w:jc w:val="both"/>
            </w:pPr>
            <w:r>
              <w:rPr>
                <w:rFonts w:ascii="Times New Roman"/>
                <w:b w:val="false"/>
                <w:i w:val="false"/>
                <w:color w:val="000000"/>
                <w:sz w:val="20"/>
              </w:rPr>
              <w:t>
24. Бір реттік, стерильді лор-шпатель №1* - Бір рет қолданылатын стерильді Biospat® медициналық шпателі*;</w:t>
            </w:r>
          </w:p>
          <w:p>
            <w:pPr>
              <w:spacing w:after="20"/>
              <w:ind w:left="20"/>
              <w:jc w:val="both"/>
            </w:pPr>
            <w:r>
              <w:rPr>
                <w:rFonts w:ascii="Times New Roman"/>
                <w:b w:val="false"/>
                <w:i w:val="false"/>
                <w:color w:val="000000"/>
                <w:sz w:val="20"/>
              </w:rPr>
              <w:t>
25.Тампон-таяқша*;</w:t>
            </w:r>
          </w:p>
          <w:p>
            <w:pPr>
              <w:spacing w:after="20"/>
              <w:ind w:left="20"/>
              <w:jc w:val="both"/>
            </w:pPr>
            <w:r>
              <w:rPr>
                <w:rFonts w:ascii="Times New Roman"/>
                <w:b w:val="false"/>
                <w:i w:val="false"/>
                <w:color w:val="000000"/>
                <w:sz w:val="20"/>
              </w:rPr>
              <w:t>
26. Акринолдан жасалған жастықшасы бар гипоаллергенді су өтпейтін бастапқы (орташа) Санипласт таңғышы* - Акринолдан жасалған жастықшасы бар гипоаллергенді су өтпейтін бастапқы (үлкен және пластик спотс) Санипласт таңғышы*;</w:t>
            </w:r>
          </w:p>
          <w:p>
            <w:pPr>
              <w:spacing w:after="20"/>
              <w:ind w:left="20"/>
              <w:jc w:val="both"/>
            </w:pPr>
            <w:r>
              <w:rPr>
                <w:rFonts w:ascii="Times New Roman"/>
                <w:b w:val="false"/>
                <w:i w:val="false"/>
                <w:color w:val="000000"/>
                <w:sz w:val="20"/>
              </w:rPr>
              <w:t>
27. Жаңа туғандар мен пациенттерге арналған білезік*;</w:t>
            </w:r>
          </w:p>
          <w:p>
            <w:pPr>
              <w:spacing w:after="20"/>
              <w:ind w:left="20"/>
              <w:jc w:val="both"/>
            </w:pPr>
            <w:r>
              <w:rPr>
                <w:rFonts w:ascii="Times New Roman"/>
                <w:b w:val="false"/>
                <w:i w:val="false"/>
                <w:color w:val="000000"/>
                <w:sz w:val="20"/>
              </w:rPr>
              <w:t>
28. Бір рет қолданылатын, стерильді кіндікке арналған қапсырма* - Бір рет қолданылатын стерильді Biocare® кіндікке арналған қысқыш*;</w:t>
            </w:r>
          </w:p>
          <w:p>
            <w:pPr>
              <w:spacing w:after="20"/>
              <w:ind w:left="20"/>
              <w:jc w:val="both"/>
            </w:pPr>
            <w:r>
              <w:rPr>
                <w:rFonts w:ascii="Times New Roman"/>
                <w:b w:val="false"/>
                <w:i w:val="false"/>
                <w:color w:val="000000"/>
                <w:sz w:val="20"/>
              </w:rPr>
              <w:t>
29. Сельдингер инесі*;</w:t>
            </w:r>
          </w:p>
          <w:p>
            <w:pPr>
              <w:spacing w:after="20"/>
              <w:ind w:left="20"/>
              <w:jc w:val="both"/>
            </w:pPr>
            <w:r>
              <w:rPr>
                <w:rFonts w:ascii="Times New Roman"/>
                <w:b w:val="false"/>
                <w:i w:val="false"/>
                <w:color w:val="000000"/>
                <w:sz w:val="20"/>
              </w:rPr>
              <w:t>
30. Жараларды жабындауға арналған Medipore+PAD адгезивті таңғышы* - Tegaderm мөлдір таңғышы*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–соя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Триптон-соя агары Петри тостағанына құйылған дайын агарды білдіреді. Бір тостағанда шамамен 20 мл дайын орта бар. 25°С кезінде рН 7,3 ± 0,2 Түсі ашық сары Мөлдірлігі Мөлдір Консистенциясы Гельтәрізді 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 соя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Триптон – соя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биполярлық басы (D1C50-38/22)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42-44 (S), бой ұзындығы 176;</w:t>
            </w:r>
          </w:p>
          <w:p>
            <w:pPr>
              <w:spacing w:after="20"/>
              <w:ind w:left="20"/>
              <w:jc w:val="both"/>
            </w:pPr>
            <w:r>
              <w:rPr>
                <w:rFonts w:ascii="Times New Roman"/>
                <w:b w:val="false"/>
                <w:i w:val="false"/>
                <w:color w:val="000000"/>
                <w:sz w:val="20"/>
              </w:rPr>
              <w:t>
2. Жейде СМС 40 г/м2 өлшемі 42-44 (S), бой ұзындығы 176;</w:t>
            </w:r>
          </w:p>
          <w:p>
            <w:pPr>
              <w:spacing w:after="20"/>
              <w:ind w:left="20"/>
              <w:jc w:val="both"/>
            </w:pPr>
            <w:r>
              <w:rPr>
                <w:rFonts w:ascii="Times New Roman"/>
                <w:b w:val="false"/>
                <w:i w:val="false"/>
                <w:color w:val="000000"/>
                <w:sz w:val="20"/>
              </w:rPr>
              <w:t>
3. Шалбар СМС 40 г/м2 бой ұзындығы 176;</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54-56 (XXL), бой ұзындығы 182;</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w:t>
            </w:r>
          </w:p>
          <w:p>
            <w:pPr>
              <w:spacing w:after="20"/>
              <w:ind w:left="20"/>
              <w:jc w:val="both"/>
            </w:pPr>
            <w:r>
              <w:rPr>
                <w:rFonts w:ascii="Times New Roman"/>
                <w:b w:val="false"/>
                <w:i w:val="false"/>
                <w:color w:val="000000"/>
                <w:sz w:val="20"/>
              </w:rPr>
              <w:t>
1. Спецификалылығы. Үлгілерді тексеру кезінде, HCV 1,2 антигендеріне сенімді түрде IgG жоқ антиденелер, "HSV 1,2 IgGImmoBia" реагенттер жинағының ерекшелігі 100% құрайды.</w:t>
            </w:r>
          </w:p>
          <w:p>
            <w:pPr>
              <w:spacing w:after="20"/>
              <w:ind w:left="20"/>
              <w:jc w:val="both"/>
            </w:pPr>
            <w:r>
              <w:rPr>
                <w:rFonts w:ascii="Times New Roman"/>
                <w:b w:val="false"/>
                <w:i w:val="false"/>
                <w:color w:val="000000"/>
                <w:sz w:val="20"/>
              </w:rPr>
              <w:t>
2. Сезімталдық. Құрамында IgG бар үлгілерді тексеру кезінде HCV 1,2 антигендеріне антиденелер, сезімталдық "HSV 1,2 IgGImmoBia" реагенттер жинағы 100% құрайды.</w:t>
            </w:r>
          </w:p>
          <w:p>
            <w:pPr>
              <w:spacing w:after="20"/>
              <w:ind w:left="20"/>
              <w:jc w:val="both"/>
            </w:pPr>
            <w:r>
              <w:rPr>
                <w:rFonts w:ascii="Times New Roman"/>
                <w:b w:val="false"/>
                <w:i w:val="false"/>
                <w:color w:val="000000"/>
                <w:sz w:val="20"/>
              </w:rPr>
              <w:t>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Теріс бақылау (Б+) (калибратор 1) 5бірл./мл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 мл,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(160 бірл./мл)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дөңес беті бар, хлорға тән иісі бар, ақ түсті таблеткалар, салмағы 3,33 г. Әсер ететін зат ретінде құрамында дихлоризоцианур қышқылының натрий тұзы (дигидрат) – 80,5 % және қосымша компоненттер (көмір қышқылының сілтілі және/немесе сілтілі жер тұздары, лимон қышқылы, натрий бензоаты, сульфанол) бар. Суда 1 таблетканы еріту кезіндегі белсенді хлордың салмағы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 (герметикалық дәнекерленген үлдірі мен көп рет қолданылатын мембранасы бар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герметикалық дәнекерленген үлдірі бар полимерлі банка, көп рет қолданылатын мембрана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42-44 (S), бой ұзындығы 176;</w:t>
            </w:r>
          </w:p>
          <w:p>
            <w:pPr>
              <w:spacing w:after="20"/>
              <w:ind w:left="20"/>
              <w:jc w:val="both"/>
            </w:pPr>
            <w:r>
              <w:rPr>
                <w:rFonts w:ascii="Times New Roman"/>
                <w:b w:val="false"/>
                <w:i w:val="false"/>
                <w:color w:val="000000"/>
                <w:sz w:val="20"/>
              </w:rPr>
              <w:t>
2. Шалбар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тығыздығы 28г/ш.м.,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w:t>
            </w:r>
          </w:p>
          <w:p>
            <w:pPr>
              <w:spacing w:after="20"/>
              <w:ind w:left="20"/>
              <w:jc w:val="both"/>
            </w:pPr>
            <w:r>
              <w:rPr>
                <w:rFonts w:ascii="Times New Roman"/>
                <w:b w:val="false"/>
                <w:i w:val="false"/>
                <w:color w:val="000000"/>
                <w:sz w:val="20"/>
              </w:rPr>
              <w:t>
2. Шоколадты агар, көлемі 20 мл, диаметрі 90 мм, түсі қоңыр (шоколадты);</w:t>
            </w:r>
          </w:p>
          <w:p>
            <w:pPr>
              <w:spacing w:after="20"/>
              <w:ind w:left="20"/>
              <w:jc w:val="both"/>
            </w:pPr>
            <w:r>
              <w:rPr>
                <w:rFonts w:ascii="Times New Roman"/>
                <w:b w:val="false"/>
                <w:i w:val="false"/>
                <w:color w:val="000000"/>
                <w:sz w:val="20"/>
              </w:rPr>
              <w:t>
3. Эндо агары, көлемі 20 мл, диаметрі 90 мм, түсі қызғылт;</w:t>
            </w:r>
          </w:p>
          <w:p>
            <w:pPr>
              <w:spacing w:after="20"/>
              <w:ind w:left="20"/>
              <w:jc w:val="both"/>
            </w:pPr>
            <w:r>
              <w:rPr>
                <w:rFonts w:ascii="Times New Roman"/>
                <w:b w:val="false"/>
                <w:i w:val="false"/>
                <w:color w:val="000000"/>
                <w:sz w:val="20"/>
              </w:rPr>
              <w:t>
4. Декстрозды Сабуро агары, көлемі 20 мл, диаметрі 90 мм, түсі ашық-кәріптас (ашық-сары);</w:t>
            </w:r>
          </w:p>
          <w:p>
            <w:pPr>
              <w:spacing w:after="20"/>
              <w:ind w:left="20"/>
              <w:jc w:val="both"/>
            </w:pPr>
            <w:r>
              <w:rPr>
                <w:rFonts w:ascii="Times New Roman"/>
                <w:b w:val="false"/>
                <w:i w:val="false"/>
                <w:color w:val="000000"/>
                <w:sz w:val="20"/>
              </w:rPr>
              <w:t>
5. Бактериологиялық ілмек, көлемі 0,005 мл, диаметрі 1 мм;</w:t>
            </w:r>
          </w:p>
          <w:p>
            <w:pPr>
              <w:spacing w:after="20"/>
              <w:ind w:left="20"/>
              <w:jc w:val="both"/>
            </w:pPr>
            <w:r>
              <w:rPr>
                <w:rFonts w:ascii="Times New Roman"/>
                <w:b w:val="false"/>
                <w:i w:val="false"/>
                <w:color w:val="000000"/>
                <w:sz w:val="20"/>
              </w:rPr>
              <w:t>
6. Жылтыратылған заттық шыны, өлшемі 25 х75 мм;</w:t>
            </w:r>
          </w:p>
          <w:p>
            <w:pPr>
              <w:spacing w:after="20"/>
              <w:ind w:left="20"/>
              <w:jc w:val="both"/>
            </w:pPr>
            <w:r>
              <w:rPr>
                <w:rFonts w:ascii="Times New Roman"/>
                <w:b w:val="false"/>
                <w:i w:val="false"/>
                <w:color w:val="000000"/>
                <w:sz w:val="20"/>
              </w:rPr>
              <w:t>
7. Бірреттік қолғап;</w:t>
            </w:r>
          </w:p>
          <w:p>
            <w:pPr>
              <w:spacing w:after="20"/>
              <w:ind w:left="20"/>
              <w:jc w:val="both"/>
            </w:pPr>
            <w:r>
              <w:rPr>
                <w:rFonts w:ascii="Times New Roman"/>
                <w:b w:val="false"/>
                <w:i w:val="false"/>
                <w:color w:val="000000"/>
                <w:sz w:val="20"/>
              </w:rPr>
              <w:t>
8. Бірреттік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анестезияға арналған эпидуральді катетері, шприці, жалпақ сүзгісі және коннекторы бар өлшемдері 16G, 18G Туохи инесімен, EPIDURAL KIT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 ??рамы: Тот баспайтын болаттан жасал?ан Туохи инесі. Ине ?лшемі 16G: Сырт?ы диаметрі ± 0,05 мм 1.7, Ішкі диаметрі ± 1,0 мм 80. Ине ?лшемі 18G: Сырт?ы диаметрі ± 0,05 мм 1.3, Ішкі диаметрі ± 1,0 мм 80. Эпидуральді катетер, инемен 16G: Сырт?ы диаметрі 1.00 мм, Ішкі диаметрі 0.60 мм. Эпидуральді катетер, инемен 18G: Сырт?ы диаметрі 0.85 мм, Ішкі диаметрі 0.40 мм. Катетер ?зынды?ы 1000мм (±20мм). Катетердегі ?зынды? белгісі 5-тен 20 см-ге дейін. Рентгеноконтрастылы жола?ты катетерде ?ш б?йірлік к?зшесімен жара?аттандырмайтын ?шты? бар. Гидрофобты с?згіс, пор ?лшемі - 0,2 микрон. ?ш компонентті, бір реттік кедергіні жою шприці, к?лемі 10мл. ПВХ жасал?ан коннектор. Стерилизация: Этилен-оксидпен. Жарамдылы?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Эпидуральді анестезияға арналған эпидуральді катетері, шприці, жалпақ сүзгісі және коннекторы бар өлшемдері 18G Туохи инесімен, EPIDURAL KIT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Туохи инесі;</w:t>
            </w:r>
          </w:p>
          <w:p>
            <w:pPr>
              <w:spacing w:after="20"/>
              <w:ind w:left="20"/>
              <w:jc w:val="both"/>
            </w:pPr>
            <w:r>
              <w:rPr>
                <w:rFonts w:ascii="Times New Roman"/>
                <w:b w:val="false"/>
                <w:i w:val="false"/>
                <w:color w:val="000000"/>
                <w:sz w:val="20"/>
              </w:rPr>
              <w:t>
2. Эпидуральді катетер;</w:t>
            </w:r>
          </w:p>
          <w:p>
            <w:pPr>
              <w:spacing w:after="20"/>
              <w:ind w:left="20"/>
              <w:jc w:val="both"/>
            </w:pPr>
            <w:r>
              <w:rPr>
                <w:rFonts w:ascii="Times New Roman"/>
                <w:b w:val="false"/>
                <w:i w:val="false"/>
                <w:color w:val="000000"/>
                <w:sz w:val="20"/>
              </w:rPr>
              <w:t>
3. Сүзгі;</w:t>
            </w:r>
          </w:p>
          <w:p>
            <w:pPr>
              <w:spacing w:after="20"/>
              <w:ind w:left="20"/>
              <w:jc w:val="both"/>
            </w:pPr>
            <w:r>
              <w:rPr>
                <w:rFonts w:ascii="Times New Roman"/>
                <w:b w:val="false"/>
                <w:i w:val="false"/>
                <w:color w:val="000000"/>
                <w:sz w:val="20"/>
              </w:rPr>
              <w:t>
4. Шприц;</w:t>
            </w:r>
          </w:p>
          <w:p>
            <w:pPr>
              <w:spacing w:after="20"/>
              <w:ind w:left="20"/>
              <w:jc w:val="both"/>
            </w:pPr>
            <w:r>
              <w:rPr>
                <w:rFonts w:ascii="Times New Roman"/>
                <w:b w:val="false"/>
                <w:i w:val="false"/>
                <w:color w:val="000000"/>
                <w:sz w:val="20"/>
              </w:rPr>
              <w:t>
5. 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300х300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4.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42-44 (S), бой ұзындығы 176;</w:t>
            </w:r>
          </w:p>
          <w:p>
            <w:pPr>
              <w:spacing w:after="20"/>
              <w:ind w:left="20"/>
              <w:jc w:val="both"/>
            </w:pPr>
            <w:r>
              <w:rPr>
                <w:rFonts w:ascii="Times New Roman"/>
                <w:b w:val="false"/>
                <w:i w:val="false"/>
                <w:color w:val="000000"/>
                <w:sz w:val="20"/>
              </w:rPr>
              <w:t>
2. Қысқа жеңді хирургиялық күрте өлшемі 42-44 (S), бой ұзындығы 176;</w:t>
            </w:r>
          </w:p>
          <w:p>
            <w:pPr>
              <w:spacing w:after="20"/>
              <w:ind w:left="20"/>
              <w:jc w:val="both"/>
            </w:pPr>
            <w:r>
              <w:rPr>
                <w:rFonts w:ascii="Times New Roman"/>
                <w:b w:val="false"/>
                <w:i w:val="false"/>
                <w:color w:val="000000"/>
                <w:sz w:val="20"/>
              </w:rPr>
              <w:t>
3. Хирургиялық шалбар бой ұзындығы 176;</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"Калпақ",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"Қалпақ", "Коммодус", шлем "Капюшон", үшкіл орамал, бандана тоқылмаған гипоаллергенді спанлейс, ламинатталған спанбонд, СМС (спанбонд Мелтблаун Спанбонд), СС (Спанбонд Спанбонд) материалдан дайындалады тығыздығы 13 г/м? - ден 70 г/м? -ге дейін.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 әр түрлі материалдан жасалған бірқатар бұйымды білдіреді. Бұйымдар келесі ассортиментте шығарылады: 1. Үш қабатты резеңкелі бетперде - 1 дана 2. Хирургиялық жамылғы жабысқақ ілмектерде/бауда - 1 дана 3. Стомалогиялық креслоға арналған жастықша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"Dolce-Pharm" стоматологиялық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резеңкелі бетперде - 1 дана;</w:t>
            </w:r>
          </w:p>
          <w:p>
            <w:pPr>
              <w:spacing w:after="20"/>
              <w:ind w:left="20"/>
              <w:jc w:val="both"/>
            </w:pPr>
            <w:r>
              <w:rPr>
                <w:rFonts w:ascii="Times New Roman"/>
                <w:b w:val="false"/>
                <w:i w:val="false"/>
                <w:color w:val="000000"/>
                <w:sz w:val="20"/>
              </w:rPr>
              <w:t>
2. Хирургиялық жамылғы жабысқақ ілмектерде/бауда - 1 дана;</w:t>
            </w:r>
          </w:p>
          <w:p>
            <w:pPr>
              <w:spacing w:after="20"/>
              <w:ind w:left="20"/>
              <w:jc w:val="both"/>
            </w:pPr>
            <w:r>
              <w:rPr>
                <w:rFonts w:ascii="Times New Roman"/>
                <w:b w:val="false"/>
                <w:i w:val="false"/>
                <w:color w:val="000000"/>
                <w:sz w:val="20"/>
              </w:rPr>
              <w:t>
3. Стомалогиялық креслоға арналған жастықша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 Қосымша бетперденің жоғарғы жағындағы бүйірлеріне мөлдір полимерден жасалған қорғаныс экраны бекітілген. Бактерияларды сүзу тиімділігі: 98% кем емес. II типті бетперделерге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Ацетабулярлық тостаған бұрандасы (А1А10-6,5*15)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0,9х38мм (20Gx1 ? ) стерильді екі жақты инесі бар бір реттік бекіткіш цилиндр, 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интродьюсер жинағы, өлшемдері(Fr): 4; 5; 6; 7;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жіліктің интродьюсер жинағы (Femoral): қабығының ұзындығы 10 см және кеңейткіш ұзындығы 15 см. Радиальді интродьюсер жинағы (Radial): қабығының ұзындығы 7 см және кеңейткіш ұзындығы 13.3 см. Қолданылуы: Интродьюсер қабықтары және оның керек-жарақтары бар жинағы катетердің қан тоқтатқыш клапаны арқылы кіруін жеңілдету үшін пайдалануға ұсынылады, ол қанның кері бағытта ағуына мүмкіндік бермейді, бірақ катетердің қан тамырларына өтуіне мүмкіндік береді. Қабықтың пайдаланылатын ұзындығы - 10.0 см ± 0.2 см (Стандартты ұзындығы); Кеңейткіштің (байланыстырылған) ашылған ұзындығы - 27.0 мм ± 4 мм; Кеңейткіш ұштығы ВД - 0.965 мм ± 0.025 мм (0.038"±0.001"); Бағыттаушы сым (6Ф-дан 10Ф дейін) - 0.035" Ұзындығы 45 см; Бағыттаушы сым (5Ф) - 0.035" /0.038" Ұзындығы 45 см; Бағыттаушы сым (4Ф) - 0.018 Ұзындығы 45 см; French өлшемі: Қабық поршенінің түсі: ВД қабығының ұштығы: ВД қабығы: 4Ф Қызыл 0.059" 0.090" 5Ф Сұр 0.076" 0.104" 6Ф Жасыл 0.088" 0.116" 7Ф Қызғылт сары 0.098" 0.128" 7.5Ф Ашық қызғылт сары 0.103" 0.134" 8Ф Көк 0.108" 0.141" 8.5Ф Ашық көк 0.115" 0.148" 9Ф Қара 0.121" 0.156" 9.5Ф Ашық қара 0.128" 0.163" 10Ф Фуксия 0.134" 0.169" 10.5Ф Ашық фуксия 0.141" 0.176" 11Ф Сары 0.147" 0.182" 11.5Ф Ашық сары 0.153" 0.189" 12Ф Қоңыр 0.160" 0.195" 12.5Ф Ашық қоңыр 0.167"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интродьюсер жинағы, өлшемдері(Fr):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Шприц; Сым өткізгіш; Кеңейткіш; Ине - канюля; Стерильді, бір рет қолданылатын интродьюсер жинағы, өлшемдері(Fr): 4; 5; 6; 7;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(бекіткішпен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(үстел шынтақ дозаторы бар көлемі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тікбұрышты полимерлі құты, үстел шынтақ дозаторы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клиникалық-зертханалық зерттеулерге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Несепті микробиологиялық талдауға арналған консерванты бар AVATUBE вакуумды стерильді пробиркалары үш негізгі бөліктен тұрады: пробиркалар, қақпақтар және резеңке тығындар.Вакуумдық пластикалық пробиркалар жеңіл, мөлдір, уытты емес медициналық полиэтилентерефталаттан (ПЭТ) жасалған, ол айрықша беріктігімен ерекшеленеді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Қоспаларға байланысты қақпақтардың түсі әртүрлі (1-кестені қараңыз). Резеңке тығындар хлорбутилкаучуктан жасалған, геможұқтырмайтын репеллентпен жабылған. Вакуумдық жүйенің герметикалығын қамтамасыз етеді. Пробиркалардағы вакуум зерттелетін үлгінің қажетті көлемін алуды қамтамасыз етеді. Микробиологиялық несеп талдауға арналған стерильді вакуумдық пробирка құрамында № 3 консервант бар – консервант пен реагент қатынасындағы бор қышқылы: 1 мл несеп көлеміне 20 мг бор қышқылы. Консервант ақ ұнтақ түріне ие. Үлгінің бактериялық тұрақтылығын бөлме температурасында 48 сағатқа дейін сақтайды. Қақпақтың түсі – зәйтүн түсті. Пробирканың өлшемі - 16х100 мм. Номиналды көлемі - 9,8 мл. Бір рет пайдалануға арналған! Пробиркаларды өндіру ISO 13485 талаптарына сәйкес келеді. Ине ұстатқыш қан алу жүйесіне арналған вакуумдық пробиркасы бар екіжақты инені жалғайтын, боялмаған, мөлдір немесе жартылай мөлдір құрылғы болып табылады, сенімді бекіту үшін екі жақты инені қатты бекітуді қамтамасыз ететін кемінде 0,5 айналымдағы ішкі бұрандаға ие. Ине ұстатқыш қанды алу кезінде вакуумдық пробиркаға арналған бағыттауыш болып табылады, стерильді емес. Бір рет пайдалануға арналған! Бір рет қолданылатын стерильді медициналық екіжақты ине (екіжақты стандартты ине) медициналық силиконмен қапталған V-тәрізді лазермен қайралған қос бұрышты кесілген тот баспайтын болаттан жасалған канюлядан, полипропиленнен жасалған ендірмеден, резеңке жарғақшадан, қалпақшадан (құтыдан) тұрады. Бұйым. Стерильді. Бір рет пайдалануға арналған! Гемостатикалық бұласыр зақымдалған бетті оқшаулауды, инфекция жұқтырудың профилактикасын, толық жарақаттамауды, жоғары сіңіргіш қабілетті қамтамасыз етеді. Спирттік сүрткі этил немесе изопропил спиртімен сіңдірілген және алюминий фольгадан жасалған қағазға оралған тоқылмаған мата болып табылады. Тек сыртқа қолдануға арналған! Несепті жанасусыз тасымалдау құрылғысы орнатылған контейнер екі бөліктен тұрады: несеп алуға арналған құрылғысы бар контейнер және қақпақ. Контейнер мен қақпақ полипропиленнен жасалған, 100 мл дейінгі бөліктерге ие. Бұрандалы қақпақ сары түске боялған және контейнердің герметикалығын қамтамасыз етеді, бұл жалпы және микробиологиялық талдау үшін несепті қауіпсіз жинау мен тасымалдауды қамтамасыз етеді. Қақпақта вакуумдық пробиркаға арналған саңылау, пробирканың қақпағын тесуге арналған резеңке жарғақшалы орнатылған ине бар. Контейнердің толық көлемі 120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клиникалық-зертханалық зерттеулерге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гельмен, сары қақпақты. - Вена қанын, қан плазмасын, қан сарысуын алуға және сақтауға арналған бір реттік стерильді AVATUBE вакуумдық пробиркалары, К2 ЭДТА-мен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 -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 - Ине ұстатқыш. - Жасыл түсті екіжақты стандартты ине, 0,8х38 мм, 21 Gx1 1/2. - Чушаван гемостатикалық стерильді бұласыр тм S№10, М№8, L№6. - Бір рет қолданылатын Biopad® Budget спирттiк cүрткілер, өлшемдері 65x30 мм, 65x60 мм, қорапта № 100, № 200. - Несепті микробиологиялық талдауға арналған консерванты бар AVATUBE вакуумды стерильді пробиркалары, 9,8 мл. - Несепті жанасусыз талдауға арналған орнатулы құрылғысы бар контейнер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58-60 (XXXL-XXXXL), бой ұзындығы 170;</w:t>
            </w:r>
          </w:p>
          <w:p>
            <w:pPr>
              <w:spacing w:after="20"/>
              <w:ind w:left="20"/>
              <w:jc w:val="both"/>
            </w:pPr>
            <w:r>
              <w:rPr>
                <w:rFonts w:ascii="Times New Roman"/>
                <w:b w:val="false"/>
                <w:i w:val="false"/>
                <w:color w:val="000000"/>
                <w:sz w:val="20"/>
              </w:rPr>
              <w:t>
2. Қысқа жеңді хирургиялық күрте өлшемі 58-60 (XXXL-XXXXL), бой ұзындығы 170;</w:t>
            </w:r>
          </w:p>
          <w:p>
            <w:pPr>
              <w:spacing w:after="20"/>
              <w:ind w:left="20"/>
              <w:jc w:val="both"/>
            </w:pPr>
            <w:r>
              <w:rPr>
                <w:rFonts w:ascii="Times New Roman"/>
                <w:b w:val="false"/>
                <w:i w:val="false"/>
                <w:color w:val="000000"/>
                <w:sz w:val="20"/>
              </w:rPr>
              <w:t>
3. Хирургиялық шалбар бой ұзындығы 170;</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 ;</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62-64 (XXXXL-XXXXXL), рост 176;</w:t>
            </w:r>
          </w:p>
          <w:p>
            <w:pPr>
              <w:spacing w:after="20"/>
              <w:ind w:left="20"/>
              <w:jc w:val="both"/>
            </w:pPr>
            <w:r>
              <w:rPr>
                <w:rFonts w:ascii="Times New Roman"/>
                <w:b w:val="false"/>
                <w:i w:val="false"/>
                <w:color w:val="000000"/>
                <w:sz w:val="20"/>
              </w:rPr>
              <w:t>
2. Қысқа жеңді хирургиялық күрте өлшемі 62-64 (XXXXL-XXXXXL), рост 176;</w:t>
            </w:r>
          </w:p>
          <w:p>
            <w:pPr>
              <w:spacing w:after="20"/>
              <w:ind w:left="20"/>
              <w:jc w:val="both"/>
            </w:pPr>
            <w:r>
              <w:rPr>
                <w:rFonts w:ascii="Times New Roman"/>
                <w:b w:val="false"/>
                <w:i w:val="false"/>
                <w:color w:val="000000"/>
                <w:sz w:val="20"/>
              </w:rPr>
              <w:t>
3. Хирургиялық шалбар бой ұзындығы 176;</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"Калпақ",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"Берет", "Пилотка", клип-берет "Шарлотта", "Қалпақ", "Коммодус", шлем "Капюшон", үшкіл орамал, бандана тоқылмаған гипоаллергенді спанлейс, ламинатталған спанбонд, СМС (спанбонд Мелтблаун Спанбонд), СС (Спанбонд Спанбонд) материалдан дайындалады тығыздығы 13 г/м? - ден 70 г/м? -ге дейін.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телпек: "Калпақ"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"Dolce-Pharm" зонд-тампоны екі негізгі элементтен – тампонның өсінен және тампонның өзінен тұрады. Тампонның өсі полимер массасынан (полиэтилен / полипропилен / полистирол) орындалған, тампон нейлон талшығынан немесе вискозадан даярланған. Зонд-тампон полимер пробиркаға заттаңбамен қапталады, заттаңбада партия нөмірі, жарамдылық мерзімі, бұйымның атауы көрсетіледі, сондай-ақ пациент және сынама туралы мәліметтерді енгізуге орын қарастырылған. Заттаңбаның шеті тампон бар пробирканы жабатын тығынмен бекітіледі – заттаңба алғашқы ашылудың бақылауы ретінде қызмет атқарады. Зонд-тампонды стерилдеу этилен тотығын пайдаланумен газ тәсілі арқылы жүргізіледі. Бұйым стерильді түрде, жеке қаптамада пайдалануға дайын түрде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пробиркадағы "Dolce-Pharm" зонд-тампоны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50-52 (L-XL), бой ұзындығы 170;</w:t>
            </w:r>
          </w:p>
          <w:p>
            <w:pPr>
              <w:spacing w:after="20"/>
              <w:ind w:left="20"/>
              <w:jc w:val="both"/>
            </w:pPr>
            <w:r>
              <w:rPr>
                <w:rFonts w:ascii="Times New Roman"/>
                <w:b w:val="false"/>
                <w:i w:val="false"/>
                <w:color w:val="000000"/>
                <w:sz w:val="20"/>
              </w:rPr>
              <w:t>
2. Жейде СМС 40 г/м2 өлшемі 50-52 (L-XL), бой ұзындығы 170;</w:t>
            </w:r>
          </w:p>
          <w:p>
            <w:pPr>
              <w:spacing w:after="20"/>
              <w:ind w:left="20"/>
              <w:jc w:val="both"/>
            </w:pPr>
            <w:r>
              <w:rPr>
                <w:rFonts w:ascii="Times New Roman"/>
                <w:b w:val="false"/>
                <w:i w:val="false"/>
                <w:color w:val="000000"/>
                <w:sz w:val="20"/>
              </w:rPr>
              <w:t>
3. Шалбар СМС 40 г/м2 өлшемі 50-52 (L-XL), бой ұзындығы 170;</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 әр түрлі материалдан жасалған бірнеше бұйым жинағы. Бұйым мынандай ассортименте шығарылады:</w:t>
            </w:r>
          </w:p>
          <w:p>
            <w:pPr>
              <w:spacing w:after="20"/>
              <w:ind w:left="20"/>
              <w:jc w:val="both"/>
            </w:pPr>
            <w:r>
              <w:rPr>
                <w:rFonts w:ascii="Times New Roman"/>
                <w:b w:val="false"/>
                <w:i w:val="false"/>
                <w:color w:val="000000"/>
                <w:sz w:val="20"/>
              </w:rPr>
              <w:t>
1. Үстелге арналған ақжайма (стандартты/ күшейтілген) Өлшемі: 100-160 см х 100-160 см.Материал: Тоқылмаған материал Тығыздығы: 20 г/м? - 130 г/м?.Саны: 1-2 дана.</w:t>
            </w:r>
          </w:p>
          <w:p>
            <w:pPr>
              <w:spacing w:after="20"/>
              <w:ind w:left="20"/>
              <w:jc w:val="both"/>
            </w:pPr>
            <w:r>
              <w:rPr>
                <w:rFonts w:ascii="Times New Roman"/>
                <w:b w:val="false"/>
                <w:i w:val="false"/>
                <w:color w:val="000000"/>
                <w:sz w:val="20"/>
              </w:rPr>
              <w:t>
2. Стандартты/ күшейтілген қорғанысы бар хирургиялық халат Өлшемі: S/M/L/ХL/XXL.Материал: Тоқылмаған материал Тығыздығы: 20 г/м? - 130 г/м?.Саны: 1-3 дана.</w:t>
            </w:r>
          </w:p>
          <w:p>
            <w:pPr>
              <w:spacing w:after="20"/>
              <w:ind w:left="20"/>
              <w:jc w:val="both"/>
            </w:pPr>
            <w:r>
              <w:rPr>
                <w:rFonts w:ascii="Times New Roman"/>
                <w:b w:val="false"/>
                <w:i w:val="false"/>
                <w:color w:val="000000"/>
                <w:sz w:val="20"/>
              </w:rPr>
              <w:t>
3. Жақсартылған бөлігі бар/жоқ хирургиялық леггинсы Өлшемі: 30-60 см х 80-120 см.Материал: Тоқылмаған материал Тығыздығы: 20 г/м? - 70 г/м?. Саны: 1-2 дана.</w:t>
            </w:r>
          </w:p>
          <w:p>
            <w:pPr>
              <w:spacing w:after="20"/>
              <w:ind w:left="20"/>
              <w:jc w:val="both"/>
            </w:pPr>
            <w:r>
              <w:rPr>
                <w:rFonts w:ascii="Times New Roman"/>
                <w:b w:val="false"/>
                <w:i w:val="false"/>
                <w:color w:val="000000"/>
                <w:sz w:val="20"/>
              </w:rPr>
              <w:t>
4. Жабысқақ таспасы бар/жоқ ақжайма Өлшемі: 50-160 см х 50-160 см.Материал: Тоқылмаған материал Тығыздығы: 20 г/м? - 130 г/м?. Саны: 1 дана.</w:t>
            </w:r>
          </w:p>
          <w:p>
            <w:pPr>
              <w:spacing w:after="20"/>
              <w:ind w:left="20"/>
              <w:jc w:val="both"/>
            </w:pPr>
            <w:r>
              <w:rPr>
                <w:rFonts w:ascii="Times New Roman"/>
                <w:b w:val="false"/>
                <w:i w:val="false"/>
                <w:color w:val="000000"/>
                <w:sz w:val="20"/>
              </w:rPr>
              <w:t>
5. Стақан. Көлемі: 60 мл - 120 мл Материал: полимер. Саны: 1 дана.</w:t>
            </w:r>
          </w:p>
          <w:p>
            <w:pPr>
              <w:spacing w:after="20"/>
              <w:ind w:left="20"/>
              <w:jc w:val="both"/>
            </w:pPr>
            <w:r>
              <w:rPr>
                <w:rFonts w:ascii="Times New Roman"/>
                <w:b w:val="false"/>
                <w:i w:val="false"/>
                <w:color w:val="000000"/>
                <w:sz w:val="20"/>
              </w:rPr>
              <w:t>
6. Бір реттік ақжайма Өлшемі: 50-100 см х 50-100 см. Материал: Тоқылмаған материал Тығыздығы: 20 г/м? - 130 г/м?. Саны: 1-2 дана.</w:t>
            </w:r>
          </w:p>
          <w:p>
            <w:pPr>
              <w:spacing w:after="20"/>
              <w:ind w:left="20"/>
              <w:jc w:val="both"/>
            </w:pPr>
            <w:r>
              <w:rPr>
                <w:rFonts w:ascii="Times New Roman"/>
                <w:b w:val="false"/>
                <w:i w:val="false"/>
                <w:color w:val="000000"/>
                <w:sz w:val="20"/>
              </w:rPr>
              <w:t>
7. Бүйрек тәрізді науа. Көлемі: 500 мл-700 мл Материал: полимер . Саны: 1 дана.</w:t>
            </w:r>
          </w:p>
          <w:p>
            <w:pPr>
              <w:spacing w:after="20"/>
              <w:ind w:left="20"/>
              <w:jc w:val="both"/>
            </w:pPr>
            <w:r>
              <w:rPr>
                <w:rFonts w:ascii="Times New Roman"/>
                <w:b w:val="false"/>
                <w:i w:val="false"/>
                <w:color w:val="000000"/>
                <w:sz w:val="20"/>
              </w:rPr>
              <w:t>
8. Жамбасқа салатын ақжайма Өлшемі: 60-80 см х 60-80 см. Материал: Тоқылмаған материал Тығыздығы: 20 г/м? - 130 г/м?. Саны: 1 дана.</w:t>
            </w:r>
          </w:p>
          <w:p>
            <w:pPr>
              <w:spacing w:after="20"/>
              <w:ind w:left="20"/>
              <w:jc w:val="both"/>
            </w:pPr>
            <w:r>
              <w:rPr>
                <w:rFonts w:ascii="Times New Roman"/>
                <w:b w:val="false"/>
                <w:i w:val="false"/>
                <w:color w:val="000000"/>
                <w:sz w:val="20"/>
              </w:rPr>
              <w:t>
9. Рентгенконтрасты жібі бар/жоқ хирургиялық дәке тампоны. Өлшемі: 5-45 см х 5-45 см Материал: медициналық дәке. Тығыздығы: 10 г/м? - 50 г/м? Саны: 1-20 дана.</w:t>
            </w:r>
          </w:p>
          <w:p>
            <w:pPr>
              <w:spacing w:after="20"/>
              <w:ind w:left="20"/>
              <w:jc w:val="both"/>
            </w:pPr>
            <w:r>
              <w:rPr>
                <w:rFonts w:ascii="Times New Roman"/>
                <w:b w:val="false"/>
                <w:i w:val="false"/>
                <w:color w:val="000000"/>
                <w:sz w:val="20"/>
              </w:rPr>
              <w:t>
10. Кіндік қысқышы.Өлшемі: 5-7 x 6-8 см Материал: полимер.Саны: 1 дана.</w:t>
            </w:r>
          </w:p>
          <w:p>
            <w:pPr>
              <w:spacing w:after="20"/>
              <w:ind w:left="20"/>
              <w:jc w:val="both"/>
            </w:pPr>
            <w:r>
              <w:rPr>
                <w:rFonts w:ascii="Times New Roman"/>
                <w:b w:val="false"/>
                <w:i w:val="false"/>
                <w:color w:val="000000"/>
                <w:sz w:val="20"/>
              </w:rPr>
              <w:t>
11. Хирургиялық сүлгі Өлшемі: 20-50 см х 20-50 см. Материал: Тоқылмаған материал Тығыздығы: 20 г/м2- 130 г/м2. Саны: 1-2 дана.</w:t>
            </w:r>
          </w:p>
          <w:p>
            <w:pPr>
              <w:spacing w:after="20"/>
              <w:ind w:left="20"/>
              <w:jc w:val="both"/>
            </w:pPr>
            <w:r>
              <w:rPr>
                <w:rFonts w:ascii="Times New Roman"/>
                <w:b w:val="false"/>
                <w:i w:val="false"/>
                <w:color w:val="000000"/>
                <w:sz w:val="20"/>
              </w:rPr>
              <w:t>
12. Балаларға арналған жаялық. Өлшемі: 40-90 см х 40-90 см Материал: Тоқылмаған материал, полиэтилен. Тығыздығы: 10 г/м? - 130 г/м? Саны: 1 дана.</w:t>
            </w:r>
          </w:p>
          <w:p>
            <w:pPr>
              <w:spacing w:after="20"/>
              <w:ind w:left="20"/>
              <w:jc w:val="both"/>
            </w:pPr>
            <w:r>
              <w:rPr>
                <w:rFonts w:ascii="Times New Roman"/>
                <w:b w:val="false"/>
                <w:i w:val="false"/>
                <w:color w:val="000000"/>
                <w:sz w:val="20"/>
              </w:rPr>
              <w:t>
13. Сіңіргіш төсем. Өлшемі: 28-35 см Материал: Тоқылмаған материал, полимерлі үлбір Тығыздығы: 10 г/м2- 130 г/м2. Саны: 1-4 дана. Жиынтық пайдалануға дайын жеке тұтынушы қаптамасында жеткізіледі. Нақты жиынтық құрамы қаптама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 күшейтілген) 100-160 см х 100-160 см - 1-2 дана;</w:t>
            </w:r>
          </w:p>
          <w:p>
            <w:pPr>
              <w:spacing w:after="20"/>
              <w:ind w:left="20"/>
              <w:jc w:val="both"/>
            </w:pPr>
            <w:r>
              <w:rPr>
                <w:rFonts w:ascii="Times New Roman"/>
                <w:b w:val="false"/>
                <w:i w:val="false"/>
                <w:color w:val="000000"/>
                <w:sz w:val="20"/>
              </w:rPr>
              <w:t>
2. Стандартты/ күшейтілген қорғанысы бар хирургиялық халат, өлшемі S/M/L/XL/XXL - 1-3 дана;</w:t>
            </w:r>
          </w:p>
          <w:p>
            <w:pPr>
              <w:spacing w:after="20"/>
              <w:ind w:left="20"/>
              <w:jc w:val="both"/>
            </w:pPr>
            <w:r>
              <w:rPr>
                <w:rFonts w:ascii="Times New Roman"/>
                <w:b w:val="false"/>
                <w:i w:val="false"/>
                <w:color w:val="000000"/>
                <w:sz w:val="20"/>
              </w:rPr>
              <w:t>
3. Жақсартылған бөлігі бар/жоқ хирургиялық леггинсы 30-60 см х 80-120 см - 1-2 дана;</w:t>
            </w:r>
          </w:p>
          <w:p>
            <w:pPr>
              <w:spacing w:after="20"/>
              <w:ind w:left="20"/>
              <w:jc w:val="both"/>
            </w:pPr>
            <w:r>
              <w:rPr>
                <w:rFonts w:ascii="Times New Roman"/>
                <w:b w:val="false"/>
                <w:i w:val="false"/>
                <w:color w:val="000000"/>
                <w:sz w:val="20"/>
              </w:rPr>
              <w:t>
4. Жабысқақ таспасы бар/жоқ ақжайма 50-160 см х 50-160 см - 1 дана;</w:t>
            </w:r>
          </w:p>
          <w:p>
            <w:pPr>
              <w:spacing w:after="20"/>
              <w:ind w:left="20"/>
              <w:jc w:val="both"/>
            </w:pPr>
            <w:r>
              <w:rPr>
                <w:rFonts w:ascii="Times New Roman"/>
                <w:b w:val="false"/>
                <w:i w:val="false"/>
                <w:color w:val="000000"/>
                <w:sz w:val="20"/>
              </w:rPr>
              <w:t>
5. Стақан, көлемі 60 мл-120 мл - 1 дана;</w:t>
            </w:r>
          </w:p>
          <w:p>
            <w:pPr>
              <w:spacing w:after="20"/>
              <w:ind w:left="20"/>
              <w:jc w:val="both"/>
            </w:pPr>
            <w:r>
              <w:rPr>
                <w:rFonts w:ascii="Times New Roman"/>
                <w:b w:val="false"/>
                <w:i w:val="false"/>
                <w:color w:val="000000"/>
                <w:sz w:val="20"/>
              </w:rPr>
              <w:t>
6. Бір реттік ақжайма 50-100 см х 50-100 см - 1-2 дана;</w:t>
            </w:r>
          </w:p>
          <w:p>
            <w:pPr>
              <w:spacing w:after="20"/>
              <w:ind w:left="20"/>
              <w:jc w:val="both"/>
            </w:pPr>
            <w:r>
              <w:rPr>
                <w:rFonts w:ascii="Times New Roman"/>
                <w:b w:val="false"/>
                <w:i w:val="false"/>
                <w:color w:val="000000"/>
                <w:sz w:val="20"/>
              </w:rPr>
              <w:t>
7. Бүйрек тәрізді науа, көлемі 500 мл-700 мл - 1 дана;</w:t>
            </w:r>
          </w:p>
          <w:p>
            <w:pPr>
              <w:spacing w:after="20"/>
              <w:ind w:left="20"/>
              <w:jc w:val="both"/>
            </w:pPr>
            <w:r>
              <w:rPr>
                <w:rFonts w:ascii="Times New Roman"/>
                <w:b w:val="false"/>
                <w:i w:val="false"/>
                <w:color w:val="000000"/>
                <w:sz w:val="20"/>
              </w:rPr>
              <w:t>
8. Жамбасқа салатын ақжайма 60-80 см х 60-80 см - 1 дана;</w:t>
            </w:r>
          </w:p>
          <w:p>
            <w:pPr>
              <w:spacing w:after="20"/>
              <w:ind w:left="20"/>
              <w:jc w:val="both"/>
            </w:pPr>
            <w:r>
              <w:rPr>
                <w:rFonts w:ascii="Times New Roman"/>
                <w:b w:val="false"/>
                <w:i w:val="false"/>
                <w:color w:val="000000"/>
                <w:sz w:val="20"/>
              </w:rPr>
              <w:t>
9. Рентгенконтрасты жібі бар/жоқ хирургиялық дәке тампоны 5-45 см х 5-45 см - 1-20 дана;</w:t>
            </w:r>
          </w:p>
          <w:p>
            <w:pPr>
              <w:spacing w:after="20"/>
              <w:ind w:left="20"/>
              <w:jc w:val="both"/>
            </w:pPr>
            <w:r>
              <w:rPr>
                <w:rFonts w:ascii="Times New Roman"/>
                <w:b w:val="false"/>
                <w:i w:val="false"/>
                <w:color w:val="000000"/>
                <w:sz w:val="20"/>
              </w:rPr>
              <w:t>
10. Кіндік қысқышы 5-7 х 6-8 см - 1 дана;</w:t>
            </w:r>
          </w:p>
          <w:p>
            <w:pPr>
              <w:spacing w:after="20"/>
              <w:ind w:left="20"/>
              <w:jc w:val="both"/>
            </w:pPr>
            <w:r>
              <w:rPr>
                <w:rFonts w:ascii="Times New Roman"/>
                <w:b w:val="false"/>
                <w:i w:val="false"/>
                <w:color w:val="000000"/>
                <w:sz w:val="20"/>
              </w:rPr>
              <w:t>
11. Хирургиялық сүлгі 20-50 см х 20-50 см - 1-2 дана;</w:t>
            </w:r>
          </w:p>
          <w:p>
            <w:pPr>
              <w:spacing w:after="20"/>
              <w:ind w:left="20"/>
              <w:jc w:val="both"/>
            </w:pPr>
            <w:r>
              <w:rPr>
                <w:rFonts w:ascii="Times New Roman"/>
                <w:b w:val="false"/>
                <w:i w:val="false"/>
                <w:color w:val="000000"/>
                <w:sz w:val="20"/>
              </w:rPr>
              <w:t>
12. Балаларға арналған жаялық 40-90 см х 40-90 см - 1 дана;</w:t>
            </w:r>
          </w:p>
          <w:p>
            <w:pPr>
              <w:spacing w:after="20"/>
              <w:ind w:left="20"/>
              <w:jc w:val="both"/>
            </w:pPr>
            <w:r>
              <w:rPr>
                <w:rFonts w:ascii="Times New Roman"/>
                <w:b w:val="false"/>
                <w:i w:val="false"/>
                <w:color w:val="000000"/>
                <w:sz w:val="20"/>
              </w:rPr>
              <w:t>
13. Сіңіргіш төсем 28-35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заттарды немесе олардың метаболиттерін анықтауға арналған экспресс тест (кассета, панель) (AMP, BAR, BZO, COC, THC, MTD, MET, MDMA, MOP, OPI, MDPV, TCA, TRA, EDDP, K2, PGB)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есірткіні бір сатылы сапалы анықтауға арналған; Талданатын үлгі - несеп; Жарамдылық мерзімі: 2 жыл; Тест жүргізу уақыты: 5-10 минут.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заттарды немесе олардың метоболиттерін анықтауға арналған экспресс тест – (кассета, панель) кез-келген комбинацияда (AMP, BAR, BZO, COC, THC, MTD, MET, MDMA, MOP, OPI, MDPV, TCA, TRA, EDDP, K2, PGB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 Экспресс тест- панель тұмшаланып жабылған фольгалы қаптамада кептіргішімен; Медициналық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ацетабулярлық тостаған (С1В45-44/28)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62-64 (XXXXL-XXXXXL),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54-56 (XXL), бой ұзындығы 182;</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(көлемі 5,0 л полимерлі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полимерлі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әлсіз ерекше иісі бар ақ түсті немесе сарғыш түсті. Әсер ететін зат ретінде құрамында 55% натрий перкарбонаты және 1,5% алкилдиметилбензиламмоний хлориді, сондай-ақ көмекші компоненттер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ОКСИ" медициналық бұйымдарға арналған дезинфекциялық құрал (ұнтақ) 25 г № 40, 50 г № 20 (полимерлі банкадағы салмағы 25 г пакеттер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салмағы 25 г болатын полиэтилен материалынан жасалған жеке пакеттер,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ФСГ концентрациясын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199 694,56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катетерітері арқылы транслюминальді ангиопластикаға (ТТА) арналған өткізгіш бойымен өткізілетін кеңейткіш катетер болып табылады. Құрылғының дистальды ұшы конустық ұштан тұрады. Катетердің тамыр арқылы жылжуын жеңілдету үшін баллон, катетер шафтының сыртқы беткейі және өткізгіш саңылауының ішкі беткейі гидрофобты жабынмен жабдықталған. Рентгеноскопиялық бейнелеу үшін баллонның екі ұшында екі рентгенконтрастылы маркер орналасқан.. Катетерде проксимальды ұшында екі Люэр порты бар. Бір порт (үрлеу порты) баллонды үрлеу/босату үшін құрылғыны қосуға қызмет етеді. Екінші порт өткізгішті тазартуға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кеңейтетін Passeo-35 Xeo катетері, баллонның диаметрі (мм) 3, 4, 5, 6, 7, 8, 9, 10, 12; баллонның ұзындығы (мм) 20, 40, 60, 80, 100, 120, 150, 170, 200, 250; пайдалы ұзындығы 90, 130,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140 177,90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 Петри тостағанына құйылған дайын агар болып табылады. Бір тостағанда шамамен 20 мл дайын орта бар. 25°С кезінде рН 5,6 ± 0,2.Түсі ашық сарғыш.Мөлдірлігі Мөлдір Консистенциясы Гель.Салмақ дозасы 18,0 г±2,0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Хлорамфениколмен Сабуро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Хлорамфениколмен Сабуро агары;</w:t>
            </w:r>
          </w:p>
          <w:p>
            <w:pPr>
              <w:spacing w:after="20"/>
              <w:ind w:left="20"/>
              <w:jc w:val="both"/>
            </w:pPr>
            <w:r>
              <w:rPr>
                <w:rFonts w:ascii="Times New Roman"/>
                <w:b w:val="false"/>
                <w:i w:val="false"/>
                <w:color w:val="000000"/>
                <w:sz w:val="20"/>
              </w:rPr>
              <w:t>
2. Петри тостағаншасы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42-44 (S), бой ұзындығы 164;</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Үлгіні жинауға арналған зонд-тампон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бой ұзындығы 164;</w:t>
            </w:r>
          </w:p>
          <w:p>
            <w:pPr>
              <w:spacing w:after="20"/>
              <w:ind w:left="20"/>
              <w:jc w:val="both"/>
            </w:pPr>
            <w:r>
              <w:rPr>
                <w:rFonts w:ascii="Times New Roman"/>
                <w:b w:val="false"/>
                <w:i w:val="false"/>
                <w:color w:val="000000"/>
                <w:sz w:val="20"/>
              </w:rPr>
              <w:t>
2. Жейде СМС 40 г/м2 өлшемі 42-44 (S), бой ұзындығы 164;</w:t>
            </w:r>
          </w:p>
          <w:p>
            <w:pPr>
              <w:spacing w:after="20"/>
              <w:ind w:left="20"/>
              <w:jc w:val="both"/>
            </w:pPr>
            <w:r>
              <w:rPr>
                <w:rFonts w:ascii="Times New Roman"/>
                <w:b w:val="false"/>
                <w:i w:val="false"/>
                <w:color w:val="000000"/>
                <w:sz w:val="20"/>
              </w:rPr>
              <w:t>
3. Шалбар СМС 40 г/м2 бой ұзындығы 164;</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сарысуын жинауға, сақтауға, тасымалдауға арналған вакуумдық контейнерде арнайы құрамы бар SiO? реагенті бар "үдеткіш" SB коагуляцияға арналған. Құрамында сарысуды қан ұйығышынан бөлуге арналған og толтырғышы (олефинолигомерлі гель) бар. Ұю уақытын азайтады, ұюдың ретракциясын күшейтеді, бұл ретте биохимиялық зерттеулер үшін адгезияны және зертханааралық-салыстырмалы сынақтар жүргізуді болдыр-майды. Бұйым стерильді, бір рет қолданылатын. Түсті кодтау стандартталған түсті таңдау жүйесіне сәйкес келеді. Pantone бояғыштар 100. Номиналды көлемі-3,5 мл, 8,0 мл. Қақпағы сары. Тромбтың пайда болуын тездету үшін SiO? коагуляциялық активатор қоспасын (SB үдеткіші) контейнер қабырғаларына екі кезеңмен біркелкі енгізу жүзеге асырылады, бұл контейнерді жедел диагноз қоюға қолайлы етеді. Толтырғыш ретінде вакуумдық контейнердің түбінде орналасқан жоғары сапалы бөлгіш олефинолигомерлі гель (OG) қолданылады. Орналасу формасы, түс реңі және бөлгіш гельдің түрлері зертханалық зерттеулердің нәтижелеріне тікелей әсер етпейді, өйткені гель қосымша емес. Центрифугалау кезінде бөлгіш гель гель мен қан жасушаларының тығыздығының айырмашылығына байланысты пробирканың түбінен көтеріліп, қан ұйығы мен Сарысудың шекарасына қарай көтеріліп, сарысуды қан жасушаларынан бөліп, берік тосқауыл жасайды. Бұл кедергі Сарысу құрамының тұрақтылығын қамтамасыз етеді. Контейнерлердегі барынша таза сарысуды сәтті бөлу үшін мынадай шарттарды орындау қажет: - қанды алғаннан кейін бірден талдаудың сапалы нәтижесін алу үшін микро ұйығыштардың пайда болуын және тромбоциттердің агрегациялануын болдырмау мақсатында контейнерді жарты айналым кем дегенде 10 рет мұқият аударыңыз. Контейнерді араластыру-вакуумдық контейнерлерді пайдалану кезіндегі міндетті талап; - егер араластыру жиілігі сақталмаса немесе ол болмаса, тромбтың пайда болуы біркелкі болмауы мүмкін, Сарысуда тромбтың толық қалыптаспауы нәтижесінде фибрин қалады. Араластырғаннан кейін контейнерді штативке тігінен қойыңыз, контейнердің көлденең күйінде Сарысуда таспа тәрізді тромбтар пайда болуы мүмкін. Түтіктердің мазмұнын тромб пайда болғаннан кейін араластыруға болмайды; - температура +20°C-тан +25°C-қа дейін болуы керек, өйткені төмен температурада гель сұйықтықты жоғалтады және өз қызметін орындай алмайды; - плазма центрифугалаудан кейін бөлінеді.. центрифугалаудың ұсынылатын жылдамдығы – 2500-3000 айн/мин немесе 10-15 м ішінде 1000-1500g. Ескертпе: талдағышқа қою алдында талданатын үлгілерді көзбен шолып қарауды жүргізу. Жіптің үлгісінде фибрин, ауа көпіршігі және басқа да қосындылар пайда болған кезде оларды бір рет қолданылатын ұштықпен алып тастау немесе қайтадан Центрифугалау ұсынылады. Мұндай визуалды бақылау анализаторлардың сынамаларын жинауды болдырмауға мүмкіндік береді.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гемоталкантты репеллентпен жабылған. Вакуумдық жүйенің тығыздығын қамтамасыз етіңіз.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тездеткіш пен толтырғыш қосылған SiO2 коагулянты бар вакуумдық контейнер 8,0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62-64 (XXXXL-XXXXXL), рост 188;</w:t>
            </w:r>
          </w:p>
          <w:p>
            <w:pPr>
              <w:spacing w:after="20"/>
              <w:ind w:left="20"/>
              <w:jc w:val="both"/>
            </w:pPr>
            <w:r>
              <w:rPr>
                <w:rFonts w:ascii="Times New Roman"/>
                <w:b w:val="false"/>
                <w:i w:val="false"/>
                <w:color w:val="000000"/>
                <w:sz w:val="20"/>
              </w:rPr>
              <w:t>
2. Жейде СМС 40 г/м2 өлшемі 62-64 (XXXXL-XXXXXL), рост 188;</w:t>
            </w:r>
          </w:p>
          <w:p>
            <w:pPr>
              <w:spacing w:after="20"/>
              <w:ind w:left="20"/>
              <w:jc w:val="both"/>
            </w:pPr>
            <w:r>
              <w:rPr>
                <w:rFonts w:ascii="Times New Roman"/>
                <w:b w:val="false"/>
                <w:i w:val="false"/>
                <w:color w:val="000000"/>
                <w:sz w:val="20"/>
              </w:rPr>
              <w:t>
3. Шалбар СМС 40 г/м2 рост 188;</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42-44 (S), бой ұзындығы 164;</w:t>
            </w:r>
          </w:p>
          <w:p>
            <w:pPr>
              <w:spacing w:after="20"/>
              <w:ind w:left="20"/>
              <w:jc w:val="both"/>
            </w:pPr>
            <w:r>
              <w:rPr>
                <w:rFonts w:ascii="Times New Roman"/>
                <w:b w:val="false"/>
                <w:i w:val="false"/>
                <w:color w:val="000000"/>
                <w:sz w:val="20"/>
              </w:rPr>
              <w:t>
2. Жейде өлшемі 42-44 (S), бой ұзындығы 164;</w:t>
            </w:r>
          </w:p>
          <w:p>
            <w:pPr>
              <w:spacing w:after="20"/>
              <w:ind w:left="20"/>
              <w:jc w:val="both"/>
            </w:pPr>
            <w:r>
              <w:rPr>
                <w:rFonts w:ascii="Times New Roman"/>
                <w:b w:val="false"/>
                <w:i w:val="false"/>
                <w:color w:val="000000"/>
                <w:sz w:val="20"/>
              </w:rPr>
              <w:t>
3. Шалбар, бой ұзындығы 164;</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 жеңіл тоқылмаған материалдан жасалған – SMS (Спанбонд Мелтблаун Спанбонд). Оның тамаша ауа өткізгіштігі киген кезде ыңғайлы және жайсыздықтың болмауына кепілдік береді!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келушілерге арналған медициналық жамылғы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дана);2. Бір реттік полиэтилен пипетка – (25 дана);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46-48 (М), бой ұзындығы 176;</w:t>
            </w:r>
          </w:p>
          <w:p>
            <w:pPr>
              <w:spacing w:after="20"/>
              <w:ind w:left="20"/>
              <w:jc w:val="both"/>
            </w:pPr>
            <w:r>
              <w:rPr>
                <w:rFonts w:ascii="Times New Roman"/>
                <w:b w:val="false"/>
                <w:i w:val="false"/>
                <w:color w:val="000000"/>
                <w:sz w:val="20"/>
              </w:rPr>
              <w:t>
2. Жейде өлшемі 46-48 (М), бой ұзындығы 176;</w:t>
            </w:r>
          </w:p>
          <w:p>
            <w:pPr>
              <w:spacing w:after="20"/>
              <w:ind w:left="20"/>
              <w:jc w:val="both"/>
            </w:pPr>
            <w:r>
              <w:rPr>
                <w:rFonts w:ascii="Times New Roman"/>
                <w:b w:val="false"/>
                <w:i w:val="false"/>
                <w:color w:val="000000"/>
                <w:sz w:val="20"/>
              </w:rPr>
              <w:t>
3. Шалбар, бой ұзындығы 176;</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46-48 (М), бой ұзындығы 176$</w:t>
            </w:r>
          </w:p>
          <w:p>
            <w:pPr>
              <w:spacing w:after="20"/>
              <w:ind w:left="20"/>
              <w:jc w:val="both"/>
            </w:pPr>
            <w:r>
              <w:rPr>
                <w:rFonts w:ascii="Times New Roman"/>
                <w:b w:val="false"/>
                <w:i w:val="false"/>
                <w:color w:val="000000"/>
                <w:sz w:val="20"/>
              </w:rPr>
              <w:t>
2. Жейде СМС 40 г/м2 өлшемі 46-48 (М), бой ұзындығы 176;</w:t>
            </w:r>
          </w:p>
          <w:p>
            <w:pPr>
              <w:spacing w:after="20"/>
              <w:ind w:left="20"/>
              <w:jc w:val="both"/>
            </w:pPr>
            <w:r>
              <w:rPr>
                <w:rFonts w:ascii="Times New Roman"/>
                <w:b w:val="false"/>
                <w:i w:val="false"/>
                <w:color w:val="000000"/>
                <w:sz w:val="20"/>
              </w:rPr>
              <w:t>
3. Шалбар СМС 40 г/м2 бой ұзындығы 176;</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- 20 дана;</w:t>
            </w:r>
          </w:p>
          <w:p>
            <w:pPr>
              <w:spacing w:after="20"/>
              <w:ind w:left="20"/>
              <w:jc w:val="both"/>
            </w:pPr>
            <w:r>
              <w:rPr>
                <w:rFonts w:ascii="Times New Roman"/>
                <w:b w:val="false"/>
                <w:i w:val="false"/>
                <w:color w:val="000000"/>
                <w:sz w:val="20"/>
              </w:rPr>
              <w:t>
4. Буферлік ерітінді - 20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Буферлік ерітінді - 20 тестке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Цементсіз полиэтилен тостаған (L3A45-46/22)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 F-ішкі (female "әйелдік"); M – сыртқы (male "ерлік"). Бұйымдар әртүрлі материалдардан жасалған: төмен қысымды полипропилен (PP), жоғары қысымды полиэтилен (РЕ), поливинилхлорид (PVC), каучук латекс, латекссіз созылғыш резеңке, сонымен қатар акрилонитрилбутадиенстиролдан (ABS), этилвинилацетаты қоспасымен көбікті полиэтиленнен (РЕ+EVA), полистиролдан (PS), К-resin жасалған болуы мүмкін.* Тапсырыс берушінің келісімі бойынша контур жиынтықтаушыларының әртүрлі нұсқалары болуы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Түзу адаптер (шығыс өлшемдерімен: (22Мх22F);</w:t>
            </w:r>
          </w:p>
          <w:p>
            <w:pPr>
              <w:spacing w:after="20"/>
              <w:ind w:left="20"/>
              <w:jc w:val="both"/>
            </w:pPr>
            <w:r>
              <w:rPr>
                <w:rFonts w:ascii="Times New Roman"/>
                <w:b w:val="false"/>
                <w:i w:val="false"/>
                <w:color w:val="000000"/>
                <w:sz w:val="20"/>
              </w:rPr>
              <w:t>
3. Ауыстырып қосқыш (шығыс өлшемдерімен: (22Мх22F) - 2 дана,</w:t>
            </w:r>
          </w:p>
          <w:p>
            <w:pPr>
              <w:spacing w:after="20"/>
              <w:ind w:left="20"/>
              <w:jc w:val="both"/>
            </w:pPr>
            <w:r>
              <w:rPr>
                <w:rFonts w:ascii="Times New Roman"/>
                <w:b w:val="false"/>
                <w:i w:val="false"/>
                <w:color w:val="000000"/>
                <w:sz w:val="20"/>
              </w:rPr>
              <w:t>
4. Екі портпен үш тармақты қосқышы (Y-адаптері) - 1 дана,</w:t>
            </w:r>
          </w:p>
          <w:p>
            <w:pPr>
              <w:spacing w:after="20"/>
              <w:ind w:left="20"/>
              <w:jc w:val="both"/>
            </w:pPr>
            <w:r>
              <w:rPr>
                <w:rFonts w:ascii="Times New Roman"/>
                <w:b w:val="false"/>
                <w:i w:val="false"/>
                <w:color w:val="000000"/>
                <w:sz w:val="20"/>
              </w:rPr>
              <w:t>
5. Бұрыштық адаптер портпен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w:t>
            </w:r>
          </w:p>
          <w:p>
            <w:pPr>
              <w:spacing w:after="20"/>
              <w:ind w:left="20"/>
              <w:jc w:val="both"/>
            </w:pPr>
            <w:r>
              <w:rPr>
                <w:rFonts w:ascii="Times New Roman"/>
                <w:b w:val="false"/>
                <w:i w:val="false"/>
                <w:color w:val="000000"/>
                <w:sz w:val="20"/>
              </w:rPr>
              <w:t>
2. Сезімталдығы. "Бос ТЗ-ImmoBia" жинағымен ең төмен нақтылықпен анықталатын қан сарысуындағы (плазма) бос Т3 концентрациясы 0.5 пмоль/л -ден аспайды.</w:t>
            </w:r>
          </w:p>
          <w:p>
            <w:pPr>
              <w:spacing w:after="20"/>
              <w:ind w:left="20"/>
              <w:jc w:val="both"/>
            </w:pPr>
            <w:r>
              <w:rPr>
                <w:rFonts w:ascii="Times New Roman"/>
                <w:b w:val="false"/>
                <w:i w:val="false"/>
                <w:color w:val="000000"/>
                <w:sz w:val="20"/>
              </w:rPr>
              <w:t>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58-60 (XXXL-XXXXL), бой ұзындығы 182;</w:t>
            </w:r>
          </w:p>
          <w:p>
            <w:pPr>
              <w:spacing w:after="20"/>
              <w:ind w:left="20"/>
              <w:jc w:val="both"/>
            </w:pPr>
            <w:r>
              <w:rPr>
                <w:rFonts w:ascii="Times New Roman"/>
                <w:b w:val="false"/>
                <w:i w:val="false"/>
                <w:color w:val="000000"/>
                <w:sz w:val="20"/>
              </w:rPr>
              <w:t>
2. Қысқа жеңді хирургиялық күрте өлшемі 58-60 (XXXL-XXXXL), бой ұзындығы 182;</w:t>
            </w:r>
          </w:p>
          <w:p>
            <w:pPr>
              <w:spacing w:after="20"/>
              <w:ind w:left="20"/>
              <w:jc w:val="both"/>
            </w:pPr>
            <w:r>
              <w:rPr>
                <w:rFonts w:ascii="Times New Roman"/>
                <w:b w:val="false"/>
                <w:i w:val="false"/>
                <w:color w:val="000000"/>
                <w:sz w:val="20"/>
              </w:rPr>
              <w:t>
3. Хирургиялық шалбар бой ұзындығы 182;</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(қағаз/пленка) герметикалық оралған, жиынтықтын құрамына әр-түрлі материалдардан жасалған бір рет қолданатын өнімдер кіреді: олар тоқылмаған маталардын әр түрлерінен, көміртегі бар микроволокнадан,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рибанадан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 1 дана.</w:t>
            </w:r>
          </w:p>
          <w:p>
            <w:pPr>
              <w:spacing w:after="20"/>
              <w:ind w:left="20"/>
              <w:jc w:val="both"/>
            </w:pPr>
            <w:r>
              <w:rPr>
                <w:rFonts w:ascii="Times New Roman"/>
                <w:b w:val="false"/>
                <w:i w:val="false"/>
                <w:color w:val="000000"/>
                <w:sz w:val="20"/>
              </w:rPr>
              <w:t>
2. Көйлек – 1 дана.</w:t>
            </w:r>
          </w:p>
          <w:p>
            <w:pPr>
              <w:spacing w:after="20"/>
              <w:ind w:left="20"/>
              <w:jc w:val="both"/>
            </w:pPr>
            <w:r>
              <w:rPr>
                <w:rFonts w:ascii="Times New Roman"/>
                <w:b w:val="false"/>
                <w:i w:val="false"/>
                <w:color w:val="000000"/>
                <w:sz w:val="20"/>
              </w:rPr>
              <w:t>
3. Шалбар – 1 дана.</w:t>
            </w:r>
          </w:p>
          <w:p>
            <w:pPr>
              <w:spacing w:after="20"/>
              <w:ind w:left="20"/>
              <w:jc w:val="both"/>
            </w:pPr>
            <w:r>
              <w:rPr>
                <w:rFonts w:ascii="Times New Roman"/>
                <w:b w:val="false"/>
                <w:i w:val="false"/>
                <w:color w:val="000000"/>
                <w:sz w:val="20"/>
              </w:rPr>
              <w:t>
4. Комбинезон – 1 дана.</w:t>
            </w:r>
          </w:p>
          <w:p>
            <w:pPr>
              <w:spacing w:after="20"/>
              <w:ind w:left="20"/>
              <w:jc w:val="both"/>
            </w:pPr>
            <w:r>
              <w:rPr>
                <w:rFonts w:ascii="Times New Roman"/>
                <w:b w:val="false"/>
                <w:i w:val="false"/>
                <w:color w:val="000000"/>
                <w:sz w:val="20"/>
              </w:rPr>
              <w:t>
5. медициналық маска – 1 дана. 1 дана.</w:t>
            </w:r>
          </w:p>
          <w:p>
            <w:pPr>
              <w:spacing w:after="20"/>
              <w:ind w:left="20"/>
              <w:jc w:val="both"/>
            </w:pPr>
            <w:r>
              <w:rPr>
                <w:rFonts w:ascii="Times New Roman"/>
                <w:b w:val="false"/>
                <w:i w:val="false"/>
                <w:color w:val="000000"/>
                <w:sz w:val="20"/>
              </w:rPr>
              <w:t>
6. Респиратор – 1 дана.</w:t>
            </w:r>
          </w:p>
          <w:p>
            <w:pPr>
              <w:spacing w:after="20"/>
              <w:ind w:left="20"/>
              <w:jc w:val="both"/>
            </w:pPr>
            <w:r>
              <w:rPr>
                <w:rFonts w:ascii="Times New Roman"/>
                <w:b w:val="false"/>
                <w:i w:val="false"/>
                <w:color w:val="000000"/>
                <w:sz w:val="20"/>
              </w:rPr>
              <w:t>
7. Алжапқыш– 1 дана.</w:t>
            </w:r>
          </w:p>
          <w:p>
            <w:pPr>
              <w:spacing w:after="20"/>
              <w:ind w:left="20"/>
              <w:jc w:val="both"/>
            </w:pPr>
            <w:r>
              <w:rPr>
                <w:rFonts w:ascii="Times New Roman"/>
                <w:b w:val="false"/>
                <w:i w:val="false"/>
                <w:color w:val="000000"/>
                <w:sz w:val="20"/>
              </w:rPr>
              <w:t>
8. Жеңқаптар – 1 жұп.</w:t>
            </w:r>
          </w:p>
          <w:p>
            <w:pPr>
              <w:spacing w:after="20"/>
              <w:ind w:left="20"/>
              <w:jc w:val="both"/>
            </w:pPr>
            <w:r>
              <w:rPr>
                <w:rFonts w:ascii="Times New Roman"/>
                <w:b w:val="false"/>
                <w:i w:val="false"/>
                <w:color w:val="000000"/>
                <w:sz w:val="20"/>
              </w:rPr>
              <w:t>
9. Бахилалар – 1 жұп.</w:t>
            </w:r>
          </w:p>
          <w:p>
            <w:pPr>
              <w:spacing w:after="20"/>
              <w:ind w:left="20"/>
              <w:jc w:val="both"/>
            </w:pPr>
            <w:r>
              <w:rPr>
                <w:rFonts w:ascii="Times New Roman"/>
                <w:b w:val="false"/>
                <w:i w:val="false"/>
                <w:color w:val="000000"/>
                <w:sz w:val="20"/>
              </w:rPr>
              <w:t>
10. Телпек– 1 дана.</w:t>
            </w:r>
          </w:p>
          <w:p>
            <w:pPr>
              <w:spacing w:after="20"/>
              <w:ind w:left="20"/>
              <w:jc w:val="both"/>
            </w:pPr>
            <w:r>
              <w:rPr>
                <w:rFonts w:ascii="Times New Roman"/>
                <w:b w:val="false"/>
                <w:i w:val="false"/>
                <w:color w:val="000000"/>
                <w:sz w:val="20"/>
              </w:rPr>
              <w:t>
11. Сөмке-пакет – 1 дана.</w:t>
            </w:r>
          </w:p>
          <w:p>
            <w:pPr>
              <w:spacing w:after="20"/>
              <w:ind w:left="20"/>
              <w:jc w:val="both"/>
            </w:pPr>
            <w:r>
              <w:rPr>
                <w:rFonts w:ascii="Times New Roman"/>
                <w:b w:val="false"/>
                <w:i w:val="false"/>
                <w:color w:val="000000"/>
                <w:sz w:val="20"/>
              </w:rPr>
              <w:t>
12. Қорғаныс көзілдірік – 1 дана.</w:t>
            </w:r>
          </w:p>
          <w:p>
            <w:pPr>
              <w:spacing w:after="20"/>
              <w:ind w:left="20"/>
              <w:jc w:val="both"/>
            </w:pPr>
            <w:r>
              <w:rPr>
                <w:rFonts w:ascii="Times New Roman"/>
                <w:b w:val="false"/>
                <w:i w:val="false"/>
                <w:color w:val="000000"/>
                <w:sz w:val="20"/>
              </w:rPr>
              <w:t>
13. Шұлықтар – 1 дана.</w:t>
            </w:r>
          </w:p>
          <w:p>
            <w:pPr>
              <w:spacing w:after="20"/>
              <w:ind w:left="20"/>
              <w:jc w:val="both"/>
            </w:pPr>
            <w:r>
              <w:rPr>
                <w:rFonts w:ascii="Times New Roman"/>
                <w:b w:val="false"/>
                <w:i w:val="false"/>
                <w:color w:val="000000"/>
                <w:sz w:val="20"/>
              </w:rPr>
              <w:t>
14. Етіктер – 1 жұп.</w:t>
            </w:r>
          </w:p>
          <w:p>
            <w:pPr>
              <w:spacing w:after="20"/>
              <w:ind w:left="20"/>
              <w:jc w:val="both"/>
            </w:pPr>
            <w:r>
              <w:rPr>
                <w:rFonts w:ascii="Times New Roman"/>
                <w:b w:val="false"/>
                <w:i w:val="false"/>
                <w:color w:val="000000"/>
                <w:sz w:val="20"/>
              </w:rPr>
              <w:t>
15. Медициналық қолғаптар – 1 жұп. Сүлгі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28г/ш.м.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мен сүлгілер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 мен сүлгілер жоғары сіңіргіштігі мен төзімділігі жоғары сапалы материалдан жасалған тікбұрышты бұйымдар болып табылады. Бір рет қолдануға арналған. * Тапсырыс берушімен келісе отырып, бекітілген жинақтылыққа сәйкес әр түрлі материалдардан, әртүрлі стандартты өлшемдер мен құрамдас бөліктерден бастап дайын өнімнің әртүрлі конфигурацияларына рұқсат 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 Петри тостағандарына құйылған дайын орта болып табылады. Бір тостаған шамамен 20 мл дайын орта бар. 25°С кезінде рН 6,9 ± 0,2. Түсі Қызғылт-қызыл Мөлдірлігі Мөлдір. Консистенциясы Гель.Салмақ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Сальмонелла/Шигелла агары (Плоскирев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Сальмонелла/Шигелла агары (Плоскирев агары);</w:t>
            </w:r>
          </w:p>
          <w:p>
            <w:pPr>
              <w:spacing w:after="20"/>
              <w:ind w:left="20"/>
              <w:jc w:val="both"/>
            </w:pPr>
            <w:r>
              <w:rPr>
                <w:rFonts w:ascii="Times New Roman"/>
                <w:b w:val="false"/>
                <w:i w:val="false"/>
                <w:color w:val="000000"/>
                <w:sz w:val="20"/>
              </w:rPr>
              <w:t>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LANA FINE инесі диаметрі 0,33мм (29G), ұзындығы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астары (KI1B45-0/9)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диализаторлар - бұл стерильді және апирогенді тығындармен бірге жиынтықта жеткізілетін, шайғаннан және толтырғаннан кейін қолдануға дайын бір реттік стерильді бұйымдар. Диализаторларды диализдік жабдықтармен бірге пайдалану керек, соның көмегімен ультрасүзу жылдамдығын дәл анықтауға және бақылауға болады. Диализдейтін ерітінді ағыны кезінде гемодиализ үшін қолданылады Qd=500-800 мл/мин, қан ағымы Qb=200-500 мл/мин. Жарғақшалардың тиімді беткей ауданы 140H /14L=1.4м2; 170H /17L=1.7м2; 210H /21L=2.1м2. КУФ мочевина үшін (мл/ч.мм с.б.. ? 20%) және диализаторды орташа толтыру көлемі (мл): 140H=60/94; 170H=70/115; 210H=85/125; 14L=10/81; 17L=12.5/104; 21L=15/123. Стерилизациялау: бумен (автоклавтау).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Polyflux капиллярлық стерильді диализаторлары, типтік өлшемдері: 140H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тропонинін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98,3 % , спецификасы 100%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тропонинін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қаптамадағы тест-кассета; Талдау жүргізуге арналған буферлік ерітінді; Пипетка; Силикагель; Медициналық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54-56 (XXL), бой ұзындығы 182;</w:t>
            </w:r>
          </w:p>
          <w:p>
            <w:pPr>
              <w:spacing w:after="20"/>
              <w:ind w:left="20"/>
              <w:jc w:val="both"/>
            </w:pPr>
            <w:r>
              <w:rPr>
                <w:rFonts w:ascii="Times New Roman"/>
                <w:b w:val="false"/>
                <w:i w:val="false"/>
                <w:color w:val="000000"/>
                <w:sz w:val="20"/>
              </w:rPr>
              <w:t>
2. Қысқа жеңді хирургиялық күрте өлшемі 54-56 (XXL), бой ұзындығы 182;</w:t>
            </w:r>
          </w:p>
          <w:p>
            <w:pPr>
              <w:spacing w:after="20"/>
              <w:ind w:left="20"/>
              <w:jc w:val="both"/>
            </w:pPr>
            <w:r>
              <w:rPr>
                <w:rFonts w:ascii="Times New Roman"/>
                <w:b w:val="false"/>
                <w:i w:val="false"/>
                <w:color w:val="000000"/>
                <w:sz w:val="20"/>
              </w:rPr>
              <w:t>
3. Хирургиялық шалбар бой ұзындығы 182;</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58-60 (XXXL-XXXXL), бой ұзындығы 170;</w:t>
            </w:r>
          </w:p>
          <w:p>
            <w:pPr>
              <w:spacing w:after="20"/>
              <w:ind w:left="20"/>
              <w:jc w:val="both"/>
            </w:pPr>
            <w:r>
              <w:rPr>
                <w:rFonts w:ascii="Times New Roman"/>
                <w:b w:val="false"/>
                <w:i w:val="false"/>
                <w:color w:val="000000"/>
                <w:sz w:val="20"/>
              </w:rPr>
              <w:t>
2. Жейде өлшемі 58-60 (XXXL-XXXXL), бой ұзындығы 170;</w:t>
            </w:r>
          </w:p>
          <w:p>
            <w:pPr>
              <w:spacing w:after="20"/>
              <w:ind w:left="20"/>
              <w:jc w:val="both"/>
            </w:pPr>
            <w:r>
              <w:rPr>
                <w:rFonts w:ascii="Times New Roman"/>
                <w:b w:val="false"/>
                <w:i w:val="false"/>
                <w:color w:val="000000"/>
                <w:sz w:val="20"/>
              </w:rPr>
              <w:t>
3. Шалбар, бой ұзындығы 170;</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 ;</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Үлгіні жинауға арналған зонд-тампон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L, тығыздығы 30г/ш.м.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тығыздығы 25-40 г/м?, өлшемі 80 х 90 см сүрткі – 2 дана</w:t>
            </w:r>
          </w:p>
          <w:p>
            <w:pPr>
              <w:spacing w:after="20"/>
              <w:ind w:left="20"/>
              <w:jc w:val="both"/>
            </w:pPr>
            <w:r>
              <w:rPr>
                <w:rFonts w:ascii="Times New Roman"/>
                <w:b w:val="false"/>
                <w:i w:val="false"/>
                <w:color w:val="000000"/>
                <w:sz w:val="20"/>
              </w:rPr>
              <w:t>
2. Тоқылмаған материалдан дайындалған сіңіргіш 60 х 60 см төсеуіш жаялық – 1 дана (ҚР-ММБ-5№019750)</w:t>
            </w:r>
          </w:p>
          <w:p>
            <w:pPr>
              <w:spacing w:after="20"/>
              <w:ind w:left="20"/>
              <w:jc w:val="both"/>
            </w:pPr>
            <w:r>
              <w:rPr>
                <w:rFonts w:ascii="Times New Roman"/>
                <w:b w:val="false"/>
                <w:i w:val="false"/>
                <w:color w:val="000000"/>
                <w:sz w:val="20"/>
              </w:rPr>
              <w:t>
3. Полимерден дайындалған идентификациялауға арналған білезік – 1 дана</w:t>
            </w:r>
          </w:p>
          <w:p>
            <w:pPr>
              <w:spacing w:after="20"/>
              <w:ind w:left="20"/>
              <w:jc w:val="both"/>
            </w:pPr>
            <w:r>
              <w:rPr>
                <w:rFonts w:ascii="Times New Roman"/>
                <w:b w:val="false"/>
                <w:i w:val="false"/>
                <w:color w:val="000000"/>
                <w:sz w:val="20"/>
              </w:rPr>
              <w:t>
4. Полимерден дайындалған кіндікке арналған қысқыш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тығыздығы 25-40 г/м?, өлшемі 80 х 90 см сүрткі – 2 дана</w:t>
            </w:r>
          </w:p>
          <w:p>
            <w:pPr>
              <w:spacing w:after="20"/>
              <w:ind w:left="20"/>
              <w:jc w:val="both"/>
            </w:pPr>
            <w:r>
              <w:rPr>
                <w:rFonts w:ascii="Times New Roman"/>
                <w:b w:val="false"/>
                <w:i w:val="false"/>
                <w:color w:val="000000"/>
                <w:sz w:val="20"/>
              </w:rPr>
              <w:t>
2. Тоқылмаған материалдан дайындалған сіңіргіш 60 х 60 см төсеуіш жаялық – 1 дана (ҚР-ММБ-5№019750);</w:t>
            </w:r>
          </w:p>
          <w:p>
            <w:pPr>
              <w:spacing w:after="20"/>
              <w:ind w:left="20"/>
              <w:jc w:val="both"/>
            </w:pPr>
            <w:r>
              <w:rPr>
                <w:rFonts w:ascii="Times New Roman"/>
                <w:b w:val="false"/>
                <w:i w:val="false"/>
                <w:color w:val="000000"/>
                <w:sz w:val="20"/>
              </w:rPr>
              <w:t>
3. Полимерден дайындалған идентификациялауға арналған білезік – 1 дана;</w:t>
            </w:r>
          </w:p>
          <w:p>
            <w:pPr>
              <w:spacing w:after="20"/>
              <w:ind w:left="20"/>
              <w:jc w:val="both"/>
            </w:pPr>
            <w:r>
              <w:rPr>
                <w:rFonts w:ascii="Times New Roman"/>
                <w:b w:val="false"/>
                <w:i w:val="false"/>
                <w:color w:val="000000"/>
                <w:sz w:val="20"/>
              </w:rPr>
              <w:t>
4. Полимерден дайындалған кіндікке арналған қысқыш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w:t>
            </w:r>
          </w:p>
          <w:p>
            <w:pPr>
              <w:spacing w:after="20"/>
              <w:ind w:left="20"/>
              <w:jc w:val="both"/>
            </w:pPr>
            <w:r>
              <w:rPr>
                <w:rFonts w:ascii="Times New Roman"/>
                <w:b w:val="false"/>
                <w:i w:val="false"/>
                <w:color w:val="000000"/>
                <w:sz w:val="20"/>
              </w:rPr>
              <w:t>
2. Сезімталдығы. "ХГ- ImmoBia" жинағымен нақты анықталатын қанның сарысуындағы (плазмасындағы) ХГ минималды концентрациясы 1,25 ХБ/л артылмайды.</w:t>
            </w:r>
          </w:p>
          <w:p>
            <w:pPr>
              <w:spacing w:after="20"/>
              <w:ind w:left="20"/>
              <w:jc w:val="both"/>
            </w:pPr>
            <w:r>
              <w:rPr>
                <w:rFonts w:ascii="Times New Roman"/>
                <w:b w:val="false"/>
                <w:i w:val="false"/>
                <w:color w:val="000000"/>
                <w:sz w:val="20"/>
              </w:rPr>
              <w:t>
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 190 см, тоқылмаған материалдан дайындалған – 1 дана. (ҚР-ММБ-5№017378)</w:t>
            </w:r>
          </w:p>
          <w:p>
            <w:pPr>
              <w:spacing w:after="20"/>
              <w:ind w:left="20"/>
              <w:jc w:val="both"/>
            </w:pPr>
            <w:r>
              <w:rPr>
                <w:rFonts w:ascii="Times New Roman"/>
                <w:b w:val="false"/>
                <w:i w:val="false"/>
                <w:color w:val="000000"/>
                <w:sz w:val="20"/>
              </w:rPr>
              <w:t>
2. Үш қабатты бетперде, көк/көмір сүзгісі бар тоқылмаған материалдан дайындалған – 1 дана. (ҚР-ММБ -5№010008)/ (ҚР-ММБ -5№010007)</w:t>
            </w:r>
          </w:p>
          <w:p>
            <w:pPr>
              <w:spacing w:after="20"/>
              <w:ind w:left="20"/>
              <w:jc w:val="both"/>
            </w:pPr>
            <w:r>
              <w:rPr>
                <w:rFonts w:ascii="Times New Roman"/>
                <w:b w:val="false"/>
                <w:i w:val="false"/>
                <w:color w:val="000000"/>
                <w:sz w:val="20"/>
              </w:rPr>
              <w:t>
3. Халат тоқылмаған материалдан дайындалған – 1 дана. (ҚР-ММБ-5№017521)</w:t>
            </w:r>
          </w:p>
          <w:p>
            <w:pPr>
              <w:spacing w:after="20"/>
              <w:ind w:left="20"/>
              <w:jc w:val="both"/>
            </w:pPr>
            <w:r>
              <w:rPr>
                <w:rFonts w:ascii="Times New Roman"/>
                <w:b w:val="false"/>
                <w:i w:val="false"/>
                <w:color w:val="000000"/>
                <w:sz w:val="20"/>
              </w:rPr>
              <w:t>
4. Астауша, полимерден дайындалған – 1 дана.</w:t>
            </w:r>
          </w:p>
          <w:p>
            <w:pPr>
              <w:spacing w:after="20"/>
              <w:ind w:left="20"/>
              <w:jc w:val="both"/>
            </w:pPr>
            <w:r>
              <w:rPr>
                <w:rFonts w:ascii="Times New Roman"/>
                <w:b w:val="false"/>
                <w:i w:val="false"/>
                <w:color w:val="000000"/>
                <w:sz w:val="20"/>
              </w:rPr>
              <w:t>
5. Пинцет, полимерден дайындалған – 1 дана.</w:t>
            </w:r>
          </w:p>
          <w:p>
            <w:pPr>
              <w:spacing w:after="20"/>
              <w:ind w:left="20"/>
              <w:jc w:val="both"/>
            </w:pPr>
            <w:r>
              <w:rPr>
                <w:rFonts w:ascii="Times New Roman"/>
                <w:b w:val="false"/>
                <w:i w:val="false"/>
                <w:color w:val="000000"/>
                <w:sz w:val="20"/>
              </w:rPr>
              <w:t>
6. Диагностикалық қолғаптар табиғи резеңке латекстен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ақжайма 160 ? 190 см, тоқылмаған материалдан дайындалған – 1 дана. (ҚР-ММБ-5№017378);</w:t>
            </w:r>
          </w:p>
          <w:p>
            <w:pPr>
              <w:spacing w:after="20"/>
              <w:ind w:left="20"/>
              <w:jc w:val="both"/>
            </w:pPr>
            <w:r>
              <w:rPr>
                <w:rFonts w:ascii="Times New Roman"/>
                <w:b w:val="false"/>
                <w:i w:val="false"/>
                <w:color w:val="000000"/>
                <w:sz w:val="20"/>
              </w:rPr>
              <w:t>
2. Үш қабатты бетперде, көк/көмір сүзгісі бар тоқылмаған материалдан дайындалған – 1 дана. (ҚР-ММБ -5№010008)/ (ҚР-ММБ -5№010007);</w:t>
            </w:r>
          </w:p>
          <w:p>
            <w:pPr>
              <w:spacing w:after="20"/>
              <w:ind w:left="20"/>
              <w:jc w:val="both"/>
            </w:pPr>
            <w:r>
              <w:rPr>
                <w:rFonts w:ascii="Times New Roman"/>
                <w:b w:val="false"/>
                <w:i w:val="false"/>
                <w:color w:val="000000"/>
                <w:sz w:val="20"/>
              </w:rPr>
              <w:t>
3. Халат тоқылмаған материалдан дайындалған – 1 дана. (ҚР-ММБ-5№017521);</w:t>
            </w:r>
          </w:p>
          <w:p>
            <w:pPr>
              <w:spacing w:after="20"/>
              <w:ind w:left="20"/>
              <w:jc w:val="both"/>
            </w:pPr>
            <w:r>
              <w:rPr>
                <w:rFonts w:ascii="Times New Roman"/>
                <w:b w:val="false"/>
                <w:i w:val="false"/>
                <w:color w:val="000000"/>
                <w:sz w:val="20"/>
              </w:rPr>
              <w:t>
4. Астауша, полимерден дайындалған – 1 дана;</w:t>
            </w:r>
          </w:p>
          <w:p>
            <w:pPr>
              <w:spacing w:after="20"/>
              <w:ind w:left="20"/>
              <w:jc w:val="both"/>
            </w:pPr>
            <w:r>
              <w:rPr>
                <w:rFonts w:ascii="Times New Roman"/>
                <w:b w:val="false"/>
                <w:i w:val="false"/>
                <w:color w:val="000000"/>
                <w:sz w:val="20"/>
              </w:rPr>
              <w:t>
5. Пинцет, полимерден дайындалған – 1 дана.;</w:t>
            </w:r>
          </w:p>
          <w:p>
            <w:pPr>
              <w:spacing w:after="20"/>
              <w:ind w:left="20"/>
              <w:jc w:val="both"/>
            </w:pPr>
            <w:r>
              <w:rPr>
                <w:rFonts w:ascii="Times New Roman"/>
                <w:b w:val="false"/>
                <w:i w:val="false"/>
                <w:color w:val="000000"/>
                <w:sz w:val="20"/>
              </w:rPr>
              <w:t>
6. Диагностикалық қолғаптар табиғи резеңке латекстен жасалған опаланған/опаланбаған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 қан алуға арналған ЭДТА К3 бар пробирка,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 мен сүлгілер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 мен сүлгілер жоғары сіңіргіштігі мен төзімділігі жоғары сапалы материалдан жасалған тікбұрышты бұйымдар болып табылады. Стерильді, герметикалық жабылған пластик пакетте немесе аралас қаптамада (қағаз/пленка) жеткізіледі. Бір рет қолдануға арналға. * Тапсырыс берушімен келісе отырып, бекітілген жинақтылыққа сәйкес әр түрлі материалдардан, әртүрлі стандартты өлшемдер мен құрамдас бөліктерден бастап дайын өнімнің әртүрлі конфигурацияларына рұқсат 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сүрткілер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аспайды.3. Сезімталдығы. "АФП-ИФТ" жинағымен ең төмен нақтылықпен анықталатын қан сарысуындағы (плазма) АФП концентрациясы 0.9 ХБ/мл-ден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50-52 (L-XL), бой ұзындығы 170;</w:t>
            </w:r>
          </w:p>
          <w:p>
            <w:pPr>
              <w:spacing w:after="20"/>
              <w:ind w:left="20"/>
              <w:jc w:val="both"/>
            </w:pPr>
            <w:r>
              <w:rPr>
                <w:rFonts w:ascii="Times New Roman"/>
                <w:b w:val="false"/>
                <w:i w:val="false"/>
                <w:color w:val="000000"/>
                <w:sz w:val="20"/>
              </w:rPr>
              <w:t>
2. Жейде өлшемі 50-52 (L-XL), бой ұзындығы 170;</w:t>
            </w:r>
          </w:p>
          <w:p>
            <w:pPr>
              <w:spacing w:after="20"/>
              <w:ind w:left="20"/>
              <w:jc w:val="both"/>
            </w:pPr>
            <w:r>
              <w:rPr>
                <w:rFonts w:ascii="Times New Roman"/>
                <w:b w:val="false"/>
                <w:i w:val="false"/>
                <w:color w:val="000000"/>
                <w:sz w:val="20"/>
              </w:rPr>
              <w:t>
3. Шалбар, бой ұзындығы 170;</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 әртүрлі материал түрлерінен жасалған бірқатар бұйымдар болып табылады.</w:t>
            </w:r>
          </w:p>
          <w:p>
            <w:pPr>
              <w:spacing w:after="20"/>
              <w:ind w:left="20"/>
              <w:jc w:val="both"/>
            </w:pPr>
            <w:r>
              <w:rPr>
                <w:rFonts w:ascii="Times New Roman"/>
                <w:b w:val="false"/>
                <w:i w:val="false"/>
                <w:color w:val="000000"/>
                <w:sz w:val="20"/>
              </w:rPr>
              <w:t>
1. Аспаптық үстелге арналған жабынды (стандартты немесе күшейтілген) Өлшемі: 70-90 см х 70-90 см Материалы: Тоқылмаған мата Тығыздығы: 10 г/м? - 80 г/м? Саны: 1 дана.</w:t>
            </w:r>
          </w:p>
          <w:p>
            <w:pPr>
              <w:spacing w:after="20"/>
              <w:ind w:left="20"/>
              <w:jc w:val="both"/>
            </w:pPr>
            <w:r>
              <w:rPr>
                <w:rFonts w:ascii="Times New Roman"/>
                <w:b w:val="false"/>
                <w:i w:val="false"/>
                <w:color w:val="000000"/>
                <w:sz w:val="20"/>
              </w:rPr>
              <w:t>
2. Сіңіретін сүрткі Өлшемі: 5-45 см х 5-45 см Материалы: Медициналық дәке. Тығыздығы: 10 г/м? - 50 г/м? Саны: 1 дана.</w:t>
            </w:r>
          </w:p>
          <w:p>
            <w:pPr>
              <w:spacing w:after="20"/>
              <w:ind w:left="20"/>
              <w:jc w:val="both"/>
            </w:pPr>
            <w:r>
              <w:rPr>
                <w:rFonts w:ascii="Times New Roman"/>
                <w:b w:val="false"/>
                <w:i w:val="false"/>
                <w:color w:val="000000"/>
                <w:sz w:val="20"/>
              </w:rPr>
              <w:t>
3. Пластикалық қысқыш/ қысқыш (түймелері бар қысқыштар) пластик. Ұзындығы: 6-8 см/18-25 см. Материалы: полимер Саны: 1 дана.</w:t>
            </w:r>
          </w:p>
          <w:p>
            <w:pPr>
              <w:spacing w:after="20"/>
              <w:ind w:left="20"/>
              <w:jc w:val="both"/>
            </w:pPr>
            <w:r>
              <w:rPr>
                <w:rFonts w:ascii="Times New Roman"/>
                <w:b w:val="false"/>
                <w:i w:val="false"/>
                <w:color w:val="000000"/>
                <w:sz w:val="20"/>
              </w:rPr>
              <w:t>
4. Рентгенконтрастылы жіппен/жіпсіз, мақтамен/мақтасыз дөңгелек тампондар Диаметрі: 3-7 см Материалы: Тоқылмаған мата / медициналық дәке. Тығыздығы: 10-40 г/м2. Саны: 1-5 дана.</w:t>
            </w:r>
          </w:p>
          <w:p>
            <w:pPr>
              <w:spacing w:after="20"/>
              <w:ind w:left="20"/>
              <w:jc w:val="both"/>
            </w:pPr>
            <w:r>
              <w:rPr>
                <w:rFonts w:ascii="Times New Roman"/>
                <w:b w:val="false"/>
                <w:i w:val="false"/>
                <w:color w:val="000000"/>
                <w:sz w:val="20"/>
              </w:rPr>
              <w:t>
5. 10 см тесігі бар, адгезивті жиегімен/жиексіз (стандартты немесе күшейтілген) төсеніш.Өлшемі: 70-90 см х 70-90 см. Материалы: Тоқылмаған мата. Тығыздығы: 10 г/м? - 80 г/м?. Саны: 1 дана.</w:t>
            </w:r>
          </w:p>
          <w:p>
            <w:pPr>
              <w:spacing w:after="20"/>
              <w:ind w:left="20"/>
              <w:jc w:val="both"/>
            </w:pPr>
            <w:r>
              <w:rPr>
                <w:rFonts w:ascii="Times New Roman"/>
                <w:b w:val="false"/>
                <w:i w:val="false"/>
                <w:color w:val="000000"/>
                <w:sz w:val="20"/>
              </w:rPr>
              <w:t>
6. Жергілікті анестезияға арналған ине . Өлшемі: 21G/ 22 G/25G/26G Материалы: тот баспайтын болат. Саны: 1 дана.</w:t>
            </w:r>
          </w:p>
          <w:p>
            <w:pPr>
              <w:spacing w:after="20"/>
              <w:ind w:left="20"/>
              <w:jc w:val="both"/>
            </w:pPr>
            <w:r>
              <w:rPr>
                <w:rFonts w:ascii="Times New Roman"/>
                <w:b w:val="false"/>
                <w:i w:val="false"/>
                <w:color w:val="000000"/>
                <w:sz w:val="20"/>
              </w:rPr>
              <w:t>
7. Инъекциялық ине Өлшемі: 18G-26G. Материалы: тот баспайтын болат. Саны: 1 дана.</w:t>
            </w:r>
          </w:p>
          <w:p>
            <w:pPr>
              <w:spacing w:after="20"/>
              <w:ind w:left="20"/>
              <w:jc w:val="both"/>
            </w:pPr>
            <w:r>
              <w:rPr>
                <w:rFonts w:ascii="Times New Roman"/>
                <w:b w:val="false"/>
                <w:i w:val="false"/>
                <w:color w:val="000000"/>
                <w:sz w:val="20"/>
              </w:rPr>
              <w:t>
8. Инъекциялық шприц. Көлемі: 10 мл. Материалы: полимер Саны: 1 дана.</w:t>
            </w:r>
          </w:p>
          <w:p>
            <w:pPr>
              <w:spacing w:after="20"/>
              <w:ind w:left="20"/>
              <w:jc w:val="both"/>
            </w:pPr>
            <w:r>
              <w:rPr>
                <w:rFonts w:ascii="Times New Roman"/>
                <w:b w:val="false"/>
                <w:i w:val="false"/>
                <w:color w:val="000000"/>
                <w:sz w:val="20"/>
              </w:rPr>
              <w:t>
9. Инъекциялық шприц. Көлемі: 20 мл Материалы: полимер. Саны: 1 дана.</w:t>
            </w:r>
          </w:p>
          <w:p>
            <w:pPr>
              <w:spacing w:after="20"/>
              <w:ind w:left="20"/>
              <w:jc w:val="both"/>
            </w:pPr>
            <w:r>
              <w:rPr>
                <w:rFonts w:ascii="Times New Roman"/>
                <w:b w:val="false"/>
                <w:i w:val="false"/>
                <w:color w:val="000000"/>
                <w:sz w:val="20"/>
              </w:rPr>
              <w:t>
10. Тұтқамен/ тұтқасыз скальпель Өлшемі:№10-№24. Материалы: тот баспайтын болат, тұтқасы – полимерден. Саны: 1 дана.</w:t>
            </w:r>
          </w:p>
          <w:p>
            <w:pPr>
              <w:spacing w:after="20"/>
              <w:ind w:left="20"/>
              <w:jc w:val="both"/>
            </w:pPr>
            <w:r>
              <w:rPr>
                <w:rFonts w:ascii="Times New Roman"/>
                <w:b w:val="false"/>
                <w:i w:val="false"/>
                <w:color w:val="000000"/>
                <w:sz w:val="20"/>
              </w:rPr>
              <w:t>
11. Градуирленген астауша, пластикалық Көлемі: 60-500 мл. Материалы: Полимер Саны: 1 дана.</w:t>
            </w:r>
          </w:p>
          <w:p>
            <w:pPr>
              <w:spacing w:after="20"/>
              <w:ind w:left="20"/>
              <w:jc w:val="both"/>
            </w:pPr>
            <w:r>
              <w:rPr>
                <w:rFonts w:ascii="Times New Roman"/>
                <w:b w:val="false"/>
                <w:i w:val="false"/>
                <w:color w:val="000000"/>
                <w:sz w:val="20"/>
              </w:rPr>
              <w:t>
12. Темір ине ұстағыш. Ұзындығы: 12-18 см. Материалы: тот баспайтын болат Саны: 1 дана.</w:t>
            </w:r>
          </w:p>
          <w:p>
            <w:pPr>
              <w:spacing w:after="20"/>
              <w:ind w:left="20"/>
              <w:jc w:val="both"/>
            </w:pPr>
            <w:r>
              <w:rPr>
                <w:rFonts w:ascii="Times New Roman"/>
                <w:b w:val="false"/>
                <w:i w:val="false"/>
                <w:color w:val="000000"/>
                <w:sz w:val="20"/>
              </w:rPr>
              <w:t>
13. Хирургиялық қайшы. Ұзындығы: 14-20 см Материалы: тот баспайтын болат. Саны: 1 дана.</w:t>
            </w:r>
          </w:p>
          <w:p>
            <w:pPr>
              <w:spacing w:after="20"/>
              <w:ind w:left="20"/>
              <w:jc w:val="both"/>
            </w:pPr>
            <w:r>
              <w:rPr>
                <w:rFonts w:ascii="Times New Roman"/>
                <w:b w:val="false"/>
                <w:i w:val="false"/>
                <w:color w:val="000000"/>
                <w:sz w:val="20"/>
              </w:rPr>
              <w:t>
14. Металл қысқыш (артерияға арналған). Ұзындығы: 16-25 см. Материалы: тот баспайтын болат Саны: 1 дана.</w:t>
            </w:r>
          </w:p>
          <w:p>
            <w:pPr>
              <w:spacing w:after="20"/>
              <w:ind w:left="20"/>
              <w:jc w:val="both"/>
            </w:pPr>
            <w:r>
              <w:rPr>
                <w:rFonts w:ascii="Times New Roman"/>
                <w:b w:val="false"/>
                <w:i w:val="false"/>
                <w:color w:val="000000"/>
                <w:sz w:val="20"/>
              </w:rPr>
              <w:t>
15. Сүрткі Өлшемі: 5 см х 5 см. Материалы: Тоқылмаған мата/медициналық дәке. Тығыздығы: 10 г/м? - 50 г/м? . Саны: 1-10 дана.</w:t>
            </w:r>
          </w:p>
          <w:p>
            <w:pPr>
              <w:spacing w:after="20"/>
              <w:ind w:left="20"/>
              <w:jc w:val="both"/>
            </w:pPr>
            <w:r>
              <w:rPr>
                <w:rFonts w:ascii="Times New Roman"/>
                <w:b w:val="false"/>
                <w:i w:val="false"/>
                <w:color w:val="000000"/>
                <w:sz w:val="20"/>
              </w:rPr>
              <w:t>
16. Сүрткі Өлшемі: 7,5 см х 7,5 см. Материалы: Тоқылмаған мата/медициналық дәке. Тығыздығы: 10 г/м? - 50 г/м? Саны: 1-10 дана.</w:t>
            </w:r>
          </w:p>
          <w:p>
            <w:pPr>
              <w:spacing w:after="20"/>
              <w:ind w:left="20"/>
              <w:jc w:val="both"/>
            </w:pPr>
            <w:r>
              <w:rPr>
                <w:rFonts w:ascii="Times New Roman"/>
                <w:b w:val="false"/>
                <w:i w:val="false"/>
                <w:color w:val="000000"/>
                <w:sz w:val="20"/>
              </w:rPr>
              <w:t>
17. Таңғыш үлбір адгезивті, мөлдір, бекітетін.Өлшемі: 2-20 см х 2-20 см Материалы: Тоқылмаған мата. тығыздығы: 10 г/м2 – 40 г/м2 Саны: 1 дана. Жинақ пайдалануға дайын жеке тұтынушылық қаптамада жеткізіледі. Нақты жиынтықталымы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"Dolce-Pharm" емшаралық жинағы,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жабынды (стандартты немесе күшейтілген) 70-90 см х 70-90 см - 1 дана</w:t>
            </w:r>
          </w:p>
          <w:p>
            <w:pPr>
              <w:spacing w:after="20"/>
              <w:ind w:left="20"/>
              <w:jc w:val="both"/>
            </w:pPr>
            <w:r>
              <w:rPr>
                <w:rFonts w:ascii="Times New Roman"/>
                <w:b w:val="false"/>
                <w:i w:val="false"/>
                <w:color w:val="000000"/>
                <w:sz w:val="20"/>
              </w:rPr>
              <w:t>
2. Сіңіретін сүрткі 5-45 см х 5-45 см - 1 дана</w:t>
            </w:r>
          </w:p>
          <w:p>
            <w:pPr>
              <w:spacing w:after="20"/>
              <w:ind w:left="20"/>
              <w:jc w:val="both"/>
            </w:pPr>
            <w:r>
              <w:rPr>
                <w:rFonts w:ascii="Times New Roman"/>
                <w:b w:val="false"/>
                <w:i w:val="false"/>
                <w:color w:val="000000"/>
                <w:sz w:val="20"/>
              </w:rPr>
              <w:t>
3. Пластикалық қысқыш/ қысқыш (түймелері бар қысқыштар) пластик, ұзындығы: 6-8 см/18-25 см - 1 дана</w:t>
            </w:r>
          </w:p>
          <w:p>
            <w:pPr>
              <w:spacing w:after="20"/>
              <w:ind w:left="20"/>
              <w:jc w:val="both"/>
            </w:pPr>
            <w:r>
              <w:rPr>
                <w:rFonts w:ascii="Times New Roman"/>
                <w:b w:val="false"/>
                <w:i w:val="false"/>
                <w:color w:val="000000"/>
                <w:sz w:val="20"/>
              </w:rPr>
              <w:t>
4. Рентгенконтрастылы жіппен/жіпсіз, мақтамен/мақтасыз дөңгелек тампондар, диаметрі: 3-7 см - 1-5 дана</w:t>
            </w:r>
          </w:p>
          <w:p>
            <w:pPr>
              <w:spacing w:after="20"/>
              <w:ind w:left="20"/>
              <w:jc w:val="both"/>
            </w:pPr>
            <w:r>
              <w:rPr>
                <w:rFonts w:ascii="Times New Roman"/>
                <w:b w:val="false"/>
                <w:i w:val="false"/>
                <w:color w:val="000000"/>
                <w:sz w:val="20"/>
              </w:rPr>
              <w:t>
5. 10 см тесігі бар, адгезивті жиегімен/жиексіз (стандартты немесе күшейтілген) төсеніш, 70-90 см х 70-90 см - 1 дана.</w:t>
            </w:r>
          </w:p>
          <w:p>
            <w:pPr>
              <w:spacing w:after="20"/>
              <w:ind w:left="20"/>
              <w:jc w:val="both"/>
            </w:pPr>
            <w:r>
              <w:rPr>
                <w:rFonts w:ascii="Times New Roman"/>
                <w:b w:val="false"/>
                <w:i w:val="false"/>
                <w:color w:val="000000"/>
                <w:sz w:val="20"/>
              </w:rPr>
              <w:t>
6. Жергілікті анестезияға арналған ине, өлшемі: 21G/ 22 G/25G/26G - 1 дана.</w:t>
            </w:r>
          </w:p>
          <w:p>
            <w:pPr>
              <w:spacing w:after="20"/>
              <w:ind w:left="20"/>
              <w:jc w:val="both"/>
            </w:pPr>
            <w:r>
              <w:rPr>
                <w:rFonts w:ascii="Times New Roman"/>
                <w:b w:val="false"/>
                <w:i w:val="false"/>
                <w:color w:val="000000"/>
                <w:sz w:val="20"/>
              </w:rPr>
              <w:t>
7. Инъекциялық ине, өлшемі: 18G-26G - 1 дана.</w:t>
            </w:r>
          </w:p>
          <w:p>
            <w:pPr>
              <w:spacing w:after="20"/>
              <w:ind w:left="20"/>
              <w:jc w:val="both"/>
            </w:pPr>
            <w:r>
              <w:rPr>
                <w:rFonts w:ascii="Times New Roman"/>
                <w:b w:val="false"/>
                <w:i w:val="false"/>
                <w:color w:val="000000"/>
                <w:sz w:val="20"/>
              </w:rPr>
              <w:t>
8. Инъекциялық шприц, көлемі: 10 мл - 1 дана.</w:t>
            </w:r>
          </w:p>
          <w:p>
            <w:pPr>
              <w:spacing w:after="20"/>
              <w:ind w:left="20"/>
              <w:jc w:val="both"/>
            </w:pPr>
            <w:r>
              <w:rPr>
                <w:rFonts w:ascii="Times New Roman"/>
                <w:b w:val="false"/>
                <w:i w:val="false"/>
                <w:color w:val="000000"/>
                <w:sz w:val="20"/>
              </w:rPr>
              <w:t>
9. Инъекциялық шприц, көлемі: 20 мл - 1 дана.</w:t>
            </w:r>
          </w:p>
          <w:p>
            <w:pPr>
              <w:spacing w:after="20"/>
              <w:ind w:left="20"/>
              <w:jc w:val="both"/>
            </w:pPr>
            <w:r>
              <w:rPr>
                <w:rFonts w:ascii="Times New Roman"/>
                <w:b w:val="false"/>
                <w:i w:val="false"/>
                <w:color w:val="000000"/>
                <w:sz w:val="20"/>
              </w:rPr>
              <w:t>
10. Тұтқамен/тұтқасыз скальпель, өлшемі: №10-№24 - 1 дана.</w:t>
            </w:r>
          </w:p>
          <w:p>
            <w:pPr>
              <w:spacing w:after="20"/>
              <w:ind w:left="20"/>
              <w:jc w:val="both"/>
            </w:pPr>
            <w:r>
              <w:rPr>
                <w:rFonts w:ascii="Times New Roman"/>
                <w:b w:val="false"/>
                <w:i w:val="false"/>
                <w:color w:val="000000"/>
                <w:sz w:val="20"/>
              </w:rPr>
              <w:t>
11. Градуирленген астауша, пластикалық, көлемі: 60-500 мл - 1 дана.</w:t>
            </w:r>
          </w:p>
          <w:p>
            <w:pPr>
              <w:spacing w:after="20"/>
              <w:ind w:left="20"/>
              <w:jc w:val="both"/>
            </w:pPr>
            <w:r>
              <w:rPr>
                <w:rFonts w:ascii="Times New Roman"/>
                <w:b w:val="false"/>
                <w:i w:val="false"/>
                <w:color w:val="000000"/>
                <w:sz w:val="20"/>
              </w:rPr>
              <w:t>
12. Темір ине ұстағыш, ұзындығы: 12-18 см- 1 дана.</w:t>
            </w:r>
          </w:p>
          <w:p>
            <w:pPr>
              <w:spacing w:after="20"/>
              <w:ind w:left="20"/>
              <w:jc w:val="both"/>
            </w:pPr>
            <w:r>
              <w:rPr>
                <w:rFonts w:ascii="Times New Roman"/>
                <w:b w:val="false"/>
                <w:i w:val="false"/>
                <w:color w:val="000000"/>
                <w:sz w:val="20"/>
              </w:rPr>
              <w:t>
13. Хирургиялық қайшы, ұзындығы: 14-20 см - 1 дана.</w:t>
            </w:r>
          </w:p>
          <w:p>
            <w:pPr>
              <w:spacing w:after="20"/>
              <w:ind w:left="20"/>
              <w:jc w:val="both"/>
            </w:pPr>
            <w:r>
              <w:rPr>
                <w:rFonts w:ascii="Times New Roman"/>
                <w:b w:val="false"/>
                <w:i w:val="false"/>
                <w:color w:val="000000"/>
                <w:sz w:val="20"/>
              </w:rPr>
              <w:t>
14. Металл қысқыш (артерияға арналған), ұзындығы: 16-25 см - 1 дана.</w:t>
            </w:r>
          </w:p>
          <w:p>
            <w:pPr>
              <w:spacing w:after="20"/>
              <w:ind w:left="20"/>
              <w:jc w:val="both"/>
            </w:pPr>
            <w:r>
              <w:rPr>
                <w:rFonts w:ascii="Times New Roman"/>
                <w:b w:val="false"/>
                <w:i w:val="false"/>
                <w:color w:val="000000"/>
                <w:sz w:val="20"/>
              </w:rPr>
              <w:t>
15. Сүрткі 5 см х 5 см - 1-10 дана.</w:t>
            </w:r>
          </w:p>
          <w:p>
            <w:pPr>
              <w:spacing w:after="20"/>
              <w:ind w:left="20"/>
              <w:jc w:val="both"/>
            </w:pPr>
            <w:r>
              <w:rPr>
                <w:rFonts w:ascii="Times New Roman"/>
                <w:b w:val="false"/>
                <w:i w:val="false"/>
                <w:color w:val="000000"/>
                <w:sz w:val="20"/>
              </w:rPr>
              <w:t>
16. Сүрткі 7,5 см х 7,5 см 1-10 дана.</w:t>
            </w:r>
          </w:p>
          <w:p>
            <w:pPr>
              <w:spacing w:after="20"/>
              <w:ind w:left="20"/>
              <w:jc w:val="both"/>
            </w:pPr>
            <w:r>
              <w:rPr>
                <w:rFonts w:ascii="Times New Roman"/>
                <w:b w:val="false"/>
                <w:i w:val="false"/>
                <w:color w:val="000000"/>
                <w:sz w:val="20"/>
              </w:rPr>
              <w:t>
17. Таңғыш үлбір адгезивті, мөлдір, бекітетін 2-20 см х 2-20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M, L, XL, XXL (ұзындығы 110-150 см) СМС-40 – 1 дана*</w:t>
            </w:r>
          </w:p>
          <w:p>
            <w:pPr>
              <w:spacing w:after="20"/>
              <w:ind w:left="20"/>
              <w:jc w:val="both"/>
            </w:pPr>
            <w:r>
              <w:rPr>
                <w:rFonts w:ascii="Times New Roman"/>
                <w:b w:val="false"/>
                <w:i w:val="false"/>
                <w:color w:val="000000"/>
                <w:sz w:val="20"/>
              </w:rPr>
              <w:t>
2. Телпек-қалпақ/ телпек клип-берет – 1 дана*</w:t>
            </w:r>
          </w:p>
          <w:p>
            <w:pPr>
              <w:spacing w:after="20"/>
              <w:ind w:left="20"/>
              <w:jc w:val="both"/>
            </w:pPr>
            <w:r>
              <w:rPr>
                <w:rFonts w:ascii="Times New Roman"/>
                <w:b w:val="false"/>
                <w:i w:val="false"/>
                <w:color w:val="000000"/>
                <w:sz w:val="20"/>
              </w:rPr>
              <w:t>
3. Үш қабатты резеңкелері/немесе баулары бар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Сарысу амилоид А (SAA)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w:t>
            </w:r>
          </w:p>
          <w:p>
            <w:pPr>
              <w:spacing w:after="20"/>
              <w:ind w:left="20"/>
              <w:jc w:val="both"/>
            </w:pPr>
            <w:r>
              <w:rPr>
                <w:rFonts w:ascii="Times New Roman"/>
                <w:b w:val="false"/>
                <w:i w:val="false"/>
                <w:color w:val="000000"/>
                <w:sz w:val="20"/>
              </w:rPr>
              <w:t>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w:t>
            </w:r>
          </w:p>
          <w:p>
            <w:pPr>
              <w:spacing w:after="20"/>
              <w:ind w:left="20"/>
              <w:jc w:val="both"/>
            </w:pPr>
            <w:r>
              <w:rPr>
                <w:rFonts w:ascii="Times New Roman"/>
                <w:b w:val="false"/>
                <w:i w:val="false"/>
                <w:color w:val="000000"/>
                <w:sz w:val="20"/>
              </w:rPr>
              <w:t>
3. CUT-OFF (Калибратор 2) 20 бірл. / мл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4.Оң бақылау үлгісі, 80 бірл./мл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бірл.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252 191,24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3м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M, тығыздығы 40г/ш.м.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тегіс біріктірілген орам, орамның ені 450 мм, орамның ұзындығы 200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жарғақшаларды қолдану арқылы гемодиализ ерітінділері қышқылды-негізді теңгерімін және су-электролитті теңгерімін түзейді. Дезинтоксикациялық әсер етеді және қанды катаболиттерден тазартуды қамтамасыз етеді . Формула (1 литрге) ммоль/л: Натрий бикарбонаты - 84 г. Тазартылған су (Osm) - 1000 мл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(1 литрге) Натрий бикарбонаты - 84г. Тазартылған су (Osm) - 1000 мл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Бірреттік пластик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30г/ш.м.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киім және төсек орны жабдығының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 / пленка) герметикалық оралған, жиынтықтын құрамына әр-түрлі материалдардан жасалған бір рет қолданатын өнімдер кіреді: олар тоқылмаған маталардын әр түрлерінен, көміртегі бар микроволокнадан,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рибанадан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киім және төсек орны жабдығының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2. Жейде</w:t>
            </w:r>
          </w:p>
          <w:p>
            <w:pPr>
              <w:spacing w:after="20"/>
              <w:ind w:left="20"/>
              <w:jc w:val="both"/>
            </w:pPr>
            <w:r>
              <w:rPr>
                <w:rFonts w:ascii="Times New Roman"/>
                <w:b w:val="false"/>
                <w:i w:val="false"/>
                <w:color w:val="000000"/>
                <w:sz w:val="20"/>
              </w:rPr>
              <w:t>
3. Көйлек</w:t>
            </w:r>
          </w:p>
          <w:p>
            <w:pPr>
              <w:spacing w:after="20"/>
              <w:ind w:left="20"/>
              <w:jc w:val="both"/>
            </w:pPr>
            <w:r>
              <w:rPr>
                <w:rFonts w:ascii="Times New Roman"/>
                <w:b w:val="false"/>
                <w:i w:val="false"/>
                <w:color w:val="000000"/>
                <w:sz w:val="20"/>
              </w:rPr>
              <w:t>
4. Шалбар</w:t>
            </w:r>
          </w:p>
          <w:p>
            <w:pPr>
              <w:spacing w:after="20"/>
              <w:ind w:left="20"/>
              <w:jc w:val="both"/>
            </w:pPr>
            <w:r>
              <w:rPr>
                <w:rFonts w:ascii="Times New Roman"/>
                <w:b w:val="false"/>
                <w:i w:val="false"/>
                <w:color w:val="000000"/>
                <w:sz w:val="20"/>
              </w:rPr>
              <w:t>
5. Комбинезон</w:t>
            </w:r>
          </w:p>
          <w:p>
            <w:pPr>
              <w:spacing w:after="20"/>
              <w:ind w:left="20"/>
              <w:jc w:val="both"/>
            </w:pPr>
            <w:r>
              <w:rPr>
                <w:rFonts w:ascii="Times New Roman"/>
                <w:b w:val="false"/>
                <w:i w:val="false"/>
                <w:color w:val="000000"/>
                <w:sz w:val="20"/>
              </w:rPr>
              <w:t>
6. Келушілерге арналған жамылғы</w:t>
            </w:r>
          </w:p>
          <w:p>
            <w:pPr>
              <w:spacing w:after="20"/>
              <w:ind w:left="20"/>
              <w:jc w:val="both"/>
            </w:pPr>
            <w:r>
              <w:rPr>
                <w:rFonts w:ascii="Times New Roman"/>
                <w:b w:val="false"/>
                <w:i w:val="false"/>
                <w:color w:val="000000"/>
                <w:sz w:val="20"/>
              </w:rPr>
              <w:t>
7. Үш қабатты бетперде</w:t>
            </w:r>
          </w:p>
          <w:p>
            <w:pPr>
              <w:spacing w:after="20"/>
              <w:ind w:left="20"/>
              <w:jc w:val="both"/>
            </w:pPr>
            <w:r>
              <w:rPr>
                <w:rFonts w:ascii="Times New Roman"/>
                <w:b w:val="false"/>
                <w:i w:val="false"/>
                <w:color w:val="000000"/>
                <w:sz w:val="20"/>
              </w:rPr>
              <w:t>
8. Алжапқыш</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Бахилалар</w:t>
            </w:r>
          </w:p>
          <w:p>
            <w:pPr>
              <w:spacing w:after="20"/>
              <w:ind w:left="20"/>
              <w:jc w:val="both"/>
            </w:pPr>
            <w:r>
              <w:rPr>
                <w:rFonts w:ascii="Times New Roman"/>
                <w:b w:val="false"/>
                <w:i w:val="false"/>
                <w:color w:val="000000"/>
                <w:sz w:val="20"/>
              </w:rPr>
              <w:t>
11. Сүлгі /сүрткі (5-100)х(5-100) см</w:t>
            </w:r>
          </w:p>
          <w:p>
            <w:pPr>
              <w:spacing w:after="20"/>
              <w:ind w:left="20"/>
              <w:jc w:val="both"/>
            </w:pPr>
            <w:r>
              <w:rPr>
                <w:rFonts w:ascii="Times New Roman"/>
                <w:b w:val="false"/>
                <w:i w:val="false"/>
                <w:color w:val="000000"/>
                <w:sz w:val="20"/>
              </w:rPr>
              <w:t>
12. Ақжайма/ жаялық (50-400)х(50-400) см</w:t>
            </w:r>
          </w:p>
          <w:p>
            <w:pPr>
              <w:spacing w:after="20"/>
              <w:ind w:left="20"/>
              <w:jc w:val="both"/>
            </w:pPr>
            <w:r>
              <w:rPr>
                <w:rFonts w:ascii="Times New Roman"/>
                <w:b w:val="false"/>
                <w:i w:val="false"/>
                <w:color w:val="000000"/>
                <w:sz w:val="20"/>
              </w:rPr>
              <w:t>
13. Телпек</w:t>
            </w:r>
          </w:p>
          <w:p>
            <w:pPr>
              <w:spacing w:after="20"/>
              <w:ind w:left="20"/>
              <w:jc w:val="both"/>
            </w:pPr>
            <w:r>
              <w:rPr>
                <w:rFonts w:ascii="Times New Roman"/>
                <w:b w:val="false"/>
                <w:i w:val="false"/>
                <w:color w:val="000000"/>
                <w:sz w:val="20"/>
              </w:rPr>
              <w:t>
14. Дамбал</w:t>
            </w:r>
          </w:p>
          <w:p>
            <w:pPr>
              <w:spacing w:after="20"/>
              <w:ind w:left="20"/>
              <w:jc w:val="both"/>
            </w:pPr>
            <w:r>
              <w:rPr>
                <w:rFonts w:ascii="Times New Roman"/>
                <w:b w:val="false"/>
                <w:i w:val="false"/>
                <w:color w:val="000000"/>
                <w:sz w:val="20"/>
              </w:rPr>
              <w:t>
15. Жастық тысы (50-90)х(50-90)</w:t>
            </w:r>
          </w:p>
          <w:p>
            <w:pPr>
              <w:spacing w:after="20"/>
              <w:ind w:left="20"/>
              <w:jc w:val="both"/>
            </w:pPr>
            <w:r>
              <w:rPr>
                <w:rFonts w:ascii="Times New Roman"/>
                <w:b w:val="false"/>
                <w:i w:val="false"/>
                <w:color w:val="000000"/>
                <w:sz w:val="20"/>
              </w:rPr>
              <w:t>
16. Көрпе тысы (60-340)х(60-340) см</w:t>
            </w:r>
          </w:p>
          <w:p>
            <w:pPr>
              <w:spacing w:after="20"/>
              <w:ind w:left="20"/>
              <w:jc w:val="both"/>
            </w:pPr>
            <w:r>
              <w:rPr>
                <w:rFonts w:ascii="Times New Roman"/>
                <w:b w:val="false"/>
                <w:i w:val="false"/>
                <w:color w:val="000000"/>
                <w:sz w:val="20"/>
              </w:rPr>
              <w:t>
17. Матрасқа арналған резеңкелі ақжайма (60-220)х(60-340)х(5-30) см өлшемімен</w:t>
            </w:r>
          </w:p>
          <w:p>
            <w:pPr>
              <w:spacing w:after="20"/>
              <w:ind w:left="20"/>
              <w:jc w:val="both"/>
            </w:pPr>
            <w:r>
              <w:rPr>
                <w:rFonts w:ascii="Times New Roman"/>
                <w:b w:val="false"/>
                <w:i w:val="false"/>
                <w:color w:val="000000"/>
                <w:sz w:val="20"/>
              </w:rPr>
              <w:t>
18. Матрасқап (60-220)х(60-340)х(5-30) см</w:t>
            </w:r>
          </w:p>
          <w:p>
            <w:pPr>
              <w:spacing w:after="20"/>
              <w:ind w:left="20"/>
              <w:jc w:val="both"/>
            </w:pPr>
            <w:r>
              <w:rPr>
                <w:rFonts w:ascii="Times New Roman"/>
                <w:b w:val="false"/>
                <w:i w:val="false"/>
                <w:color w:val="000000"/>
                <w:sz w:val="20"/>
              </w:rPr>
              <w:t>
19. Сіңіргіш төсеніш</w:t>
            </w:r>
          </w:p>
          <w:p>
            <w:pPr>
              <w:spacing w:after="20"/>
              <w:ind w:left="20"/>
              <w:jc w:val="both"/>
            </w:pPr>
            <w:r>
              <w:rPr>
                <w:rFonts w:ascii="Times New Roman"/>
                <w:b w:val="false"/>
                <w:i w:val="false"/>
                <w:color w:val="000000"/>
                <w:sz w:val="20"/>
              </w:rPr>
              <w:t>
20.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 биік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стерилді емес бахилалар: аласа, биік, келушілерге арналған. Бахилалар тығыз бекіту үшін, байлауы, резеңке және липучкасы болуы мүмкін, бахилалар тоқылмаған тығыздығы 13 г/м2 - 70 г/м2, СМС (Спанбонд Мелтблаун Спанбонд), СС (Спанбонд Спанбонд), СММС (Спанбонд Мелтблаун Мелтблаун Спанбонд) типті маталардан жасалады.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медициналық ақжаймалар мен жаялықтар, полиэтилен пакетке немесе қағаз/үлбір біріктірілген қаптамаға герметикалық оралған. Бұйым стерильді түрде жеткізіледі. Бір реттік қолдану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№2 Емшараны аяқтауға арналған жинақ (2-бөлім)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Резеңкелі үш қабатты бетперде - 1 дана.</w:t>
            </w:r>
          </w:p>
          <w:p>
            <w:pPr>
              <w:spacing w:after="20"/>
              <w:ind w:left="20"/>
              <w:jc w:val="both"/>
            </w:pPr>
            <w:r>
              <w:rPr>
                <w:rFonts w:ascii="Times New Roman"/>
                <w:b w:val="false"/>
                <w:i w:val="false"/>
                <w:color w:val="000000"/>
                <w:sz w:val="20"/>
              </w:rPr>
              <w:t>
2. Медициналық тексеріс қолғаптары 7 өлшемдерімен - 1 жұп.</w:t>
            </w:r>
          </w:p>
          <w:p>
            <w:pPr>
              <w:spacing w:after="20"/>
              <w:ind w:left="20"/>
              <w:jc w:val="both"/>
            </w:pPr>
            <w:r>
              <w:rPr>
                <w:rFonts w:ascii="Times New Roman"/>
                <w:b w:val="false"/>
                <w:i w:val="false"/>
                <w:color w:val="000000"/>
                <w:sz w:val="20"/>
              </w:rPr>
              <w:t>
3. Тоқылмаған тампон рентген контрастық жіпсіз, 5 см өлшемімен - 4 дана.</w:t>
            </w:r>
          </w:p>
          <w:p>
            <w:pPr>
              <w:spacing w:after="20"/>
              <w:ind w:left="20"/>
              <w:jc w:val="both"/>
            </w:pPr>
            <w:r>
              <w:rPr>
                <w:rFonts w:ascii="Times New Roman"/>
                <w:b w:val="false"/>
                <w:i w:val="false"/>
                <w:color w:val="000000"/>
                <w:sz w:val="20"/>
              </w:rPr>
              <w:t>
4. Тоқылмаған сүрткі 7,5х7,5 см 12-қабатты - 4 дана.</w:t>
            </w:r>
          </w:p>
          <w:p>
            <w:pPr>
              <w:spacing w:after="20"/>
              <w:ind w:left="20"/>
              <w:jc w:val="both"/>
            </w:pPr>
            <w:r>
              <w:rPr>
                <w:rFonts w:ascii="Times New Roman"/>
                <w:b w:val="false"/>
                <w:i w:val="false"/>
                <w:color w:val="000000"/>
                <w:sz w:val="20"/>
              </w:rPr>
              <w:t>
5. Бұласырлық жолақ 2х7 см - 6 дана.</w:t>
            </w:r>
          </w:p>
          <w:p>
            <w:pPr>
              <w:spacing w:after="20"/>
              <w:ind w:left="20"/>
              <w:jc w:val="both"/>
            </w:pPr>
            <w:r>
              <w:rPr>
                <w:rFonts w:ascii="Times New Roman"/>
                <w:b w:val="false"/>
                <w:i w:val="false"/>
                <w:color w:val="000000"/>
                <w:sz w:val="20"/>
              </w:rPr>
              <w:t>
6. Иілімді бекіткіш бинт 10 см х 4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- 25 дана.;</w:t>
            </w:r>
          </w:p>
          <w:p>
            <w:pPr>
              <w:spacing w:after="20"/>
              <w:ind w:left="20"/>
              <w:jc w:val="both"/>
            </w:pPr>
            <w:r>
              <w:rPr>
                <w:rFonts w:ascii="Times New Roman"/>
                <w:b w:val="false"/>
                <w:i w:val="false"/>
                <w:color w:val="000000"/>
                <w:sz w:val="20"/>
              </w:rPr>
              <w:t>
4. 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вакуумды пробирка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қан алуға арналған ЭДТА К3 бар вакуумды пробирка,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S,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50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С-4 вакуумдық жүйесі құрал-жабдықтарымен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AVATUBE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 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С-4 вакуумдық жүйесі құрал-жабдықтарымен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avatube бір реттік стерильді вакуумдық түтіктер, қоспаларсыз;</w:t>
            </w:r>
          </w:p>
          <w:p>
            <w:pPr>
              <w:spacing w:after="20"/>
              <w:ind w:left="20"/>
              <w:jc w:val="both"/>
            </w:pPr>
            <w:r>
              <w:rPr>
                <w:rFonts w:ascii="Times New Roman"/>
                <w:b w:val="false"/>
                <w:i w:val="false"/>
                <w:color w:val="000000"/>
                <w:sz w:val="20"/>
              </w:rPr>
              <w:t>
2. Гематологиялық зерттеулерге арналған веноздық қанды, қан плазмасын, қан сарысуын алуға және сақтауға арналған avatube бір реттік стерильді вакуумдық түтіктері, к2эдта (ЭДТА Қос калий тұзы) бар;</w:t>
            </w:r>
          </w:p>
          <w:p>
            <w:pPr>
              <w:spacing w:after="20"/>
              <w:ind w:left="20"/>
              <w:jc w:val="both"/>
            </w:pPr>
            <w:r>
              <w:rPr>
                <w:rFonts w:ascii="Times New Roman"/>
                <w:b w:val="false"/>
                <w:i w:val="false"/>
                <w:color w:val="000000"/>
                <w:sz w:val="20"/>
              </w:rPr>
              <w:t>
3. Гематологиялық зерттеулерге арналған веноздық қанды, қан плазмасын, қан сарысуын алуға және сақтауға арналған avatube бір реттік стерильді вакуумдық түтіктері, к3эдта (ЭДТА үшкалий тұзы) бар;</w:t>
            </w:r>
          </w:p>
          <w:p>
            <w:pPr>
              <w:spacing w:after="20"/>
              <w:ind w:left="20"/>
              <w:jc w:val="both"/>
            </w:pPr>
            <w:r>
              <w:rPr>
                <w:rFonts w:ascii="Times New Roman"/>
                <w:b w:val="false"/>
                <w:i w:val="false"/>
                <w:color w:val="000000"/>
                <w:sz w:val="20"/>
              </w:rPr>
              <w:t>
4. Плазма алу үшін литий гепарині бар веноздық қанды, қан плазмасын, қан сарысуын алуға және сақтауға арналған avatube бір реттік стерильді вакуумдық түтіктері;</w:t>
            </w:r>
          </w:p>
          <w:p>
            <w:pPr>
              <w:spacing w:after="20"/>
              <w:ind w:left="20"/>
              <w:jc w:val="both"/>
            </w:pPr>
            <w:r>
              <w:rPr>
                <w:rFonts w:ascii="Times New Roman"/>
                <w:b w:val="false"/>
                <w:i w:val="false"/>
                <w:color w:val="000000"/>
                <w:sz w:val="20"/>
              </w:rPr>
              <w:t>
5. Веноздық қанды, қан плазмасын, қан сарысуын алуға және сақтауға арналған, плазма алу үшін литий гепарині мен гелі бар бір рет қолданылатын avatube стерильді вакуумдық түтіктері;</w:t>
            </w:r>
          </w:p>
          <w:p>
            <w:pPr>
              <w:spacing w:after="20"/>
              <w:ind w:left="20"/>
              <w:jc w:val="both"/>
            </w:pPr>
            <w:r>
              <w:rPr>
                <w:rFonts w:ascii="Times New Roman"/>
                <w:b w:val="false"/>
                <w:i w:val="false"/>
                <w:color w:val="000000"/>
                <w:sz w:val="20"/>
              </w:rPr>
              <w:t>
6. Веноздық қанды, қан плазмасын, қан сарысуын, натрий гепаринімен плазма алу және сақтау үшін бір рет қолданылатын avatube стерильді вакуумдық түтіктері;</w:t>
            </w:r>
          </w:p>
          <w:p>
            <w:pPr>
              <w:spacing w:after="20"/>
              <w:ind w:left="20"/>
              <w:jc w:val="both"/>
            </w:pPr>
            <w:r>
              <w:rPr>
                <w:rFonts w:ascii="Times New Roman"/>
                <w:b w:val="false"/>
                <w:i w:val="false"/>
                <w:color w:val="000000"/>
                <w:sz w:val="20"/>
              </w:rPr>
              <w:t>
7. Гемостаз жүйесін зерттеу үшін натрий цитраты 3,2% (1:9) бар веноздық қанды, қан плазмасын, қан сарысуын алуға және сақтауға арналған avatube бір реттік стерильді вакуумдық түтіктері;</w:t>
            </w:r>
          </w:p>
          <w:p>
            <w:pPr>
              <w:spacing w:after="20"/>
              <w:ind w:left="20"/>
              <w:jc w:val="both"/>
            </w:pPr>
            <w:r>
              <w:rPr>
                <w:rFonts w:ascii="Times New Roman"/>
                <w:b w:val="false"/>
                <w:i w:val="false"/>
                <w:color w:val="000000"/>
                <w:sz w:val="20"/>
              </w:rPr>
              <w:t>
8. Гемостаз жүйесін зерттеу үшін натрий цитраты 3,8% (1:9) бар веноздық қанды, қан плазмасын, қан сарысуын алуға және сақтауға арналған avatube бір реттік стерильді вакуумдық түтіктері;</w:t>
            </w:r>
          </w:p>
          <w:p>
            <w:pPr>
              <w:spacing w:after="20"/>
              <w:ind w:left="20"/>
              <w:jc w:val="both"/>
            </w:pPr>
            <w:r>
              <w:rPr>
                <w:rFonts w:ascii="Times New Roman"/>
                <w:b w:val="false"/>
                <w:i w:val="false"/>
                <w:color w:val="000000"/>
                <w:sz w:val="20"/>
              </w:rPr>
              <w:t>
9. Веноздық қанды, қан плазмасын, қан сарысуын алуға және сақтауға арналған, Панченков әдісі бойынша ЕЭК анықтау үшін натрий цитраты 3,8% (1:4) бар Avatube бір реттік стерильді вакуумдық түтіктер;</w:t>
            </w:r>
          </w:p>
          <w:p>
            <w:pPr>
              <w:spacing w:after="20"/>
              <w:ind w:left="20"/>
              <w:jc w:val="both"/>
            </w:pPr>
            <w:r>
              <w:rPr>
                <w:rFonts w:ascii="Times New Roman"/>
                <w:b w:val="false"/>
                <w:i w:val="false"/>
                <w:color w:val="000000"/>
                <w:sz w:val="20"/>
              </w:rPr>
              <w:t>
10. Веноздық қанды, қан плазмасын, қан сарысуын алуға және сақтауға арналған, ұю активаторы бар avatube бір реттік стерильді вакуумдық түтіктер;</w:t>
            </w:r>
          </w:p>
          <w:p>
            <w:pPr>
              <w:spacing w:after="20"/>
              <w:ind w:left="20"/>
              <w:jc w:val="both"/>
            </w:pPr>
            <w:r>
              <w:rPr>
                <w:rFonts w:ascii="Times New Roman"/>
                <w:b w:val="false"/>
                <w:i w:val="false"/>
                <w:color w:val="000000"/>
                <w:sz w:val="20"/>
              </w:rPr>
              <w:t>
11. Веноздық қанды, қан плазмасын, қан сарысуын алуға және сақтауға арналған, ұю активаторы мен сарысуды бөлуге арналған гелі бар avatube бір реттік стерильді вакуумдық түтіктер;</w:t>
            </w:r>
          </w:p>
          <w:p>
            <w:pPr>
              <w:spacing w:after="20"/>
              <w:ind w:left="20"/>
              <w:jc w:val="both"/>
            </w:pPr>
            <w:r>
              <w:rPr>
                <w:rFonts w:ascii="Times New Roman"/>
                <w:b w:val="false"/>
                <w:i w:val="false"/>
                <w:color w:val="000000"/>
                <w:sz w:val="20"/>
              </w:rPr>
              <w:t>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avatube бір реттік стерильді вакуумдық түтіктер;</w:t>
            </w:r>
          </w:p>
          <w:p>
            <w:pPr>
              <w:spacing w:after="20"/>
              <w:ind w:left="20"/>
              <w:jc w:val="both"/>
            </w:pPr>
            <w:r>
              <w:rPr>
                <w:rFonts w:ascii="Times New Roman"/>
                <w:b w:val="false"/>
                <w:i w:val="false"/>
                <w:color w:val="000000"/>
                <w:sz w:val="20"/>
              </w:rPr>
              <w:t>
13. Плазмадағы глюкозаны өлшеуге арналған натрий фториді мен калий оксалаты бар веноздық қанды, қан плазмасын, қан сарысуын алуға және сақтауға арналған avatube бір реттік стерильді вакуумдық түтіктері;</w:t>
            </w:r>
          </w:p>
          <w:p>
            <w:pPr>
              <w:spacing w:after="20"/>
              <w:ind w:left="20"/>
              <w:jc w:val="both"/>
            </w:pPr>
            <w:r>
              <w:rPr>
                <w:rFonts w:ascii="Times New Roman"/>
                <w:b w:val="false"/>
                <w:i w:val="false"/>
                <w:color w:val="000000"/>
                <w:sz w:val="20"/>
              </w:rPr>
              <w:t>
14. Веноздық қанды, к2эдт және гелі бар қан плазмасын алуға және сақтауға арналған avatube бір реттік стерильді вакуумдық түтіктер;</w:t>
            </w:r>
          </w:p>
          <w:p>
            <w:pPr>
              <w:spacing w:after="20"/>
              <w:ind w:left="20"/>
              <w:jc w:val="both"/>
            </w:pPr>
            <w:r>
              <w:rPr>
                <w:rFonts w:ascii="Times New Roman"/>
                <w:b w:val="false"/>
                <w:i w:val="false"/>
                <w:color w:val="000000"/>
                <w:sz w:val="20"/>
              </w:rPr>
              <w:t>
15. Екі жақты қара ине қысқа, өлшемдері: 0, 7х25 мм, 22Gx1;</w:t>
            </w:r>
          </w:p>
          <w:p>
            <w:pPr>
              <w:spacing w:after="20"/>
              <w:ind w:left="20"/>
              <w:jc w:val="both"/>
            </w:pPr>
            <w:r>
              <w:rPr>
                <w:rFonts w:ascii="Times New Roman"/>
                <w:b w:val="false"/>
                <w:i w:val="false"/>
                <w:color w:val="000000"/>
                <w:sz w:val="20"/>
              </w:rPr>
              <w:t>
16. Ине екі жақты қара стандартты, өлшемдері: 0, 7х38 мм, 22Gx1½;</w:t>
            </w:r>
          </w:p>
          <w:p>
            <w:pPr>
              <w:spacing w:after="20"/>
              <w:ind w:left="20"/>
              <w:jc w:val="both"/>
            </w:pPr>
            <w:r>
              <w:rPr>
                <w:rFonts w:ascii="Times New Roman"/>
                <w:b w:val="false"/>
                <w:i w:val="false"/>
                <w:color w:val="000000"/>
                <w:sz w:val="20"/>
              </w:rPr>
              <w:t>
17. Екі жақты жасыл ине қысқа, өлшемдері: 0, 8х25 мм, 21Gx1;</w:t>
            </w:r>
          </w:p>
          <w:p>
            <w:pPr>
              <w:spacing w:after="20"/>
              <w:ind w:left="20"/>
              <w:jc w:val="both"/>
            </w:pPr>
            <w:r>
              <w:rPr>
                <w:rFonts w:ascii="Times New Roman"/>
                <w:b w:val="false"/>
                <w:i w:val="false"/>
                <w:color w:val="000000"/>
                <w:sz w:val="20"/>
              </w:rPr>
              <w:t>
18. Ине екі жақты жасыл стандартты, өлшемдері: 0, 8х38 мм, 21gx1 ½ ;</w:t>
            </w:r>
          </w:p>
          <w:p>
            <w:pPr>
              <w:spacing w:after="20"/>
              <w:ind w:left="20"/>
              <w:jc w:val="both"/>
            </w:pPr>
            <w:r>
              <w:rPr>
                <w:rFonts w:ascii="Times New Roman"/>
                <w:b w:val="false"/>
                <w:i w:val="false"/>
                <w:color w:val="000000"/>
                <w:sz w:val="20"/>
              </w:rPr>
              <w:t>
19. Екі жақты сары ине қысқа, өлшемдері: 0, 9х25 мм, 20Gx1;</w:t>
            </w:r>
          </w:p>
          <w:p>
            <w:pPr>
              <w:spacing w:after="20"/>
              <w:ind w:left="20"/>
              <w:jc w:val="both"/>
            </w:pPr>
            <w:r>
              <w:rPr>
                <w:rFonts w:ascii="Times New Roman"/>
                <w:b w:val="false"/>
                <w:i w:val="false"/>
                <w:color w:val="000000"/>
                <w:sz w:val="20"/>
              </w:rPr>
              <w:t>
20. Ине екі жақты сары стандартты, өлшемдері: 0, 9х38 мм, 20Gx1½;</w:t>
            </w:r>
          </w:p>
          <w:p>
            <w:pPr>
              <w:spacing w:after="20"/>
              <w:ind w:left="20"/>
              <w:jc w:val="both"/>
            </w:pPr>
            <w:r>
              <w:rPr>
                <w:rFonts w:ascii="Times New Roman"/>
                <w:b w:val="false"/>
                <w:i w:val="false"/>
                <w:color w:val="000000"/>
                <w:sz w:val="20"/>
              </w:rPr>
              <w:t>
21. Ине ұстағыш;</w:t>
            </w:r>
          </w:p>
          <w:p>
            <w:pPr>
              <w:spacing w:after="20"/>
              <w:ind w:left="20"/>
              <w:jc w:val="both"/>
            </w:pPr>
            <w:r>
              <w:rPr>
                <w:rFonts w:ascii="Times New Roman"/>
                <w:b w:val="false"/>
                <w:i w:val="false"/>
                <w:color w:val="000000"/>
                <w:sz w:val="20"/>
              </w:rPr>
              <w:t>
22. Инені төгу механизмі жоқ қауіпсіз бір реттік ине ұстағыш;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қатпарлы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2м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58-60 (XXXL-XXXXL), бой ұзындығы 170;</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42-44 (S), бой ұзындығы 164;</w:t>
            </w:r>
          </w:p>
          <w:p>
            <w:pPr>
              <w:spacing w:after="20"/>
              <w:ind w:left="20"/>
              <w:jc w:val="both"/>
            </w:pPr>
            <w:r>
              <w:rPr>
                <w:rFonts w:ascii="Times New Roman"/>
                <w:b w:val="false"/>
                <w:i w:val="false"/>
                <w:color w:val="000000"/>
                <w:sz w:val="20"/>
              </w:rPr>
              <w:t>
2. Қысқа жеңді хирургиялық күрте өлшемі 42-44 (S), бой ұзындығы 164;</w:t>
            </w:r>
          </w:p>
          <w:p>
            <w:pPr>
              <w:spacing w:after="20"/>
              <w:ind w:left="20"/>
              <w:jc w:val="both"/>
            </w:pPr>
            <w:r>
              <w:rPr>
                <w:rFonts w:ascii="Times New Roman"/>
                <w:b w:val="false"/>
                <w:i w:val="false"/>
                <w:color w:val="000000"/>
                <w:sz w:val="20"/>
              </w:rPr>
              <w:t>
3. Хирургиялық шалбар бой ұзындығы 164;</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54-56 (XXL), бой ұзындығы 182</w:t>
            </w:r>
          </w:p>
          <w:p>
            <w:pPr>
              <w:spacing w:after="20"/>
              <w:ind w:left="20"/>
              <w:jc w:val="both"/>
            </w:pPr>
            <w:r>
              <w:rPr>
                <w:rFonts w:ascii="Times New Roman"/>
                <w:b w:val="false"/>
                <w:i w:val="false"/>
                <w:color w:val="000000"/>
                <w:sz w:val="20"/>
              </w:rPr>
              <w:t>
2. Жейде СМС 40 г/м2 өлшемі 54-56 (XXL), бой ұзындығы 182</w:t>
            </w:r>
          </w:p>
          <w:p>
            <w:pPr>
              <w:spacing w:after="20"/>
              <w:ind w:left="20"/>
              <w:jc w:val="both"/>
            </w:pPr>
            <w:r>
              <w:rPr>
                <w:rFonts w:ascii="Times New Roman"/>
                <w:b w:val="false"/>
                <w:i w:val="false"/>
                <w:color w:val="000000"/>
                <w:sz w:val="20"/>
              </w:rPr>
              <w:t>
3. Шалбар СМС 40 г/м2 бой ұзындығы 182</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- 20 дана;</w:t>
            </w:r>
          </w:p>
          <w:p>
            <w:pPr>
              <w:spacing w:after="20"/>
              <w:ind w:left="20"/>
              <w:jc w:val="both"/>
            </w:pPr>
            <w:r>
              <w:rPr>
                <w:rFonts w:ascii="Times New Roman"/>
                <w:b w:val="false"/>
                <w:i w:val="false"/>
                <w:color w:val="000000"/>
                <w:sz w:val="20"/>
              </w:rPr>
              <w:t>
4. Ауыз қуысы шырышты қабатының транссудатын алатын сынама алғыш - 20 дана;</w:t>
            </w:r>
          </w:p>
          <w:p>
            <w:pPr>
              <w:spacing w:after="20"/>
              <w:ind w:left="20"/>
              <w:jc w:val="both"/>
            </w:pPr>
            <w:r>
              <w:rPr>
                <w:rFonts w:ascii="Times New Roman"/>
                <w:b w:val="false"/>
                <w:i w:val="false"/>
                <w:color w:val="000000"/>
                <w:sz w:val="20"/>
              </w:rPr>
              <w:t>
5. Бір реттік пластикалық пипетка - 20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58-60 (XXXL-XXXXL), бой ұзындығы 170;</w:t>
            </w:r>
          </w:p>
          <w:p>
            <w:pPr>
              <w:spacing w:after="20"/>
              <w:ind w:left="20"/>
              <w:jc w:val="both"/>
            </w:pPr>
            <w:r>
              <w:rPr>
                <w:rFonts w:ascii="Times New Roman"/>
                <w:b w:val="false"/>
                <w:i w:val="false"/>
                <w:color w:val="000000"/>
                <w:sz w:val="20"/>
              </w:rPr>
              <w:t>
2. Жейде СМС 40 г/м2 өлшемі 58-60 (XXXL-XXXXL), бой ұзындығы 170;</w:t>
            </w:r>
          </w:p>
          <w:p>
            <w:pPr>
              <w:spacing w:after="20"/>
              <w:ind w:left="20"/>
              <w:jc w:val="both"/>
            </w:pPr>
            <w:r>
              <w:rPr>
                <w:rFonts w:ascii="Times New Roman"/>
                <w:b w:val="false"/>
                <w:i w:val="false"/>
                <w:color w:val="000000"/>
                <w:sz w:val="20"/>
              </w:rPr>
              <w:t>
3. Шалбар СМС 40 г/м2 бой ұзындығы 170;</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көзге арналған қорғау экраны бар, үш қабатты, тікбұрышты пішіні екі сыртқы қабаттың арасында орналасқан, тығыздығы 15-25 г/м? болатын сүзгі қабатынан (метблаун/көміртекті сүзгі) тұрады, тоқылмаған материалдан жасалған спанбонд тығыздығы 15-25 г/м?. Бетперде ортасында бүктелген материал түріндегі үш тығыздық бар. Бетперденің жоғарғы бөлігіне жартылай қатты бекіткіш (металл сым) салынған. Бетперде созылғыш құлақ ілмектері (резеңкелер) немесе байлаулар арқасында бетке бекітіледі. Бетперде өлшемі: ұзындығы 17,5 см, ені 9,5 см. Қосымша бетперденің жоғарғы жағындағы бүйірлеріне мөлдір полимерден жасалған қорғаныс экраны бекітілген. Бактерияларды сүзу тиімділігі: 98% кем емес. II типті бетперделерге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резеңкеде немесе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емес, бауда, көзге арналған қорғау экраны бар, бетке арналған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құралы ерекше иісі бар көк-ақшыл көк түсті мөлдір сулы ерітінді болып табылады. Құрамында алкилдиметилбензиламмоний хлориді – 15,0±0,5%, глиоксаль – 10,0±0,5%, сондай-ақ басқа да функционалдық және қосалқы компоненттер - бояғыш,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Анықтаудың төменгі шегі 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патологоанатомиялық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тұтқалары жоқ бір реттік патоанатомиялық қап (сырма құлыппен немесе ілмекпен). тығыз, екі қабатты ылғалға төзімді тоқыма емес SMS материалдан жасалған, тығыздығы 40 г/м2 - 80 г / м2.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патологоанатомиялық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сыдырмамен жабылатын патологоанатомиялық қап, ұстағышымен немесе онсыз (65-110) х (200-240)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w:t>
            </w:r>
          </w:p>
          <w:p>
            <w:pPr>
              <w:spacing w:after="20"/>
              <w:ind w:left="20"/>
              <w:jc w:val="both"/>
            </w:pPr>
            <w:r>
              <w:rPr>
                <w:rFonts w:ascii="Times New Roman"/>
                <w:b w:val="false"/>
                <w:i w:val="false"/>
                <w:color w:val="000000"/>
                <w:sz w:val="20"/>
              </w:rPr>
              <w:t>
1. Дәке тупферлер Өлшемі: дөңгелек диаметрі-2-5 см; үшбұрышты пішінді-5-7 см х 5-7 см. Материал: медициналық дәке Тығыздығы: 10 г/м2 - 50 г/м2 Саны: 1-6 дана.</w:t>
            </w:r>
          </w:p>
          <w:p>
            <w:pPr>
              <w:spacing w:after="20"/>
              <w:ind w:left="20"/>
              <w:jc w:val="both"/>
            </w:pPr>
            <w:r>
              <w:rPr>
                <w:rFonts w:ascii="Times New Roman"/>
                <w:b w:val="false"/>
                <w:i w:val="false"/>
                <w:color w:val="000000"/>
                <w:sz w:val="20"/>
              </w:rPr>
              <w:t>
2. Тігістерді алуға арналған пышақ Өлшемі: 5-20 см Жүзінің материалы: тот баспайтын болат Саны: 1 дана.</w:t>
            </w:r>
          </w:p>
          <w:p>
            <w:pPr>
              <w:spacing w:after="20"/>
              <w:ind w:left="20"/>
              <w:jc w:val="both"/>
            </w:pPr>
            <w:r>
              <w:rPr>
                <w:rFonts w:ascii="Times New Roman"/>
                <w:b w:val="false"/>
                <w:i w:val="false"/>
                <w:color w:val="000000"/>
                <w:sz w:val="20"/>
              </w:rPr>
              <w:t>
3. Анатомиялық пинцет Ұзындығы: 12-13 см Материал: полимер Саны: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XS/S/M/L/XL Материал: латекс Саны: 1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тігістерді алып тастауға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2-5 см/ үшбұрышты пішінді 5-7 см х 5-7 см. - 1-6 дана</w:t>
            </w:r>
          </w:p>
          <w:p>
            <w:pPr>
              <w:spacing w:after="20"/>
              <w:ind w:left="20"/>
              <w:jc w:val="both"/>
            </w:pPr>
            <w:r>
              <w:rPr>
                <w:rFonts w:ascii="Times New Roman"/>
                <w:b w:val="false"/>
                <w:i w:val="false"/>
                <w:color w:val="000000"/>
                <w:sz w:val="20"/>
              </w:rPr>
              <w:t>
2. Тігістерді алуға арналған пышақ 5-20 см - 1 дана.</w:t>
            </w:r>
          </w:p>
          <w:p>
            <w:pPr>
              <w:spacing w:after="20"/>
              <w:ind w:left="20"/>
              <w:jc w:val="both"/>
            </w:pPr>
            <w:r>
              <w:rPr>
                <w:rFonts w:ascii="Times New Roman"/>
                <w:b w:val="false"/>
                <w:i w:val="false"/>
                <w:color w:val="000000"/>
                <w:sz w:val="20"/>
              </w:rPr>
              <w:t>
3. Анатомиялық пинцет, ұзындығы: 12-13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Хирургиялық сүрткі Өлшемі: 5-45 см x 5-45 см Материалы: медициналық дәке Тығыздығы: 10 г/м2-50 г/м2 Саны: 1-5 дана.</w:t>
            </w:r>
          </w:p>
          <w:p>
            <w:pPr>
              <w:spacing w:after="20"/>
              <w:ind w:left="20"/>
              <w:jc w:val="both"/>
            </w:pPr>
            <w:r>
              <w:rPr>
                <w:rFonts w:ascii="Times New Roman"/>
                <w:b w:val="false"/>
                <w:i w:val="false"/>
                <w:color w:val="000000"/>
                <w:sz w:val="20"/>
              </w:rPr>
              <w:t>
2. Пластик пинцет Ұзындығы: 12-13 см Материалы: полимерСаны: 1 дана.</w:t>
            </w:r>
          </w:p>
          <w:p>
            <w:pPr>
              <w:spacing w:after="20"/>
              <w:ind w:left="20"/>
              <w:jc w:val="both"/>
            </w:pPr>
            <w:r>
              <w:rPr>
                <w:rFonts w:ascii="Times New Roman"/>
                <w:b w:val="false"/>
                <w:i w:val="false"/>
                <w:color w:val="000000"/>
                <w:sz w:val="20"/>
              </w:rPr>
              <w:t>
3. Хирургиялық тампондар Өлшемі: үшбұрышты формалы – 5-7 см х 5-7 см/ шаршы формалы - 5-45 см х 5-45 см/ дөңгелек, диаметрі 2-5 см Материалы: медициналық дәке/тоқылмаған материал Тығыздығы: 10 г/м2 - 50 г/м2 Саны: 1-5 дана. Жиынтық жеке тұтынушы қаптамасында жеткізіледі, пайдалануға дайын. Нақты жиынтықталым қаптаманың таңбасында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Хирургиялық сүрткі 5-45 см х 5-45 см - 1-5 дана;</w:t>
            </w:r>
          </w:p>
          <w:p>
            <w:pPr>
              <w:spacing w:after="20"/>
              <w:ind w:left="20"/>
              <w:jc w:val="both"/>
            </w:pPr>
            <w:r>
              <w:rPr>
                <w:rFonts w:ascii="Times New Roman"/>
                <w:b w:val="false"/>
                <w:i w:val="false"/>
                <w:color w:val="000000"/>
                <w:sz w:val="20"/>
              </w:rPr>
              <w:t>
2. Пластик пинцет - 1 дана;</w:t>
            </w:r>
          </w:p>
          <w:p>
            <w:pPr>
              <w:spacing w:after="20"/>
              <w:ind w:left="20"/>
              <w:jc w:val="both"/>
            </w:pPr>
            <w:r>
              <w:rPr>
                <w:rFonts w:ascii="Times New Roman"/>
                <w:b w:val="false"/>
                <w:i w:val="false"/>
                <w:color w:val="000000"/>
                <w:sz w:val="20"/>
              </w:rPr>
              <w:t>
3. Хирургиялық тампондар, өлшемі: үшбұрышты формалы – 5-7 см х 5-7 см/ шаршы формалы - 5-45 см х 5-45 см/ дөңгелек, диаметрі 2-5 см - 1-5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аласа, биік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стерилді емес бахилалар: аласа, биік, келушілерге арналған. Бахилалар тығыз бекіту үшін, байлауы, резеңке және липучкасы болуы мүмкін, бахилалар тоқылмаған тығыздығы 13 г/м2 - 70 г/м2, СМС (Спанбонд Мелтблаун Спанбонд), СС (Спанбонд Спанбонд), СММС (Спанбонд Мелтблаун Мелтблаун Спанбонд) типті маталардан жасалады.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бахилалар: биік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62-64 (XXXXL-XXXXXL), рост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62-64 (XXXXL-XXXXXL), рост 176;</w:t>
            </w:r>
          </w:p>
          <w:p>
            <w:pPr>
              <w:spacing w:after="20"/>
              <w:ind w:left="20"/>
              <w:jc w:val="both"/>
            </w:pPr>
            <w:r>
              <w:rPr>
                <w:rFonts w:ascii="Times New Roman"/>
                <w:b w:val="false"/>
                <w:i w:val="false"/>
                <w:color w:val="000000"/>
                <w:sz w:val="20"/>
              </w:rPr>
              <w:t>
2. Жейде СМС 40 г/м2 өлшемі 62-64 (XXXXL-XXXXXL), рост 176;</w:t>
            </w:r>
          </w:p>
          <w:p>
            <w:pPr>
              <w:spacing w:after="20"/>
              <w:ind w:left="20"/>
              <w:jc w:val="both"/>
            </w:pPr>
            <w:r>
              <w:rPr>
                <w:rFonts w:ascii="Times New Roman"/>
                <w:b w:val="false"/>
                <w:i w:val="false"/>
                <w:color w:val="000000"/>
                <w:sz w:val="20"/>
              </w:rPr>
              <w:t>
3. Шалбар СМС 40 г/м2 рост 176;</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әйелдерге арналған, 2 жүрісті баллонды силикондалған Фолей катетері. Өлшемдері: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әйелдерге арналған, 2 жүрісті баллонды силикондалған Фолей катетері. Өлшемдері: 16Fr, 18Fr, 20Fr, 22Fr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54-56 (XXL), бой ұзындығы 170;</w:t>
            </w:r>
          </w:p>
          <w:p>
            <w:pPr>
              <w:spacing w:after="20"/>
              <w:ind w:left="20"/>
              <w:jc w:val="both"/>
            </w:pPr>
            <w:r>
              <w:rPr>
                <w:rFonts w:ascii="Times New Roman"/>
                <w:b w:val="false"/>
                <w:i w:val="false"/>
                <w:color w:val="000000"/>
                <w:sz w:val="20"/>
              </w:rPr>
              <w:t>
2. Қысқа жеңді хирургиялық күрте өлшемі 54-56 (XXL), бой ұзындығы 170;</w:t>
            </w:r>
          </w:p>
          <w:p>
            <w:pPr>
              <w:spacing w:after="20"/>
              <w:ind w:left="20"/>
              <w:jc w:val="both"/>
            </w:pPr>
            <w:r>
              <w:rPr>
                <w:rFonts w:ascii="Times New Roman"/>
                <w:b w:val="false"/>
                <w:i w:val="false"/>
                <w:color w:val="000000"/>
                <w:sz w:val="20"/>
              </w:rPr>
              <w:t>
3. Хирургиялық шалбар бой ұзындығы 170;</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AVATUBE С-1000 бір реттік стерильді вакуумдық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2. Гематологиялық зерттеулерге арналған К2ЭДТА (ЭДТА екі калий тұзы)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3. Гематологиялық зерттеулерге арналған К3ЭДТА (ЭДТА үш калий тұзы)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4. Плазма алуға арналған литий гепарині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5. Плазма алуға арналған литий гепарині және гель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6. Плазма алуға арналған натрий гепарині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7. Гемостаз жүйесін зерттеуге арналған 3,2% (1:9) натрий цитраты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8. Гемостаз жүйесін зерттеуге арналған 3,8% (1:9) натрий цитраты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9. Панченков әдісі бойынша ЭШЖ анықтау үшін 3,8% (1:4) натрий цитраты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10. Ұйыту белсендіргіші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11. Ұйыту белсендіргіші және сарысу айыратын гель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12. Иммуногематология және плазма жасушаларын ұзақ уақыт сақтау үшін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13. Плазмадағы глюкозаны өлшеуге арналған натрий фториді және калий оксалаты бар вена қанын, қан плазмасын, қан сарысуын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14. К2ЭДТА және гель бар вена қанын, қан плазмасын алуға және сақтауға арналған AVATUBE бір реттік стерильді вакуумдық пробиркалары;</w:t>
            </w:r>
          </w:p>
          <w:p>
            <w:pPr>
              <w:spacing w:after="20"/>
              <w:ind w:left="20"/>
              <w:jc w:val="both"/>
            </w:pPr>
            <w:r>
              <w:rPr>
                <w:rFonts w:ascii="Times New Roman"/>
                <w:b w:val="false"/>
                <w:i w:val="false"/>
                <w:color w:val="000000"/>
                <w:sz w:val="20"/>
              </w:rPr>
              <w:t>
15. Қысқа қара екі жақты ине өлшемі: 0,7х25 мм; 22Gx1;</w:t>
            </w:r>
          </w:p>
          <w:p>
            <w:pPr>
              <w:spacing w:after="20"/>
              <w:ind w:left="20"/>
              <w:jc w:val="both"/>
            </w:pPr>
            <w:r>
              <w:rPr>
                <w:rFonts w:ascii="Times New Roman"/>
                <w:b w:val="false"/>
                <w:i w:val="false"/>
                <w:color w:val="000000"/>
                <w:sz w:val="20"/>
              </w:rPr>
              <w:t>
16. Стандартты қара екі жақты ине өлшемі: 0,7х38 мм; 22Gx1 1/2; 17. Қысқа жасыл екі жақты ине өлшемі: 0,8х25 мм; 21Gx1;</w:t>
            </w:r>
          </w:p>
          <w:p>
            <w:pPr>
              <w:spacing w:after="20"/>
              <w:ind w:left="20"/>
              <w:jc w:val="both"/>
            </w:pPr>
            <w:r>
              <w:rPr>
                <w:rFonts w:ascii="Times New Roman"/>
                <w:b w:val="false"/>
                <w:i w:val="false"/>
                <w:color w:val="000000"/>
                <w:sz w:val="20"/>
              </w:rPr>
              <w:t>
18. Стандартты жасыл екі жақты ине өлшемі: 0,8х38 мм; 21Gx1 1/2;</w:t>
            </w:r>
          </w:p>
          <w:p>
            <w:pPr>
              <w:spacing w:after="20"/>
              <w:ind w:left="20"/>
              <w:jc w:val="both"/>
            </w:pPr>
            <w:r>
              <w:rPr>
                <w:rFonts w:ascii="Times New Roman"/>
                <w:b w:val="false"/>
                <w:i w:val="false"/>
                <w:color w:val="000000"/>
                <w:sz w:val="20"/>
              </w:rPr>
              <w:t>
19. Қысқа сары екі жақты ине өлшемі: 0,9х25 мм; 20Gx1;</w:t>
            </w:r>
          </w:p>
          <w:p>
            <w:pPr>
              <w:spacing w:after="20"/>
              <w:ind w:left="20"/>
              <w:jc w:val="both"/>
            </w:pPr>
            <w:r>
              <w:rPr>
                <w:rFonts w:ascii="Times New Roman"/>
                <w:b w:val="false"/>
                <w:i w:val="false"/>
                <w:color w:val="000000"/>
                <w:sz w:val="20"/>
              </w:rPr>
              <w:t>
20. Стандартты сары екі жақты ине өлшемі: 0,9х38 мм; 20Gx1 1/2;</w:t>
            </w:r>
          </w:p>
          <w:p>
            <w:pPr>
              <w:spacing w:after="20"/>
              <w:ind w:left="20"/>
              <w:jc w:val="both"/>
            </w:pPr>
            <w:r>
              <w:rPr>
                <w:rFonts w:ascii="Times New Roman"/>
                <w:b w:val="false"/>
                <w:i w:val="false"/>
                <w:color w:val="000000"/>
                <w:sz w:val="20"/>
              </w:rPr>
              <w:t>
21. Бір реттік ине ұстатқыш;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жоғары қысымды/құрамында ПВХ жоқ түзу жоғары қысымды /төмен қысымды түзу немесе спиральді ұзартқыш инфузиялық желілер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бір ұшында Люэр-лок, екіншісінде - Люэр қосқышымен жабдықталған.</w:t>
            </w:r>
          </w:p>
          <w:p>
            <w:pPr>
              <w:spacing w:after="20"/>
              <w:ind w:left="20"/>
              <w:jc w:val="both"/>
            </w:pPr>
            <w:r>
              <w:rPr>
                <w:rFonts w:ascii="Times New Roman"/>
                <w:b w:val="false"/>
                <w:i w:val="false"/>
                <w:color w:val="000000"/>
                <w:sz w:val="20"/>
              </w:rPr>
              <w:t>
1. Жоғары қысымды желілер 35 бар қысымға дейінгі инфузияға арналған, олардың ішкі диаметрі 1.7 мм және сыртқы диаметрі 3.3 мм. Көлемі 100 см-ге 1.0 мл.</w:t>
            </w:r>
          </w:p>
          <w:p>
            <w:pPr>
              <w:spacing w:after="20"/>
              <w:ind w:left="20"/>
              <w:jc w:val="both"/>
            </w:pPr>
            <w:r>
              <w:rPr>
                <w:rFonts w:ascii="Times New Roman"/>
                <w:b w:val="false"/>
                <w:i w:val="false"/>
                <w:color w:val="000000"/>
                <w:sz w:val="20"/>
              </w:rPr>
              <w:t>
2. Құрамында ПВХ жоқ жоғары қысымды түзу желілірдің ішкі диаметрі 1.0 мм және сыртқы диаметрі 2.0 мм, көлемі 100 см-ге 0.70 мл.</w:t>
            </w:r>
          </w:p>
          <w:p>
            <w:pPr>
              <w:spacing w:after="20"/>
              <w:ind w:left="20"/>
              <w:jc w:val="both"/>
            </w:pPr>
            <w:r>
              <w:rPr>
                <w:rFonts w:ascii="Times New Roman"/>
                <w:b w:val="false"/>
                <w:i w:val="false"/>
                <w:color w:val="000000"/>
                <w:sz w:val="20"/>
              </w:rPr>
              <w:t>
3. Төмен қысымды желілер 4.5 бар қысымға дейінгі инфузияға арналған, олардың ішкі диаметрі 3.0 мм және сыртқы диаметрі 4.1 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жоғары қысымды/құрамында ПВХ жоқ түзу жоғары қысымды /төмен қысымды түзу немесе спиральді ұзартқыш инфузиялық желілер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орындалу нұсқасы: Стерильді, бір рет қолданылатын жоғары қысымды ұзартқыш инфузиялық желі, ұзындығы (см): 25, 50, 100, 120, 150,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беттері дөңес, хлорға тән иісі бар ақ түсті таблеткалар, салмағы 3,33 г. Әсер ететін зат ретінде құрамында дихлоризоцианур қышқылының натрий тұзы (дигидрат) – 40,25% және қосымша компоненттер (көмір қышқылының сілтілі және/немесе сілтілі жер тұздары, натрий бензоаты) бар. Суда 1 таблетканы еріту кезіндегі белсенді хлордың салмағы – 0,75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 (полимерлі контейнердегі блистердегі таблеткалар)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блистердегі таблеткалар,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екі жармалы қынаптық айна. Ол қынапқа жабық түрде енгізіледі, содан кейін айна жармасы бір-бірінен алшақтатылып, автоматты ысырмамен бекітіледі. Аңқа өлшемін өзгерту үшін автоматты түрде ысырмамен бекітілетін арнайы сырғытпа көмегімен өзгертіледі. Бұйымның жоғарғы және төменгі жармасы полистиролдан, ал бекіткіш (ысырма) полиэтиленнен жасалған. Бұйым өлшемі: S, M, L. Тұтқасы бар бұйым толық тексеру үшін 3 сілтілі батареямен жұмыс істейтін қосу/өшіру батырмасы бар, бекітілген, кіріктірілген жарықдиодты жарық көзімен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жарығы бар, стерильді, қынаптық "Dolce- Pharm" Куско айнасы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46-48 (М), бой ұзындығы 164;</w:t>
            </w:r>
          </w:p>
          <w:p>
            <w:pPr>
              <w:spacing w:after="20"/>
              <w:ind w:left="20"/>
              <w:jc w:val="both"/>
            </w:pPr>
            <w:r>
              <w:rPr>
                <w:rFonts w:ascii="Times New Roman"/>
                <w:b w:val="false"/>
                <w:i w:val="false"/>
                <w:color w:val="000000"/>
                <w:sz w:val="20"/>
              </w:rPr>
              <w:t>
2. Қысқа жеңді хирургиялық күрте өлшемі 46-48 (М), бой ұзындығы 164;</w:t>
            </w:r>
          </w:p>
          <w:p>
            <w:pPr>
              <w:spacing w:after="20"/>
              <w:ind w:left="20"/>
              <w:jc w:val="both"/>
            </w:pPr>
            <w:r>
              <w:rPr>
                <w:rFonts w:ascii="Times New Roman"/>
                <w:b w:val="false"/>
                <w:i w:val="false"/>
                <w:color w:val="000000"/>
                <w:sz w:val="20"/>
              </w:rPr>
              <w:t>
3. Хирургиялық шалбар бой ұзындығы 164</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құралы түссіз/сарғыш реңді, әлсіз ерекше иісі бар мөлдір сұйықтық болып табылады. Құрамында: алкилдиметилбензиламмоний хлориді – 9,0±0,5%, дидецилдиметиламмония хлориді – 4,0±0,5%, сондай - ақ басқа да функционалдық және қосалқы компоненттер - иондық емес беттік-белсенді зат, хош иістендіргіш,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- 1 дана.;</w:t>
            </w:r>
          </w:p>
          <w:p>
            <w:pPr>
              <w:spacing w:after="20"/>
              <w:ind w:left="20"/>
              <w:jc w:val="both"/>
            </w:pPr>
            <w:r>
              <w:rPr>
                <w:rFonts w:ascii="Times New Roman"/>
                <w:b w:val="false"/>
                <w:i w:val="false"/>
                <w:color w:val="000000"/>
                <w:sz w:val="20"/>
              </w:rPr>
              <w:t>
6. Аппликаторы бар пластикалық пробирка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2 жүрісті баллонды силикондалған Фолей катетері. Өлшемдері: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2 жүрісті баллонды силикондалған Фолей катетері. Өлшемдері: 12Fr, 14Fr,16Fr, 18Fr, 20Fr, 22Fr, 24Fr, 26Fr, 28Fr, 30Fr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бөлшектер тот баспайтын болаттан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сынуын емдеуге арналған компрессиялық-дистракциялық Г.А.Илизаров аппараттарына КДАК-01-МТ-Казань бөлшектер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159-14, 236-21, 335-30- 4 данадан Ойықты ұшы бар баған 131-5, 171-7,211-9, 251-11- 4 данадан Болт М6х10-16 дана Болт М6х16-30 дана Болт М6х30-12 дана Пазы бар болт-сым бекіткіш-90 дана Төлке -10 дана Гайка -200 дана Тесіктері бар доға R = 80 мм, R = 90 мм, R = 100 мм, R = 110 мм, R = 120 мм, R = 140 мм- 2 данадан Керней тәрізді кілт -2 дана Қапталдық кілт -2 дана Сақина, диаметрі 100 мм, 110, 120,130 ,140, 150, 160, 180, 200, 220, 240- 1 данадан Ойықты және тегіс тесігі бар кронштейн -10 дана Ойықты тесігі бар кронштейн 30 мм-6 дана Ойықты тесігі бар кронштейн 40 мм-6 дана Ойықты тесігі бар кронштейн 51 мм-6 дана Ойықты ұшы бар кронштейн 42 мм-8 дана Ойықты ұшы бар кронштейн 53 мм-8 дана Ойықты ұшы бар кронштейн 64 мм-8 дана Ойықты ұшы және бір тегіс тесігі бар кронштейн -10 дана Муфта-10 дана Планка 32-2-15 дана Планка 49-3, 60-4, 71-5, 82-6, 93-7, 104-8, 115-9, 126-10- 4 данадан Винт тәрізді планка 46-2, 67-3, 88-4- 4 данадан Жартылай сақина, диаметрі 100 ,110,120,130,140,150,160мм- 6 данадан Жартылай сақина, диаметрі 180 мм, диаметрі 200 мм, диаметрі 220 мм, диаметрі 240 мм- 2 данадан Радиустық ендірме 47-27, 60-35- 2 данадан Сым тартқыш - 2дана Қаламұш тәрізді ұштағышы бар тегіс сымдар 1,5х150, 1,5х200, 1,5х250, 1,8х350- 25 данадан Қаламұш тәрізді ұштағышымен тіректік ауданы бар сымдар 1,5х250, 1,8х350- 25 данадан Пазы бар дистракциялық стержень 40 мм,50,60,80,100мм- 8 данадан Ойықтық стержень 60,80,100,10,150,200 мм - 8 данадан Тесігі бар ойықты стержень 1,6х60, 1,6х80, 1,6х100- 4 данадан Тесігі бар ойықты стержень 1,6х120-2 дана Жиналған телескопиялық стержень 190-260, 240-350,290-400, 340-490- 4 данадан Төсемелік шайба - 25 дана Пазы бар шайба -25 дана Сүйек ұстатқыш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16 598 400,19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22Gx1 1/2” (0.7х38мм) өлшемді инесі бар үш компонентті бір реттік стерильді 5мл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реагенттер жинағы "ЛГ-ImmoBia"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ЛГ концентрациясын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54-56 (XXL), бой ұзындығы 170;</w:t>
            </w:r>
          </w:p>
          <w:p>
            <w:pPr>
              <w:spacing w:after="20"/>
              <w:ind w:left="20"/>
              <w:jc w:val="both"/>
            </w:pPr>
            <w:r>
              <w:rPr>
                <w:rFonts w:ascii="Times New Roman"/>
                <w:b w:val="false"/>
                <w:i w:val="false"/>
                <w:color w:val="000000"/>
                <w:sz w:val="20"/>
              </w:rPr>
              <w:t>
2. Жейде өлшемі 54-56 (XXL), бой ұзындығы 170;</w:t>
            </w:r>
          </w:p>
          <w:p>
            <w:pPr>
              <w:spacing w:after="20"/>
              <w:ind w:left="20"/>
              <w:jc w:val="both"/>
            </w:pPr>
            <w:r>
              <w:rPr>
                <w:rFonts w:ascii="Times New Roman"/>
                <w:b w:val="false"/>
                <w:i w:val="false"/>
                <w:color w:val="000000"/>
                <w:sz w:val="20"/>
              </w:rPr>
              <w:t>
3. Шалбар, бой ұзындығы 170;</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w:t>
            </w:r>
          </w:p>
          <w:p>
            <w:pPr>
              <w:spacing w:after="20"/>
              <w:ind w:left="20"/>
              <w:jc w:val="both"/>
            </w:pPr>
            <w:r>
              <w:rPr>
                <w:rFonts w:ascii="Times New Roman"/>
                <w:b w:val="false"/>
                <w:i w:val="false"/>
                <w:color w:val="000000"/>
                <w:sz w:val="20"/>
              </w:rPr>
              <w:t>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белгіленген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vitro)-0№027423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(S4A16-1)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сезімталдығы 95 % , спецификасы 95,7% .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жүргізуге арналған буферлік ерітінді. Силикагель. Кассета. Пипетка.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750х750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 материалдың әр түрлерінен дайындалған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Үстелге арналған ақжайма (стандартты/күшейтілген) Өлшемі: 150-250 см x 150-250 см Материалы: тоқылмаған материал Тығыздығы: 10 г/м?-80 г/м? Мөлшері: 1-2 дана.</w:t>
            </w:r>
          </w:p>
          <w:p>
            <w:pPr>
              <w:spacing w:after="20"/>
              <w:ind w:left="20"/>
              <w:jc w:val="both"/>
            </w:pPr>
            <w:r>
              <w:rPr>
                <w:rFonts w:ascii="Times New Roman"/>
                <w:b w:val="false"/>
                <w:i w:val="false"/>
                <w:color w:val="000000"/>
                <w:sz w:val="20"/>
              </w:rPr>
              <w:t>
2. Ұзын шұлық/бахила/гипсті созылғыш бекітуге арналған бандаж Ұзын шұлық өлшемі: 5-40 см x 50-150 см Бахиланың өлшемі: 30-50 см x 50-100 см Бандаж өлшемі: 10-20 см x 150-400 см Материалы: тоқылмаған/созылғыш материал Тығыздығы: 10 г/м?-90 г/м? Мөлшері: 1 дана/жұп</w:t>
            </w:r>
          </w:p>
          <w:p>
            <w:pPr>
              <w:spacing w:after="20"/>
              <w:ind w:left="20"/>
              <w:jc w:val="both"/>
            </w:pPr>
            <w:r>
              <w:rPr>
                <w:rFonts w:ascii="Times New Roman"/>
                <w:b w:val="false"/>
                <w:i w:val="false"/>
                <w:color w:val="000000"/>
                <w:sz w:val="20"/>
              </w:rPr>
              <w:t>
3. Операциялық таспа Өлшемі: 20-70 см x 5-30 см Материалы: тоқылмаған материал Тығыздығы: 10 г/м?-80 г/м? Мөлшері: 1 дана.</w:t>
            </w:r>
          </w:p>
          <w:p>
            <w:pPr>
              <w:spacing w:after="20"/>
              <w:ind w:left="20"/>
              <w:jc w:val="both"/>
            </w:pPr>
            <w:r>
              <w:rPr>
                <w:rFonts w:ascii="Times New Roman"/>
                <w:b w:val="false"/>
                <w:i w:val="false"/>
                <w:color w:val="000000"/>
                <w:sz w:val="20"/>
              </w:rPr>
              <w:t>
4. Аспирация мендиатермияға арналған қап Өлшемі: 20-70 см х 25-90 см Материалы: Полиэтилен/полипропилен Қалыңдығы: 10 мкм - 120 мкм Мөлшері: 1 дана.</w:t>
            </w:r>
          </w:p>
          <w:p>
            <w:pPr>
              <w:spacing w:after="20"/>
              <w:ind w:left="20"/>
              <w:jc w:val="both"/>
            </w:pPr>
            <w:r>
              <w:rPr>
                <w:rFonts w:ascii="Times New Roman"/>
                <w:b w:val="false"/>
                <w:i w:val="false"/>
                <w:color w:val="000000"/>
                <w:sz w:val="20"/>
              </w:rPr>
              <w:t>
5. Металл жүздері (тұтқасы бар/жоқ) Өлшемі: №11/№13/№15/№22/№23 Тұтқаның ұзындығы: 13-18 см Материалы: жүзі - тот баспайтын болаттан, тұтқасы - полимерден Мөлшері: 1-3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Өлшемі: 12 см x 9,2 см Материалы: полимер Мөлшері: 1 дана.</w:t>
            </w:r>
          </w:p>
          <w:p>
            <w:pPr>
              <w:spacing w:after="20"/>
              <w:ind w:left="20"/>
              <w:jc w:val="both"/>
            </w:pPr>
            <w:r>
              <w:rPr>
                <w:rFonts w:ascii="Times New Roman"/>
                <w:b w:val="false"/>
                <w:i w:val="false"/>
                <w:color w:val="000000"/>
                <w:sz w:val="20"/>
              </w:rPr>
              <w:t>
7. Коагулятор ұшын тазартқыш Өлшемі: 5 см х 5 см Материалы: абразивті материалдың беті Мөлшері: 1 дана.</w:t>
            </w:r>
          </w:p>
          <w:p>
            <w:pPr>
              <w:spacing w:after="20"/>
              <w:ind w:left="20"/>
              <w:jc w:val="both"/>
            </w:pPr>
            <w:r>
              <w:rPr>
                <w:rFonts w:ascii="Times New Roman"/>
                <w:b w:val="false"/>
                <w:i w:val="false"/>
                <w:color w:val="000000"/>
                <w:sz w:val="20"/>
              </w:rPr>
              <w:t>
8. Электрхирургиялық қарындаш Қарындаштың ұзындығы: 19,5-21,5 см Баудың ұзындығы: 250-300 см Электрод материалы: тот баспайтын болат Мөлшері: 1 дана.</w:t>
            </w:r>
          </w:p>
          <w:p>
            <w:pPr>
              <w:spacing w:after="20"/>
              <w:ind w:left="20"/>
              <w:jc w:val="both"/>
            </w:pPr>
            <w:r>
              <w:rPr>
                <w:rFonts w:ascii="Times New Roman"/>
                <w:b w:val="false"/>
                <w:i w:val="false"/>
                <w:color w:val="000000"/>
                <w:sz w:val="20"/>
              </w:rPr>
              <w:t>
9. Хирургиялық стандартты халат/күшейтілген қорғағышы бар Өлшемі: S/M/L/XL/XXL Материалы: тоқылмаған материал Тығыздығы: 20 г/м?-130 г/м? Мөлшері: 1-3 дана.</w:t>
            </w:r>
          </w:p>
          <w:p>
            <w:pPr>
              <w:spacing w:after="20"/>
              <w:ind w:left="20"/>
              <w:jc w:val="both"/>
            </w:pPr>
            <w:r>
              <w:rPr>
                <w:rFonts w:ascii="Times New Roman"/>
                <w:b w:val="false"/>
                <w:i w:val="false"/>
                <w:color w:val="000000"/>
                <w:sz w:val="20"/>
              </w:rPr>
              <w:t>
10. Аяқ-қолға арналған ақжайма (стандартты/күшейтілген) Өлшемі: 160-250 см х 160-300 см Материалы: тоқылмаған, полиэтилен/полипропилен Қалыңдығы: 10 мкм - 120 мкм Мөлшері: 1 дана.</w:t>
            </w:r>
          </w:p>
          <w:p>
            <w:pPr>
              <w:spacing w:after="20"/>
              <w:ind w:left="20"/>
              <w:jc w:val="both"/>
            </w:pPr>
            <w:r>
              <w:rPr>
                <w:rFonts w:ascii="Times New Roman"/>
                <w:b w:val="false"/>
                <w:i w:val="false"/>
                <w:color w:val="000000"/>
                <w:sz w:val="20"/>
              </w:rPr>
              <w:t>
11. Лапаротомияға арналған рентгеноконтрастылы жібі бар/жоқ хирургиялық тампондар Өлшемі: 5-80 см х 5-80 см Материалы: медициналық дәке Тығыздығы: 10 г/м?-50 г/м? Мөлшері: 1-10 дана.</w:t>
            </w:r>
          </w:p>
          <w:p>
            <w:pPr>
              <w:spacing w:after="20"/>
              <w:ind w:left="20"/>
              <w:jc w:val="both"/>
            </w:pPr>
            <w:r>
              <w:rPr>
                <w:rFonts w:ascii="Times New Roman"/>
                <w:b w:val="false"/>
                <w:i w:val="false"/>
                <w:color w:val="000000"/>
                <w:sz w:val="20"/>
              </w:rPr>
              <w:t>
12. Науа Көлемі: 800 мл-5000 мл Материалы: полимер Мөлшері: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тізеге жалпы операция жасауға арналған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ақжайма (стандартты/күшейтілген) 150-250 см x 150-250 см - 1-2 дана.</w:t>
            </w:r>
          </w:p>
          <w:p>
            <w:pPr>
              <w:spacing w:after="20"/>
              <w:ind w:left="20"/>
              <w:jc w:val="both"/>
            </w:pPr>
            <w:r>
              <w:rPr>
                <w:rFonts w:ascii="Times New Roman"/>
                <w:b w:val="false"/>
                <w:i w:val="false"/>
                <w:color w:val="000000"/>
                <w:sz w:val="20"/>
              </w:rPr>
              <w:t>
2. Ұзын шұлық/бахила/гипсті созылғыш бекітуге арналған бандаж, ұзын шұлық өлшемі: 5-40 см x 50-150 см/бахиланың өлшемі: 30-50 см x 50-100 см/ бандаж өлшемі: 10-20 см x 150-400 см - 1 дана/жұп</w:t>
            </w:r>
          </w:p>
          <w:p>
            <w:pPr>
              <w:spacing w:after="20"/>
              <w:ind w:left="20"/>
              <w:jc w:val="both"/>
            </w:pPr>
            <w:r>
              <w:rPr>
                <w:rFonts w:ascii="Times New Roman"/>
                <w:b w:val="false"/>
                <w:i w:val="false"/>
                <w:color w:val="000000"/>
                <w:sz w:val="20"/>
              </w:rPr>
              <w:t>
3. Операциялық таспа 20-70 см x 5-30 см - 1 дана..</w:t>
            </w:r>
          </w:p>
          <w:p>
            <w:pPr>
              <w:spacing w:after="20"/>
              <w:ind w:left="20"/>
              <w:jc w:val="both"/>
            </w:pPr>
            <w:r>
              <w:rPr>
                <w:rFonts w:ascii="Times New Roman"/>
                <w:b w:val="false"/>
                <w:i w:val="false"/>
                <w:color w:val="000000"/>
                <w:sz w:val="20"/>
              </w:rPr>
              <w:t>
4. Аспирация мен диатермияға арналған қап 20-70 см х 25-90 см - 1 дана.</w:t>
            </w:r>
          </w:p>
          <w:p>
            <w:pPr>
              <w:spacing w:after="20"/>
              <w:ind w:left="20"/>
              <w:jc w:val="both"/>
            </w:pPr>
            <w:r>
              <w:rPr>
                <w:rFonts w:ascii="Times New Roman"/>
                <w:b w:val="false"/>
                <w:i w:val="false"/>
                <w:color w:val="000000"/>
                <w:sz w:val="20"/>
              </w:rPr>
              <w:t>
5. Металл жүздері (тұтқасы бар/жоқ), өлшемі: №11/№13/№15/№22/№23 - 1-3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12 см x 9,2 см - 1 дана.</w:t>
            </w:r>
          </w:p>
          <w:p>
            <w:pPr>
              <w:spacing w:after="20"/>
              <w:ind w:left="20"/>
              <w:jc w:val="both"/>
            </w:pPr>
            <w:r>
              <w:rPr>
                <w:rFonts w:ascii="Times New Roman"/>
                <w:b w:val="false"/>
                <w:i w:val="false"/>
                <w:color w:val="000000"/>
                <w:sz w:val="20"/>
              </w:rPr>
              <w:t>
7. Коагулятор ұшын тазартқыш 5 см х 5 см - 1 дана.</w:t>
            </w:r>
          </w:p>
          <w:p>
            <w:pPr>
              <w:spacing w:after="20"/>
              <w:ind w:left="20"/>
              <w:jc w:val="both"/>
            </w:pPr>
            <w:r>
              <w:rPr>
                <w:rFonts w:ascii="Times New Roman"/>
                <w:b w:val="false"/>
                <w:i w:val="false"/>
                <w:color w:val="000000"/>
                <w:sz w:val="20"/>
              </w:rPr>
              <w:t>
8. Карандаш электрохирургический 19,5-21,5 см - 1 шт.</w:t>
            </w:r>
          </w:p>
          <w:p>
            <w:pPr>
              <w:spacing w:after="20"/>
              <w:ind w:left="20"/>
              <w:jc w:val="both"/>
            </w:pPr>
            <w:r>
              <w:rPr>
                <w:rFonts w:ascii="Times New Roman"/>
                <w:b w:val="false"/>
                <w:i w:val="false"/>
                <w:color w:val="000000"/>
                <w:sz w:val="20"/>
              </w:rPr>
              <w:t>
9. Хирургиялық стандартты халат/күшейтілген қорғағышы бар, өлшемі: S/M/L/XL/XXL - 1-3 дана..</w:t>
            </w:r>
          </w:p>
          <w:p>
            <w:pPr>
              <w:spacing w:after="20"/>
              <w:ind w:left="20"/>
              <w:jc w:val="both"/>
            </w:pPr>
            <w:r>
              <w:rPr>
                <w:rFonts w:ascii="Times New Roman"/>
                <w:b w:val="false"/>
                <w:i w:val="false"/>
                <w:color w:val="000000"/>
                <w:sz w:val="20"/>
              </w:rPr>
              <w:t>
10. Аяқ-қолға арналған ақжайма (стандартты/күшейтілген) 160-250 см х 160-300 см - 1 дана.</w:t>
            </w:r>
          </w:p>
          <w:p>
            <w:pPr>
              <w:spacing w:after="20"/>
              <w:ind w:left="20"/>
              <w:jc w:val="both"/>
            </w:pPr>
            <w:r>
              <w:rPr>
                <w:rFonts w:ascii="Times New Roman"/>
                <w:b w:val="false"/>
                <w:i w:val="false"/>
                <w:color w:val="000000"/>
                <w:sz w:val="20"/>
              </w:rPr>
              <w:t>
11. Лапаротомияға арналған рентгеноконтрастылы жібі бар/жоқ хирургиялық тампондар 5-80 см х 5-80 см - 1-10 дана 12. Лоток, объем: 800 мл – 5000 мл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54-56 (XXL), бой ұзындығы 170;</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 ;</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62-64 (XXXXL-XXXXXL),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62-64 (XXXXL-XXXXXL), бой ұзындығы 176;</w:t>
            </w:r>
          </w:p>
          <w:p>
            <w:pPr>
              <w:spacing w:after="20"/>
              <w:ind w:left="20"/>
              <w:jc w:val="both"/>
            </w:pPr>
            <w:r>
              <w:rPr>
                <w:rFonts w:ascii="Times New Roman"/>
                <w:b w:val="false"/>
                <w:i w:val="false"/>
                <w:color w:val="000000"/>
                <w:sz w:val="20"/>
              </w:rPr>
              <w:t>
2. Жейде өлшемі 62-64 (XXXXL-XXXXXL), бой ұзындығы 176;</w:t>
            </w:r>
          </w:p>
          <w:p>
            <w:pPr>
              <w:spacing w:after="20"/>
              <w:ind w:left="20"/>
              <w:jc w:val="both"/>
            </w:pPr>
            <w:r>
              <w:rPr>
                <w:rFonts w:ascii="Times New Roman"/>
                <w:b w:val="false"/>
                <w:i w:val="false"/>
                <w:color w:val="000000"/>
                <w:sz w:val="20"/>
              </w:rPr>
              <w:t>
3. Шалбар, бой ұзындығы 176;</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стерильді ақжайма, өлшемі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№1 Емшараны аяқтауға арналған жинақ (2-бөлім)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Дәкелі тампон рентген контрастық жіпсіз 5 см өлшемімен - 4 дана.</w:t>
            </w:r>
          </w:p>
          <w:p>
            <w:pPr>
              <w:spacing w:after="20"/>
              <w:ind w:left="20"/>
              <w:jc w:val="both"/>
            </w:pPr>
            <w:r>
              <w:rPr>
                <w:rFonts w:ascii="Times New Roman"/>
                <w:b w:val="false"/>
                <w:i w:val="false"/>
                <w:color w:val="000000"/>
                <w:sz w:val="20"/>
              </w:rPr>
              <w:t>
2. Дәкелі сүрткі 5х5 см, 12-қабатты - 5 дана.</w:t>
            </w:r>
          </w:p>
          <w:p>
            <w:pPr>
              <w:spacing w:after="20"/>
              <w:ind w:left="20"/>
              <w:jc w:val="both"/>
            </w:pPr>
            <w:r>
              <w:rPr>
                <w:rFonts w:ascii="Times New Roman"/>
                <w:b w:val="false"/>
                <w:i w:val="false"/>
                <w:color w:val="000000"/>
                <w:sz w:val="20"/>
              </w:rPr>
              <w:t>
3. Иілімді бекіткіш бинт 10 смх4 см - 1 дана.</w:t>
            </w:r>
          </w:p>
          <w:p>
            <w:pPr>
              <w:spacing w:after="20"/>
              <w:ind w:left="20"/>
              <w:jc w:val="both"/>
            </w:pPr>
            <w:r>
              <w:rPr>
                <w:rFonts w:ascii="Times New Roman"/>
                <w:b w:val="false"/>
                <w:i w:val="false"/>
                <w:color w:val="000000"/>
                <w:sz w:val="20"/>
              </w:rPr>
              <w:t>
4. Бұласырлық жолақ 2х7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 СMС (спанбонд/мелтблаун/спанбонд) /СММС (спанбонд/мелтблаун/мелтблаун/спанбонд), спанбонд, ламинатталған спанбонд, вуденпалп типіндегі тоқылмаған материалдан жасалады, тығыздығы 25г/м2-70г/м2, бір немесе екі пакетке қапталуы тиіс. Дана саны тапсырыс берушімен келісім бойынша жеке қаптамада сондай - ақ топтық қаптамада да шығарылуы мүмкін. Бір рет қолданылатын хирургиялық халат, су өткізбейтін, ауа өткізетін, түксіз, спанбонд, СMС/СMMС типті гипоаллергенді тоқылмаған матадан жасалған. Бір белбеуі бар, ұзын жеңді, жеңінде жұмсақ резеңке немесе манжеті бар, ыңғайлы мойны бар халат. Халаттың алды және жеңдері сырттан полиэтиленмен күшейтілуі мүмкін. Халат қосымша көмексіз киюге ыңғайлы түрде бүктеледі. Бір рет қолданылатын халат евростандарт, су өткізбейтін, ауа өткізетін, түксіз, вуденпалп, СMС/СMMС типті гипоаллергенді тоқылмаған матадан жасалған. Тоқылған манжеті бар ұзын жеңді халат, арқа жағында төрт белбеулі бауы бар. Жағасында "жабысқақ" ілмек бар, бұл бекітуді жеңілдетеді. Алдыңғы және жеңдер аймағында сіңіргіш ендірмемен күшейтілуі мүмкін. Халат қосымша көмексіз киюге ыңғайлы түрде бүктеледі. Бір рет қолданылатын обаға қарсы халат, су өткізбейтін, түксіз, СMС/СMMС ламинатталған спинбонд типті гипоаллергенді тоқылмаған матадан жасалған. Халаттың екі белдігі бар, мойнында тік жағасы және бауы бар, резеңке немесе манжетті бар ұзын жеңі, халаттың етегі бір-біріне терең енеді, бұл максималды қорғанысты қамтамасыз етеді. Мойын байламдары халатты мойынға максималды жабысуын қамтамасыз етеді.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обаға қарсы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обаға қарсы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 №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 медициналық желіммен жабылған тоқылмаған материалдан, сіңіргіш жастықшадан және қорғаныш қағаздан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 №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Bioplatax® стерильді инъекциядан кейін қолданылатын инфузиялық бұласыры, қаптамада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54-56 (XXL), бой ұзындығы 182;</w:t>
            </w:r>
          </w:p>
          <w:p>
            <w:pPr>
              <w:spacing w:after="20"/>
              <w:ind w:left="20"/>
              <w:jc w:val="both"/>
            </w:pPr>
            <w:r>
              <w:rPr>
                <w:rFonts w:ascii="Times New Roman"/>
                <w:b w:val="false"/>
                <w:i w:val="false"/>
                <w:color w:val="000000"/>
                <w:sz w:val="20"/>
              </w:rPr>
              <w:t>
2. Шалбар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58-60 (XXXL-XXXXL), бой ұзындығы182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58-60 (XXXL-XXXXL), бой ұзындығы182;</w:t>
            </w:r>
          </w:p>
          <w:p>
            <w:pPr>
              <w:spacing w:after="20"/>
              <w:ind w:left="20"/>
              <w:jc w:val="both"/>
            </w:pPr>
            <w:r>
              <w:rPr>
                <w:rFonts w:ascii="Times New Roman"/>
                <w:b w:val="false"/>
                <w:i w:val="false"/>
                <w:color w:val="000000"/>
                <w:sz w:val="20"/>
              </w:rPr>
              <w:t>
2. Шалбар өлшемі 58-60 (XXXL-XXXXL), бой ұзындығы182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6л,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жарғақшаларды қолдану арқылы гемодиализ ерітінділері қышқылды-негізді теңгерімін және су-электролитті теңгерімін түзейді. Дезинтоксикациялық әсер етеді және қанды катаболиттерден тазартуды қамтамасыз етеді . Формула (1 литрге) ммоль/л: Натрий бикарбонаты - 84 г. Тазартылған су (Osm) - 1000 мл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сілтілі ерітінді "Rеn-В"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(1 литрге) Натрий бикарбонаты - 84г. Тазартылған су (Osm) - 1000 мл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50-52 (L-XL), бой ұзындығы 182;</w:t>
            </w:r>
          </w:p>
          <w:p>
            <w:pPr>
              <w:spacing w:after="20"/>
              <w:ind w:left="20"/>
              <w:jc w:val="both"/>
            </w:pPr>
            <w:r>
              <w:rPr>
                <w:rFonts w:ascii="Times New Roman"/>
                <w:b w:val="false"/>
                <w:i w:val="false"/>
                <w:color w:val="000000"/>
                <w:sz w:val="20"/>
              </w:rPr>
              <w:t>
2. Қысқа жеңді хирургиялық күрте өлшемі 50-52 (L-XL), бой ұзындығы 182;</w:t>
            </w:r>
          </w:p>
          <w:p>
            <w:pPr>
              <w:spacing w:after="20"/>
              <w:ind w:left="20"/>
              <w:jc w:val="both"/>
            </w:pPr>
            <w:r>
              <w:rPr>
                <w:rFonts w:ascii="Times New Roman"/>
                <w:b w:val="false"/>
                <w:i w:val="false"/>
                <w:color w:val="000000"/>
                <w:sz w:val="20"/>
              </w:rPr>
              <w:t>
3. Хирургиялық шалбар бой ұзындығы 182;</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Бахилы хирургические высокие;</w:t>
            </w:r>
          </w:p>
          <w:p>
            <w:pPr>
              <w:spacing w:after="20"/>
              <w:ind w:left="20"/>
              <w:jc w:val="both"/>
            </w:pPr>
            <w:r>
              <w:rPr>
                <w:rFonts w:ascii="Times New Roman"/>
                <w:b w:val="false"/>
                <w:i w:val="false"/>
                <w:color w:val="000000"/>
                <w:sz w:val="20"/>
              </w:rPr>
              <w:t>
7. Нарукавники медицинские на резинке;</w:t>
            </w:r>
          </w:p>
          <w:p>
            <w:pPr>
              <w:spacing w:after="20"/>
              <w:ind w:left="20"/>
              <w:jc w:val="both"/>
            </w:pPr>
            <w:r>
              <w:rPr>
                <w:rFonts w:ascii="Times New Roman"/>
                <w:b w:val="false"/>
                <w:i w:val="false"/>
                <w:color w:val="000000"/>
                <w:sz w:val="20"/>
              </w:rPr>
              <w:t>
8. Полотенце впитывающее;</w:t>
            </w:r>
          </w:p>
          <w:p>
            <w:pPr>
              <w:spacing w:after="20"/>
              <w:ind w:left="20"/>
              <w:jc w:val="both"/>
            </w:pPr>
            <w:r>
              <w:rPr>
                <w:rFonts w:ascii="Times New Roman"/>
                <w:b w:val="false"/>
                <w:i w:val="false"/>
                <w:color w:val="000000"/>
                <w:sz w:val="20"/>
              </w:rPr>
              <w:t>
9. Перчатки хирургические;</w:t>
            </w:r>
          </w:p>
          <w:p>
            <w:pPr>
              <w:spacing w:after="20"/>
              <w:ind w:left="20"/>
              <w:jc w:val="both"/>
            </w:pPr>
            <w:r>
              <w:rPr>
                <w:rFonts w:ascii="Times New Roman"/>
                <w:b w:val="false"/>
                <w:i w:val="false"/>
                <w:color w:val="000000"/>
                <w:sz w:val="20"/>
              </w:rPr>
              <w:t>
10. Фартук хирургический длинный;</w:t>
            </w:r>
          </w:p>
          <w:p>
            <w:pPr>
              <w:spacing w:after="20"/>
              <w:ind w:left="20"/>
              <w:jc w:val="both"/>
            </w:pPr>
            <w:r>
              <w:rPr>
                <w:rFonts w:ascii="Times New Roman"/>
                <w:b w:val="false"/>
                <w:i w:val="false"/>
                <w:color w:val="000000"/>
                <w:sz w:val="20"/>
              </w:rPr>
              <w:t>
11. Шапочка-шлем хирургическая противоэпидемическая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0,8х25мм (21Gx1) стерильді екі жақты инесі бар бір реттік бекіткіш цилиндр, жасыл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Бірреттік пластик пипетка - 25 дана;</w:t>
            </w:r>
          </w:p>
          <w:p>
            <w:pPr>
              <w:spacing w:after="20"/>
              <w:ind w:left="20"/>
              <w:jc w:val="both"/>
            </w:pPr>
            <w:r>
              <w:rPr>
                <w:rFonts w:ascii="Times New Roman"/>
                <w:b w:val="false"/>
                <w:i w:val="false"/>
                <w:color w:val="000000"/>
                <w:sz w:val="20"/>
              </w:rPr>
              <w:t>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XXL, тығыздығы 28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65х30 мм, 65х56 мм өлшемдерімен,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 70% этил спирті сіңірілген тұмшаланған пакетке қапталған тоқылмаған мата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65х56 мм өлшемдерімен, №100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65х56 мм өлшемдерімен,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жоқ көлемі 1,0 л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құралы түссіз/сарғыш реңді (ашық сарыдан қоңырға дейін), әлсіз ерекше иісі бар мөлдір сұйықтық болып табылады. Құрамында: алкилдиметилбензиламмоний хлориді – 10±0,5%, глутар альдегиді – 2,0±0,5%, глиоксаль – 5,0±0,5%, сондай-ақ жуу және дезодорациялайтын әсерді қамтамасыз ететін басқа да функционалдық және қосалқы компоненттер, тазартылған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"Дезостерил-УНИВЕРСАЛ" медициналық бұйымдарға арналған дезинфекциялық құрал (сұйықтық), көлемі 5,0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канистр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Өлшемі: 50-80 см x 50-80 см Материал: Тоқылмаған материал Тығыздығы: 10 г/м?-50 г/м? Саны: 1 дана.</w:t>
            </w:r>
          </w:p>
          <w:p>
            <w:pPr>
              <w:spacing w:after="20"/>
              <w:ind w:left="20"/>
              <w:jc w:val="both"/>
            </w:pPr>
            <w:r>
              <w:rPr>
                <w:rFonts w:ascii="Times New Roman"/>
                <w:b w:val="false"/>
                <w:i w:val="false"/>
                <w:color w:val="000000"/>
                <w:sz w:val="20"/>
              </w:rPr>
              <w:t>
2. 5 см тесігі бар екі қабатты сүрткі Өлшемі: 50-80 см x 50-80 см Материал: Тоқылмаған материал Тығыздығы: 10 г/м?-50 г/м? Саны: 1 дана.</w:t>
            </w:r>
          </w:p>
          <w:p>
            <w:pPr>
              <w:spacing w:after="20"/>
              <w:ind w:left="20"/>
              <w:jc w:val="both"/>
            </w:pPr>
            <w:r>
              <w:rPr>
                <w:rFonts w:ascii="Times New Roman"/>
                <w:b w:val="false"/>
                <w:i w:val="false"/>
                <w:color w:val="000000"/>
                <w:sz w:val="20"/>
              </w:rPr>
              <w:t>
3. Ілмектік түймелері бар тістеуіктер Ұзындығы: 18-25 см Материал: полимер Саны: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катетерлеуге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50-80 см x 50-80 см - 1 дана.</w:t>
            </w:r>
          </w:p>
          <w:p>
            <w:pPr>
              <w:spacing w:after="20"/>
              <w:ind w:left="20"/>
              <w:jc w:val="both"/>
            </w:pPr>
            <w:r>
              <w:rPr>
                <w:rFonts w:ascii="Times New Roman"/>
                <w:b w:val="false"/>
                <w:i w:val="false"/>
                <w:color w:val="000000"/>
                <w:sz w:val="20"/>
              </w:rPr>
              <w:t>
2. 5 см тесігі бар екі қабатты сүрткі, 50-80 см x 50-80 см - 1 дана.</w:t>
            </w:r>
          </w:p>
          <w:p>
            <w:pPr>
              <w:spacing w:after="20"/>
              <w:ind w:left="20"/>
              <w:jc w:val="both"/>
            </w:pPr>
            <w:r>
              <w:rPr>
                <w:rFonts w:ascii="Times New Roman"/>
                <w:b w:val="false"/>
                <w:i w:val="false"/>
                <w:color w:val="000000"/>
                <w:sz w:val="20"/>
              </w:rPr>
              <w:t>
3. Ілмектік түймелері бар тістеуіктер, ұзындығы: 18-25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данаБірреттік пластикалық пипетка - 25 данаастиковая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опаланбаған микротекстурленген жоғары сезімтал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опаланбаған микротекстурленген жоғары сезімтал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жағындысынан SARS-CoV-2 вирусының антигенін анықтауға арналған "COVID-19 Ag"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Коронавирус-бұл адамдарға, басқа сүтқоректілер мен құстарға әсер ететін РНҚ вирустарының отбасы. Бұл вирустар мүмкін поражать тыныс алу жүйесі, АІЖ және жүйке жүйесі. Ең көп таралған және өлімге әкелетін вирустар әуе жолдарына әсер етеді. Жаңа коронавирус 2019-nCov сол отбасына жатады және Таяу Шығыстағы тыныс алу синдромы мен SARS коронавирусына байланысты белгілері мен құрылымына өте ұқсас.Барлық вирустар сияқты, 2019 — nCov вирионнан тұрады — іс жүзінде барлық жұмысты орындайтын ішкі бөлік — және вирустың мембранасына қосылуға мүмкіндік беретін капсид. Әдетте бұл отбасының вирустары ауруды жұмсақ түрде тудырады, бірақ кейде науқаста SARS пайда болуы мүмкін — жедел респираторлық синдром, ол тез өлімге әкеледі (бекер емес, оны "күлгін өлім"деп те атайды).Бұл тест КВИ диагнозында кәсіби қолдануға арналған. Шекті салыстырмалы сезімталдық 87,1%, ал шекті салыстырмалы ерекшелік 98,3%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 жағындысынан SARS-CoV-2 вирусының антигенін анықтауға арналған "COVID-19 Ag"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жұтқышы бар герметикалық қаптамадағы тест-кассеталар-25 дана;</w:t>
            </w:r>
          </w:p>
          <w:p>
            <w:pPr>
              <w:spacing w:after="20"/>
              <w:ind w:left="20"/>
              <w:jc w:val="both"/>
            </w:pPr>
            <w:r>
              <w:rPr>
                <w:rFonts w:ascii="Times New Roman"/>
                <w:b w:val="false"/>
                <w:i w:val="false"/>
                <w:color w:val="000000"/>
                <w:sz w:val="20"/>
              </w:rPr>
              <w:t>
2. Экстракцияға арналған буферлік ерітіндісі бар құты-дозатор - 25 дана;</w:t>
            </w:r>
          </w:p>
          <w:p>
            <w:pPr>
              <w:spacing w:after="20"/>
              <w:ind w:left="20"/>
              <w:jc w:val="both"/>
            </w:pPr>
            <w:r>
              <w:rPr>
                <w:rFonts w:ascii="Times New Roman"/>
                <w:b w:val="false"/>
                <w:i w:val="false"/>
                <w:color w:val="000000"/>
                <w:sz w:val="20"/>
              </w:rPr>
              <w:t>
3. Тампон - 25 дана;</w:t>
            </w:r>
          </w:p>
          <w:p>
            <w:pPr>
              <w:spacing w:after="20"/>
              <w:ind w:left="20"/>
              <w:jc w:val="both"/>
            </w:pPr>
            <w:r>
              <w:rPr>
                <w:rFonts w:ascii="Times New Roman"/>
                <w:b w:val="false"/>
                <w:i w:val="false"/>
                <w:color w:val="000000"/>
                <w:sz w:val="20"/>
              </w:rPr>
              <w:t>
4. Штатив-1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3 жүрісті баллонды силикондалған Фолей катетері. Өлшемдері: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стандартты, 3 жүрісті баллонды силикондалған Фолей катетері. Өлшемдері: 16Fr, 18Fr, 20Fr, 22Fr, 24Fr, 26Fr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бар көлемі 0,3 л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полимерлік құты, дозатор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өлшемі 300х300 мм, 400х400 мм, 450х450 мм, 500х500 мм, 600х600 мм, 750х750 мм, 900х900 мм, 1000х1000 мм, 1200х1200 мм, тығыздығы 60 г/м? ( 5%). болатын парақтарда шығарылады. Креп қағаздың екі қабаты 3 кг-ды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"Sterilepack" маркасының бумен, газбен стерилизациялауға арналған медициналық қаптауыш креп қағазы 400х400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қатпарлы біріктірілген орам, орамның ені 400 мм, орамның ұзындығы 100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0,9х25мм (20Gx1) стерильді екі жақты инесі бар бір реттік бекіткіш цилиндр, сары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62-64 (XXXXL-XXXXXL),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62-64 (XXXXL-XXXXXL), бой ұзындығы 188;</w:t>
            </w:r>
          </w:p>
          <w:p>
            <w:pPr>
              <w:spacing w:after="20"/>
              <w:ind w:left="20"/>
              <w:jc w:val="both"/>
            </w:pPr>
            <w:r>
              <w:rPr>
                <w:rFonts w:ascii="Times New Roman"/>
                <w:b w:val="false"/>
                <w:i w:val="false"/>
                <w:color w:val="000000"/>
                <w:sz w:val="20"/>
              </w:rPr>
              <w:t>
2. Жейде өлшемі 62-64 (XXXXL-XXXXXL), бой ұзындығы 188;</w:t>
            </w:r>
          </w:p>
          <w:p>
            <w:pPr>
              <w:spacing w:after="20"/>
              <w:ind w:left="20"/>
              <w:jc w:val="both"/>
            </w:pPr>
            <w:r>
              <w:rPr>
                <w:rFonts w:ascii="Times New Roman"/>
                <w:b w:val="false"/>
                <w:i w:val="false"/>
                <w:color w:val="000000"/>
                <w:sz w:val="20"/>
              </w:rPr>
              <w:t>
3. Шалбар, бой ұзындығы 188;</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46-48 (М), бой ұзындығы 164;</w:t>
            </w:r>
          </w:p>
          <w:p>
            <w:pPr>
              <w:spacing w:after="20"/>
              <w:ind w:left="20"/>
              <w:jc w:val="both"/>
            </w:pPr>
            <w:r>
              <w:rPr>
                <w:rFonts w:ascii="Times New Roman"/>
                <w:b w:val="false"/>
                <w:i w:val="false"/>
                <w:color w:val="000000"/>
                <w:sz w:val="20"/>
              </w:rPr>
              <w:t>
2. Шалбар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размером S, тығыздығы 30 г/ш.м.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42-44 (S), бой ұзындығы 176;</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108 706,56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0,7х38мм (22Gx1 ?) стерильді екі жақты инесі бар бір реттік бекіткіш цилиндр, қара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кардиалды тропонинді анықтауға арналған жинақ ("Тропонин"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анықтау шегі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кардиалды тропонинді анықтауға арналған жинақ ("Тропонин"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миллилитр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Полиэтилендік бір реттік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 әртүрлі материалдар түрлерінен жасалған бірқатар бұйымдар болып табылады. Бұйымдар келесі ассортиментте шығарылады:</w:t>
            </w:r>
          </w:p>
          <w:p>
            <w:pPr>
              <w:spacing w:after="20"/>
              <w:ind w:left="20"/>
              <w:jc w:val="both"/>
            </w:pPr>
            <w:r>
              <w:rPr>
                <w:rFonts w:ascii="Times New Roman"/>
                <w:b w:val="false"/>
                <w:i w:val="false"/>
                <w:color w:val="000000"/>
                <w:sz w:val="20"/>
              </w:rPr>
              <w:t>
1. Рентгенконтрастылы жіппен/жіпсіз дәке тупферлері Өлшемі: дөңгелек диаметрі-3-7 см/ үшбұрышты пішінді-5-7 см х 5-7 см Материал: медициналық дәке Тығыздығы: 10 г/м2 - 50 г/м2 Саны: 1-5 дана.</w:t>
            </w:r>
          </w:p>
          <w:p>
            <w:pPr>
              <w:spacing w:after="20"/>
              <w:ind w:left="20"/>
              <w:jc w:val="both"/>
            </w:pPr>
            <w:r>
              <w:rPr>
                <w:rFonts w:ascii="Times New Roman"/>
                <w:b w:val="false"/>
                <w:i w:val="false"/>
                <w:color w:val="000000"/>
                <w:sz w:val="20"/>
              </w:rPr>
              <w:t>
2. Қысқыш Ұзындығы: 18-25 см Материал: полимер Саны: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XS/S/M/L/XL Материал: латекс Саны: 1 жұп Жинақ пайдалануға дайын жеке тұтынушылық қаптамада жеткізіледі.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операциялық аумақты дезинфекциялауға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жіппен/жіпсіз дәке тупферлері, өлшемі: дөңгелек диаметрі-3-7 см/ үшбұрышты пішінді-5-7 см х 5-7 см - 1-5 дана.</w:t>
            </w:r>
          </w:p>
          <w:p>
            <w:pPr>
              <w:spacing w:after="20"/>
              <w:ind w:left="20"/>
              <w:jc w:val="both"/>
            </w:pPr>
            <w:r>
              <w:rPr>
                <w:rFonts w:ascii="Times New Roman"/>
                <w:b w:val="false"/>
                <w:i w:val="false"/>
                <w:color w:val="000000"/>
                <w:sz w:val="20"/>
              </w:rPr>
              <w:t>
2. Қысқыш, ұзындығы: 18-25 см - 1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XS/S/M/L/XL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(ИМН)-0№027441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 өлшемі 50-52 (L-XL), бой ұзындығы 182;</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w:t>
            </w:r>
          </w:p>
          <w:p>
            <w:pPr>
              <w:spacing w:after="20"/>
              <w:ind w:left="20"/>
              <w:jc w:val="both"/>
            </w:pPr>
            <w:r>
              <w:rPr>
                <w:rFonts w:ascii="Times New Roman"/>
                <w:b w:val="false"/>
                <w:i w:val="false"/>
                <w:color w:val="000000"/>
                <w:sz w:val="20"/>
              </w:rPr>
              <w:t>
2. Сілекейді жинауға арналған зонд-тампон - 150 дана;</w:t>
            </w:r>
          </w:p>
          <w:p>
            <w:pPr>
              <w:spacing w:after="20"/>
              <w:ind w:left="20"/>
              <w:jc w:val="both"/>
            </w:pPr>
            <w:r>
              <w:rPr>
                <w:rFonts w:ascii="Times New Roman"/>
                <w:b w:val="false"/>
                <w:i w:val="false"/>
                <w:color w:val="000000"/>
                <w:sz w:val="20"/>
              </w:rPr>
              <w:t>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0,8х38мм (21Gx1 ?) стерильді екі жақты инесі бар бір реттік бекіткіш цилиндр, жасыл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№2 Емшараны бастауға арналған жинақ (1-бөлім)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Резеңкелі/байлағышы бар үш қабатты бетперде - 1 дана.</w:t>
            </w:r>
          </w:p>
          <w:p>
            <w:pPr>
              <w:spacing w:after="20"/>
              <w:ind w:left="20"/>
              <w:jc w:val="both"/>
            </w:pPr>
            <w:r>
              <w:rPr>
                <w:rFonts w:ascii="Times New Roman"/>
                <w:b w:val="false"/>
                <w:i w:val="false"/>
                <w:color w:val="000000"/>
                <w:sz w:val="20"/>
              </w:rPr>
              <w:t>
2. Медициналық тексеріс қолғаптары 7 өлшемдерімен - 1 жұп.</w:t>
            </w:r>
          </w:p>
          <w:p>
            <w:pPr>
              <w:spacing w:after="20"/>
              <w:ind w:left="20"/>
              <w:jc w:val="both"/>
            </w:pPr>
            <w:r>
              <w:rPr>
                <w:rFonts w:ascii="Times New Roman"/>
                <w:b w:val="false"/>
                <w:i w:val="false"/>
                <w:color w:val="000000"/>
                <w:sz w:val="20"/>
              </w:rPr>
              <w:t>
3. Тоқылмаған тампон рентген контрастық жіпсіз, 5 см өлшемімен - 5 дана.</w:t>
            </w:r>
          </w:p>
          <w:p>
            <w:pPr>
              <w:spacing w:after="20"/>
              <w:ind w:left="20"/>
              <w:jc w:val="both"/>
            </w:pPr>
            <w:r>
              <w:rPr>
                <w:rFonts w:ascii="Times New Roman"/>
                <w:b w:val="false"/>
                <w:i w:val="false"/>
                <w:color w:val="000000"/>
                <w:sz w:val="20"/>
              </w:rPr>
              <w:t>
4. Жабын жабысқақ жиексіз 50х75см -1 дана.</w:t>
            </w:r>
          </w:p>
          <w:p>
            <w:pPr>
              <w:spacing w:after="20"/>
              <w:ind w:left="20"/>
              <w:jc w:val="both"/>
            </w:pPr>
            <w:r>
              <w:rPr>
                <w:rFonts w:ascii="Times New Roman"/>
                <w:b w:val="false"/>
                <w:i w:val="false"/>
                <w:color w:val="000000"/>
                <w:sz w:val="20"/>
              </w:rPr>
              <w:t>
5. Шприц 5 мл, Luer - 2 дана.</w:t>
            </w:r>
          </w:p>
          <w:p>
            <w:pPr>
              <w:spacing w:after="20"/>
              <w:ind w:left="20"/>
              <w:jc w:val="both"/>
            </w:pPr>
            <w:r>
              <w:rPr>
                <w:rFonts w:ascii="Times New Roman"/>
                <w:b w:val="false"/>
                <w:i w:val="false"/>
                <w:color w:val="000000"/>
                <w:sz w:val="20"/>
              </w:rPr>
              <w:t>
6. Тоқылмаған сүрткі 7,5×7,5 см, 12-қабатты - 5 дана.</w:t>
            </w:r>
          </w:p>
          <w:p>
            <w:pPr>
              <w:spacing w:after="20"/>
              <w:ind w:left="20"/>
              <w:jc w:val="both"/>
            </w:pPr>
            <w:r>
              <w:rPr>
                <w:rFonts w:ascii="Times New Roman"/>
                <w:b w:val="false"/>
                <w:i w:val="false"/>
                <w:color w:val="000000"/>
                <w:sz w:val="20"/>
              </w:rPr>
              <w:t>
7. Бұласырлық жолақ 2×7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силикондалған Фолей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катетері пациенттің қауіпсіздігі мен жайлылығын қамтамасыз ететін силикондалған латекстен жасалады. Баллоннан катетердің ұшына қарай тегіс өту катетерді енгізу кезінде жарақат алу қаупін азайтады. Пішінін ұстап тұру мақсатында баллон қырлы, сондай-ақ ауаны толығымен шығаруға және катетерді оңай алуға арналған құрылымға ие. Катетерлер әртүрлі өлшемдерде шығарылады.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Тиманн ұштығы бар, 2 жүрісті баллонды силикондалған Фолей катетері. Өлшемдері: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Тиманн ұштығы бар, 2 жүрісті баллонды силикондалған Фолей катетері. Өлшемдері: 12Fr, 14Fr, 16Fr, 18Fr, 20Fr.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5м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пішінді, дөңес беті бар, хлорға тән иісі бар, ақ түсті таблеткалар, салмағы 3,33 г. Әсер ететін зат ретінде құрамында дихлоризоцианур қышқылының натрий тұзы (дигидрат) – 80,5 % және қосымша компоненттер (көмір қышқылының сілтілі және/немесе сілтілі жер тұздары, лимон қышқылы, натрий бензоаты, сульфанол) бар. Суда 1 таблетканы еріту кезіндегі белсенді хлордың салмағы - 1,50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"Дезостерил-ХЛОР" медициналық бұйымдарға арналған дезинфекциялық құрал (таблеткалар) салмағы 3,33 г, № 300 (полимерлі контейнердегі блистердегі таблеткалар)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блистердегі таблеткалар, полимерлі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- 40 дана;</w:t>
            </w:r>
          </w:p>
          <w:p>
            <w:pPr>
              <w:spacing w:after="20"/>
              <w:ind w:left="20"/>
              <w:jc w:val="both"/>
            </w:pPr>
            <w:r>
              <w:rPr>
                <w:rFonts w:ascii="Times New Roman"/>
                <w:b w:val="false"/>
                <w:i w:val="false"/>
                <w:color w:val="000000"/>
                <w:sz w:val="20"/>
              </w:rPr>
              <w:t>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46-48 (М), бой ұзындығы 176;</w:t>
            </w:r>
          </w:p>
          <w:p>
            <w:pPr>
              <w:spacing w:after="20"/>
              <w:ind w:left="20"/>
              <w:jc w:val="both"/>
            </w:pPr>
            <w:r>
              <w:rPr>
                <w:rFonts w:ascii="Times New Roman"/>
                <w:b w:val="false"/>
                <w:i w:val="false"/>
                <w:color w:val="000000"/>
                <w:sz w:val="20"/>
              </w:rPr>
              <w:t>
2. Қысқа жеңді хирургиялық күрте өлшемі 46-48 (М), бой ұзындығы 176;</w:t>
            </w:r>
          </w:p>
          <w:p>
            <w:pPr>
              <w:spacing w:after="20"/>
              <w:ind w:left="20"/>
              <w:jc w:val="both"/>
            </w:pPr>
            <w:r>
              <w:rPr>
                <w:rFonts w:ascii="Times New Roman"/>
                <w:b w:val="false"/>
                <w:i w:val="false"/>
                <w:color w:val="000000"/>
                <w:sz w:val="20"/>
              </w:rPr>
              <w:t>
3. Хирургиялық шалбар бой ұзындығы 176;</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қалпақ –дулыға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20,0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50-52 (L-XL), бой ұзындығы 182; Шалбар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спиртті сүрткілер 65х30 мм, 65х56 мм өлшемдерімен, №100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 70% этил спирті сіңірілген тұмшаланған пакетке қапталған тоқылмаған мата болып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65х30 мм, №100 қорапта бір рет қолданылатын спиртті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65х30 мм бір рет қолданылатын спиртті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"AVATUBE" стерильді вакуумды пробиркалары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Қақпақтардың сыртқы диаметрі "ЭкоФарм Интернейшнл"ЖШС өндірісінің ине ұстатқышының көлеміне есептелген. Бір рет қолдануға арналған, стерильді. Пробирканың түрлері: 13х75мм;13х100 мм; 16х100 мм; 16х120 мм. Пробиркалардың көлемі 1мл-ден 12мл-ге дейін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"AVATUBE" стерильді вакуумды пробиркалары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зерттеуге және ұзақ сақтауға арналған CPDA бар стерильді вакуумды пробирка көлемі 9,0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хирургиялық костюм, өлшемдері: M, L, XL, XXL, XXXL, XXXXL. Костюм СМС (Спанбонд/Мелтблаун/Спанбонд), СММС (Спанбонд/Мелтблаун/ Мелтблаун/Спанбонд), СС (спанбонд), сияқты су өткізбейтін, ауа өткізетін, түксіз, гипоаллергенді тоқылмаған матадан жасалған, тығыздығы 25г/м?- 55 г/м?, конструктивті түрде көйлек пен шалбардан тұрады. Тік силуэтті, бекіткішсіз, жеңсіз немесе резеңкесі бар қысқа/ұзын жеңді жейде. Классикалық формадағы шалбар белінде резеңкесі немесе бекітуге арналған лентамен байлауы бар. Костюм полиэтилен пакетке салынып, қосымша көмексіз кию үшін ыңғайлы түрде бүктелуі керек. Бұйымды бастапқы қаптамаға алдын ала орауға болады - тапсырыс берушімен келісілген кез келген түрдегі тоқылмаған мата. Олар тапсырыс берушімен келісілген дана санына сәйкес жеке қаптамада да, топтық қаптамада да шығарылуы мүмкін.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XL, Шалбар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ішкі полиуретанды жабынмен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валикпен опаланған/опаланбаған текстурленген/тегіс, ішкі полиуретанды жабынмен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Нәжістен жасырын қанды анықтауға арналған (FОВ)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тест асқазан-ішектен қан кетуді диагностикалауда пайдалануға арналған. Нәжістегі қан жуан ішек обыры, ойық жаралар, полиптер, колит, дивертикулиттің қабынуы және сызаттар сияқты асқазан-ішек жолының патологиялық жай-күйінің шамадан тыс болуымен байланысты ішкі қан кетулерін білдіреді. Бұл иммунохроматографиялық талдау Guaciac дәстүрлі талдауына қарағанда барынша сезімтал және дәл болып табылады және оны орындау оңай. Бұдан бөлек, бұл тест талдау жүргізгенге дейін диеталық шектеулерді қажет етпейді. FOB сезімталдығы жоғары тест-планшеттің беткейінде Т және С таңбаланулары бар, олар сәйкесінше "Бақылау жолағы" және "Тестілік жолақ" дегенді білдіреді. "Бақылау жолағы" және "Тестілік жолақ" екеуі де үлгіні енгізгенге дейін планшеттің терезесінде көрінбейді. "Бақылау жолағы" емшаралық бақылау үшін пайдаланылады. Егер үлгілерде адам гемоглобині болуына қарамастан, тест-емшара орындалса және бақылау желісінің тестілік реагенттері тиісінше жұмыс істеп тұрса, бақылау жолағы үнемі көрінуі тиіс. Егер үлгіде гемоглобин жеткілікті болса, қызыл "Т" жолақ планшеттің терезесінде көрінеді және егер гемоглобин болмаса, жолақ көрінбейді. Тесттің сезімталдығы 50нг (Hb)/мл буферді немесе 2,5 мкг (Hb)/г нәжісті құрайды. Сақтау мерзімі 24 ай. Сақтау температурасы 2-30 градус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Нәжістен жасырын қанды анықтауға арналған (FОВ) экспресс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Үлгілерді алуға арналған пакет</w:t>
            </w:r>
          </w:p>
          <w:p>
            <w:pPr>
              <w:spacing w:after="20"/>
              <w:ind w:left="20"/>
              <w:jc w:val="both"/>
            </w:pPr>
            <w:r>
              <w:rPr>
                <w:rFonts w:ascii="Times New Roman"/>
                <w:b w:val="false"/>
                <w:i w:val="false"/>
                <w:color w:val="000000"/>
                <w:sz w:val="20"/>
              </w:rPr>
              <w:t>
2. Үлгінің буферлік сұйылтқышы бар пробиркалар қорабына арналған желімделіп жабылатын пластик пакет</w:t>
            </w:r>
          </w:p>
          <w:p>
            <w:pPr>
              <w:spacing w:after="20"/>
              <w:ind w:left="20"/>
              <w:jc w:val="both"/>
            </w:pPr>
            <w:r>
              <w:rPr>
                <w:rFonts w:ascii="Times New Roman"/>
                <w:b w:val="false"/>
                <w:i w:val="false"/>
                <w:color w:val="000000"/>
                <w:sz w:val="20"/>
              </w:rPr>
              <w:t>
3. Мультикассетаға арналған желімделіп жабылатын пластик пакет</w:t>
            </w:r>
          </w:p>
          <w:p>
            <w:pPr>
              <w:spacing w:after="20"/>
              <w:ind w:left="20"/>
              <w:jc w:val="both"/>
            </w:pPr>
            <w:r>
              <w:rPr>
                <w:rFonts w:ascii="Times New Roman"/>
                <w:b w:val="false"/>
                <w:i w:val="false"/>
                <w:color w:val="000000"/>
                <w:sz w:val="20"/>
              </w:rPr>
              <w:t>
4. Үлгінің буферлік сұйылтқышы 2 мл-ден пробиркада</w:t>
            </w:r>
          </w:p>
          <w:p>
            <w:pPr>
              <w:spacing w:after="20"/>
              <w:ind w:left="20"/>
              <w:jc w:val="both"/>
            </w:pPr>
            <w:r>
              <w:rPr>
                <w:rFonts w:ascii="Times New Roman"/>
                <w:b w:val="false"/>
                <w:i w:val="false"/>
                <w:color w:val="000000"/>
                <w:sz w:val="20"/>
              </w:rPr>
              <w:t>
5. Буферлік сұйылтқышқа арналған пробирка</w:t>
            </w:r>
          </w:p>
          <w:p>
            <w:pPr>
              <w:spacing w:after="20"/>
              <w:ind w:left="20"/>
              <w:jc w:val="both"/>
            </w:pPr>
            <w:r>
              <w:rPr>
                <w:rFonts w:ascii="Times New Roman"/>
                <w:b w:val="false"/>
                <w:i w:val="false"/>
                <w:color w:val="000000"/>
                <w:sz w:val="20"/>
              </w:rPr>
              <w:t>
6. Силикагель</w:t>
            </w:r>
          </w:p>
          <w:p>
            <w:pPr>
              <w:spacing w:after="20"/>
              <w:ind w:left="20"/>
              <w:jc w:val="both"/>
            </w:pPr>
            <w:r>
              <w:rPr>
                <w:rFonts w:ascii="Times New Roman"/>
                <w:b w:val="false"/>
                <w:i w:val="false"/>
                <w:color w:val="000000"/>
                <w:sz w:val="20"/>
              </w:rPr>
              <w:t>
7. Мультикассета</w:t>
            </w:r>
          </w:p>
          <w:p>
            <w:pPr>
              <w:spacing w:after="20"/>
              <w:ind w:left="20"/>
              <w:jc w:val="both"/>
            </w:pPr>
            <w:r>
              <w:rPr>
                <w:rFonts w:ascii="Times New Roman"/>
                <w:b w:val="false"/>
                <w:i w:val="false"/>
                <w:color w:val="000000"/>
                <w:sz w:val="20"/>
              </w:rPr>
              <w:t>
8. Қазақ және орыс тілдеріндегі қолдану жөніндегі нұсқаулық</w:t>
            </w:r>
          </w:p>
          <w:p>
            <w:pPr>
              <w:spacing w:after="20"/>
              <w:ind w:left="20"/>
              <w:jc w:val="both"/>
            </w:pPr>
            <w:r>
              <w:rPr>
                <w:rFonts w:ascii="Times New Roman"/>
                <w:b w:val="false"/>
                <w:i w:val="false"/>
                <w:color w:val="000000"/>
                <w:sz w:val="20"/>
              </w:rPr>
              <w:t>
9. ID стикер</w:t>
            </w:r>
          </w:p>
          <w:p>
            <w:pPr>
              <w:spacing w:after="20"/>
              <w:ind w:left="20"/>
              <w:jc w:val="both"/>
            </w:pPr>
            <w:r>
              <w:rPr>
                <w:rFonts w:ascii="Times New Roman"/>
                <w:b w:val="false"/>
                <w:i w:val="false"/>
                <w:color w:val="000000"/>
                <w:sz w:val="20"/>
              </w:rPr>
              <w:t>
10. Үлгінің буферлік сұйылтқышы бар пробиркаларға арналған картон қорап</w:t>
            </w:r>
          </w:p>
          <w:p>
            <w:pPr>
              <w:spacing w:after="20"/>
              <w:ind w:left="20"/>
              <w:jc w:val="both"/>
            </w:pPr>
            <w:r>
              <w:rPr>
                <w:rFonts w:ascii="Times New Roman"/>
                <w:b w:val="false"/>
                <w:i w:val="false"/>
                <w:color w:val="000000"/>
                <w:sz w:val="20"/>
              </w:rPr>
              <w:t>
11. Тест жолағы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 тығыздығы 13 г/м? - 70 г/м? дейін, спанлейс, СМС (Спанбонд Мелтблаун Спанбонд), СС (Спанбонд Спанбонд) типті, тоқылмаған гипоаллергенді материалдан дайындалады.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клип-берет "Шарлотта"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бір рет қолданылатын LANA FINE инесі диаметрі 0,33мм (29G), ұзындығы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(S1B01-0)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стерилизациялауға арналған пакет 1 класты бір немесе бірнеше химиялық индикаторы бар ақ қағаздан және мөлдір көп қабатты үлбірден жасалған жалпақ (қатпарсыз) және қатпарлары бар тік бұрышты конверт болып табылады. Пакеттер екі түрде шығарылады – термодәнекерленген және өздігінен жабылатын. Стерилизациялауға арналған термодәнекерленген тегіс біріктірілген орама 1 класты бір немесе бірнеше химиялық индикаторы бар ақ қағаздан және мөлдір көп қабатты үлбірден жасалған жалпақ (қатпарсыз) және қатпарлары бар жең болып табылады. Медициналық бұйымдарды стерилизациялауға арналған орамдар мен пакеттер өндірушінің СТ ЖШС 010740002885-020-2021 техникалық құжаттамасына сәйкес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пакеттері және орамдары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Термодәнекерленген тегіс біріктірілген пакет, пакеттің ені 300 мм, пакеттің ұзындығы 500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киім мен төсек орын жабдығының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орауышына немесе біріктірілген қаптамаға (қағаз / пленка) герметикалық оралған, әр-түрлі тоқылмаған материалдардан, мақта иірімжібінен, полиамид жібінен, бұрылған лайкрадан, полиэтиленді пленкадан, резеңкеден, табиғи жоғары сапалы латекстен,неопреннен, полиизопреннен, целлюлозадан, дәкеден, рибанадан жасалған бір рет пайдаланылатын стерильді өнімдер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киім мен төсек орын жабдығының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w:t>
            </w:r>
          </w:p>
          <w:p>
            <w:pPr>
              <w:spacing w:after="20"/>
              <w:ind w:left="20"/>
              <w:jc w:val="both"/>
            </w:pPr>
            <w:r>
              <w:rPr>
                <w:rFonts w:ascii="Times New Roman"/>
                <w:b w:val="false"/>
                <w:i w:val="false"/>
                <w:color w:val="000000"/>
                <w:sz w:val="20"/>
              </w:rPr>
              <w:t>
2. Жейде*;</w:t>
            </w:r>
          </w:p>
          <w:p>
            <w:pPr>
              <w:spacing w:after="20"/>
              <w:ind w:left="20"/>
              <w:jc w:val="both"/>
            </w:pPr>
            <w:r>
              <w:rPr>
                <w:rFonts w:ascii="Times New Roman"/>
                <w:b w:val="false"/>
                <w:i w:val="false"/>
                <w:color w:val="000000"/>
                <w:sz w:val="20"/>
              </w:rPr>
              <w:t>
3. Көйлек*;</w:t>
            </w:r>
          </w:p>
          <w:p>
            <w:pPr>
              <w:spacing w:after="20"/>
              <w:ind w:left="20"/>
              <w:jc w:val="both"/>
            </w:pPr>
            <w:r>
              <w:rPr>
                <w:rFonts w:ascii="Times New Roman"/>
                <w:b w:val="false"/>
                <w:i w:val="false"/>
                <w:color w:val="000000"/>
                <w:sz w:val="20"/>
              </w:rPr>
              <w:t>
4. Шалбар*;</w:t>
            </w:r>
          </w:p>
          <w:p>
            <w:pPr>
              <w:spacing w:after="20"/>
              <w:ind w:left="20"/>
              <w:jc w:val="both"/>
            </w:pPr>
            <w:r>
              <w:rPr>
                <w:rFonts w:ascii="Times New Roman"/>
                <w:b w:val="false"/>
                <w:i w:val="false"/>
                <w:color w:val="000000"/>
                <w:sz w:val="20"/>
              </w:rPr>
              <w:t>
5. Комбинезон*;</w:t>
            </w:r>
          </w:p>
          <w:p>
            <w:pPr>
              <w:spacing w:after="20"/>
              <w:ind w:left="20"/>
              <w:jc w:val="both"/>
            </w:pPr>
            <w:r>
              <w:rPr>
                <w:rFonts w:ascii="Times New Roman"/>
                <w:b w:val="false"/>
                <w:i w:val="false"/>
                <w:color w:val="000000"/>
                <w:sz w:val="20"/>
              </w:rPr>
              <w:t>
6. Телпек*;</w:t>
            </w:r>
          </w:p>
          <w:p>
            <w:pPr>
              <w:spacing w:after="20"/>
              <w:ind w:left="20"/>
              <w:jc w:val="both"/>
            </w:pPr>
            <w:r>
              <w:rPr>
                <w:rFonts w:ascii="Times New Roman"/>
                <w:b w:val="false"/>
                <w:i w:val="false"/>
                <w:color w:val="000000"/>
                <w:sz w:val="20"/>
              </w:rPr>
              <w:t>
7. Үш қабатты медициналық бетперде*;</w:t>
            </w:r>
          </w:p>
          <w:p>
            <w:pPr>
              <w:spacing w:after="20"/>
              <w:ind w:left="20"/>
              <w:jc w:val="both"/>
            </w:pPr>
            <w:r>
              <w:rPr>
                <w:rFonts w:ascii="Times New Roman"/>
                <w:b w:val="false"/>
                <w:i w:val="false"/>
                <w:color w:val="000000"/>
                <w:sz w:val="20"/>
              </w:rPr>
              <w:t>
8. Алжапқыш*;</w:t>
            </w:r>
          </w:p>
          <w:p>
            <w:pPr>
              <w:spacing w:after="20"/>
              <w:ind w:left="20"/>
              <w:jc w:val="both"/>
            </w:pPr>
            <w:r>
              <w:rPr>
                <w:rFonts w:ascii="Times New Roman"/>
                <w:b w:val="false"/>
                <w:i w:val="false"/>
                <w:color w:val="000000"/>
                <w:sz w:val="20"/>
              </w:rPr>
              <w:t>
9. Жеңқап*;</w:t>
            </w:r>
          </w:p>
          <w:p>
            <w:pPr>
              <w:spacing w:after="20"/>
              <w:ind w:left="20"/>
              <w:jc w:val="both"/>
            </w:pPr>
            <w:r>
              <w:rPr>
                <w:rFonts w:ascii="Times New Roman"/>
                <w:b w:val="false"/>
                <w:i w:val="false"/>
                <w:color w:val="000000"/>
                <w:sz w:val="20"/>
              </w:rPr>
              <w:t>
10. Бахилалар*;</w:t>
            </w:r>
          </w:p>
          <w:p>
            <w:pPr>
              <w:spacing w:after="20"/>
              <w:ind w:left="20"/>
              <w:jc w:val="both"/>
            </w:pPr>
            <w:r>
              <w:rPr>
                <w:rFonts w:ascii="Times New Roman"/>
                <w:b w:val="false"/>
                <w:i w:val="false"/>
                <w:color w:val="000000"/>
                <w:sz w:val="20"/>
              </w:rPr>
              <w:t>
11. Сүлгі/сүрткі (5-70)х(5-70) см*;</w:t>
            </w:r>
          </w:p>
          <w:p>
            <w:pPr>
              <w:spacing w:after="20"/>
              <w:ind w:left="20"/>
              <w:jc w:val="both"/>
            </w:pPr>
            <w:r>
              <w:rPr>
                <w:rFonts w:ascii="Times New Roman"/>
                <w:b w:val="false"/>
                <w:i w:val="false"/>
                <w:color w:val="000000"/>
                <w:sz w:val="20"/>
              </w:rPr>
              <w:t>
12. Ақжайма/жаялық (70-400)х(70-400) см*;</w:t>
            </w:r>
          </w:p>
          <w:p>
            <w:pPr>
              <w:spacing w:after="20"/>
              <w:ind w:left="20"/>
              <w:jc w:val="both"/>
            </w:pPr>
            <w:r>
              <w:rPr>
                <w:rFonts w:ascii="Times New Roman"/>
                <w:b w:val="false"/>
                <w:i w:val="false"/>
                <w:color w:val="000000"/>
                <w:sz w:val="20"/>
              </w:rPr>
              <w:t>
13. Сіңіргіш төсеніш (60-90)х(60-90) см*;</w:t>
            </w:r>
          </w:p>
          <w:p>
            <w:pPr>
              <w:spacing w:after="20"/>
              <w:ind w:left="20"/>
              <w:jc w:val="both"/>
            </w:pPr>
            <w:r>
              <w:rPr>
                <w:rFonts w:ascii="Times New Roman"/>
                <w:b w:val="false"/>
                <w:i w:val="false"/>
                <w:color w:val="000000"/>
                <w:sz w:val="20"/>
              </w:rPr>
              <w:t>
14. Стерильді, латексті хирургиялық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21Gx1 1/2” (0.8х38мм) өлшемді инесі бар үш компонентті бір реттік стерильді 10мл инъекциялық "Нәрия"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жинағы (Гемодиафильтрация құрылғысы)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сұйықтық пен бүйректің орын басушы емін ұзақ басқаруды қамтамасыз ету үшін тиісінше PRISMA және PRISMAFLEX аппаратымен ғана пайдаланылуы тиіс. Құрылғыларды қолдану жедел бүйрек жеткіліксіздігі, сұйықтықпен артық жүктемесі бар пациенттерге немесе екі жағдайды да бірге қосқан кезге арналған. Бұл құрылғылар вено-веналық емдерге пайдалануға арналған: Баяу Ұзақ Ультрафильтрация (SCUF), Ұзақ Вено-Веналық Гемофильтрация (CWH), Ұзақ Вено-Веналық Гемодиализ (CWHD), және Ұзақ Вено-Веналық Гемодиафильтрация (CWHDF). PRISMA, PRISMAFLEX set - бұл бір реттік экстракорпоральді контур. Құрылғылар қуысталшықты гемосүзгілерден/ диализаторлардан және қан өткізетін магистральдардан тұрады. Техникалық сипаттамалары: салмағы 580 - 600г. Айдалатын қан мөлшері 90 - 107мл, қанның ең жоғары қысымы 50мм с.б.. Қан ағымының ең жоғары жылдамдығы 50мл/мин-75 мл/мин. Техникалық сипаттамалар: Салмағы 580 - 600г.; Айдалатын қан мөлшері 90 - 107мл.; Қанның ең жоғары қысымы 50 мм. С.б.; Қан ағымының ең жоғары жылдамдығы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HF 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ұзаққа созылатын орынбасушы еміне арналған Prismaflex HF 1000 set жинағы (гемодиафильтрация құрылғысы).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Цементсіз металл тостаған (M7A12-46)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 Петри тостағаншасына құйылған дайын агарды білдіреді. Бір тостағаншада шамамен 20 мл дайын орта бар. 25°С кезінде рН 7,3 ± 0,2 Түсі Қызыл. Мөлдірлігі Күңгірт. Консистенциясы Гель. Салмақ дозасы 18,5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қаны бар Колумбиялық 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42-44 (S), бой ұзындығы 164;</w:t>
            </w:r>
          </w:p>
          <w:p>
            <w:pPr>
              <w:spacing w:after="20"/>
              <w:ind w:left="20"/>
              <w:jc w:val="both"/>
            </w:pPr>
            <w:r>
              <w:rPr>
                <w:rFonts w:ascii="Times New Roman"/>
                <w:b w:val="false"/>
                <w:i w:val="false"/>
                <w:color w:val="000000"/>
                <w:sz w:val="20"/>
              </w:rPr>
              <w:t>
2. Шалбар өлшемі 42-44 (S),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(дозаторы жоқ көлемі 1,0 л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тікбұрышты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Бірреттік пластик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науасы (CoCrMo)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379 717,63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148 065,61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 Петри тостағандарына құйылған дайын агарды білдіреді. Бір тостағанда шамамен 20 мл дайын қоректік орта бар. 25°С кезінде рН 7,4 ± 0,2 Түсі Қызыл Мөлдірлігі Күңгірт Консистенциясы Гель Салмақ дозасы 16 г ± 2,0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қой қаны қосылған Мюллер-Хинтон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 қой қаны қосылған Мюллер-Хинтон агары;</w:t>
            </w:r>
          </w:p>
          <w:p>
            <w:pPr>
              <w:spacing w:after="20"/>
              <w:ind w:left="20"/>
              <w:jc w:val="both"/>
            </w:pPr>
            <w:r>
              <w:rPr>
                <w:rFonts w:ascii="Times New Roman"/>
                <w:b w:val="false"/>
                <w:i w:val="false"/>
                <w:color w:val="000000"/>
                <w:sz w:val="20"/>
              </w:rPr>
              <w:t>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 хирургиялық, евростандарт, обаға қарсы, СMС (спанбонд/мелтблаун/спанбонд) /СММС (спанбонд/мелтблаун/мелтблаун/спанбонд), спанбонд, ламинатталған спанбонд, вуденпалп типіндегі тоқылмаған материалдан жасалады, тығыздығы 25г/м2-70г/м2, бір немесе екі пакетке қапталуы тиіс. Дана саны тапсырыс берушімен келісім бойынша жеке қаптамада сондай - ақ топтық қаптамада да шығарылуы мүмкін. Бір рет қолданылатын хирургиялық халат, су өткізбейтін, ауа өткізетін, түксіз, спанбонд, СMС/СMMС типті гипоаллергенді тоқылмаған матадан жасалған. Бір белбеуі бар, ұзын жеңді, жеңінде жұмсақ резеңке немесе манжеті бар, ыңғайлы мойны бар халат. Халаттың алды және жеңдері сырттан полиэтиленмен күшейтілуі мүмкін. Халат қосымша көмексіз киюге ыңғайлы түрде бүктеледі. Бір рет қолданылатын халат евростандарт, су өткізбейтін, ауа өткізетін, түксіз, вуденпалп, СMС/СMMС типті гипоаллергенді тоқылмаған матадан жасалған. Тоқылған манжеті бар ұзын жеңді халат, арқа жағында төрт белбеулі бауы бар. Жағасында "жабысқақ" ілмек бар, бұл бекітуді жеңілдетеді. Алдыңғы және жеңдер аймағында сіңіргіш ендірмемен күшейтілуі мүмкін. Халат қосымша көмексіз киюге ыңғайлы түрде бүктеледі. Бір рет қолданылатын обаға қарсы халат, су өткізбейтін, түксіз, СMС/СMMС ламинатталған спинбонд типті гипоаллергенді тоқылмаған матадан жасалған. Халаттың екі белдігі бар, мойнында тік жағасы және бауы бар, резеңке немесе манжетті бар ұзын жеңі, халаттың етегі бір-біріне терең енеді, бұл максималды қорғанысты қамтамасыз етеді. Мойын байламдары халатты мойынға максималды жабысуын қамтамасыз етеді.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халат: хирургиялық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58-60 (XXXL-XXXXL), бой ұзындығы 182;;</w:t>
            </w:r>
          </w:p>
          <w:p>
            <w:pPr>
              <w:spacing w:after="20"/>
              <w:ind w:left="20"/>
              <w:jc w:val="both"/>
            </w:pPr>
            <w:r>
              <w:rPr>
                <w:rFonts w:ascii="Times New Roman"/>
                <w:b w:val="false"/>
                <w:i w:val="false"/>
                <w:color w:val="000000"/>
                <w:sz w:val="20"/>
              </w:rPr>
              <w:t>
2. Жейде СМС 40 г/м2 өлшемі 58-60 (XXXL-XXXXL), бой ұзындығы 182;</w:t>
            </w:r>
          </w:p>
          <w:p>
            <w:pPr>
              <w:spacing w:after="20"/>
              <w:ind w:left="20"/>
              <w:jc w:val="both"/>
            </w:pPr>
            <w:r>
              <w:rPr>
                <w:rFonts w:ascii="Times New Roman"/>
                <w:b w:val="false"/>
                <w:i w:val="false"/>
                <w:color w:val="000000"/>
                <w:sz w:val="20"/>
              </w:rPr>
              <w:t>
3. Шалбар СМС 40 г/м2 бой ұзындығы 182;</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айдаршығы (KF1800-0.5-L)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Биосынамаларға арналған контейнер, стерильді емес, қасықпен 60 мл;</w:t>
            </w:r>
          </w:p>
          <w:p>
            <w:pPr>
              <w:spacing w:after="20"/>
              <w:ind w:left="20"/>
              <w:jc w:val="both"/>
            </w:pPr>
            <w:r>
              <w:rPr>
                <w:rFonts w:ascii="Times New Roman"/>
                <w:b w:val="false"/>
                <w:i w:val="false"/>
                <w:color w:val="000000"/>
                <w:sz w:val="20"/>
              </w:rPr>
              <w:t>
2. Биосынамаларға арналған контейнер, стерильді емес, қасықсыз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UBKE қан жасушаларының тұрақтылығын ұзартуға арналған тұрақтандырғышы бар арнайы антикоагулянт К2 ЭДТА бар. Бұйым стерильді, бір рет қолданылатын. Түсті кодтау стандартталған түсті таңдау жүйесіне сәйкес келеді. Pantone бояғыштар 258. Номиналды көлемі - 2 мл, 8 мл. Антикоагулянт тромбоциттердің агрегациясын болдырмайды (микро ұйындылардың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(UBKE)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ұйындылардың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және 16х100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төсек жабындарының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құрамына енгізілген өнімдер әр түрлі түрдегі тоқылмаған материалдардан және/немесе "Dahlia" матадан жасалады. Газды немесе радиациялық әдіспен стерилизацияланған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(60-220)х(60-340) см;</w:t>
            </w:r>
          </w:p>
          <w:p>
            <w:pPr>
              <w:spacing w:after="20"/>
              <w:ind w:left="20"/>
              <w:jc w:val="both"/>
            </w:pPr>
            <w:r>
              <w:rPr>
                <w:rFonts w:ascii="Times New Roman"/>
                <w:b w:val="false"/>
                <w:i w:val="false"/>
                <w:color w:val="000000"/>
                <w:sz w:val="20"/>
              </w:rPr>
              <w:t>
2. Жастық тысы (50-90)х(50-90) см;</w:t>
            </w:r>
          </w:p>
          <w:p>
            <w:pPr>
              <w:spacing w:after="20"/>
              <w:ind w:left="20"/>
              <w:jc w:val="both"/>
            </w:pPr>
            <w:r>
              <w:rPr>
                <w:rFonts w:ascii="Times New Roman"/>
                <w:b w:val="false"/>
                <w:i w:val="false"/>
                <w:color w:val="000000"/>
                <w:sz w:val="20"/>
              </w:rPr>
              <w:t>
3. Көрпе тысы (60-220)х(60-340) см;</w:t>
            </w:r>
          </w:p>
          <w:p>
            <w:pPr>
              <w:spacing w:after="20"/>
              <w:ind w:left="20"/>
              <w:jc w:val="both"/>
            </w:pPr>
            <w:r>
              <w:rPr>
                <w:rFonts w:ascii="Times New Roman"/>
                <w:b w:val="false"/>
                <w:i w:val="false"/>
                <w:color w:val="000000"/>
                <w:sz w:val="20"/>
              </w:rPr>
              <w:t>
4. Матрастың үстіне өлшемі (60-220)х(60-340)х(5-30) резеңкесі бар ақжайма;</w:t>
            </w:r>
          </w:p>
          <w:p>
            <w:pPr>
              <w:spacing w:after="20"/>
              <w:ind w:left="20"/>
              <w:jc w:val="both"/>
            </w:pPr>
            <w:r>
              <w:rPr>
                <w:rFonts w:ascii="Times New Roman"/>
                <w:b w:val="false"/>
                <w:i w:val="false"/>
                <w:color w:val="000000"/>
                <w:sz w:val="20"/>
              </w:rPr>
              <w:t>
5. Матрасқап (60-220)х(60-340)х(5-30)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"Дезостерил-ЭКСТРА" медициналық бұйымдарға арналған дезинфекциялық құрал (таблеткалар) салмағы 3,33 г, № 300 (герметикалық дәнекерленген үлбірмен және көп рет қолданылатын жарғақшасымен полимерлі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герметикалық дәнекерленген үлдірі бар полимерлі банка, көп рет қолданылатын жарғақша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и безопасной утилизации медицинских отходов объемом 15,0 л для отходов класса Б (желтого цвета);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15,0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 аспирациялық және инъекциялық сүзгі-канюлялар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және инъекциялық Polyspike сүзгі-канюляларында ауа сүзгісі (0,1 ц / 0,2 ц / 0,45 ц) және гидрофобты бактериялардан (5,0 мкм) сүзгі бар. Қалың резеңке тығынды тесу кезінде де төмен соққы күші. Жанармай құюдың жақсы өнімділігі және жанармай құюдың төмен көлемі, эргономикалық дизайн арқасында пайдалану оңай, бір қолмен пайдалану оңай (ашу және жабу) және қауіпсіздік қақпағымен ластанудан қорғайды. Құрамында ПВХ, ДЭГФ және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 аспирациялық және инъекциялық сүзгі-канюлялар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Polyspike-AirVented Spike желдеткішімен және ілмегі бар қызыл қақпағымен, сұйықтықты сүзгі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 Петри тостағанына құйылған дайын агарды білдіреді. Бір тостағанда шамамен 20 мл дайын орта бар. 25°С кезінде рН 7,3 ± 0,2 Түсі: қызыл. Мөлдірлігі: күңгірт. Консистенциясы: гель. Салмақ дозасы 18,5 г ± 2,0 г.Полистиролдан жасалған Петри табақша O 90 мм h 16,2 мм, үштік тесік, желдетілетін,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қой қаны, налидикс қышқылы және колистин бар Колумбиялық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қой қаны, налидикс қышқылы және колистин бар Колумбиялық агары;</w:t>
            </w:r>
          </w:p>
          <w:p>
            <w:pPr>
              <w:spacing w:after="20"/>
              <w:ind w:left="20"/>
              <w:jc w:val="both"/>
            </w:pPr>
            <w:r>
              <w:rPr>
                <w:rFonts w:ascii="Times New Roman"/>
                <w:b w:val="false"/>
                <w:i w:val="false"/>
                <w:color w:val="000000"/>
                <w:sz w:val="20"/>
              </w:rPr>
              <w:t>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10,0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"Берет", "Пилотка", клип-берет "Шарлотта", "Қалпақ", "Коммодус", шлем "Капюшон", үшкіл орамал, бандана, тығыздығы 13 г/м? - 70 г/м? дейін, спанлейс, СМС (Спанбонд Мелтблаун Спанбонд), СС (Спанбонд Спанбонд) типті, тоқылмаған гипоаллергенді материалдан дайындалады.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телпек: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54-56 (XXL),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54-56 (XXL), бой ұзындығы 170;</w:t>
            </w:r>
          </w:p>
          <w:p>
            <w:pPr>
              <w:spacing w:after="20"/>
              <w:ind w:left="20"/>
              <w:jc w:val="both"/>
            </w:pPr>
            <w:r>
              <w:rPr>
                <w:rFonts w:ascii="Times New Roman"/>
                <w:b w:val="false"/>
                <w:i w:val="false"/>
                <w:color w:val="000000"/>
                <w:sz w:val="20"/>
              </w:rPr>
              <w:t>
2. Жейде СМС 40 г/м2 өлшемі 54-56 (XXL), бой ұзындығы 170;</w:t>
            </w:r>
          </w:p>
          <w:p>
            <w:pPr>
              <w:spacing w:after="20"/>
              <w:ind w:left="20"/>
              <w:jc w:val="both"/>
            </w:pPr>
            <w:r>
              <w:rPr>
                <w:rFonts w:ascii="Times New Roman"/>
                <w:b w:val="false"/>
                <w:i w:val="false"/>
                <w:color w:val="000000"/>
                <w:sz w:val="20"/>
              </w:rPr>
              <w:t>
3. Шалбар СМС 40 г/м2 бой ұзындығы 170;</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46-48 (М), бой ұзындығы 176;</w:t>
            </w:r>
          </w:p>
          <w:p>
            <w:pPr>
              <w:spacing w:after="20"/>
              <w:ind w:left="20"/>
              <w:jc w:val="both"/>
            </w:pPr>
            <w:r>
              <w:rPr>
                <w:rFonts w:ascii="Times New Roman"/>
                <w:b w:val="false"/>
                <w:i w:val="false"/>
                <w:color w:val="000000"/>
                <w:sz w:val="20"/>
              </w:rPr>
              <w:t>
2. Шалбар өлшемі 46-48 (М),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42-44 (S), бой ұзындығы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42-44 (S), бой ұзындығы 176;</w:t>
            </w:r>
          </w:p>
          <w:p>
            <w:pPr>
              <w:spacing w:after="20"/>
              <w:ind w:left="20"/>
              <w:jc w:val="both"/>
            </w:pPr>
            <w:r>
              <w:rPr>
                <w:rFonts w:ascii="Times New Roman"/>
                <w:b w:val="false"/>
                <w:i w:val="false"/>
                <w:color w:val="000000"/>
                <w:sz w:val="20"/>
              </w:rPr>
              <w:t>
2. Жейде өлшемі 42-44 (S), бой ұзындығы 176;</w:t>
            </w:r>
          </w:p>
          <w:p>
            <w:pPr>
              <w:spacing w:after="20"/>
              <w:ind w:left="20"/>
              <w:jc w:val="both"/>
            </w:pPr>
            <w:r>
              <w:rPr>
                <w:rFonts w:ascii="Times New Roman"/>
                <w:b w:val="false"/>
                <w:i w:val="false"/>
                <w:color w:val="000000"/>
                <w:sz w:val="20"/>
              </w:rPr>
              <w:t>
3. Шалбар, бой ұзындығы176;</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А босап шығару буфері (құрамында 7,2% TCEP бар) - 1 дана х 2,5 мл;</w:t>
            </w:r>
          </w:p>
          <w:p>
            <w:pPr>
              <w:spacing w:after="20"/>
              <w:ind w:left="20"/>
              <w:jc w:val="both"/>
            </w:pPr>
            <w:r>
              <w:rPr>
                <w:rFonts w:ascii="Times New Roman"/>
                <w:b w:val="false"/>
                <w:i w:val="false"/>
                <w:color w:val="000000"/>
                <w:sz w:val="20"/>
              </w:rPr>
              <w:t>
6. C анықтау буфері – 1 дана x 6 мл;</w:t>
            </w:r>
          </w:p>
          <w:p>
            <w:pPr>
              <w:spacing w:after="20"/>
              <w:ind w:left="20"/>
              <w:jc w:val="both"/>
            </w:pPr>
            <w:r>
              <w:rPr>
                <w:rFonts w:ascii="Times New Roman"/>
                <w:b w:val="false"/>
                <w:i w:val="false"/>
                <w:color w:val="000000"/>
                <w:sz w:val="20"/>
              </w:rPr>
              <w:t>
7. D дәруменінің лиофилизацияланған маркері бар құты - 2 дана;</w:t>
            </w:r>
          </w:p>
          <w:p>
            <w:pPr>
              <w:spacing w:after="20"/>
              <w:ind w:left="20"/>
              <w:jc w:val="both"/>
            </w:pPr>
            <w:r>
              <w:rPr>
                <w:rFonts w:ascii="Times New Roman"/>
                <w:b w:val="false"/>
                <w:i w:val="false"/>
                <w:color w:val="000000"/>
                <w:sz w:val="20"/>
              </w:rPr>
              <w:t>
8. Пробиркалар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5-20 х 150-350 см, тығыздығы 10-нан 70 мкн-ға дейін. Қаптама стоматологиялық және хирургиялық құрал-жабдықтарды қорғауға және жабуға арналған. Бұйым 1-ден 10 данаға дейін мөлшерде пайдалануға дайын жеке тұтыну қаптамасымен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хирургия) арналған, бір рет қолданылатын, стерильді "Dolce-Pharm" қаптамасы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үш компонентті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23Gx1 1/4” (0.6х32мм) өлшемді инесі бар үш компонентті бір реттік стерильді 2,5 мл, "Нәрия" инъекциялық шприці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 жинағы "Пролактин-ImmoBia"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w:t>
            </w:r>
          </w:p>
          <w:p>
            <w:pPr>
              <w:spacing w:after="20"/>
              <w:ind w:left="20"/>
              <w:jc w:val="both"/>
            </w:pPr>
            <w:r>
              <w:rPr>
                <w:rFonts w:ascii="Times New Roman"/>
                <w:b w:val="false"/>
                <w:i w:val="false"/>
                <w:color w:val="000000"/>
                <w:sz w:val="20"/>
              </w:rPr>
              <w:t>
2. Сезімталдық. "Пролактин ImmoBia" жинағымен сенімді түрде анықталған қан сарысуындағы (плазмасындағы) пролактиннің ең аз концентрациясы 5,0 мХБ/л аспайды.</w:t>
            </w:r>
          </w:p>
          <w:p>
            <w:pPr>
              <w:spacing w:after="20"/>
              <w:ind w:left="20"/>
              <w:jc w:val="both"/>
            </w:pPr>
            <w:r>
              <w:rPr>
                <w:rFonts w:ascii="Times New Roman"/>
                <w:b w:val="false"/>
                <w:i w:val="false"/>
                <w:color w:val="000000"/>
                <w:sz w:val="20"/>
              </w:rPr>
              <w:t>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орындалу нұсқаларымен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жиекке оралған /жиегі жоқ бес саусақты жіксіз қолғаптар анатомиялық пішінімен (бас бармақ сұқ саусақтың алақан бетінің бағытымен орналасқан), саусақтар алақан бағытымен түзу немесе иілген болуы мүмкін. Медициналық қолғаптардың әртүрлі нұсқалары табиғи латекстен жасалған. Қолғаптардың беті тегіс немесе текстуралы/микротекстуралы беті бар, қолғаптың бүкіл бетіне немесе оның бір бөлігіне жағылады. Ұнтақсыз/ұнтақты қолғаптар әртүрлі ішкі жабыны бар/жоқ, ұзартылған болуы мүмкін, стерильді. Өлшемдері: 5,0~9,5.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валиксыз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латексті стерильді Vita Pharma қолғаптары валиксыз опаланған/опаланбаған текстурленген/тегіс (өлшемі 5, 5.5, 6, 6.5, 7, 7.5, 8, 8.5, 9,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911 752,85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130 866,19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веналық фистульді инесі, өлшемдері: 13G, 14G, 15G, 16G, 17G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бір рет қолдануға арналған, гамма-стерилизацияланатын АКФ инелері, - ауыртпай тесуге арналған және қан жақсы ағатын ультражұқа қабырғалары бар инелер, - текстуралық қанаттары инемен манипуляциялар жасау кезінде сенімді қармауды қамтамасыз етеді, - жұмсақ иілгіш түтіктері вибрацияны сіңіріп алады және емдеу барысында иненің қозғалып кетуін азайтады, - жарамдылық мерзімі: 5 жыл -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веноздық фистула инесі өлшемдері: 13 Г, 14 Г, 15 Г, 16 Г, 17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артериялық веноздық пісте инесі өлшемдері: 15 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 және 40 г/м? тоқылмаған материалдан дайындалады.</w:t>
            </w:r>
          </w:p>
          <w:p>
            <w:pPr>
              <w:spacing w:after="20"/>
              <w:ind w:left="20"/>
              <w:jc w:val="both"/>
            </w:pPr>
            <w:r>
              <w:rPr>
                <w:rFonts w:ascii="Times New Roman"/>
                <w:b w:val="false"/>
                <w:i w:val="false"/>
                <w:color w:val="000000"/>
                <w:sz w:val="20"/>
              </w:rPr>
              <w:t>
2. Адгезиялық жиегі бар стерильді ақжайма, өлшемі 240*160см.</w:t>
            </w:r>
          </w:p>
          <w:p>
            <w:pPr>
              <w:spacing w:after="20"/>
              <w:ind w:left="20"/>
              <w:jc w:val="both"/>
            </w:pPr>
            <w:r>
              <w:rPr>
                <w:rFonts w:ascii="Times New Roman"/>
                <w:b w:val="false"/>
                <w:i w:val="false"/>
                <w:color w:val="000000"/>
                <w:sz w:val="20"/>
              </w:rPr>
              <w:t>
3. Үлкен операцияға арналған стерильді ақжайма, өлшемі 190*160см.</w:t>
            </w:r>
          </w:p>
          <w:p>
            <w:pPr>
              <w:spacing w:after="20"/>
              <w:ind w:left="20"/>
              <w:jc w:val="both"/>
            </w:pPr>
            <w:r>
              <w:rPr>
                <w:rFonts w:ascii="Times New Roman"/>
                <w:b w:val="false"/>
                <w:i w:val="false"/>
                <w:color w:val="000000"/>
                <w:sz w:val="20"/>
              </w:rPr>
              <w:t>
4. Адгезиялық жиегі бар стерильді ақжайма, өлшемі 160*180см.</w:t>
            </w:r>
          </w:p>
          <w:p>
            <w:pPr>
              <w:spacing w:after="20"/>
              <w:ind w:left="20"/>
              <w:jc w:val="both"/>
            </w:pPr>
            <w:r>
              <w:rPr>
                <w:rFonts w:ascii="Times New Roman"/>
                <w:b w:val="false"/>
                <w:i w:val="false"/>
                <w:color w:val="000000"/>
                <w:sz w:val="20"/>
              </w:rPr>
              <w:t>
5. Шағын операцияға арналған стерильді ақжайма, өлшемі 120*160см.</w:t>
            </w:r>
          </w:p>
          <w:p>
            <w:pPr>
              <w:spacing w:after="20"/>
              <w:ind w:left="20"/>
              <w:jc w:val="both"/>
            </w:pPr>
            <w:r>
              <w:rPr>
                <w:rFonts w:ascii="Times New Roman"/>
                <w:b w:val="false"/>
                <w:i w:val="false"/>
                <w:color w:val="000000"/>
                <w:sz w:val="20"/>
              </w:rPr>
              <w:t>
6. Сіңіргіш стерильді ақжайма, өлшемі 140*110см.</w:t>
            </w:r>
          </w:p>
          <w:p>
            <w:pPr>
              <w:spacing w:after="20"/>
              <w:ind w:left="20"/>
              <w:jc w:val="both"/>
            </w:pPr>
            <w:r>
              <w:rPr>
                <w:rFonts w:ascii="Times New Roman"/>
                <w:b w:val="false"/>
                <w:i w:val="false"/>
                <w:color w:val="000000"/>
                <w:sz w:val="20"/>
              </w:rPr>
              <w:t>
7. Операцияға арналған, стерильді ақжайма, өлшемі 100*80см.</w:t>
            </w:r>
          </w:p>
          <w:p>
            <w:pPr>
              <w:spacing w:after="20"/>
              <w:ind w:left="20"/>
              <w:jc w:val="both"/>
            </w:pPr>
            <w:r>
              <w:rPr>
                <w:rFonts w:ascii="Times New Roman"/>
                <w:b w:val="false"/>
                <w:i w:val="false"/>
                <w:color w:val="000000"/>
                <w:sz w:val="20"/>
              </w:rPr>
              <w:t>
8. Адгезиялық жиегі бар стерильді ақжайма, өлшемі 90*80см, саны - 2 дана</w:t>
            </w:r>
          </w:p>
          <w:p>
            <w:pPr>
              <w:spacing w:after="20"/>
              <w:ind w:left="20"/>
              <w:jc w:val="both"/>
            </w:pPr>
            <w:r>
              <w:rPr>
                <w:rFonts w:ascii="Times New Roman"/>
                <w:b w:val="false"/>
                <w:i w:val="false"/>
                <w:color w:val="000000"/>
                <w:sz w:val="20"/>
              </w:rPr>
              <w:t>
9. Периниальді жабыны, ойығы бар стерильді ақжайма, өлшемі 230*180см.</w:t>
            </w:r>
          </w:p>
          <w:p>
            <w:pPr>
              <w:spacing w:after="20"/>
              <w:ind w:left="20"/>
              <w:jc w:val="both"/>
            </w:pPr>
            <w:r>
              <w:rPr>
                <w:rFonts w:ascii="Times New Roman"/>
                <w:b w:val="false"/>
                <w:i w:val="false"/>
                <w:color w:val="000000"/>
                <w:sz w:val="20"/>
              </w:rPr>
              <w:t>
10. Торакальді тесігі және жинақтағыш қалтасы бар стерильді ақжайма, өлшемі 330*300/200см.</w:t>
            </w:r>
          </w:p>
          <w:p>
            <w:pPr>
              <w:spacing w:after="20"/>
              <w:ind w:left="20"/>
              <w:jc w:val="both"/>
            </w:pP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p>
          <w:p>
            <w:pPr>
              <w:spacing w:after="20"/>
              <w:ind w:left="20"/>
              <w:jc w:val="both"/>
            </w:pPr>
            <w:r>
              <w:rPr>
                <w:rFonts w:ascii="Times New Roman"/>
                <w:b w:val="false"/>
                <w:i w:val="false"/>
                <w:color w:val="000000"/>
                <w:sz w:val="20"/>
              </w:rPr>
              <w:t>
12. Ойығы бар стерильді ақжайма, өлшемі 250*180см.</w:t>
            </w:r>
          </w:p>
          <w:p>
            <w:pPr>
              <w:spacing w:after="20"/>
              <w:ind w:left="20"/>
              <w:jc w:val="both"/>
            </w:pP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p>
          <w:p>
            <w:pPr>
              <w:spacing w:after="20"/>
              <w:ind w:left="20"/>
              <w:jc w:val="both"/>
            </w:pPr>
            <w:r>
              <w:rPr>
                <w:rFonts w:ascii="Times New Roman"/>
                <w:b w:val="false"/>
                <w:i w:val="false"/>
                <w:color w:val="000000"/>
                <w:sz w:val="20"/>
              </w:rPr>
              <w:t>
14. Ангиографияға арналған 2 тесікті стерильді ақжайма, өлшемі 300*180см.</w:t>
            </w:r>
          </w:p>
          <w:p>
            <w:pPr>
              <w:spacing w:after="20"/>
              <w:ind w:left="20"/>
              <w:jc w:val="both"/>
            </w:pP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p>
          <w:p>
            <w:pPr>
              <w:spacing w:after="20"/>
              <w:ind w:left="20"/>
              <w:jc w:val="both"/>
            </w:pP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 материалдан дайындалады.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58-60 (XXXL-XXXXL),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58-60 (XXXL-XXXXL), бой ұзындығы 182;</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 материалдың әр түрлерінен дайындалған бұйымдардың бірқатары болып табылады.Бұйымдар келесі ассортиментте шығарылады:</w:t>
            </w:r>
          </w:p>
          <w:p>
            <w:pPr>
              <w:spacing w:after="20"/>
              <w:ind w:left="20"/>
              <w:jc w:val="both"/>
            </w:pPr>
            <w:r>
              <w:rPr>
                <w:rFonts w:ascii="Times New Roman"/>
                <w:b w:val="false"/>
                <w:i w:val="false"/>
                <w:color w:val="000000"/>
                <w:sz w:val="20"/>
              </w:rPr>
              <w:t>
1. Хирургиялық құралдар үстеліне арналған тыс Өлшемі: 145-180 см х 75-80 см.Материал: Тоқылмаған материал /полиэтилен үлбір.Тоқылмаған материал тығыздығы: 10 г/м2 - 70 г/м2 Полиэтилен үлбір тығыздығы: 20 мкм - 80 мкм. Саны: 1 дана.</w:t>
            </w:r>
          </w:p>
          <w:p>
            <w:pPr>
              <w:spacing w:after="20"/>
              <w:ind w:left="20"/>
              <w:jc w:val="both"/>
            </w:pPr>
            <w:r>
              <w:rPr>
                <w:rFonts w:ascii="Times New Roman"/>
                <w:b w:val="false"/>
                <w:i w:val="false"/>
                <w:color w:val="000000"/>
                <w:sz w:val="20"/>
              </w:rPr>
              <w:t>
2. Операциялық үлкен ақжайма (стандартты немесе күшейтілген) Өлшемі: 160-200 см х 160-180 см. Материал: Тоқылмаған материал Тығыздығы: 20 г/м2 - 130 г/м2. Саны: 1 дана.</w:t>
            </w:r>
          </w:p>
          <w:p>
            <w:pPr>
              <w:spacing w:after="20"/>
              <w:ind w:left="20"/>
              <w:jc w:val="both"/>
            </w:pPr>
            <w:r>
              <w:rPr>
                <w:rFonts w:ascii="Times New Roman"/>
                <w:b w:val="false"/>
                <w:i w:val="false"/>
                <w:color w:val="000000"/>
                <w:sz w:val="20"/>
              </w:rPr>
              <w:t>
3. Диаметрі 3,5 см серпімді саңылауы бар үлкен операциялық ақжайма (стандартты немесе күшейтілген).Өлшемі: 160-250 см х 160-250 см Материал: Тоқылмаған материал.Тығыздығы: 20 г/м2 - 130 г/м2 Саны: 1 дана.</w:t>
            </w:r>
          </w:p>
          <w:p>
            <w:pPr>
              <w:spacing w:after="20"/>
              <w:ind w:left="20"/>
              <w:jc w:val="both"/>
            </w:pPr>
            <w:r>
              <w:rPr>
                <w:rFonts w:ascii="Times New Roman"/>
                <w:b w:val="false"/>
                <w:i w:val="false"/>
                <w:color w:val="000000"/>
                <w:sz w:val="20"/>
              </w:rPr>
              <w:t>
4. Бахила/хирургиялық шұлық.Өлшемі: 30-100 см х 30-50 см Материал: Тоқылмаған материал.Тығыздығы: 10 г/м2 - 70 г/м2 Саны: 1 дана/жұп.</w:t>
            </w:r>
          </w:p>
          <w:p>
            <w:pPr>
              <w:spacing w:after="20"/>
              <w:ind w:left="20"/>
              <w:jc w:val="both"/>
            </w:pPr>
            <w:r>
              <w:rPr>
                <w:rFonts w:ascii="Times New Roman"/>
                <w:b w:val="false"/>
                <w:i w:val="false"/>
                <w:color w:val="000000"/>
                <w:sz w:val="20"/>
              </w:rPr>
              <w:t>
5. Операциялық лента.Өлшемі: 20-50 см х 5-20 см Материал: Тоқылмаған материал.Тығыздығы: 10 г/м2 - 80 г/м2 Саны: 1-2 дана.</w:t>
            </w:r>
          </w:p>
          <w:p>
            <w:pPr>
              <w:spacing w:after="20"/>
              <w:ind w:left="20"/>
              <w:jc w:val="both"/>
            </w:pPr>
            <w:r>
              <w:rPr>
                <w:rFonts w:ascii="Times New Roman"/>
                <w:b w:val="false"/>
                <w:i w:val="false"/>
                <w:color w:val="000000"/>
                <w:sz w:val="20"/>
              </w:rPr>
              <w:t>
6. Хирургиялық сүрткі.Өлшемі: 60-80 см х 60-80 см Материал: Тоқылмаған материал.Тығыздығы: 10 г/м2 - 80 г/м2 Саны: 1 дана.</w:t>
            </w:r>
          </w:p>
          <w:p>
            <w:pPr>
              <w:spacing w:after="20"/>
              <w:ind w:left="20"/>
              <w:jc w:val="both"/>
            </w:pPr>
            <w:r>
              <w:rPr>
                <w:rFonts w:ascii="Times New Roman"/>
                <w:b w:val="false"/>
                <w:i w:val="false"/>
                <w:color w:val="000000"/>
                <w:sz w:val="20"/>
              </w:rPr>
              <w:t>
7. Жабысқақ жиегі бар кіші операциялық ақжайма Өлшемі: 60-80 см х 60-80 см</w:t>
            </w:r>
          </w:p>
          <w:p>
            <w:pPr>
              <w:spacing w:after="20"/>
              <w:ind w:left="20"/>
              <w:jc w:val="both"/>
            </w:pPr>
            <w:r>
              <w:rPr>
                <w:rFonts w:ascii="Times New Roman"/>
                <w:b w:val="false"/>
                <w:i w:val="false"/>
                <w:color w:val="000000"/>
                <w:sz w:val="20"/>
              </w:rPr>
              <w:t>
8. Материал: Тоқылмаған материал Тығыздығы: 20 г/м2 - 130 г/м2. Саны: 1 дана. Жиынтық пайдалануға дайын жеке тұтынушы қаптамасында жеткізіледі. Нақты жиынтық құрамы қаптаманың макетінде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құралдар үстеліне арналған тыс 145-180 см х 75-80 см - 1 дана;</w:t>
            </w:r>
          </w:p>
          <w:p>
            <w:pPr>
              <w:spacing w:after="20"/>
              <w:ind w:left="20"/>
              <w:jc w:val="both"/>
            </w:pPr>
            <w:r>
              <w:rPr>
                <w:rFonts w:ascii="Times New Roman"/>
                <w:b w:val="false"/>
                <w:i w:val="false"/>
                <w:color w:val="000000"/>
                <w:sz w:val="20"/>
              </w:rPr>
              <w:t>
2. Операциялық үлкен ақжайма (стандартты немесе күшейтілген) 160-200 см х 160-180 см - 1 дана;</w:t>
            </w:r>
          </w:p>
          <w:p>
            <w:pPr>
              <w:spacing w:after="20"/>
              <w:ind w:left="20"/>
              <w:jc w:val="both"/>
            </w:pPr>
            <w:r>
              <w:rPr>
                <w:rFonts w:ascii="Times New Roman"/>
                <w:b w:val="false"/>
                <w:i w:val="false"/>
                <w:color w:val="000000"/>
                <w:sz w:val="20"/>
              </w:rPr>
              <w:t>
3. Диаметрі 3,5 см серпімді саңылауы бар үлкен операциялық ақжайма (стандартты немесе күшейтілген) 160-250 см х 160-250 см - 1 дана;</w:t>
            </w:r>
          </w:p>
          <w:p>
            <w:pPr>
              <w:spacing w:after="20"/>
              <w:ind w:left="20"/>
              <w:jc w:val="both"/>
            </w:pPr>
            <w:r>
              <w:rPr>
                <w:rFonts w:ascii="Times New Roman"/>
                <w:b w:val="false"/>
                <w:i w:val="false"/>
                <w:color w:val="000000"/>
                <w:sz w:val="20"/>
              </w:rPr>
              <w:t>
4. Бахила/хирургиялық шұлық 30-100 см х 30-50 см - 1 дана/жұп;</w:t>
            </w:r>
          </w:p>
          <w:p>
            <w:pPr>
              <w:spacing w:after="20"/>
              <w:ind w:left="20"/>
              <w:jc w:val="both"/>
            </w:pPr>
            <w:r>
              <w:rPr>
                <w:rFonts w:ascii="Times New Roman"/>
                <w:b w:val="false"/>
                <w:i w:val="false"/>
                <w:color w:val="000000"/>
                <w:sz w:val="20"/>
              </w:rPr>
              <w:t>
5. Операциялық лента 20-50 см х 5-20 см - 1-2 дана;</w:t>
            </w:r>
          </w:p>
          <w:p>
            <w:pPr>
              <w:spacing w:after="20"/>
              <w:ind w:left="20"/>
              <w:jc w:val="both"/>
            </w:pPr>
            <w:r>
              <w:rPr>
                <w:rFonts w:ascii="Times New Roman"/>
                <w:b w:val="false"/>
                <w:i w:val="false"/>
                <w:color w:val="000000"/>
                <w:sz w:val="20"/>
              </w:rPr>
              <w:t>
6. Хирургиялық сүрткі 60-80 см х 60-80 см - 1 дана.;</w:t>
            </w:r>
          </w:p>
          <w:p>
            <w:pPr>
              <w:spacing w:after="20"/>
              <w:ind w:left="20"/>
              <w:jc w:val="both"/>
            </w:pPr>
            <w:r>
              <w:rPr>
                <w:rFonts w:ascii="Times New Roman"/>
                <w:b w:val="false"/>
                <w:i w:val="false"/>
                <w:color w:val="000000"/>
                <w:sz w:val="20"/>
              </w:rPr>
              <w:t>
7. Жабысқақ жиегі бар кіші операциялық ақжайма 60-80 см х 60-80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46-48 (М), бой ұзындығы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46-48 (М), бой ұзындығы 164;</w:t>
            </w:r>
          </w:p>
          <w:p>
            <w:pPr>
              <w:spacing w:after="20"/>
              <w:ind w:left="20"/>
              <w:jc w:val="both"/>
            </w:pPr>
            <w:r>
              <w:rPr>
                <w:rFonts w:ascii="Times New Roman"/>
                <w:b w:val="false"/>
                <w:i w:val="false"/>
                <w:color w:val="000000"/>
                <w:sz w:val="20"/>
              </w:rPr>
              <w:t>
2. Жейде өлшемі 46-48 (М), бой ұзындығы 164;</w:t>
            </w:r>
          </w:p>
          <w:p>
            <w:pPr>
              <w:spacing w:after="20"/>
              <w:ind w:left="20"/>
              <w:jc w:val="both"/>
            </w:pPr>
            <w:r>
              <w:rPr>
                <w:rFonts w:ascii="Times New Roman"/>
                <w:b w:val="false"/>
                <w:i w:val="false"/>
                <w:color w:val="000000"/>
                <w:sz w:val="20"/>
              </w:rPr>
              <w:t>
3. Шалбар, бой ұзындығы 164;</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4. Алжапқыш, ПЭВД;</w:t>
            </w:r>
          </w:p>
          <w:p>
            <w:pPr>
              <w:spacing w:after="20"/>
              <w:ind w:left="20"/>
              <w:jc w:val="both"/>
            </w:pPr>
            <w:r>
              <w:rPr>
                <w:rFonts w:ascii="Times New Roman"/>
                <w:b w:val="false"/>
                <w:i w:val="false"/>
                <w:color w:val="000000"/>
                <w:sz w:val="20"/>
              </w:rPr>
              <w:t>
5. Жеңқаптар;</w:t>
            </w:r>
          </w:p>
          <w:p>
            <w:pPr>
              <w:spacing w:after="20"/>
              <w:ind w:left="20"/>
              <w:jc w:val="both"/>
            </w:pPr>
            <w:r>
              <w:rPr>
                <w:rFonts w:ascii="Times New Roman"/>
                <w:b w:val="false"/>
                <w:i w:val="false"/>
                <w:color w:val="000000"/>
                <w:sz w:val="20"/>
              </w:rPr>
              <w:t>
6. Бахилалар;</w:t>
            </w:r>
          </w:p>
          <w:p>
            <w:pPr>
              <w:spacing w:after="20"/>
              <w:ind w:left="20"/>
              <w:jc w:val="both"/>
            </w:pPr>
            <w:r>
              <w:rPr>
                <w:rFonts w:ascii="Times New Roman"/>
                <w:b w:val="false"/>
                <w:i w:val="false"/>
                <w:color w:val="000000"/>
                <w:sz w:val="20"/>
              </w:rPr>
              <w:t>
7. Орамал;</w:t>
            </w:r>
          </w:p>
          <w:p>
            <w:pPr>
              <w:spacing w:after="20"/>
              <w:ind w:left="20"/>
              <w:jc w:val="both"/>
            </w:pPr>
            <w:r>
              <w:rPr>
                <w:rFonts w:ascii="Times New Roman"/>
                <w:b w:val="false"/>
                <w:i w:val="false"/>
                <w:color w:val="000000"/>
                <w:sz w:val="20"/>
              </w:rPr>
              <w:t>
8.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62-64 (XXXXL-XXXXXL),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62-64 (XXXXL-XXXXXL), бой ұзындығы 188;</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 ;</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тип-1" клиникалық-зертханалық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алуға және сақтауға арналған жалпы несеп талдауға арналған AVATUBE пробиркалары пробиркадан, қақпақтан және резеңке тығыннан тұрады. Пробиркалар полиэтилентерефталаттан (ПЭТ) жасалған, дөңгелек түбі бар, центрифугалардың барлық түрлеріне жарамды, бойлық өс бойынша 3000 g дейінгі үдеуге төзімді болуы тиіс. Тік ойықтары бар қақпақтар полипропиленнен (өлшемі 16) және полиэтиленнен (өлшемі 13) жасалған, тығынның ішкі бетімен жанасудан қорғайды. Қоспаларға қарай қақпақтардың түсі әртүрлі. Резеңке тығындар хлорбутилкаучуктан жасалған, геможұқтырмайтын репеллентпен жабылған. Вакуумдық жүйенің тығыздығын қамтамасыз етеді. Пробиркалардағы вакуум зерттелетін үлгінің қажетті көлемін алуды қамтамасыз етеді.Қырнау әдісімен ішек құрты жұмыртқасын анықтауға арналған пробиркалар тығындалған пробиркадан немесе полиэтилентерефталаттан жасалған бұрандалы қақпақтан және бір ұшында диаметрі 5 мм мақта тампоны бар таяқшадан тұрады, тампонның ұзындығы 15 мм, таяқшаның жалпы ұзындығы 120-дан 150 мм-ге дейін. Пробиркалардың ішінде натрий гидрокарбонатының (NaHCO3) 1% ерітіндісі немесе 2 мл мөлшерінде 50% глицерин бар. Несепті жанасусыз тасымалдауға арналған көлемі 120 мл контейнер полипропиленнен жасалған, 100 мл дейінгі мөлшерлеуден тұрады, сары түске боялған қақпақта вакуумдық пробиркаға арналған саңылауы, саңылаудың қақпағын тесуге арналған резеңке мембранасы бар инесі бар. Ине ұстатқыш–кемінде 0,5 айналымдағы ішкі бұрандаға ие, мөлдір немесе жартылай мөлдір құрылғы, екіжақты инені вакуумдық пробиркамен сенімді бекітеді және қамтамасыз етеді. Бір рет қолданылатын стерильді медициналық екіжақты ине V-тәрізді лазермен қайралған қос бұрышты кесілген тот баспайтын болаттан жасалған канюлядан, полипропиленнен жасалған ендірмеден, резеңке мембранадан, қалпақшадан (құтыдан) тұрады. Бір рет пайдалануға арналған, стерильді бұйым. Гемостатикалық бұласыр зақымдалған бетті оқшаулауды, инфекцияның алдын алуды, толық атравматизмді, жоғары сорбциялық қабілетті қамтамасыз етеді. Спирттік сүрткі этил немесе изопропил спиртімен сіңдірілген және алюминий фольгадан жасалған қағазға оралған тоқыма емес мата болып табылады. Тек сырттай және тек бір рет қолдануға арналған! Шеті жылтыратылған заттық әйнек микроскопия үшін пайдаланылады. Әйнектердің беті тегіс, майсыз, жарықты тамаша өткізеді. Жамылғы әйнектер – беті тегіс, сызаттары және жарықтары жоқ әйнектен жасалған төртбұрышты немесе тікбұрышты пластина болып келеді. Негізгі тағайындалуы –материалды жабу, үлгілерді қорғау. Олар микроскопияда заттық әйнектермен бірге қолданылады.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тип-1" клиникалық-зертханалық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 және сарысуды бөлуге арналған гелі бар, сары қақпақты. Вена қанын, қан плазмасын, қан сарысуын алуға және сақтауға арналған бір реттік стерильді AVATUBE вакуумдық пробиркалары, К2 ЭДТА-бар (ЭДТА екі калий тұзы) гематологиялық зерттеулерге арналған, ашық күлгін қақпақты. Вена қанын, қан плазмасын, қан сарысуын алуға және сақтауға арналған бір реттік стерильді AVATUBE вакуумдық пробиркалары, 3,8% (1:4) натрий цитраты бар Панченков әдісі бойынша ЭШЖ-ны анықтауға арналған, қара қақпақты.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 оксалаты бар, сұр қақпақты. Вена қанын, қан плазмасын, қан сарысуын алуға және сақтауға арналған бір реттік стерильді AVATUBE вакуумдық пробиркалары, 3,8% (1:9) натрий цитраты бар гемостаз жүйесін зерттеуге арналған, көгілдір қақпақты. Көлемі 120 мл несепті жанасусыз тасымалдау құрылғысы бар контейнер. Несепті жалпы талдауға арналған вакуумдық стерильді AVATUBE пробиркалары көлемі 10,0 мл. Қырнау әдісімен ішек құрты жұмыртқасын анықтауға арналған пробирка. Копрологиялық зерттеу жүргізу үшін биологиялық материал жинауға арналған контейнер. Ине ұстатқыш. Қара түсті екіжақты стандартты ине, 0,7х38 мм, 22 Gx1 1/2. Чушаван гемостатикалық стерильді бұласыр тм S№10, М№8, L№6. Бір рет қолданылатын Biopad® Budget спирттiк cүрткілер, өлшемдері 65x30 мм, 65x60 мм, қорапта № 100, № 200. Тегістелген заттық шыны. Жамылғы шыны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vitro)-0№023915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биполярлық басы (D1C90-44/22)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HSV 1,2 антигендеріне сенімді құрамында IgM антиденелері бар үлгілерді сынау кезінде "HSV 1,2 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Теріс бақылау үлгісі -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Аққуыз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х концентрацияланған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 әртүрлі материал түрлерінен жасалған бірқатар бұйымдар болып табылады. Бұйымдар келесі ассортиментте шығарылады:</w:t>
            </w:r>
          </w:p>
          <w:p>
            <w:pPr>
              <w:spacing w:after="20"/>
              <w:ind w:left="20"/>
              <w:jc w:val="both"/>
            </w:pPr>
            <w:r>
              <w:rPr>
                <w:rFonts w:ascii="Times New Roman"/>
                <w:b w:val="false"/>
                <w:i w:val="false"/>
                <w:color w:val="000000"/>
                <w:sz w:val="20"/>
              </w:rPr>
              <w:t>
1. Үстел жабыны (күшейтілген немесе стандартты) Өлшемі: 50-160 см x 50-160 см Материал: тоқылмаған материал Тығыздығы: 10 г/м? - 80 г/м? Саны: 1 дана.</w:t>
            </w:r>
          </w:p>
          <w:p>
            <w:pPr>
              <w:spacing w:after="20"/>
              <w:ind w:left="20"/>
              <w:jc w:val="both"/>
            </w:pPr>
            <w:r>
              <w:rPr>
                <w:rFonts w:ascii="Times New Roman"/>
                <w:b w:val="false"/>
                <w:i w:val="false"/>
                <w:color w:val="000000"/>
                <w:sz w:val="20"/>
              </w:rPr>
              <w:t>
2. Үстел жабыны (күшейтілген немесе стандартты) Өлшемі: 60-160 см x 60-160 см Материал: тоқылмаған материал Тығыздығы: 10 г/м? - 80 г/м? Саны: 1 дана.</w:t>
            </w:r>
          </w:p>
          <w:p>
            <w:pPr>
              <w:spacing w:after="20"/>
              <w:ind w:left="20"/>
              <w:jc w:val="both"/>
            </w:pPr>
            <w:r>
              <w:rPr>
                <w:rFonts w:ascii="Times New Roman"/>
                <w:b w:val="false"/>
                <w:i w:val="false"/>
                <w:color w:val="000000"/>
                <w:sz w:val="20"/>
              </w:rPr>
              <w:t>
3. Рентгенконтрастылы жіппен/жіпсіз хирургиялық дәке сүрткілер Өлшемі: 5-45 см x 5-45 см Материал: медициналық дәке Тығыздығы: 10 г/м? - 50 г/м? Саны: 1-2 дана.</w:t>
            </w:r>
          </w:p>
          <w:p>
            <w:pPr>
              <w:spacing w:after="20"/>
              <w:ind w:left="20"/>
              <w:jc w:val="both"/>
            </w:pPr>
            <w:r>
              <w:rPr>
                <w:rFonts w:ascii="Times New Roman"/>
                <w:b w:val="false"/>
                <w:i w:val="false"/>
                <w:color w:val="000000"/>
                <w:sz w:val="20"/>
              </w:rPr>
              <w:t>
4. Рентгенконтрастылы жіппен/жіпсіз дөңгелек, дәке тампондар Диаметрі: 3-7 см Материал: медициналық дәке Тығыздығы: 10-40 г/м 2 Саны: 1-4 дана.</w:t>
            </w:r>
          </w:p>
          <w:p>
            <w:pPr>
              <w:spacing w:after="20"/>
              <w:ind w:left="20"/>
              <w:jc w:val="both"/>
            </w:pPr>
            <w:r>
              <w:rPr>
                <w:rFonts w:ascii="Times New Roman"/>
                <w:b w:val="false"/>
                <w:i w:val="false"/>
                <w:color w:val="000000"/>
                <w:sz w:val="20"/>
              </w:rPr>
              <w:t>
5. Пластикалық пинцет Ұзындығы: 12-16 см Материал: полимер Саны: 1-2 дана.</w:t>
            </w:r>
          </w:p>
          <w:p>
            <w:pPr>
              <w:spacing w:after="20"/>
              <w:ind w:left="20"/>
              <w:jc w:val="both"/>
            </w:pPr>
            <w:r>
              <w:rPr>
                <w:rFonts w:ascii="Times New Roman"/>
                <w:b w:val="false"/>
                <w:i w:val="false"/>
                <w:color w:val="000000"/>
                <w:sz w:val="20"/>
              </w:rPr>
              <w:t>
6. Бөліктерге бөлінген, пластикалық кювета Көлемі: 500-1000 мл Материал: полимер Саны: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қуықты катетеризациялауға арналған, "Dolce-Pharm" процедуралық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(күшейтілген немесе стандартты) 50-160 см x 50-160 см - 1 дана.;</w:t>
            </w:r>
          </w:p>
          <w:p>
            <w:pPr>
              <w:spacing w:after="20"/>
              <w:ind w:left="20"/>
              <w:jc w:val="both"/>
            </w:pPr>
            <w:r>
              <w:rPr>
                <w:rFonts w:ascii="Times New Roman"/>
                <w:b w:val="false"/>
                <w:i w:val="false"/>
                <w:color w:val="000000"/>
                <w:sz w:val="20"/>
              </w:rPr>
              <w:t>
2. Үстел жабыны (күшейтілген немесе стандартты) 60-160 см x 60-160 см - 1 дана.;</w:t>
            </w:r>
          </w:p>
          <w:p>
            <w:pPr>
              <w:spacing w:after="20"/>
              <w:ind w:left="20"/>
              <w:jc w:val="both"/>
            </w:pPr>
            <w:r>
              <w:rPr>
                <w:rFonts w:ascii="Times New Roman"/>
                <w:b w:val="false"/>
                <w:i w:val="false"/>
                <w:color w:val="000000"/>
                <w:sz w:val="20"/>
              </w:rPr>
              <w:t>
3. Рентгенконтрастылы жіппен/жіпсіз хирургиялық дәке сүрткілер 5-45 см x 5-45 см - 1-2 дана.;</w:t>
            </w:r>
          </w:p>
          <w:p>
            <w:pPr>
              <w:spacing w:after="20"/>
              <w:ind w:left="20"/>
              <w:jc w:val="both"/>
            </w:pPr>
            <w:r>
              <w:rPr>
                <w:rFonts w:ascii="Times New Roman"/>
                <w:b w:val="false"/>
                <w:i w:val="false"/>
                <w:color w:val="000000"/>
                <w:sz w:val="20"/>
              </w:rPr>
              <w:t>
4. Рентгенконтрастылы жіппен/жіпсіз дөңгелек, дәке тампондар, диаметрі: 3-7 см - 1-4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және диагностикалық емшараларға арналған жеке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түрлі медициналық процедуралар жүргізуге қажетті бұйымдар кіреді. Бұйымдар түрлі материалдардан дайындалған: әр типтегі тоқылмаған маталар, дәке, мақта-мата иірме жіп, полиамидті жіп, оралған лайкра, медициналық пластик, хирургиялық болат, полиэтилен үлбір, резеңке, сапасы жоғары табиғи латекс, неопрен, полиизопрен, ағаш, мақта,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және диагностикалық процедураларға арналған жеке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Ангиоақжайма 280х230 см тесіктермен, ойықтарсыз, операциялық үлбірмен, жабысқақ жиегімен, мөлдір жиектерімен - 1 дана</w:t>
            </w:r>
          </w:p>
          <w:p>
            <w:pPr>
              <w:spacing w:after="20"/>
              <w:ind w:left="20"/>
              <w:jc w:val="both"/>
            </w:pPr>
            <w:r>
              <w:rPr>
                <w:rFonts w:ascii="Times New Roman"/>
                <w:b w:val="false"/>
                <w:i w:val="false"/>
                <w:color w:val="000000"/>
                <w:sz w:val="20"/>
              </w:rPr>
              <w:t>
2. Кардиохирургиялық ақжайма 274х320 см тесіктермен, ойықтарсыз, мөлдір жиектерісіз, қалталарымен, ендірмемен, операциялық үлбірмен, жабысқақ жиегімен;</w:t>
            </w:r>
          </w:p>
          <w:p>
            <w:pPr>
              <w:spacing w:after="20"/>
              <w:ind w:left="20"/>
              <w:jc w:val="both"/>
            </w:pPr>
            <w:r>
              <w:rPr>
                <w:rFonts w:ascii="Times New Roman"/>
                <w:b w:val="false"/>
                <w:i w:val="false"/>
                <w:color w:val="000000"/>
                <w:sz w:val="20"/>
              </w:rPr>
              <w:t>
3. Ақжайма 350х350 см тесіктермен диаметрі 10 см, ойықсыз, операциялық үлбірмен, жабысқақ жиегімен – 2 дана;</w:t>
            </w:r>
          </w:p>
          <w:p>
            <w:pPr>
              <w:spacing w:after="20"/>
              <w:ind w:left="20"/>
              <w:jc w:val="both"/>
            </w:pPr>
            <w:r>
              <w:rPr>
                <w:rFonts w:ascii="Times New Roman"/>
                <w:b w:val="false"/>
                <w:i w:val="false"/>
                <w:color w:val="000000"/>
                <w:sz w:val="20"/>
              </w:rPr>
              <w:t>
4. Ақжайма 150х350 см тесіктерсіз, ойықсыз, операциялық үлбірсіз, жабысқақ жиексіз -1 дана;</w:t>
            </w:r>
          </w:p>
          <w:p>
            <w:pPr>
              <w:spacing w:after="20"/>
              <w:ind w:left="20"/>
              <w:jc w:val="both"/>
            </w:pPr>
            <w:r>
              <w:rPr>
                <w:rFonts w:ascii="Times New Roman"/>
                <w:b w:val="false"/>
                <w:i w:val="false"/>
                <w:color w:val="000000"/>
                <w:sz w:val="20"/>
              </w:rPr>
              <w:t>
5. Аппаратқа арналған қап 100х100 см – 1 дана;</w:t>
            </w:r>
          </w:p>
          <w:p>
            <w:pPr>
              <w:spacing w:after="20"/>
              <w:ind w:left="20"/>
              <w:jc w:val="both"/>
            </w:pPr>
            <w:r>
              <w:rPr>
                <w:rFonts w:ascii="Times New Roman"/>
                <w:b w:val="false"/>
                <w:i w:val="false"/>
                <w:color w:val="000000"/>
                <w:sz w:val="20"/>
              </w:rPr>
              <w:t>
6. Аппаратқа арналған қап диаметрі 100 см – 1 дана;</w:t>
            </w:r>
          </w:p>
          <w:p>
            <w:pPr>
              <w:spacing w:after="20"/>
              <w:ind w:left="20"/>
              <w:jc w:val="both"/>
            </w:pPr>
            <w:r>
              <w:rPr>
                <w:rFonts w:ascii="Times New Roman"/>
                <w:b w:val="false"/>
                <w:i w:val="false"/>
                <w:color w:val="000000"/>
                <w:sz w:val="20"/>
              </w:rPr>
              <w:t>
7. Камераға арналған қап 13х250 см картон ұстағышпен – 1 дана;</w:t>
            </w:r>
          </w:p>
          <w:p>
            <w:pPr>
              <w:spacing w:after="20"/>
              <w:ind w:left="20"/>
              <w:jc w:val="both"/>
            </w:pPr>
            <w:r>
              <w:rPr>
                <w:rFonts w:ascii="Times New Roman"/>
                <w:b w:val="false"/>
                <w:i w:val="false"/>
                <w:color w:val="000000"/>
                <w:sz w:val="20"/>
              </w:rPr>
              <w:t>
8. Аспирацияға және диатермияға арналған қап 40х50х30 см – 1 дана;</w:t>
            </w:r>
          </w:p>
          <w:p>
            <w:pPr>
              <w:spacing w:after="20"/>
              <w:ind w:left="20"/>
              <w:jc w:val="both"/>
            </w:pPr>
            <w:r>
              <w:rPr>
                <w:rFonts w:ascii="Times New Roman"/>
                <w:b w:val="false"/>
                <w:i w:val="false"/>
                <w:color w:val="000000"/>
                <w:sz w:val="20"/>
              </w:rPr>
              <w:t>
9. Басқару пультіне арналған қап 15х30 см;</w:t>
            </w:r>
          </w:p>
          <w:p>
            <w:pPr>
              <w:spacing w:after="20"/>
              <w:ind w:left="20"/>
              <w:jc w:val="both"/>
            </w:pPr>
            <w:r>
              <w:rPr>
                <w:rFonts w:ascii="Times New Roman"/>
                <w:b w:val="false"/>
                <w:i w:val="false"/>
                <w:color w:val="000000"/>
                <w:sz w:val="20"/>
              </w:rPr>
              <w:t>
10. Аспаптар үстеліне арналған хирургиялық қап 80х145 см сіңіретін ендірмемен – 1 дана;</w:t>
            </w:r>
          </w:p>
          <w:p>
            <w:pPr>
              <w:spacing w:after="20"/>
              <w:ind w:left="20"/>
              <w:jc w:val="both"/>
            </w:pPr>
            <w:r>
              <w:rPr>
                <w:rFonts w:ascii="Times New Roman"/>
                <w:b w:val="false"/>
                <w:i w:val="false"/>
                <w:color w:val="000000"/>
                <w:sz w:val="20"/>
              </w:rPr>
              <w:t>
11.Операциялық шамдар тұтқаларына арналған қап – 1 дана;</w:t>
            </w:r>
          </w:p>
          <w:p>
            <w:pPr>
              <w:spacing w:after="20"/>
              <w:ind w:left="20"/>
              <w:jc w:val="both"/>
            </w:pPr>
            <w:r>
              <w:rPr>
                <w:rFonts w:ascii="Times New Roman"/>
                <w:b w:val="false"/>
                <w:i w:val="false"/>
                <w:color w:val="000000"/>
                <w:sz w:val="20"/>
              </w:rPr>
              <w:t>
12. Сұйық пен қалдықтарды жинауға арналған қап 100х100см – 1 дана;</w:t>
            </w:r>
          </w:p>
          <w:p>
            <w:pPr>
              <w:spacing w:after="20"/>
              <w:ind w:left="20"/>
              <w:jc w:val="both"/>
            </w:pPr>
            <w:r>
              <w:rPr>
                <w:rFonts w:ascii="Times New Roman"/>
                <w:b w:val="false"/>
                <w:i w:val="false"/>
                <w:color w:val="000000"/>
                <w:sz w:val="20"/>
              </w:rPr>
              <w:t>
13. Дәкелі сүрткіш 10х10 см -100 дана;</w:t>
            </w:r>
          </w:p>
          <w:p>
            <w:pPr>
              <w:spacing w:after="20"/>
              <w:ind w:left="20"/>
              <w:jc w:val="both"/>
            </w:pPr>
            <w:r>
              <w:rPr>
                <w:rFonts w:ascii="Times New Roman"/>
                <w:b w:val="false"/>
                <w:i w:val="false"/>
                <w:color w:val="000000"/>
                <w:sz w:val="20"/>
              </w:rPr>
              <w:t>
14. Қағаз сүрткіш 100х100 см – 5 дана;</w:t>
            </w:r>
          </w:p>
          <w:p>
            <w:pPr>
              <w:spacing w:after="20"/>
              <w:ind w:left="20"/>
              <w:jc w:val="both"/>
            </w:pPr>
            <w:r>
              <w:rPr>
                <w:rFonts w:ascii="Times New Roman"/>
                <w:b w:val="false"/>
                <w:i w:val="false"/>
                <w:color w:val="000000"/>
                <w:sz w:val="20"/>
              </w:rPr>
              <w:t>
15. Тоқылмаған сүрткіш 100х100см – 5 дана;</w:t>
            </w:r>
          </w:p>
          <w:p>
            <w:pPr>
              <w:spacing w:after="20"/>
              <w:ind w:left="20"/>
              <w:jc w:val="both"/>
            </w:pPr>
            <w:r>
              <w:rPr>
                <w:rFonts w:ascii="Times New Roman"/>
                <w:b w:val="false"/>
                <w:i w:val="false"/>
                <w:color w:val="000000"/>
                <w:sz w:val="20"/>
              </w:rPr>
              <w:t>
16. Рентгенконтрастылы пластинамен сүрткіш 30х30 см – 10 дана;</w:t>
            </w:r>
          </w:p>
          <w:p>
            <w:pPr>
              <w:spacing w:after="20"/>
              <w:ind w:left="20"/>
              <w:jc w:val="both"/>
            </w:pPr>
            <w:r>
              <w:rPr>
                <w:rFonts w:ascii="Times New Roman"/>
                <w:b w:val="false"/>
                <w:i w:val="false"/>
                <w:color w:val="000000"/>
                <w:sz w:val="20"/>
              </w:rPr>
              <w:t>
17. Рентгенконтрастылы пластинамен сүрткіш 45х45см – 10 дана;</w:t>
            </w:r>
          </w:p>
          <w:p>
            <w:pPr>
              <w:spacing w:after="20"/>
              <w:ind w:left="20"/>
              <w:jc w:val="both"/>
            </w:pPr>
            <w:r>
              <w:rPr>
                <w:rFonts w:ascii="Times New Roman"/>
                <w:b w:val="false"/>
                <w:i w:val="false"/>
                <w:color w:val="000000"/>
                <w:sz w:val="20"/>
              </w:rPr>
              <w:t>
18. Дәкелі тампондар L – 20 дана;</w:t>
            </w:r>
          </w:p>
          <w:p>
            <w:pPr>
              <w:spacing w:after="20"/>
              <w:ind w:left="20"/>
              <w:jc w:val="both"/>
            </w:pPr>
            <w:r>
              <w:rPr>
                <w:rFonts w:ascii="Times New Roman"/>
                <w:b w:val="false"/>
                <w:i w:val="false"/>
                <w:color w:val="000000"/>
                <w:sz w:val="20"/>
              </w:rPr>
              <w:t>
19. Дәкелі тампондар S – 20 дана;</w:t>
            </w:r>
          </w:p>
          <w:p>
            <w:pPr>
              <w:spacing w:after="20"/>
              <w:ind w:left="20"/>
              <w:jc w:val="both"/>
            </w:pPr>
            <w:r>
              <w:rPr>
                <w:rFonts w:ascii="Times New Roman"/>
                <w:b w:val="false"/>
                <w:i w:val="false"/>
                <w:color w:val="000000"/>
                <w:sz w:val="20"/>
              </w:rPr>
              <w:t>
20. Дәкелі тампондар M – 20 дана;</w:t>
            </w:r>
          </w:p>
          <w:p>
            <w:pPr>
              <w:spacing w:after="20"/>
              <w:ind w:left="20"/>
              <w:jc w:val="both"/>
            </w:pPr>
            <w:r>
              <w:rPr>
                <w:rFonts w:ascii="Times New Roman"/>
                <w:b w:val="false"/>
                <w:i w:val="false"/>
                <w:color w:val="000000"/>
                <w:sz w:val="20"/>
              </w:rPr>
              <w:t>
21. Ылғал өткізбейтін сіңіргіш төсеніш 60х90 см – 1 дана;</w:t>
            </w:r>
          </w:p>
          <w:p>
            <w:pPr>
              <w:spacing w:after="20"/>
              <w:ind w:left="20"/>
              <w:jc w:val="both"/>
            </w:pPr>
            <w:r>
              <w:rPr>
                <w:rFonts w:ascii="Times New Roman"/>
                <w:b w:val="false"/>
                <w:i w:val="false"/>
                <w:color w:val="000000"/>
                <w:sz w:val="20"/>
              </w:rPr>
              <w:t>
22. Ылғал өткізбейтін сіңіргіш төсеніш 60х60 см – 1 дана;</w:t>
            </w:r>
          </w:p>
          <w:p>
            <w:pPr>
              <w:spacing w:after="20"/>
              <w:ind w:left="20"/>
              <w:jc w:val="both"/>
            </w:pPr>
            <w:r>
              <w:rPr>
                <w:rFonts w:ascii="Times New Roman"/>
                <w:b w:val="false"/>
                <w:i w:val="false"/>
                <w:color w:val="000000"/>
                <w:sz w:val="20"/>
              </w:rPr>
              <w:t>
23. Тұтқасы бар губка – 1 дана;</w:t>
            </w:r>
          </w:p>
          <w:p>
            <w:pPr>
              <w:spacing w:after="20"/>
              <w:ind w:left="20"/>
              <w:jc w:val="both"/>
            </w:pPr>
            <w:r>
              <w:rPr>
                <w:rFonts w:ascii="Times New Roman"/>
                <w:b w:val="false"/>
                <w:i w:val="false"/>
                <w:color w:val="000000"/>
                <w:sz w:val="20"/>
              </w:rPr>
              <w:t>
24. Хирургиялық халат XL ылғал өткізбейтін алдымен және жеңдерімен, күшейтілген алдымен және жеңдерімен, тоқыма манжетпен – 5 дана;</w:t>
            </w:r>
          </w:p>
          <w:p>
            <w:pPr>
              <w:spacing w:after="20"/>
              <w:ind w:left="20"/>
              <w:jc w:val="both"/>
            </w:pPr>
            <w:r>
              <w:rPr>
                <w:rFonts w:ascii="Times New Roman"/>
                <w:b w:val="false"/>
                <w:i w:val="false"/>
                <w:color w:val="000000"/>
                <w:sz w:val="20"/>
              </w:rPr>
              <w:t>
25. Бахила-шұлық немесе леггинс тоқылған манжетте – 1 дана;</w:t>
            </w:r>
          </w:p>
          <w:p>
            <w:pPr>
              <w:spacing w:after="20"/>
              <w:ind w:left="20"/>
              <w:jc w:val="both"/>
            </w:pPr>
            <w:r>
              <w:rPr>
                <w:rFonts w:ascii="Times New Roman"/>
                <w:b w:val="false"/>
                <w:i w:val="false"/>
                <w:color w:val="000000"/>
                <w:sz w:val="20"/>
              </w:rPr>
              <w:t>
26. Төмен бахилалар, тығыздығы 55 - 1 жұп;</w:t>
            </w:r>
          </w:p>
          <w:p>
            <w:pPr>
              <w:spacing w:after="20"/>
              <w:ind w:left="20"/>
              <w:jc w:val="both"/>
            </w:pPr>
            <w:r>
              <w:rPr>
                <w:rFonts w:ascii="Times New Roman"/>
                <w:b w:val="false"/>
                <w:i w:val="false"/>
                <w:color w:val="000000"/>
                <w:sz w:val="20"/>
              </w:rPr>
              <w:t>
27. Жоғары бахилалар тығыздығы 55 - 1 жұп; 28. Телпек-қалпақ – 5 дана;</w:t>
            </w:r>
          </w:p>
          <w:p>
            <w:pPr>
              <w:spacing w:after="20"/>
              <w:ind w:left="20"/>
              <w:jc w:val="both"/>
            </w:pPr>
            <w:r>
              <w:rPr>
                <w:rFonts w:ascii="Times New Roman"/>
                <w:b w:val="false"/>
                <w:i w:val="false"/>
                <w:color w:val="000000"/>
                <w:sz w:val="20"/>
              </w:rPr>
              <w:t>
29. Үш қабатты резеңкелі бетперде – 5 дана;</w:t>
            </w:r>
          </w:p>
          <w:p>
            <w:pPr>
              <w:spacing w:after="20"/>
              <w:ind w:left="20"/>
              <w:jc w:val="both"/>
            </w:pPr>
            <w:r>
              <w:rPr>
                <w:rFonts w:ascii="Times New Roman"/>
                <w:b w:val="false"/>
                <w:i w:val="false"/>
                <w:color w:val="000000"/>
                <w:sz w:val="20"/>
              </w:rPr>
              <w:t>
30. Ыдыстарды таңбалауға арналған стикерлер – 9 дана;</w:t>
            </w:r>
          </w:p>
          <w:p>
            <w:pPr>
              <w:spacing w:after="20"/>
              <w:ind w:left="20"/>
              <w:jc w:val="both"/>
            </w:pPr>
            <w:r>
              <w:rPr>
                <w:rFonts w:ascii="Times New Roman"/>
                <w:b w:val="false"/>
                <w:i w:val="false"/>
                <w:color w:val="000000"/>
                <w:sz w:val="20"/>
              </w:rPr>
              <w:t>
31. Стерильді хирургиялық қолғаптар – 5 жұп;</w:t>
            </w:r>
          </w:p>
          <w:p>
            <w:pPr>
              <w:spacing w:after="20"/>
              <w:ind w:left="20"/>
              <w:jc w:val="both"/>
            </w:pPr>
            <w:r>
              <w:rPr>
                <w:rFonts w:ascii="Times New Roman"/>
                <w:b w:val="false"/>
                <w:i w:val="false"/>
                <w:color w:val="000000"/>
                <w:sz w:val="20"/>
              </w:rPr>
              <w:t>
32. Скальппель №11 – 1 дана;</w:t>
            </w:r>
          </w:p>
          <w:p>
            <w:pPr>
              <w:spacing w:after="20"/>
              <w:ind w:left="20"/>
              <w:jc w:val="both"/>
            </w:pPr>
            <w:r>
              <w:rPr>
                <w:rFonts w:ascii="Times New Roman"/>
                <w:b w:val="false"/>
                <w:i w:val="false"/>
                <w:color w:val="000000"/>
                <w:sz w:val="20"/>
              </w:rPr>
              <w:t>
33. Скальппель №12 – 1 дана;</w:t>
            </w:r>
          </w:p>
          <w:p>
            <w:pPr>
              <w:spacing w:after="20"/>
              <w:ind w:left="20"/>
              <w:jc w:val="both"/>
            </w:pPr>
            <w:r>
              <w:rPr>
                <w:rFonts w:ascii="Times New Roman"/>
                <w:b w:val="false"/>
                <w:i w:val="false"/>
                <w:color w:val="000000"/>
                <w:sz w:val="20"/>
              </w:rPr>
              <w:t>
34. Скальппель №23 – 1 дана;</w:t>
            </w:r>
          </w:p>
          <w:p>
            <w:pPr>
              <w:spacing w:after="20"/>
              <w:ind w:left="20"/>
              <w:jc w:val="both"/>
            </w:pPr>
            <w:r>
              <w:rPr>
                <w:rFonts w:ascii="Times New Roman"/>
                <w:b w:val="false"/>
                <w:i w:val="false"/>
                <w:color w:val="000000"/>
                <w:sz w:val="20"/>
              </w:rPr>
              <w:t>
35. Медициналық қысатын қысқаштар – 1 дана;</w:t>
            </w:r>
          </w:p>
          <w:p>
            <w:pPr>
              <w:spacing w:after="20"/>
              <w:ind w:left="20"/>
              <w:jc w:val="both"/>
            </w:pPr>
            <w:r>
              <w:rPr>
                <w:rFonts w:ascii="Times New Roman"/>
                <w:b w:val="false"/>
                <w:i w:val="false"/>
                <w:color w:val="000000"/>
                <w:sz w:val="20"/>
              </w:rPr>
              <w:t>
36. Медициналық пинцет – 1 дана; 37. Медициналық қысқыштар – 1 дана;</w:t>
            </w:r>
          </w:p>
          <w:p>
            <w:pPr>
              <w:spacing w:after="20"/>
              <w:ind w:left="20"/>
              <w:jc w:val="both"/>
            </w:pPr>
            <w:r>
              <w:rPr>
                <w:rFonts w:ascii="Times New Roman"/>
                <w:b w:val="false"/>
                <w:i w:val="false"/>
                <w:color w:val="000000"/>
                <w:sz w:val="20"/>
              </w:rPr>
              <w:t>
38. Медициналық қайшы - 1 дана;</w:t>
            </w:r>
          </w:p>
          <w:p>
            <w:pPr>
              <w:spacing w:after="20"/>
              <w:ind w:left="20"/>
              <w:jc w:val="both"/>
            </w:pPr>
            <w:r>
              <w:rPr>
                <w:rFonts w:ascii="Times New Roman"/>
                <w:b w:val="false"/>
                <w:i w:val="false"/>
                <w:color w:val="000000"/>
                <w:sz w:val="20"/>
              </w:rPr>
              <w:t>
39. Инеұстағыш – 1 дана;</w:t>
            </w:r>
          </w:p>
          <w:p>
            <w:pPr>
              <w:spacing w:after="20"/>
              <w:ind w:left="20"/>
              <w:jc w:val="both"/>
            </w:pPr>
            <w:r>
              <w:rPr>
                <w:rFonts w:ascii="Times New Roman"/>
                <w:b w:val="false"/>
                <w:i w:val="false"/>
                <w:color w:val="000000"/>
                <w:sz w:val="20"/>
              </w:rPr>
              <w:t>
40. Тұтқа-ұстағыш – 1 дана;</w:t>
            </w:r>
          </w:p>
          <w:p>
            <w:pPr>
              <w:spacing w:after="20"/>
              <w:ind w:left="20"/>
              <w:jc w:val="both"/>
            </w:pPr>
            <w:r>
              <w:rPr>
                <w:rFonts w:ascii="Times New Roman"/>
                <w:b w:val="false"/>
                <w:i w:val="false"/>
                <w:color w:val="000000"/>
                <w:sz w:val="20"/>
              </w:rPr>
              <w:t>
41. Аспаптарға арналған пластикалық органайзер – 1 дана;</w:t>
            </w:r>
          </w:p>
          <w:p>
            <w:pPr>
              <w:spacing w:after="20"/>
              <w:ind w:left="20"/>
              <w:jc w:val="both"/>
            </w:pPr>
            <w:r>
              <w:rPr>
                <w:rFonts w:ascii="Times New Roman"/>
                <w:b w:val="false"/>
                <w:i w:val="false"/>
                <w:color w:val="000000"/>
                <w:sz w:val="20"/>
              </w:rPr>
              <w:t>
42. Аспаптарға арналған органайзер, магнитті төсеніш – 1 дана;</w:t>
            </w:r>
          </w:p>
          <w:p>
            <w:pPr>
              <w:spacing w:after="20"/>
              <w:ind w:left="20"/>
              <w:jc w:val="both"/>
            </w:pPr>
            <w:r>
              <w:rPr>
                <w:rFonts w:ascii="Times New Roman"/>
                <w:b w:val="false"/>
                <w:i w:val="false"/>
                <w:color w:val="000000"/>
                <w:sz w:val="20"/>
              </w:rPr>
              <w:t>
43. Аорта тескіші – 1 дана;</w:t>
            </w:r>
          </w:p>
          <w:p>
            <w:pPr>
              <w:spacing w:after="20"/>
              <w:ind w:left="20"/>
              <w:jc w:val="both"/>
            </w:pPr>
            <w:r>
              <w:rPr>
                <w:rFonts w:ascii="Times New Roman"/>
                <w:b w:val="false"/>
                <w:i w:val="false"/>
                <w:color w:val="000000"/>
                <w:sz w:val="20"/>
              </w:rPr>
              <w:t>
44. Қан қысымын инвазиялық мониторингілеуге арналған жинақ – 1 дана;</w:t>
            </w:r>
          </w:p>
          <w:p>
            <w:pPr>
              <w:spacing w:after="20"/>
              <w:ind w:left="20"/>
              <w:jc w:val="both"/>
            </w:pPr>
            <w:r>
              <w:rPr>
                <w:rFonts w:ascii="Times New Roman"/>
                <w:b w:val="false"/>
                <w:i w:val="false"/>
                <w:color w:val="000000"/>
                <w:sz w:val="20"/>
              </w:rPr>
              <w:t>
45. Бір реттік ЭКГ электродтары – 4 дана;</w:t>
            </w:r>
          </w:p>
          <w:p>
            <w:pPr>
              <w:spacing w:after="20"/>
              <w:ind w:left="20"/>
              <w:jc w:val="both"/>
            </w:pPr>
            <w:r>
              <w:rPr>
                <w:rFonts w:ascii="Times New Roman"/>
                <w:b w:val="false"/>
                <w:i w:val="false"/>
                <w:color w:val="000000"/>
                <w:sz w:val="20"/>
              </w:rPr>
              <w:t>
46. Диагностикалық өткізгіш – 1 дана;</w:t>
            </w:r>
          </w:p>
          <w:p>
            <w:pPr>
              <w:spacing w:after="20"/>
              <w:ind w:left="20"/>
              <w:jc w:val="both"/>
            </w:pPr>
            <w:r>
              <w:rPr>
                <w:rFonts w:ascii="Times New Roman"/>
                <w:b w:val="false"/>
                <w:i w:val="false"/>
                <w:color w:val="000000"/>
                <w:sz w:val="20"/>
              </w:rPr>
              <w:t>
47. Көп жүрісті шүмектер мен шүмектердің блоктары – 1 дана;</w:t>
            </w:r>
          </w:p>
          <w:p>
            <w:pPr>
              <w:spacing w:after="20"/>
              <w:ind w:left="20"/>
              <w:jc w:val="both"/>
            </w:pPr>
            <w:r>
              <w:rPr>
                <w:rFonts w:ascii="Times New Roman"/>
                <w:b w:val="false"/>
                <w:i w:val="false"/>
                <w:color w:val="000000"/>
                <w:sz w:val="20"/>
              </w:rPr>
              <w:t>
48. Бір рет қолданылатын үш жүрісті шүмекшесі – 1 дана;</w:t>
            </w:r>
          </w:p>
          <w:p>
            <w:pPr>
              <w:spacing w:after="20"/>
              <w:ind w:left="20"/>
              <w:jc w:val="both"/>
            </w:pPr>
            <w:r>
              <w:rPr>
                <w:rFonts w:ascii="Times New Roman"/>
                <w:b w:val="false"/>
                <w:i w:val="false"/>
                <w:color w:val="000000"/>
                <w:sz w:val="20"/>
              </w:rPr>
              <w:t>
49. Жоғары қысымды желілер – 1 дана;</w:t>
            </w:r>
          </w:p>
          <w:p>
            <w:pPr>
              <w:spacing w:after="20"/>
              <w:ind w:left="20"/>
              <w:jc w:val="both"/>
            </w:pPr>
            <w:r>
              <w:rPr>
                <w:rFonts w:ascii="Times New Roman"/>
                <w:b w:val="false"/>
                <w:i w:val="false"/>
                <w:color w:val="000000"/>
                <w:sz w:val="20"/>
              </w:rPr>
              <w:t>
50. Қысымды мониторингтеуге арналған желі – 1 дана;</w:t>
            </w:r>
          </w:p>
          <w:p>
            <w:pPr>
              <w:spacing w:after="20"/>
              <w:ind w:left="20"/>
              <w:jc w:val="both"/>
            </w:pPr>
            <w:r>
              <w:rPr>
                <w:rFonts w:ascii="Times New Roman"/>
                <w:b w:val="false"/>
                <w:i w:val="false"/>
                <w:color w:val="000000"/>
                <w:sz w:val="20"/>
              </w:rPr>
              <w:t>
51. Бір рет қолданылатын жүйе – 1 дана;</w:t>
            </w:r>
          </w:p>
          <w:p>
            <w:pPr>
              <w:spacing w:after="20"/>
              <w:ind w:left="20"/>
              <w:jc w:val="both"/>
            </w:pPr>
            <w:r>
              <w:rPr>
                <w:rFonts w:ascii="Times New Roman"/>
                <w:b w:val="false"/>
                <w:i w:val="false"/>
                <w:color w:val="000000"/>
                <w:sz w:val="20"/>
              </w:rPr>
              <w:t>
52. Бір рет қолданылатын, инфузиялық ерітінділерді құюға арналған жүйе – 1 дана;</w:t>
            </w:r>
          </w:p>
          <w:p>
            <w:pPr>
              <w:spacing w:after="20"/>
              <w:ind w:left="20"/>
              <w:jc w:val="both"/>
            </w:pPr>
            <w:r>
              <w:rPr>
                <w:rFonts w:ascii="Times New Roman"/>
                <w:b w:val="false"/>
                <w:i w:val="false"/>
                <w:color w:val="000000"/>
                <w:sz w:val="20"/>
              </w:rPr>
              <w:t>
53. Үш компонентті инъекциялық шприці көлемі 1мл инесімен – 1 дана;</w:t>
            </w:r>
          </w:p>
          <w:p>
            <w:pPr>
              <w:spacing w:after="20"/>
              <w:ind w:left="20"/>
              <w:jc w:val="both"/>
            </w:pPr>
            <w:r>
              <w:rPr>
                <w:rFonts w:ascii="Times New Roman"/>
                <w:b w:val="false"/>
                <w:i w:val="false"/>
                <w:color w:val="000000"/>
                <w:sz w:val="20"/>
              </w:rPr>
              <w:t>
54. Үш компонентті инъекциялық шприці көлемі 3мл инесімен – 1 дана;</w:t>
            </w:r>
          </w:p>
          <w:p>
            <w:pPr>
              <w:spacing w:after="20"/>
              <w:ind w:left="20"/>
              <w:jc w:val="both"/>
            </w:pPr>
            <w:r>
              <w:rPr>
                <w:rFonts w:ascii="Times New Roman"/>
                <w:b w:val="false"/>
                <w:i w:val="false"/>
                <w:color w:val="000000"/>
                <w:sz w:val="20"/>
              </w:rPr>
              <w:t>
55. Үш компонентті инъекциялық шприці көлемі 2мл инесімен – 1 дана;</w:t>
            </w:r>
          </w:p>
          <w:p>
            <w:pPr>
              <w:spacing w:after="20"/>
              <w:ind w:left="20"/>
              <w:jc w:val="both"/>
            </w:pPr>
            <w:r>
              <w:rPr>
                <w:rFonts w:ascii="Times New Roman"/>
                <w:b w:val="false"/>
                <w:i w:val="false"/>
                <w:color w:val="000000"/>
                <w:sz w:val="20"/>
              </w:rPr>
              <w:t>
56. Үш компонентті инъекциялық шприці көлемі 5 мл инесімен – 1 дана;</w:t>
            </w:r>
          </w:p>
          <w:p>
            <w:pPr>
              <w:spacing w:after="20"/>
              <w:ind w:left="20"/>
              <w:jc w:val="both"/>
            </w:pPr>
            <w:r>
              <w:rPr>
                <w:rFonts w:ascii="Times New Roman"/>
                <w:b w:val="false"/>
                <w:i w:val="false"/>
                <w:color w:val="000000"/>
                <w:sz w:val="20"/>
              </w:rPr>
              <w:t>
57. Үш компонентті инъекциялық шприці көлемі 10 мл инесімен – 1 дана;</w:t>
            </w:r>
          </w:p>
          <w:p>
            <w:pPr>
              <w:spacing w:after="20"/>
              <w:ind w:left="20"/>
              <w:jc w:val="both"/>
            </w:pPr>
            <w:r>
              <w:rPr>
                <w:rFonts w:ascii="Times New Roman"/>
                <w:b w:val="false"/>
                <w:i w:val="false"/>
                <w:color w:val="000000"/>
                <w:sz w:val="20"/>
              </w:rPr>
              <w:t>
58. Үш компонентті инъекциялық шприці көлемі 20 мл инесімен – 1 дана;</w:t>
            </w:r>
          </w:p>
          <w:p>
            <w:pPr>
              <w:spacing w:after="20"/>
              <w:ind w:left="20"/>
              <w:jc w:val="both"/>
            </w:pPr>
            <w:r>
              <w:rPr>
                <w:rFonts w:ascii="Times New Roman"/>
                <w:b w:val="false"/>
                <w:i w:val="false"/>
                <w:color w:val="000000"/>
                <w:sz w:val="20"/>
              </w:rPr>
              <w:t>
59. Үш компонентті инъекциялық шприці көлемі 50 мл инесімен – 1 дана;</w:t>
            </w:r>
          </w:p>
          <w:p>
            <w:pPr>
              <w:spacing w:after="20"/>
              <w:ind w:left="20"/>
              <w:jc w:val="both"/>
            </w:pPr>
            <w:r>
              <w:rPr>
                <w:rFonts w:ascii="Times New Roman"/>
                <w:b w:val="false"/>
                <w:i w:val="false"/>
                <w:color w:val="000000"/>
                <w:sz w:val="20"/>
              </w:rPr>
              <w:t>
60. 50 мл шприці – 1 дана;</w:t>
            </w:r>
          </w:p>
          <w:p>
            <w:pPr>
              <w:spacing w:after="20"/>
              <w:ind w:left="20"/>
              <w:jc w:val="both"/>
            </w:pPr>
            <w:r>
              <w:rPr>
                <w:rFonts w:ascii="Times New Roman"/>
                <w:b w:val="false"/>
                <w:i w:val="false"/>
                <w:color w:val="000000"/>
                <w:sz w:val="20"/>
              </w:rPr>
              <w:t>
61. 12 мл шприці – 1 дана;</w:t>
            </w:r>
          </w:p>
          <w:p>
            <w:pPr>
              <w:spacing w:after="20"/>
              <w:ind w:left="20"/>
              <w:jc w:val="both"/>
            </w:pPr>
            <w:r>
              <w:rPr>
                <w:rFonts w:ascii="Times New Roman"/>
                <w:b w:val="false"/>
                <w:i w:val="false"/>
                <w:color w:val="000000"/>
                <w:sz w:val="20"/>
              </w:rPr>
              <w:t>
62. Сельдингер инесі 18G – 1 дана;</w:t>
            </w:r>
          </w:p>
          <w:p>
            <w:pPr>
              <w:spacing w:after="20"/>
              <w:ind w:left="20"/>
              <w:jc w:val="both"/>
            </w:pPr>
            <w:r>
              <w:rPr>
                <w:rFonts w:ascii="Times New Roman"/>
                <w:b w:val="false"/>
                <w:i w:val="false"/>
                <w:color w:val="000000"/>
                <w:sz w:val="20"/>
              </w:rPr>
              <w:t>
63. Сельдингер инесі 20G – 6 дана;</w:t>
            </w:r>
          </w:p>
          <w:p>
            <w:pPr>
              <w:spacing w:after="20"/>
              <w:ind w:left="20"/>
              <w:jc w:val="both"/>
            </w:pPr>
            <w:r>
              <w:rPr>
                <w:rFonts w:ascii="Times New Roman"/>
                <w:b w:val="false"/>
                <w:i w:val="false"/>
                <w:color w:val="000000"/>
                <w:sz w:val="20"/>
              </w:rPr>
              <w:t>
64. Инелерді есептегіш – 1 дана;</w:t>
            </w:r>
          </w:p>
          <w:p>
            <w:pPr>
              <w:spacing w:after="20"/>
              <w:ind w:left="20"/>
              <w:jc w:val="both"/>
            </w:pPr>
            <w:r>
              <w:rPr>
                <w:rFonts w:ascii="Times New Roman"/>
                <w:b w:val="false"/>
                <w:i w:val="false"/>
                <w:color w:val="000000"/>
                <w:sz w:val="20"/>
              </w:rPr>
              <w:t>
65. Трансрадиальді интродьюсерінің жинағы – 1 дана;</w:t>
            </w:r>
          </w:p>
          <w:p>
            <w:pPr>
              <w:spacing w:after="20"/>
              <w:ind w:left="20"/>
              <w:jc w:val="both"/>
            </w:pPr>
            <w:r>
              <w:rPr>
                <w:rFonts w:ascii="Times New Roman"/>
                <w:b w:val="false"/>
                <w:i w:val="false"/>
                <w:color w:val="000000"/>
                <w:sz w:val="20"/>
              </w:rPr>
              <w:t>
66. Кардиология мен радиологияға арналған индефляторлары – 1 дана;</w:t>
            </w:r>
          </w:p>
          <w:p>
            <w:pPr>
              <w:spacing w:after="20"/>
              <w:ind w:left="20"/>
              <w:jc w:val="both"/>
            </w:pPr>
            <w:r>
              <w:rPr>
                <w:rFonts w:ascii="Times New Roman"/>
                <w:b w:val="false"/>
                <w:i w:val="false"/>
                <w:color w:val="000000"/>
                <w:sz w:val="20"/>
              </w:rPr>
              <w:t>
67. Табақ 120 мл – 1 дана;</w:t>
            </w:r>
          </w:p>
          <w:p>
            <w:pPr>
              <w:spacing w:after="20"/>
              <w:ind w:left="20"/>
              <w:jc w:val="both"/>
            </w:pPr>
            <w:r>
              <w:rPr>
                <w:rFonts w:ascii="Times New Roman"/>
                <w:b w:val="false"/>
                <w:i w:val="false"/>
                <w:color w:val="000000"/>
                <w:sz w:val="20"/>
              </w:rPr>
              <w:t>
68. Табақ 250 мл – 1 дана;</w:t>
            </w:r>
          </w:p>
          <w:p>
            <w:pPr>
              <w:spacing w:after="20"/>
              <w:ind w:left="20"/>
              <w:jc w:val="both"/>
            </w:pPr>
            <w:r>
              <w:rPr>
                <w:rFonts w:ascii="Times New Roman"/>
                <w:b w:val="false"/>
                <w:i w:val="false"/>
                <w:color w:val="000000"/>
                <w:sz w:val="20"/>
              </w:rPr>
              <w:t>
69. Табақ 500 мл – 1 дана;</w:t>
            </w:r>
          </w:p>
          <w:p>
            <w:pPr>
              <w:spacing w:after="20"/>
              <w:ind w:left="20"/>
              <w:jc w:val="both"/>
            </w:pPr>
            <w:r>
              <w:rPr>
                <w:rFonts w:ascii="Times New Roman"/>
                <w:b w:val="false"/>
                <w:i w:val="false"/>
                <w:color w:val="000000"/>
                <w:sz w:val="20"/>
              </w:rPr>
              <w:t>
70. Табақ 750 мл – 1 дана;</w:t>
            </w:r>
          </w:p>
          <w:p>
            <w:pPr>
              <w:spacing w:after="20"/>
              <w:ind w:left="20"/>
              <w:jc w:val="both"/>
            </w:pPr>
            <w:r>
              <w:rPr>
                <w:rFonts w:ascii="Times New Roman"/>
                <w:b w:val="false"/>
                <w:i w:val="false"/>
                <w:color w:val="000000"/>
                <w:sz w:val="20"/>
              </w:rPr>
              <w:t>
71. Табақ 1000 мл – 1 дана;</w:t>
            </w:r>
          </w:p>
          <w:p>
            <w:pPr>
              <w:spacing w:after="20"/>
              <w:ind w:left="20"/>
              <w:jc w:val="both"/>
            </w:pPr>
            <w:r>
              <w:rPr>
                <w:rFonts w:ascii="Times New Roman"/>
                <w:b w:val="false"/>
                <w:i w:val="false"/>
                <w:color w:val="000000"/>
                <w:sz w:val="20"/>
              </w:rPr>
              <w:t>
72. Табақ 1500 мл – 1 дана;</w:t>
            </w:r>
          </w:p>
          <w:p>
            <w:pPr>
              <w:spacing w:after="20"/>
              <w:ind w:left="20"/>
              <w:jc w:val="both"/>
            </w:pPr>
            <w:r>
              <w:rPr>
                <w:rFonts w:ascii="Times New Roman"/>
                <w:b w:val="false"/>
                <w:i w:val="false"/>
                <w:color w:val="000000"/>
                <w:sz w:val="20"/>
              </w:rPr>
              <w:t>
73. Табақ 2500 мл – 1 дана;</w:t>
            </w:r>
          </w:p>
          <w:p>
            <w:pPr>
              <w:spacing w:after="20"/>
              <w:ind w:left="20"/>
              <w:jc w:val="both"/>
            </w:pPr>
            <w:r>
              <w:rPr>
                <w:rFonts w:ascii="Times New Roman"/>
                <w:b w:val="false"/>
                <w:i w:val="false"/>
                <w:color w:val="000000"/>
                <w:sz w:val="20"/>
              </w:rPr>
              <w:t>
74. Табақ 5000 мл – 1 дана;</w:t>
            </w:r>
          </w:p>
          <w:p>
            <w:pPr>
              <w:spacing w:after="20"/>
              <w:ind w:left="20"/>
              <w:jc w:val="both"/>
            </w:pPr>
            <w:r>
              <w:rPr>
                <w:rFonts w:ascii="Times New Roman"/>
                <w:b w:val="false"/>
                <w:i w:val="false"/>
                <w:color w:val="000000"/>
                <w:sz w:val="20"/>
              </w:rPr>
              <w:t>
75. Өткізгішті сақтауға арналған табақ 2500 мл – 1 дана;</w:t>
            </w:r>
          </w:p>
          <w:p>
            <w:pPr>
              <w:spacing w:after="20"/>
              <w:ind w:left="20"/>
              <w:jc w:val="both"/>
            </w:pPr>
            <w:r>
              <w:rPr>
                <w:rFonts w:ascii="Times New Roman"/>
                <w:b w:val="false"/>
                <w:i w:val="false"/>
                <w:color w:val="000000"/>
                <w:sz w:val="20"/>
              </w:rPr>
              <w:t>
76. Тік бұрышты астауша 27х22х5 см – 1 дана;</w:t>
            </w:r>
          </w:p>
          <w:p>
            <w:pPr>
              <w:spacing w:after="20"/>
              <w:ind w:left="20"/>
              <w:jc w:val="both"/>
            </w:pPr>
            <w:r>
              <w:rPr>
                <w:rFonts w:ascii="Times New Roman"/>
                <w:b w:val="false"/>
                <w:i w:val="false"/>
                <w:color w:val="000000"/>
                <w:sz w:val="20"/>
              </w:rPr>
              <w:t>
77. Бүйрек пішіндес астауша – 700 мл – 1 дана;</w:t>
            </w:r>
          </w:p>
          <w:p>
            <w:pPr>
              <w:spacing w:after="20"/>
              <w:ind w:left="20"/>
              <w:jc w:val="both"/>
            </w:pPr>
            <w:r>
              <w:rPr>
                <w:rFonts w:ascii="Times New Roman"/>
                <w:b w:val="false"/>
                <w:i w:val="false"/>
                <w:color w:val="000000"/>
                <w:sz w:val="20"/>
              </w:rPr>
              <w:t>
78. Несеп қабылдағыш – 1 дана;</w:t>
            </w:r>
          </w:p>
          <w:p>
            <w:pPr>
              <w:spacing w:after="20"/>
              <w:ind w:left="20"/>
              <w:jc w:val="both"/>
            </w:pPr>
            <w:r>
              <w:rPr>
                <w:rFonts w:ascii="Times New Roman"/>
                <w:b w:val="false"/>
                <w:i w:val="false"/>
                <w:color w:val="000000"/>
                <w:sz w:val="20"/>
              </w:rPr>
              <w:t>
79. Турникеттер жинағы – 1 дана;</w:t>
            </w:r>
          </w:p>
          <w:p>
            <w:pPr>
              <w:spacing w:after="20"/>
              <w:ind w:left="20"/>
              <w:jc w:val="both"/>
            </w:pPr>
            <w:r>
              <w:rPr>
                <w:rFonts w:ascii="Times New Roman"/>
                <w:b w:val="false"/>
                <w:i w:val="false"/>
                <w:color w:val="000000"/>
                <w:sz w:val="20"/>
              </w:rPr>
              <w:t>
80. Бекітуге арналған жабысқақ – 1 дана;</w:t>
            </w:r>
          </w:p>
          <w:p>
            <w:pPr>
              <w:spacing w:after="20"/>
              <w:ind w:left="20"/>
              <w:jc w:val="both"/>
            </w:pPr>
            <w:r>
              <w:rPr>
                <w:rFonts w:ascii="Times New Roman"/>
                <w:b w:val="false"/>
                <w:i w:val="false"/>
                <w:color w:val="000000"/>
                <w:sz w:val="20"/>
              </w:rPr>
              <w:t>
81. Жабысқақтағы бауға арналған ұстағыш – 1 дана;</w:t>
            </w:r>
          </w:p>
          <w:p>
            <w:pPr>
              <w:spacing w:after="20"/>
              <w:ind w:left="20"/>
              <w:jc w:val="both"/>
            </w:pPr>
            <w:r>
              <w:rPr>
                <w:rFonts w:ascii="Times New Roman"/>
                <w:b w:val="false"/>
                <w:i w:val="false"/>
                <w:color w:val="000000"/>
                <w:sz w:val="20"/>
              </w:rPr>
              <w:t>
82. Операциялық лента – 3 дана;</w:t>
            </w:r>
          </w:p>
          <w:p>
            <w:pPr>
              <w:spacing w:after="20"/>
              <w:ind w:left="20"/>
              <w:jc w:val="both"/>
            </w:pPr>
            <w:r>
              <w:rPr>
                <w:rFonts w:ascii="Times New Roman"/>
                <w:b w:val="false"/>
                <w:i w:val="false"/>
                <w:color w:val="000000"/>
                <w:sz w:val="20"/>
              </w:rPr>
              <w:t>
83. Вена ішілік катетерлерді бекітуге арналған таңғышы, өлшемдері 7см х 8,5см – 1 дана;</w:t>
            </w:r>
          </w:p>
          <w:p>
            <w:pPr>
              <w:spacing w:after="20"/>
              <w:ind w:left="20"/>
              <w:jc w:val="both"/>
            </w:pPr>
            <w:r>
              <w:rPr>
                <w:rFonts w:ascii="Times New Roman"/>
                <w:b w:val="false"/>
                <w:i w:val="false"/>
                <w:color w:val="000000"/>
                <w:sz w:val="20"/>
              </w:rPr>
              <w:t>
84. Мөлдір үлбірлі таңғыш жараларды жабуға және катетерлерді бекітуге арналған, стерильді, бір рет қолданылатын, өлшемдері: 4,4см х 4,4см – 1 дана;</w:t>
            </w:r>
          </w:p>
          <w:p>
            <w:pPr>
              <w:spacing w:after="20"/>
              <w:ind w:left="20"/>
              <w:jc w:val="both"/>
            </w:pPr>
            <w:r>
              <w:rPr>
                <w:rFonts w:ascii="Times New Roman"/>
                <w:b w:val="false"/>
                <w:i w:val="false"/>
                <w:color w:val="000000"/>
                <w:sz w:val="20"/>
              </w:rPr>
              <w:t>
85. Инциздік үлбір 45х45 см – 1 дана;</w:t>
            </w:r>
          </w:p>
          <w:p>
            <w:pPr>
              <w:spacing w:after="20"/>
              <w:ind w:left="20"/>
              <w:jc w:val="both"/>
            </w:pPr>
            <w:r>
              <w:rPr>
                <w:rFonts w:ascii="Times New Roman"/>
                <w:b w:val="false"/>
                <w:i w:val="false"/>
                <w:color w:val="000000"/>
                <w:sz w:val="20"/>
              </w:rPr>
              <w:t>
86. Дренаждық банка – 1 дана;</w:t>
            </w:r>
          </w:p>
          <w:p>
            <w:pPr>
              <w:spacing w:after="20"/>
              <w:ind w:left="20"/>
              <w:jc w:val="both"/>
            </w:pPr>
            <w:r>
              <w:rPr>
                <w:rFonts w:ascii="Times New Roman"/>
                <w:b w:val="false"/>
                <w:i w:val="false"/>
                <w:color w:val="000000"/>
                <w:sz w:val="20"/>
              </w:rPr>
              <w:t>
87. Аспирациялық түтік – 1 дана;</w:t>
            </w:r>
          </w:p>
          <w:p>
            <w:pPr>
              <w:spacing w:after="20"/>
              <w:ind w:left="20"/>
              <w:jc w:val="both"/>
            </w:pPr>
            <w:r>
              <w:rPr>
                <w:rFonts w:ascii="Times New Roman"/>
                <w:b w:val="false"/>
                <w:i w:val="false"/>
                <w:color w:val="000000"/>
                <w:sz w:val="20"/>
              </w:rPr>
              <w:t>
88. Коагулятор ұштығын тазалағыш – 1 дана;</w:t>
            </w:r>
          </w:p>
          <w:p>
            <w:pPr>
              <w:spacing w:after="20"/>
              <w:ind w:left="20"/>
              <w:jc w:val="both"/>
            </w:pPr>
            <w:r>
              <w:rPr>
                <w:rFonts w:ascii="Times New Roman"/>
                <w:b w:val="false"/>
                <w:i w:val="false"/>
                <w:color w:val="000000"/>
                <w:sz w:val="20"/>
              </w:rPr>
              <w:t>
89. Теріні таңбалауға арналған жинақ – 1 дана;</w:t>
            </w:r>
          </w:p>
          <w:p>
            <w:pPr>
              <w:spacing w:after="20"/>
              <w:ind w:left="20"/>
              <w:jc w:val="both"/>
            </w:pPr>
            <w:r>
              <w:rPr>
                <w:rFonts w:ascii="Times New Roman"/>
                <w:b w:val="false"/>
                <w:i w:val="false"/>
                <w:color w:val="000000"/>
                <w:sz w:val="20"/>
              </w:rPr>
              <w:t>
90. Мақта-маталы стерильді емес медициналық дәкелі бинттер 4м х10см – 1 дана;</w:t>
            </w:r>
          </w:p>
          <w:p>
            <w:pPr>
              <w:spacing w:after="20"/>
              <w:ind w:left="20"/>
              <w:jc w:val="both"/>
            </w:pPr>
            <w:r>
              <w:rPr>
                <w:rFonts w:ascii="Times New Roman"/>
                <w:b w:val="false"/>
                <w:i w:val="false"/>
                <w:color w:val="000000"/>
                <w:sz w:val="20"/>
              </w:rPr>
              <w:t>
91. Созылғыш бинт – 1 дана;</w:t>
            </w:r>
          </w:p>
          <w:p>
            <w:pPr>
              <w:spacing w:after="20"/>
              <w:ind w:left="20"/>
              <w:jc w:val="both"/>
            </w:pPr>
            <w:r>
              <w:rPr>
                <w:rFonts w:ascii="Times New Roman"/>
                <w:b w:val="false"/>
                <w:i w:val="false"/>
                <w:color w:val="000000"/>
                <w:sz w:val="20"/>
              </w:rPr>
              <w:t>
92. Бұласыры, өлшемі 10 см х 35см – 1 дана;</w:t>
            </w:r>
          </w:p>
          <w:p>
            <w:pPr>
              <w:spacing w:after="20"/>
              <w:ind w:left="20"/>
              <w:jc w:val="both"/>
            </w:pPr>
            <w:r>
              <w:rPr>
                <w:rFonts w:ascii="Times New Roman"/>
                <w:b w:val="false"/>
                <w:i w:val="false"/>
                <w:color w:val="000000"/>
                <w:sz w:val="20"/>
              </w:rPr>
              <w:t>
93. Екі жүрісті Фолея катетері, өлшемі FR 14 -1 дана;</w:t>
            </w:r>
          </w:p>
          <w:p>
            <w:pPr>
              <w:spacing w:after="20"/>
              <w:ind w:left="20"/>
              <w:jc w:val="both"/>
            </w:pPr>
            <w:r>
              <w:rPr>
                <w:rFonts w:ascii="Times New Roman"/>
                <w:b w:val="false"/>
                <w:i w:val="false"/>
                <w:color w:val="000000"/>
                <w:sz w:val="20"/>
              </w:rPr>
              <w:t>
94. Торакальді түзу катетер, өлшемі (Ch): 28 – 1 дана;</w:t>
            </w:r>
          </w:p>
          <w:p>
            <w:pPr>
              <w:spacing w:after="20"/>
              <w:ind w:left="20"/>
              <w:jc w:val="both"/>
            </w:pPr>
            <w:r>
              <w:rPr>
                <w:rFonts w:ascii="Times New Roman"/>
                <w:b w:val="false"/>
                <w:i w:val="false"/>
                <w:color w:val="000000"/>
                <w:sz w:val="20"/>
              </w:rPr>
              <w:t>
95. Торакальді бұрыштық катетер, өлшемі (Ch): 28 – 1 дана. Янкауэр катетері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10м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Бірреттік пластик пипетка - 1 дана;</w:t>
            </w:r>
          </w:p>
          <w:p>
            <w:pPr>
              <w:spacing w:after="20"/>
              <w:ind w:left="20"/>
              <w:jc w:val="both"/>
            </w:pPr>
            <w:r>
              <w:rPr>
                <w:rFonts w:ascii="Times New Roman"/>
                <w:b w:val="false"/>
                <w:i w:val="false"/>
                <w:color w:val="000000"/>
                <w:sz w:val="20"/>
              </w:rPr>
              <w:t>
3.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 2м х 90см; 3м х 90см; 5м х 90см; 10м х 90см; 25м х 90см. Дәке табиғи 100% мақта талшығынан жасалған. Беттік тығыздығы – 28 г/м2 -ден 36 г/м2 - ге дейін. Дымқылданғыштығы – 10 секундтан аспайды. Капиллярлығы – кем дегенде 10 см/сағ.Стерильді емес кесінді дәке бүктелген және заттаңбасы бар жеке қаптамаға (пакетке) салынған.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емес медициналық дәке, бөліктерде, өлшемдері: 1м х 90см;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62-64(XXXL-XXXXL),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62-64(XXXL-XXXXL), бой ұзындығы 188;</w:t>
            </w:r>
          </w:p>
          <w:p>
            <w:pPr>
              <w:spacing w:after="20"/>
              <w:ind w:left="20"/>
              <w:jc w:val="both"/>
            </w:pPr>
            <w:r>
              <w:rPr>
                <w:rFonts w:ascii="Times New Roman"/>
                <w:b w:val="false"/>
                <w:i w:val="false"/>
                <w:color w:val="000000"/>
                <w:sz w:val="20"/>
              </w:rPr>
              <w:t>
2. Шалбар өлшемі 62-64(XXXL-XXXXL), бой ұзындығы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50-52 (L-XL), бой ұзындығы 182;</w:t>
            </w:r>
          </w:p>
          <w:p>
            <w:pPr>
              <w:spacing w:after="20"/>
              <w:ind w:left="20"/>
              <w:jc w:val="both"/>
            </w:pPr>
            <w:r>
              <w:rPr>
                <w:rFonts w:ascii="Times New Roman"/>
                <w:b w:val="false"/>
                <w:i w:val="false"/>
                <w:color w:val="000000"/>
                <w:sz w:val="20"/>
              </w:rPr>
              <w:t>
2. Жейде өлшемі 50-52 (L-XL), бой ұзындығы 182;</w:t>
            </w:r>
          </w:p>
          <w:p>
            <w:pPr>
              <w:spacing w:after="20"/>
              <w:ind w:left="20"/>
              <w:jc w:val="both"/>
            </w:pPr>
            <w:r>
              <w:rPr>
                <w:rFonts w:ascii="Times New Roman"/>
                <w:b w:val="false"/>
                <w:i w:val="false"/>
                <w:color w:val="000000"/>
                <w:sz w:val="20"/>
              </w:rPr>
              <w:t>
3. Шалбар, бой ұзындығы 182;</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пакеттеріне немесе ПВХ қаптамасына немесе біріктірілген қаптамаға (қағаз / үлбір) герметикалық қапталған, жиынтықтын құрамына әр-түрлі материалдардан жасалған бір рет қолданатын бұйымдар кіреді: олар тоқылмаған маталардың әр түрлерінен, мақта-мата иірім жібінен, полиамидті жіптен, бұралған лайкрадан, полиэтилен қаптамасынан, резеңкеден, табиғи жоғары сапалы латекстен, неопреннен, полиизопреннен, целлюлозадан, дәкеден, рибаннан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операциялық ақжайма 250х320 см, тесігімен, ендірмемен, ойықпен, қалтамен – 1 дана;</w:t>
            </w:r>
          </w:p>
          <w:p>
            <w:pPr>
              <w:spacing w:after="20"/>
              <w:ind w:left="20"/>
              <w:jc w:val="both"/>
            </w:pPr>
            <w:r>
              <w:rPr>
                <w:rFonts w:ascii="Times New Roman"/>
                <w:b w:val="false"/>
                <w:i w:val="false"/>
                <w:color w:val="000000"/>
                <w:sz w:val="20"/>
              </w:rPr>
              <w:t>
2. Үлкен операциялық ақжайма 400х400 см – 1 дана;</w:t>
            </w:r>
          </w:p>
          <w:p>
            <w:pPr>
              <w:spacing w:after="20"/>
              <w:ind w:left="20"/>
              <w:jc w:val="both"/>
            </w:pPr>
            <w:r>
              <w:rPr>
                <w:rFonts w:ascii="Times New Roman"/>
                <w:b w:val="false"/>
                <w:i w:val="false"/>
                <w:color w:val="000000"/>
                <w:sz w:val="20"/>
              </w:rPr>
              <w:t>
3. Үлкен операциялық ақжайма 230х280 см созылғыш тесігімен – 1 дана;</w:t>
            </w:r>
          </w:p>
          <w:p>
            <w:pPr>
              <w:spacing w:after="20"/>
              <w:ind w:left="20"/>
              <w:jc w:val="both"/>
            </w:pPr>
            <w:r>
              <w:rPr>
                <w:rFonts w:ascii="Times New Roman"/>
                <w:b w:val="false"/>
                <w:i w:val="false"/>
                <w:color w:val="000000"/>
                <w:sz w:val="20"/>
              </w:rPr>
              <w:t>
4. Кіші операциялық ақжайма 100х300 см – 1 дана;</w:t>
            </w:r>
          </w:p>
          <w:p>
            <w:pPr>
              <w:spacing w:after="20"/>
              <w:ind w:left="20"/>
              <w:jc w:val="both"/>
            </w:pPr>
            <w:r>
              <w:rPr>
                <w:rFonts w:ascii="Times New Roman"/>
                <w:b w:val="false"/>
                <w:i w:val="false"/>
                <w:color w:val="000000"/>
                <w:sz w:val="20"/>
              </w:rPr>
              <w:t>
5. Кіші операциялық ақжайма 80х100 см, тесігімен, қалтамен – 1 дана;</w:t>
            </w:r>
          </w:p>
          <w:p>
            <w:pPr>
              <w:spacing w:after="20"/>
              <w:ind w:left="20"/>
              <w:jc w:val="both"/>
            </w:pPr>
            <w:r>
              <w:rPr>
                <w:rFonts w:ascii="Times New Roman"/>
                <w:b w:val="false"/>
                <w:i w:val="false"/>
                <w:color w:val="000000"/>
                <w:sz w:val="20"/>
              </w:rPr>
              <w:t>
6. Кардиохирургиялық ақжайма 274х320 см, жиналмалы қанаттармен, тесігімен, ойықпен, қалтамен, оқшантаймен - 1 дана;</w:t>
            </w:r>
          </w:p>
          <w:p>
            <w:pPr>
              <w:spacing w:after="20"/>
              <w:ind w:left="20"/>
              <w:jc w:val="both"/>
            </w:pPr>
            <w:r>
              <w:rPr>
                <w:rFonts w:ascii="Times New Roman"/>
                <w:b w:val="false"/>
                <w:i w:val="false"/>
                <w:color w:val="000000"/>
                <w:sz w:val="20"/>
              </w:rPr>
              <w:t>
7. Ангиоақжайма 280х330 см, мөлдір жиекпен, жақтаулармен, жабысқақ жиекпен - 1 дана;</w:t>
            </w:r>
          </w:p>
          <w:p>
            <w:pPr>
              <w:spacing w:after="20"/>
              <w:ind w:left="20"/>
              <w:jc w:val="both"/>
            </w:pPr>
            <w:r>
              <w:rPr>
                <w:rFonts w:ascii="Times New Roman"/>
                <w:b w:val="false"/>
                <w:i w:val="false"/>
                <w:color w:val="000000"/>
                <w:sz w:val="20"/>
              </w:rPr>
              <w:t>
8. Бауға арналған тысқап 13х250 см, картонды ұстағышпен (телескопиялық жиынтық) – 1 дана;</w:t>
            </w:r>
          </w:p>
          <w:p>
            <w:pPr>
              <w:spacing w:after="20"/>
              <w:ind w:left="20"/>
              <w:jc w:val="both"/>
            </w:pPr>
            <w:r>
              <w:rPr>
                <w:rFonts w:ascii="Times New Roman"/>
                <w:b w:val="false"/>
                <w:i w:val="false"/>
                <w:color w:val="000000"/>
                <w:sz w:val="20"/>
              </w:rPr>
              <w:t>
9. Тысқап 15х200 см – 1 дана;</w:t>
            </w:r>
          </w:p>
          <w:p>
            <w:pPr>
              <w:spacing w:after="20"/>
              <w:ind w:left="20"/>
              <w:jc w:val="both"/>
            </w:pPr>
            <w:r>
              <w:rPr>
                <w:rFonts w:ascii="Times New Roman"/>
                <w:b w:val="false"/>
                <w:i w:val="false"/>
                <w:color w:val="000000"/>
                <w:sz w:val="20"/>
              </w:rPr>
              <w:t>
10. Қолға /аяққа арналған тысқап 30х50 см – 1 дана;</w:t>
            </w:r>
          </w:p>
          <w:p>
            <w:pPr>
              <w:spacing w:after="20"/>
              <w:ind w:left="20"/>
              <w:jc w:val="both"/>
            </w:pPr>
            <w:r>
              <w:rPr>
                <w:rFonts w:ascii="Times New Roman"/>
                <w:b w:val="false"/>
                <w:i w:val="false"/>
                <w:color w:val="000000"/>
                <w:sz w:val="20"/>
              </w:rPr>
              <w:t>
11. Тысқап 100 см диаметрімен – 1 дана;</w:t>
            </w:r>
          </w:p>
          <w:p>
            <w:pPr>
              <w:spacing w:after="20"/>
              <w:ind w:left="20"/>
              <w:jc w:val="both"/>
            </w:pPr>
            <w:r>
              <w:rPr>
                <w:rFonts w:ascii="Times New Roman"/>
                <w:b w:val="false"/>
                <w:i w:val="false"/>
                <w:color w:val="000000"/>
                <w:sz w:val="20"/>
              </w:rPr>
              <w:t>
12. 1. Тысқап 100х100 см – 1 дана;</w:t>
            </w:r>
          </w:p>
          <w:p>
            <w:pPr>
              <w:spacing w:after="20"/>
              <w:ind w:left="20"/>
              <w:jc w:val="both"/>
            </w:pPr>
            <w:r>
              <w:rPr>
                <w:rFonts w:ascii="Times New Roman"/>
                <w:b w:val="false"/>
                <w:i w:val="false"/>
                <w:color w:val="000000"/>
                <w:sz w:val="20"/>
              </w:rPr>
              <w:t>
13. Құралдар үстеліне арналған хирургиялық тысқап 80х145см, ендірмемен – 1 дана;</w:t>
            </w:r>
          </w:p>
          <w:p>
            <w:pPr>
              <w:spacing w:after="20"/>
              <w:ind w:left="20"/>
              <w:jc w:val="both"/>
            </w:pPr>
            <w:r>
              <w:rPr>
                <w:rFonts w:ascii="Times New Roman"/>
                <w:b w:val="false"/>
                <w:i w:val="false"/>
                <w:color w:val="000000"/>
                <w:sz w:val="20"/>
              </w:rPr>
              <w:t>
14. Гастроскопқа арналған тысқап 35 х170 см – 1 дана;</w:t>
            </w:r>
          </w:p>
          <w:p>
            <w:pPr>
              <w:spacing w:after="20"/>
              <w:ind w:left="20"/>
              <w:jc w:val="both"/>
            </w:pPr>
            <w:r>
              <w:rPr>
                <w:rFonts w:ascii="Times New Roman"/>
                <w:b w:val="false"/>
                <w:i w:val="false"/>
                <w:color w:val="000000"/>
                <w:sz w:val="20"/>
              </w:rPr>
              <w:t>
15. Шамға арналған бір реттік тысқап – 1 дана;</w:t>
            </w:r>
          </w:p>
          <w:p>
            <w:pPr>
              <w:spacing w:after="20"/>
              <w:ind w:left="20"/>
              <w:jc w:val="both"/>
            </w:pPr>
            <w:r>
              <w:rPr>
                <w:rFonts w:ascii="Times New Roman"/>
                <w:b w:val="false"/>
                <w:i w:val="false"/>
                <w:color w:val="000000"/>
                <w:sz w:val="20"/>
              </w:rPr>
              <w:t>
16. Хирургиялық қабылдағыш-қалта 35х67 см, 2 секциялық, жабысқақ жиекпен – 1 дана;</w:t>
            </w:r>
          </w:p>
          <w:p>
            <w:pPr>
              <w:spacing w:after="20"/>
              <w:ind w:left="20"/>
              <w:jc w:val="both"/>
            </w:pPr>
            <w:r>
              <w:rPr>
                <w:rFonts w:ascii="Times New Roman"/>
                <w:b w:val="false"/>
                <w:i w:val="false"/>
                <w:color w:val="000000"/>
                <w:sz w:val="20"/>
              </w:rPr>
              <w:t>
17. Хирургиялық сүрткілер 70х70 см – 1 дана;</w:t>
            </w:r>
          </w:p>
          <w:p>
            <w:pPr>
              <w:spacing w:after="20"/>
              <w:ind w:left="20"/>
              <w:jc w:val="both"/>
            </w:pPr>
            <w:r>
              <w:rPr>
                <w:rFonts w:ascii="Times New Roman"/>
                <w:b w:val="false"/>
                <w:i w:val="false"/>
                <w:color w:val="000000"/>
                <w:sz w:val="20"/>
              </w:rPr>
              <w:t>
18. Хирургиялық сүрткілер 45х45 см – 1 дана;</w:t>
            </w:r>
          </w:p>
          <w:p>
            <w:pPr>
              <w:spacing w:after="20"/>
              <w:ind w:left="20"/>
              <w:jc w:val="both"/>
            </w:pPr>
            <w:r>
              <w:rPr>
                <w:rFonts w:ascii="Times New Roman"/>
                <w:b w:val="false"/>
                <w:i w:val="false"/>
                <w:color w:val="000000"/>
                <w:sz w:val="20"/>
              </w:rPr>
              <w:t>
19. Сіңіргіш дәкелік тампондар, өлшемі L – 1 дана;</w:t>
            </w:r>
          </w:p>
          <w:p>
            <w:pPr>
              <w:spacing w:after="20"/>
              <w:ind w:left="20"/>
              <w:jc w:val="both"/>
            </w:pPr>
            <w:r>
              <w:rPr>
                <w:rFonts w:ascii="Times New Roman"/>
                <w:b w:val="false"/>
                <w:i w:val="false"/>
                <w:color w:val="000000"/>
                <w:sz w:val="20"/>
              </w:rPr>
              <w:t>
20. Операциялық лента 10х70см – 1 дана;</w:t>
            </w:r>
          </w:p>
          <w:p>
            <w:pPr>
              <w:spacing w:after="20"/>
              <w:ind w:left="20"/>
              <w:jc w:val="both"/>
            </w:pPr>
            <w:r>
              <w:rPr>
                <w:rFonts w:ascii="Times New Roman"/>
                <w:b w:val="false"/>
                <w:i w:val="false"/>
                <w:color w:val="000000"/>
                <w:sz w:val="20"/>
              </w:rPr>
              <w:t>
21. Шұлық-бахила – 1 дана;</w:t>
            </w:r>
          </w:p>
          <w:p>
            <w:pPr>
              <w:spacing w:after="20"/>
              <w:ind w:left="20"/>
              <w:jc w:val="both"/>
            </w:pPr>
            <w:r>
              <w:rPr>
                <w:rFonts w:ascii="Times New Roman"/>
                <w:b w:val="false"/>
                <w:i w:val="false"/>
                <w:color w:val="000000"/>
                <w:sz w:val="20"/>
              </w:rPr>
              <w:t>
22. Хирургиялық халат ХL трикотажды манжетпен – 1 дана;</w:t>
            </w:r>
          </w:p>
          <w:p>
            <w:pPr>
              <w:spacing w:after="20"/>
              <w:ind w:left="20"/>
              <w:jc w:val="both"/>
            </w:pPr>
            <w:r>
              <w:rPr>
                <w:rFonts w:ascii="Times New Roman"/>
                <w:b w:val="false"/>
                <w:i w:val="false"/>
                <w:color w:val="000000"/>
                <w:sz w:val="20"/>
              </w:rPr>
              <w:t>
23. Трикотажды манжетімен евростандарт халаты ХL күшейтілген алдымен және жеңдермен – 1 дана;</w:t>
            </w:r>
          </w:p>
          <w:p>
            <w:pPr>
              <w:spacing w:after="20"/>
              <w:ind w:left="20"/>
              <w:jc w:val="both"/>
            </w:pPr>
            <w:r>
              <w:rPr>
                <w:rFonts w:ascii="Times New Roman"/>
                <w:b w:val="false"/>
                <w:i w:val="false"/>
                <w:color w:val="000000"/>
                <w:sz w:val="20"/>
              </w:rPr>
              <w:t>
24. Сіңіргіш ылғал өткізбейтін төсеніш 60х90 см – 1 дана;</w:t>
            </w:r>
          </w:p>
          <w:p>
            <w:pPr>
              <w:spacing w:after="20"/>
              <w:ind w:left="20"/>
              <w:jc w:val="both"/>
            </w:pPr>
            <w:r>
              <w:rPr>
                <w:rFonts w:ascii="Times New Roman"/>
                <w:b w:val="false"/>
                <w:i w:val="false"/>
                <w:color w:val="000000"/>
                <w:sz w:val="20"/>
              </w:rPr>
              <w:t>
25. Медициналық қолғаптар № 8 – 1жұп;</w:t>
            </w:r>
          </w:p>
          <w:p>
            <w:pPr>
              <w:spacing w:after="20"/>
              <w:ind w:left="20"/>
              <w:jc w:val="both"/>
            </w:pPr>
            <w:r>
              <w:rPr>
                <w:rFonts w:ascii="Times New Roman"/>
                <w:b w:val="false"/>
                <w:i w:val="false"/>
                <w:color w:val="000000"/>
                <w:sz w:val="20"/>
              </w:rPr>
              <w:t>
26. Медициналық қайшы – 1 дана;</w:t>
            </w:r>
          </w:p>
          <w:p>
            <w:pPr>
              <w:spacing w:after="20"/>
              <w:ind w:left="20"/>
              <w:jc w:val="both"/>
            </w:pPr>
            <w:r>
              <w:rPr>
                <w:rFonts w:ascii="Times New Roman"/>
                <w:b w:val="false"/>
                <w:i w:val="false"/>
                <w:color w:val="000000"/>
                <w:sz w:val="20"/>
              </w:rPr>
              <w:t>
27. Тостаған 120 мл – 1 дана;</w:t>
            </w:r>
          </w:p>
          <w:p>
            <w:pPr>
              <w:spacing w:after="20"/>
              <w:ind w:left="20"/>
              <w:jc w:val="both"/>
            </w:pPr>
            <w:r>
              <w:rPr>
                <w:rFonts w:ascii="Times New Roman"/>
                <w:b w:val="false"/>
                <w:i w:val="false"/>
                <w:color w:val="000000"/>
                <w:sz w:val="20"/>
              </w:rPr>
              <w:t>
28. Тостаған 250 мл – 1 дана;</w:t>
            </w:r>
          </w:p>
          <w:p>
            <w:pPr>
              <w:spacing w:after="20"/>
              <w:ind w:left="20"/>
              <w:jc w:val="both"/>
            </w:pPr>
            <w:r>
              <w:rPr>
                <w:rFonts w:ascii="Times New Roman"/>
                <w:b w:val="false"/>
                <w:i w:val="false"/>
                <w:color w:val="000000"/>
                <w:sz w:val="20"/>
              </w:rPr>
              <w:t>
29. Тостаған 500 мл – 1 дана;</w:t>
            </w:r>
          </w:p>
          <w:p>
            <w:pPr>
              <w:spacing w:after="20"/>
              <w:ind w:left="20"/>
              <w:jc w:val="both"/>
            </w:pPr>
            <w:r>
              <w:rPr>
                <w:rFonts w:ascii="Times New Roman"/>
                <w:b w:val="false"/>
                <w:i w:val="false"/>
                <w:color w:val="000000"/>
                <w:sz w:val="20"/>
              </w:rPr>
              <w:t>
30. Тостаған 750 мл – 1 дана;</w:t>
            </w:r>
          </w:p>
          <w:p>
            <w:pPr>
              <w:spacing w:after="20"/>
              <w:ind w:left="20"/>
              <w:jc w:val="both"/>
            </w:pPr>
            <w:r>
              <w:rPr>
                <w:rFonts w:ascii="Times New Roman"/>
                <w:b w:val="false"/>
                <w:i w:val="false"/>
                <w:color w:val="000000"/>
                <w:sz w:val="20"/>
              </w:rPr>
              <w:t>
31. Тостаған 1000 мл – 1 дана;</w:t>
            </w:r>
          </w:p>
          <w:p>
            <w:pPr>
              <w:spacing w:after="20"/>
              <w:ind w:left="20"/>
              <w:jc w:val="both"/>
            </w:pPr>
            <w:r>
              <w:rPr>
                <w:rFonts w:ascii="Times New Roman"/>
                <w:b w:val="false"/>
                <w:i w:val="false"/>
                <w:color w:val="000000"/>
                <w:sz w:val="20"/>
              </w:rPr>
              <w:t>
32. Тостаған 1500 мл – 1 дана;</w:t>
            </w:r>
          </w:p>
          <w:p>
            <w:pPr>
              <w:spacing w:after="20"/>
              <w:ind w:left="20"/>
              <w:jc w:val="both"/>
            </w:pPr>
            <w:r>
              <w:rPr>
                <w:rFonts w:ascii="Times New Roman"/>
                <w:b w:val="false"/>
                <w:i w:val="false"/>
                <w:color w:val="000000"/>
                <w:sz w:val="20"/>
              </w:rPr>
              <w:t>
33. Тостаған 2500 мл – 1 дана;</w:t>
            </w:r>
          </w:p>
          <w:p>
            <w:pPr>
              <w:spacing w:after="20"/>
              <w:ind w:left="20"/>
              <w:jc w:val="both"/>
            </w:pPr>
            <w:r>
              <w:rPr>
                <w:rFonts w:ascii="Times New Roman"/>
                <w:b w:val="false"/>
                <w:i w:val="false"/>
                <w:color w:val="000000"/>
                <w:sz w:val="20"/>
              </w:rPr>
              <w:t>
34. Өткізгіш үшін тостаған 2500 мл – 1 дана;</w:t>
            </w:r>
          </w:p>
          <w:p>
            <w:pPr>
              <w:spacing w:after="20"/>
              <w:ind w:left="20"/>
              <w:jc w:val="both"/>
            </w:pPr>
            <w:r>
              <w:rPr>
                <w:rFonts w:ascii="Times New Roman"/>
                <w:b w:val="false"/>
                <w:i w:val="false"/>
                <w:color w:val="000000"/>
                <w:sz w:val="20"/>
              </w:rPr>
              <w:t>
35. Тостаған 5000 мл – 1 дана;</w:t>
            </w:r>
          </w:p>
          <w:p>
            <w:pPr>
              <w:spacing w:after="20"/>
              <w:ind w:left="20"/>
              <w:jc w:val="both"/>
            </w:pPr>
            <w:r>
              <w:rPr>
                <w:rFonts w:ascii="Times New Roman"/>
                <w:b w:val="false"/>
                <w:i w:val="false"/>
                <w:color w:val="000000"/>
                <w:sz w:val="20"/>
              </w:rPr>
              <w:t>
36. Астауша – 1 дана;</w:t>
            </w:r>
          </w:p>
          <w:p>
            <w:pPr>
              <w:spacing w:after="20"/>
              <w:ind w:left="20"/>
              <w:jc w:val="both"/>
            </w:pPr>
            <w:r>
              <w:rPr>
                <w:rFonts w:ascii="Times New Roman"/>
                <w:b w:val="false"/>
                <w:i w:val="false"/>
                <w:color w:val="000000"/>
                <w:sz w:val="20"/>
              </w:rPr>
              <w:t>
37. Янкауэр жинағы (Янкауэр ұштығы, аспирациялық түтік) – 1 дана;</w:t>
            </w:r>
          </w:p>
          <w:p>
            <w:pPr>
              <w:spacing w:after="20"/>
              <w:ind w:left="20"/>
              <w:jc w:val="both"/>
            </w:pPr>
            <w:r>
              <w:rPr>
                <w:rFonts w:ascii="Times New Roman"/>
                <w:b w:val="false"/>
                <w:i w:val="false"/>
                <w:color w:val="000000"/>
                <w:sz w:val="20"/>
              </w:rPr>
              <w:t>
38. Жабысқағы бар бау ұстатқыш – 1 дана;</w:t>
            </w:r>
          </w:p>
          <w:p>
            <w:pPr>
              <w:spacing w:after="20"/>
              <w:ind w:left="20"/>
              <w:jc w:val="both"/>
            </w:pPr>
            <w:r>
              <w:rPr>
                <w:rFonts w:ascii="Times New Roman"/>
                <w:b w:val="false"/>
                <w:i w:val="false"/>
                <w:color w:val="000000"/>
                <w:sz w:val="20"/>
              </w:rPr>
              <w:t>
39. Ине санағыш – 1 дана;</w:t>
            </w:r>
          </w:p>
          <w:p>
            <w:pPr>
              <w:spacing w:after="20"/>
              <w:ind w:left="20"/>
              <w:jc w:val="both"/>
            </w:pPr>
            <w:r>
              <w:rPr>
                <w:rFonts w:ascii="Times New Roman"/>
                <w:b w:val="false"/>
                <w:i w:val="false"/>
                <w:color w:val="000000"/>
                <w:sz w:val="20"/>
              </w:rPr>
              <w:t>
40. Бір реттік қысқыш – 1 дана;</w:t>
            </w:r>
          </w:p>
          <w:p>
            <w:pPr>
              <w:spacing w:after="20"/>
              <w:ind w:left="20"/>
              <w:jc w:val="both"/>
            </w:pPr>
            <w:r>
              <w:rPr>
                <w:rFonts w:ascii="Times New Roman"/>
                <w:b w:val="false"/>
                <w:i w:val="false"/>
                <w:color w:val="000000"/>
                <w:sz w:val="20"/>
              </w:rPr>
              <w:t>
41. Құралдарға арналған кілемше – 1 дана;</w:t>
            </w:r>
          </w:p>
          <w:p>
            <w:pPr>
              <w:spacing w:after="20"/>
              <w:ind w:left="20"/>
              <w:jc w:val="both"/>
            </w:pPr>
            <w:r>
              <w:rPr>
                <w:rFonts w:ascii="Times New Roman"/>
                <w:b w:val="false"/>
                <w:i w:val="false"/>
                <w:color w:val="000000"/>
                <w:sz w:val="20"/>
              </w:rPr>
              <w:t>
42. Органайзер – 1 дана. Тұтқасы бар губка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әртүрлі медициналық емшаралар үшін қажетті бұйымдар кіреді. Бұйымдар әр түрлі материалдардан жасалған: әр түрлі типтегі тоқылмаған маталардан, дәкеден, мақта-маталы жіптен, полиамид жіптен, бұралған лайкрадан, медициналық пластиктен, хирургиялық болаттан, полиэтилен үлбірден, резеңкеден, жоғары сапалы табиғи латекстен, неопреннен, полиизопреннен, мақтадан, ПВХ-дан. Қосымша жинақтауыштары 15 г/м2-ден 120 г/м2 дейінгі тығыздықта ұсынылған. * Тапсырыс берушімен келісім бойынша әр түрлі материалдан, бекітілген жиынтыққа сәйкес жиынтықтаушы бұйымдардың әр түрлі өлшемінен жасалған дайын бұйымдарды әртүрлі жиынтықтауға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опаланбаған /опаланған №5.5, 6, 6.5, 7, 7.5 Қолғаптар опаланбаған /опаланған №8, 8.5, 9 Қысқыш Скальпель №10, 10А, 11, 12, 12В, 12D, 13, 14, 15,15А, 15С, 15D, 16, 17, 18, 19, 20, 21, 22, 22А, 23, 24, 25,25А, 36 Тостаған (250-6000) мл, бөліктерге бөлінген Тостаған (30-250) мл, бөліктерге бөлінген Өткізгішті сақтауға арналған тостаған Диагностикалық J өткізгіші иілген /түзу, бір және/немесе екіжақты, жұмсақ /қатты (0,018-0,038)" диаметрмен, (40-260) см ұзындықпен Ине 16G, 17G, 18G, 19G, 20G, 21G, 22G, 23G, 24G, 25G, 26G, 27G, 29G, 30G Сельдингер инесі 16G, 17G, 18G, 19G, 20G, 21G, 22G, 23G, 24G, 25G, 26G, 27G, 29G, 30G Шприц 1 мл, 2 мл, 2 (2,5) мл, 3 мл, 5 мл, 5 (6) мл, Luer/Luer Lock Шприц 10 мл, 10 (12) мл, Luer/Luer Lock Шприц 20 мл, 20 (22) мл, 50 мл, 50 (60) мл, 100 мл, 120 мл, Luer/Luer Lock Қысым бақылау сызығы (10-1200) psi, (10-250) см Үстелге арналған жабын (80-350)х(80-350) см Бір реттік халат S, M, L, XL, XXL, XXXL Бір реттік күшейтілген халат S, M, L, XL, XXL, XXXL Ангиографиялық бір реттік ақжайма (100-400)?(100-400) см екі/төрт тесіктермен Үстелге арналған қорғаныш жабын (80-350)х(80-350) см R (25-90) кескіндерге арналған жабын, (25-200) см см диаметрмен, полиэтиленнен жасалған Қорғаныш жабын (90-200)?(90-200) см, (15-100) мкм қалыңдықтағы полиэтиленнен жасалған Сүрткі (5-100)х(5-100)см, (2-24) қабатты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62-64 (XXXXL-XXXXXL), рост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62-64 (XXXXL-XXXXXL), рост 188;</w:t>
            </w:r>
          </w:p>
          <w:p>
            <w:pPr>
              <w:spacing w:after="20"/>
              <w:ind w:left="20"/>
              <w:jc w:val="both"/>
            </w:pPr>
            <w:r>
              <w:rPr>
                <w:rFonts w:ascii="Times New Roman"/>
                <w:b w:val="false"/>
                <w:i w:val="false"/>
                <w:color w:val="000000"/>
                <w:sz w:val="20"/>
              </w:rPr>
              <w:t>
2. Қысқа жеңді хирургиялық күрте өлшемі 62-64 (XXXXL-XXXXXL), рост 188;</w:t>
            </w:r>
          </w:p>
          <w:p>
            <w:pPr>
              <w:spacing w:after="20"/>
              <w:ind w:left="20"/>
              <w:jc w:val="both"/>
            </w:pPr>
            <w:r>
              <w:rPr>
                <w:rFonts w:ascii="Times New Roman"/>
                <w:b w:val="false"/>
                <w:i w:val="false"/>
                <w:color w:val="000000"/>
                <w:sz w:val="20"/>
              </w:rPr>
              <w:t>
3. Хирургиялық шалбар бой ұзындығы 188;</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Қорғаныш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2,0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5,0 л В классы қалдықтары үшін (қызыл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 ;</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Үш қабатты медициналық бетперде-1 дана;</w:t>
            </w:r>
          </w:p>
          <w:p>
            <w:pPr>
              <w:spacing w:after="20"/>
              <w:ind w:left="20"/>
              <w:jc w:val="both"/>
            </w:pPr>
            <w:r>
              <w:rPr>
                <w:rFonts w:ascii="Times New Roman"/>
                <w:b w:val="false"/>
                <w:i w:val="false"/>
                <w:color w:val="000000"/>
                <w:sz w:val="20"/>
              </w:rPr>
              <w:t>
5. Алжапқыш ПЭВД-1 дана;</w:t>
            </w:r>
          </w:p>
          <w:p>
            <w:pPr>
              <w:spacing w:after="20"/>
              <w:ind w:left="20"/>
              <w:jc w:val="both"/>
            </w:pPr>
            <w:r>
              <w:rPr>
                <w:rFonts w:ascii="Times New Roman"/>
                <w:b w:val="false"/>
                <w:i w:val="false"/>
                <w:color w:val="000000"/>
                <w:sz w:val="20"/>
              </w:rPr>
              <w:t>
6. Жеңқаптар- СМС 40г / м2 -1 дана;</w:t>
            </w:r>
          </w:p>
          <w:p>
            <w:pPr>
              <w:spacing w:after="20"/>
              <w:ind w:left="20"/>
              <w:jc w:val="both"/>
            </w:pPr>
            <w:r>
              <w:rPr>
                <w:rFonts w:ascii="Times New Roman"/>
                <w:b w:val="false"/>
                <w:i w:val="false"/>
                <w:color w:val="000000"/>
                <w:sz w:val="20"/>
              </w:rPr>
              <w:t>
7. Биік бахилалалар СМС 40г / м2-1 дана;</w:t>
            </w:r>
          </w:p>
          <w:p>
            <w:pPr>
              <w:spacing w:after="20"/>
              <w:ind w:left="20"/>
              <w:jc w:val="both"/>
            </w:pPr>
            <w:r>
              <w:rPr>
                <w:rFonts w:ascii="Times New Roman"/>
                <w:b w:val="false"/>
                <w:i w:val="false"/>
                <w:color w:val="000000"/>
                <w:sz w:val="20"/>
              </w:rPr>
              <w:t>
8. Сіңіргіш сүрткі 30х40 см, спанлэйс 60г / м2 – 1 дана;</w:t>
            </w:r>
          </w:p>
          <w:p>
            <w:pPr>
              <w:spacing w:after="20"/>
              <w:ind w:left="20"/>
              <w:jc w:val="both"/>
            </w:pPr>
            <w:r>
              <w:rPr>
                <w:rFonts w:ascii="Times New Roman"/>
                <w:b w:val="false"/>
                <w:i w:val="false"/>
                <w:color w:val="000000"/>
                <w:sz w:val="20"/>
              </w:rPr>
              <w:t>
9. Дулыға/үшкіл орамал СМС 40г / м2-1 дана;</w:t>
            </w:r>
          </w:p>
          <w:p>
            <w:pPr>
              <w:spacing w:after="20"/>
              <w:ind w:left="20"/>
              <w:jc w:val="both"/>
            </w:pPr>
            <w:r>
              <w:rPr>
                <w:rFonts w:ascii="Times New Roman"/>
                <w:b w:val="false"/>
                <w:i w:val="false"/>
                <w:color w:val="000000"/>
                <w:sz w:val="20"/>
              </w:rPr>
              <w:t>
10. Медициналық қолғаптар-1 жұп. Бүйір тігістері жоқ, арқа жағында байламмен, ұзын жеңді, жеңдері резеңкеге жналған халат. Бел деңгейінде белбеу-байламы тігілген. Белбеу халаттың алдына бекітіледі. Мойны-тік жағалы байламдармен өңделген. Тоқылмаған СМС материалынан немесе тоқылмаған материалдан жасалған. Жейде. Қысқа жеңді, арқа жағы түзу, жағасы жоқ. Тоқылмаған СМС материалынан немесе тоқылмаған материалдан жасалған. Шалбар. Бел сызығының бойымен серпімді лентамен немесе серпімді жолақпен жиналған, тоқылмаған СМС материалынан немесе тоқылмаған материалдан жасалған. Бетперде - бұл үш қабат тоқылмаған материалдан жасалған медициналық бұйым болып табылады. Бетпердеде сымнан немесе иілгіш пластмассадан жасалған, тығыз жанасуды және қосымша қорғауды қамтамасыз ететін бекіту құралдары бар. Полиэтилен үлбірден жасалған кеудешесі бар алжапқыш. Жеңқаптар тоқылмаған СМС материалынан немесе тоқылмаған материалдан жасалған. Биік бахилалар жоғарғы жағынан түсіп кетпес үшін резеңкемен немесе баумен бекітіледі. Тоқылмаған СМС материалынан немесе тоқылмаған материалдан жасалады. Өлшемді сіңіргіш сүрткі, спанлейстен жасалған. Дулыға/үшкіл орамал тоқылмаған СМС материалынан немесе тоқылмаған материалдан жасалады. Стерильді емес, бір реттік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II, өлшемі 50-52 (L-XL),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өлшемі 50-52 (L-XL), бой ұзындығы 182</w:t>
            </w:r>
          </w:p>
          <w:p>
            <w:pPr>
              <w:spacing w:after="20"/>
              <w:ind w:left="20"/>
              <w:jc w:val="both"/>
            </w:pPr>
            <w:r>
              <w:rPr>
                <w:rFonts w:ascii="Times New Roman"/>
                <w:b w:val="false"/>
                <w:i w:val="false"/>
                <w:color w:val="000000"/>
                <w:sz w:val="20"/>
              </w:rPr>
              <w:t>
2. Жейде СМС 40 г/м2 өлшемі 50-52 (L-XL), бой ұзындығы 182</w:t>
            </w:r>
          </w:p>
          <w:p>
            <w:pPr>
              <w:spacing w:after="20"/>
              <w:ind w:left="20"/>
              <w:jc w:val="both"/>
            </w:pPr>
            <w:r>
              <w:rPr>
                <w:rFonts w:ascii="Times New Roman"/>
                <w:b w:val="false"/>
                <w:i w:val="false"/>
                <w:color w:val="000000"/>
                <w:sz w:val="20"/>
              </w:rPr>
              <w:t>
3. Брюки СМС 40 г/м2 бой ұзындығы 182</w:t>
            </w:r>
          </w:p>
          <w:p>
            <w:pPr>
              <w:spacing w:after="20"/>
              <w:ind w:left="20"/>
              <w:jc w:val="both"/>
            </w:pPr>
            <w:r>
              <w:rPr>
                <w:rFonts w:ascii="Times New Roman"/>
                <w:b w:val="false"/>
                <w:i w:val="false"/>
                <w:color w:val="000000"/>
                <w:sz w:val="20"/>
              </w:rPr>
              <w:t>
4. Үшқабатты медициналық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 СМС 40 г/м2</w:t>
            </w:r>
          </w:p>
          <w:p>
            <w:pPr>
              <w:spacing w:after="20"/>
              <w:ind w:left="20"/>
              <w:jc w:val="both"/>
            </w:pPr>
            <w:r>
              <w:rPr>
                <w:rFonts w:ascii="Times New Roman"/>
                <w:b w:val="false"/>
                <w:i w:val="false"/>
                <w:color w:val="000000"/>
                <w:sz w:val="20"/>
              </w:rPr>
              <w:t>
7. Биік бахилалар СМС 40 г/м2</w:t>
            </w:r>
          </w:p>
          <w:p>
            <w:pPr>
              <w:spacing w:after="20"/>
              <w:ind w:left="20"/>
              <w:jc w:val="both"/>
            </w:pPr>
            <w:r>
              <w:rPr>
                <w:rFonts w:ascii="Times New Roman"/>
                <w:b w:val="false"/>
                <w:i w:val="false"/>
                <w:color w:val="000000"/>
                <w:sz w:val="20"/>
              </w:rPr>
              <w:t>
8. Сіңіргіш сүрткіі</w:t>
            </w:r>
          </w:p>
          <w:p>
            <w:pPr>
              <w:spacing w:after="20"/>
              <w:ind w:left="20"/>
              <w:jc w:val="both"/>
            </w:pPr>
            <w:r>
              <w:rPr>
                <w:rFonts w:ascii="Times New Roman"/>
                <w:b w:val="false"/>
                <w:i w:val="false"/>
                <w:color w:val="000000"/>
                <w:sz w:val="20"/>
              </w:rPr>
              <w:t>
9. Дулыға/үшкіл орамал</w:t>
            </w:r>
          </w:p>
          <w:p>
            <w:pPr>
              <w:spacing w:after="20"/>
              <w:ind w:left="20"/>
              <w:jc w:val="both"/>
            </w:pPr>
            <w:r>
              <w:rPr>
                <w:rFonts w:ascii="Times New Roman"/>
                <w:b w:val="false"/>
                <w:i w:val="false"/>
                <w:color w:val="000000"/>
                <w:sz w:val="20"/>
              </w:rPr>
              <w:t>
10.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Креатинфосфокиназа-МВ (CK-МВ)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M,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Пателлярлық компонент (KP1B45-00)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 материалдың әр түрлерінен дайындалған бұйымдардың бірқатары болып табылады:</w:t>
            </w:r>
          </w:p>
          <w:p>
            <w:pPr>
              <w:spacing w:after="20"/>
              <w:ind w:left="20"/>
              <w:jc w:val="both"/>
            </w:pPr>
            <w:r>
              <w:rPr>
                <w:rFonts w:ascii="Times New Roman"/>
                <w:b w:val="false"/>
                <w:i w:val="false"/>
                <w:color w:val="000000"/>
                <w:sz w:val="20"/>
              </w:rPr>
              <w:t>
1. Аспаптық үстелге арналған қорғағыш стандартты/күшейтілген жабын Өлшемі: 120-150 см x 140-160 см Материалы: Тоқылмаған материал Тығыздығы: 20 г/м2-ден 120 г/м2-ге дейін Саны: 1 дана.</w:t>
            </w:r>
          </w:p>
          <w:p>
            <w:pPr>
              <w:spacing w:after="20"/>
              <w:ind w:left="20"/>
              <w:jc w:val="both"/>
            </w:pPr>
            <w:r>
              <w:rPr>
                <w:rFonts w:ascii="Times New Roman"/>
                <w:b w:val="false"/>
                <w:i w:val="false"/>
                <w:color w:val="000000"/>
                <w:sz w:val="20"/>
              </w:rPr>
              <w:t>
2. Бір реттік ақжайма Өлшемі: 160-180 см х 250-330 см Материалы: тоқылмаған материал Тығыздығы: 20 г/м2-ден 120 г/м2-ге дейін Саны: 1 дана.</w:t>
            </w:r>
          </w:p>
          <w:p>
            <w:pPr>
              <w:spacing w:after="20"/>
              <w:ind w:left="20"/>
              <w:jc w:val="both"/>
            </w:pPr>
            <w:r>
              <w:rPr>
                <w:rFonts w:ascii="Times New Roman"/>
                <w:b w:val="false"/>
                <w:i w:val="false"/>
                <w:color w:val="000000"/>
                <w:sz w:val="20"/>
              </w:rPr>
              <w:t>
3. Операциялық таспа Өлшемі: 10-50 см x 5-10 см Материалы: тоқылмаған материал Тығыздығы: 10 г/м2-ден 60 г/м2-ге дейін Саны: 1 дана.</w:t>
            </w:r>
          </w:p>
          <w:p>
            <w:pPr>
              <w:spacing w:after="20"/>
              <w:ind w:left="20"/>
              <w:jc w:val="both"/>
            </w:pPr>
            <w:r>
              <w:rPr>
                <w:rFonts w:ascii="Times New Roman"/>
                <w:b w:val="false"/>
                <w:i w:val="false"/>
                <w:color w:val="000000"/>
                <w:sz w:val="20"/>
              </w:rPr>
              <w:t>
4. Аспаптық үстелге арналған хирургиялық қап Өлшемі: 70-80 см x 145-180 см Материалы: тоқылмаған материал Тығыздығы: 20 г/м2-ден 120 г/м2-ге дейін Саны: 1 дана.</w:t>
            </w:r>
          </w:p>
          <w:p>
            <w:pPr>
              <w:spacing w:after="20"/>
              <w:ind w:left="20"/>
              <w:jc w:val="both"/>
            </w:pPr>
            <w:r>
              <w:rPr>
                <w:rFonts w:ascii="Times New Roman"/>
                <w:b w:val="false"/>
                <w:i w:val="false"/>
                <w:color w:val="000000"/>
                <w:sz w:val="20"/>
              </w:rPr>
              <w:t>
5. Бір реттік, сіңіргіш сүлгі Өлшемі: 30-45 см х 30-45 см Материалы: медициналық дәке Тығыздығы: 10 г/м2-ден 120 г/м2-ге дейін Саны: 1-4 дана.</w:t>
            </w:r>
          </w:p>
          <w:p>
            <w:pPr>
              <w:spacing w:after="20"/>
              <w:ind w:left="20"/>
              <w:jc w:val="both"/>
            </w:pPr>
            <w:r>
              <w:rPr>
                <w:rFonts w:ascii="Times New Roman"/>
                <w:b w:val="false"/>
                <w:i w:val="false"/>
                <w:color w:val="000000"/>
                <w:sz w:val="20"/>
              </w:rPr>
              <w:t>
6. Тікбұрышты тостаған Көлемі: 3000-5000 мл Материалы: Полимер Саны: 1 дана.</w:t>
            </w:r>
          </w:p>
          <w:p>
            <w:pPr>
              <w:spacing w:after="20"/>
              <w:ind w:left="20"/>
              <w:jc w:val="both"/>
            </w:pPr>
            <w:r>
              <w:rPr>
                <w:rFonts w:ascii="Times New Roman"/>
                <w:b w:val="false"/>
                <w:i w:val="false"/>
                <w:color w:val="000000"/>
                <w:sz w:val="20"/>
              </w:rPr>
              <w:t>
7. Дөңгелек тостаған Көлемі: 300-500 мл Материалы: Полимер Саны: 1 дана.</w:t>
            </w:r>
          </w:p>
          <w:p>
            <w:pPr>
              <w:spacing w:after="20"/>
              <w:ind w:left="20"/>
              <w:jc w:val="both"/>
            </w:pPr>
            <w:r>
              <w:rPr>
                <w:rFonts w:ascii="Times New Roman"/>
                <w:b w:val="false"/>
                <w:i w:val="false"/>
                <w:color w:val="000000"/>
                <w:sz w:val="20"/>
              </w:rPr>
              <w:t>
8. Дөңгелек тостаған Көлемі: 200-300 мл Материалы: Полимер Саны: 1 дана.</w:t>
            </w:r>
          </w:p>
          <w:p>
            <w:pPr>
              <w:spacing w:after="20"/>
              <w:ind w:left="20"/>
              <w:jc w:val="both"/>
            </w:pPr>
            <w:r>
              <w:rPr>
                <w:rFonts w:ascii="Times New Roman"/>
                <w:b w:val="false"/>
                <w:i w:val="false"/>
                <w:color w:val="000000"/>
                <w:sz w:val="20"/>
              </w:rPr>
              <w:t>
9. Дөңгелек тостаған Көлемі: 100-150 мл Материалы: Полимер Саны: 1 дана.</w:t>
            </w:r>
          </w:p>
          <w:p>
            <w:pPr>
              <w:spacing w:after="20"/>
              <w:ind w:left="20"/>
              <w:jc w:val="both"/>
            </w:pPr>
            <w:r>
              <w:rPr>
                <w:rFonts w:ascii="Times New Roman"/>
                <w:b w:val="false"/>
                <w:i w:val="false"/>
                <w:color w:val="000000"/>
                <w:sz w:val="20"/>
              </w:rPr>
              <w:t>
10. Бір реттік ине Өлшемі: 18 G, ине түтігінің ұзындығы - 7 см Материалы: Полимер, металл Саны: 1 дана.</w:t>
            </w:r>
          </w:p>
          <w:p>
            <w:pPr>
              <w:spacing w:after="20"/>
              <w:ind w:left="20"/>
              <w:jc w:val="both"/>
            </w:pPr>
            <w:r>
              <w:rPr>
                <w:rFonts w:ascii="Times New Roman"/>
                <w:b w:val="false"/>
                <w:i w:val="false"/>
                <w:color w:val="000000"/>
                <w:sz w:val="20"/>
              </w:rPr>
              <w:t>
11. Бір реттік, инъекциялық ине Өлшемі: 20 G / 21 G/ 22 G/23 G/ 24 G/ 25 G Материалы: Полимер, металл Саны: 1-6 дана.</w:t>
            </w:r>
          </w:p>
          <w:p>
            <w:pPr>
              <w:spacing w:after="20"/>
              <w:ind w:left="20"/>
              <w:jc w:val="both"/>
            </w:pPr>
            <w:r>
              <w:rPr>
                <w:rFonts w:ascii="Times New Roman"/>
                <w:b w:val="false"/>
                <w:i w:val="false"/>
                <w:color w:val="000000"/>
                <w:sz w:val="20"/>
              </w:rPr>
              <w:t>
12. Луер Лок шприці Көлемі: 5 мл Материалы: Полимер Саны: 1-2 дана.</w:t>
            </w:r>
          </w:p>
          <w:p>
            <w:pPr>
              <w:spacing w:after="20"/>
              <w:ind w:left="20"/>
              <w:jc w:val="both"/>
            </w:pPr>
            <w:r>
              <w:rPr>
                <w:rFonts w:ascii="Times New Roman"/>
                <w:b w:val="false"/>
                <w:i w:val="false"/>
                <w:color w:val="000000"/>
                <w:sz w:val="20"/>
              </w:rPr>
              <w:t>
13. Луер Лок шприці Көлемі: 10 мл Материалы: Полимер Саны: 1-2 дана.</w:t>
            </w:r>
          </w:p>
          <w:p>
            <w:pPr>
              <w:spacing w:after="20"/>
              <w:ind w:left="20"/>
              <w:jc w:val="both"/>
            </w:pPr>
            <w:r>
              <w:rPr>
                <w:rFonts w:ascii="Times New Roman"/>
                <w:b w:val="false"/>
                <w:i w:val="false"/>
                <w:color w:val="000000"/>
                <w:sz w:val="20"/>
              </w:rPr>
              <w:t>
14. Луер Лок шприці Көлемі: 20 мл Материалы: Полимер Саны: 1-2 дана.</w:t>
            </w:r>
          </w:p>
          <w:p>
            <w:pPr>
              <w:spacing w:after="20"/>
              <w:ind w:left="20"/>
              <w:jc w:val="both"/>
            </w:pPr>
            <w:r>
              <w:rPr>
                <w:rFonts w:ascii="Times New Roman"/>
                <w:b w:val="false"/>
                <w:i w:val="false"/>
                <w:color w:val="000000"/>
                <w:sz w:val="20"/>
              </w:rPr>
              <w:t>
15. Жоғары қысымды инфузиялық желі/ инфузиялық жүйе Ұзындығы: 150-200 см Материалы: Полимер Саны: 1-3 дана.</w:t>
            </w:r>
          </w:p>
          <w:p>
            <w:pPr>
              <w:spacing w:after="20"/>
              <w:ind w:left="20"/>
              <w:jc w:val="both"/>
            </w:pPr>
            <w:r>
              <w:rPr>
                <w:rFonts w:ascii="Times New Roman"/>
                <w:b w:val="false"/>
                <w:i w:val="false"/>
                <w:color w:val="000000"/>
                <w:sz w:val="20"/>
              </w:rPr>
              <w:t>
16. 3 жүрісті шүмек Ағын жылдамдығы: 500 мл/мин Материалы: Полимер Саны: 1 дана.</w:t>
            </w:r>
          </w:p>
          <w:p>
            <w:pPr>
              <w:spacing w:after="20"/>
              <w:ind w:left="20"/>
              <w:jc w:val="both"/>
            </w:pPr>
            <w:r>
              <w:rPr>
                <w:rFonts w:ascii="Times New Roman"/>
                <w:b w:val="false"/>
                <w:i w:val="false"/>
                <w:color w:val="000000"/>
                <w:sz w:val="20"/>
              </w:rPr>
              <w:t>
17. Хирургиялық қайшы Ұзындығы: 12-15 см Материалы: Металл Саны: 1 дана.</w:t>
            </w:r>
          </w:p>
          <w:p>
            <w:pPr>
              <w:spacing w:after="20"/>
              <w:ind w:left="20"/>
              <w:jc w:val="both"/>
            </w:pPr>
            <w:r>
              <w:rPr>
                <w:rFonts w:ascii="Times New Roman"/>
                <w:b w:val="false"/>
                <w:i w:val="false"/>
                <w:color w:val="000000"/>
                <w:sz w:val="20"/>
              </w:rPr>
              <w:t>
18. Скальпель Көлемі: №10 / №11 / №12 Материалы: Металл Саны: 1-2 дана.</w:t>
            </w:r>
          </w:p>
          <w:p>
            <w:pPr>
              <w:spacing w:after="20"/>
              <w:ind w:left="20"/>
              <w:jc w:val="both"/>
            </w:pPr>
            <w:r>
              <w:rPr>
                <w:rFonts w:ascii="Times New Roman"/>
                <w:b w:val="false"/>
                <w:i w:val="false"/>
                <w:color w:val="000000"/>
                <w:sz w:val="20"/>
              </w:rPr>
              <w:t>
19. Қорғағыш жабын Өлшемі: 120-150 см x 140-160 см Материалы: тоқылмаған материал Тығыздығы: 20 г/м2-ден 120 г/м2-ге дейін Саны: 1-2 дана.</w:t>
            </w:r>
          </w:p>
          <w:p>
            <w:pPr>
              <w:spacing w:after="20"/>
              <w:ind w:left="20"/>
              <w:jc w:val="both"/>
            </w:pPr>
            <w:r>
              <w:rPr>
                <w:rFonts w:ascii="Times New Roman"/>
                <w:b w:val="false"/>
                <w:i w:val="false"/>
                <w:color w:val="000000"/>
                <w:sz w:val="20"/>
              </w:rPr>
              <w:t>
20. Рентгенконтрастылы емес дәке сүрткілер Өлшемі: 5-20 см х 5-20 см Материалы: медициналық дәке Тығыздығы: 10 г/м2-ден 40 г/м2-ге дейін Саны: 1-40 дана.</w:t>
            </w:r>
          </w:p>
          <w:p>
            <w:pPr>
              <w:spacing w:after="20"/>
              <w:ind w:left="20"/>
              <w:jc w:val="both"/>
            </w:pPr>
            <w:r>
              <w:rPr>
                <w:rFonts w:ascii="Times New Roman"/>
                <w:b w:val="false"/>
                <w:i w:val="false"/>
                <w:color w:val="000000"/>
                <w:sz w:val="20"/>
              </w:rPr>
              <w:t>
21. Рентгенконтрастылы дәке сүрткілер Өлшемі: 30-45 см x 30-45 см Материалы: медициналық дәке Тығыздығы: 10 г/м2-ден 40 г/м2-ге дейін Саны: 1-10 дана.</w:t>
            </w:r>
          </w:p>
          <w:p>
            <w:pPr>
              <w:spacing w:after="20"/>
              <w:ind w:left="20"/>
              <w:jc w:val="both"/>
            </w:pPr>
            <w:r>
              <w:rPr>
                <w:rFonts w:ascii="Times New Roman"/>
                <w:b w:val="false"/>
                <w:i w:val="false"/>
                <w:color w:val="000000"/>
                <w:sz w:val="20"/>
              </w:rPr>
              <w:t>
22. Хирургиялық қолғаптар Өлшемі: 6/ 6,5/ 7/ 7,5/ 8/ 8,5 Материалы: Латекс Саны: 1-5 жұп.</w:t>
            </w:r>
          </w:p>
          <w:p>
            <w:pPr>
              <w:spacing w:after="20"/>
              <w:ind w:left="20"/>
              <w:jc w:val="both"/>
            </w:pPr>
            <w:r>
              <w:rPr>
                <w:rFonts w:ascii="Times New Roman"/>
                <w:b w:val="false"/>
                <w:i w:val="false"/>
                <w:color w:val="000000"/>
                <w:sz w:val="20"/>
              </w:rPr>
              <w:t>
23. Хирургиялық стандартты халат Өлшемі: S / M / L / XL / XXL Материалы: тоқылмаған материал Тығыздығы: 20 г/м2-ден 60 г/м2-ге дейін Саны: 1-3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бір реттік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қорғағыш стандартты/күшейтілген жабын 120-150 см x 140-160 см - 1 дана.</w:t>
            </w:r>
          </w:p>
          <w:p>
            <w:pPr>
              <w:spacing w:after="20"/>
              <w:ind w:left="20"/>
              <w:jc w:val="both"/>
            </w:pPr>
            <w:r>
              <w:rPr>
                <w:rFonts w:ascii="Times New Roman"/>
                <w:b w:val="false"/>
                <w:i w:val="false"/>
                <w:color w:val="000000"/>
                <w:sz w:val="20"/>
              </w:rPr>
              <w:t>
2. Бір реттік ақжайма 160-180 см х 250-330 см - 1 дана.</w:t>
            </w:r>
          </w:p>
          <w:p>
            <w:pPr>
              <w:spacing w:after="20"/>
              <w:ind w:left="20"/>
              <w:jc w:val="both"/>
            </w:pPr>
            <w:r>
              <w:rPr>
                <w:rFonts w:ascii="Times New Roman"/>
                <w:b w:val="false"/>
                <w:i w:val="false"/>
                <w:color w:val="000000"/>
                <w:sz w:val="20"/>
              </w:rPr>
              <w:t>
3. Операциялық таспа 10-50 см x 5-10 см - 1 дана.</w:t>
            </w:r>
          </w:p>
          <w:p>
            <w:pPr>
              <w:spacing w:after="20"/>
              <w:ind w:left="20"/>
              <w:jc w:val="both"/>
            </w:pPr>
            <w:r>
              <w:rPr>
                <w:rFonts w:ascii="Times New Roman"/>
                <w:b w:val="false"/>
                <w:i w:val="false"/>
                <w:color w:val="000000"/>
                <w:sz w:val="20"/>
              </w:rPr>
              <w:t>
4. Аспаптық үстелге арналған хирургиялық қап 70-80 см x 145-180 см - 1 дана.</w:t>
            </w:r>
          </w:p>
          <w:p>
            <w:pPr>
              <w:spacing w:after="20"/>
              <w:ind w:left="20"/>
              <w:jc w:val="both"/>
            </w:pPr>
            <w:r>
              <w:rPr>
                <w:rFonts w:ascii="Times New Roman"/>
                <w:b w:val="false"/>
                <w:i w:val="false"/>
                <w:color w:val="000000"/>
                <w:sz w:val="20"/>
              </w:rPr>
              <w:t>
5. Бір реттік, сіңіргіш сүлгі 30-45 см х 30-45 см - 1-4 дана.</w:t>
            </w:r>
          </w:p>
          <w:p>
            <w:pPr>
              <w:spacing w:after="20"/>
              <w:ind w:left="20"/>
              <w:jc w:val="both"/>
            </w:pPr>
            <w:r>
              <w:rPr>
                <w:rFonts w:ascii="Times New Roman"/>
                <w:b w:val="false"/>
                <w:i w:val="false"/>
                <w:color w:val="000000"/>
                <w:sz w:val="20"/>
              </w:rPr>
              <w:t>
6. Тікбұрышты тостаған, көлемі: 3000-5000 мл - 1 дана.</w:t>
            </w:r>
          </w:p>
          <w:p>
            <w:pPr>
              <w:spacing w:after="20"/>
              <w:ind w:left="20"/>
              <w:jc w:val="both"/>
            </w:pPr>
            <w:r>
              <w:rPr>
                <w:rFonts w:ascii="Times New Roman"/>
                <w:b w:val="false"/>
                <w:i w:val="false"/>
                <w:color w:val="000000"/>
                <w:sz w:val="20"/>
              </w:rPr>
              <w:t>
7. Дөңгелек тостаған, көлемі: 300-500 мл - 1 дана.</w:t>
            </w:r>
          </w:p>
          <w:p>
            <w:pPr>
              <w:spacing w:after="20"/>
              <w:ind w:left="20"/>
              <w:jc w:val="both"/>
            </w:pPr>
            <w:r>
              <w:rPr>
                <w:rFonts w:ascii="Times New Roman"/>
                <w:b w:val="false"/>
                <w:i w:val="false"/>
                <w:color w:val="000000"/>
                <w:sz w:val="20"/>
              </w:rPr>
              <w:t>
8. Дөңгелек тостаған, көлемі: 200-300 мл - 1 дана.</w:t>
            </w:r>
          </w:p>
          <w:p>
            <w:pPr>
              <w:spacing w:after="20"/>
              <w:ind w:left="20"/>
              <w:jc w:val="both"/>
            </w:pPr>
            <w:r>
              <w:rPr>
                <w:rFonts w:ascii="Times New Roman"/>
                <w:b w:val="false"/>
                <w:i w:val="false"/>
                <w:color w:val="000000"/>
                <w:sz w:val="20"/>
              </w:rPr>
              <w:t>
9. Дөңгелек тостаған, көлемі: 100-150 мл - 1 дана.</w:t>
            </w:r>
          </w:p>
          <w:p>
            <w:pPr>
              <w:spacing w:after="20"/>
              <w:ind w:left="20"/>
              <w:jc w:val="both"/>
            </w:pPr>
            <w:r>
              <w:rPr>
                <w:rFonts w:ascii="Times New Roman"/>
                <w:b w:val="false"/>
                <w:i w:val="false"/>
                <w:color w:val="000000"/>
                <w:sz w:val="20"/>
              </w:rPr>
              <w:t>
10. Бір реттік ине, өлшемі: 18 G, ине түтігінің ұзындығы - 7 см - 1 дана.</w:t>
            </w:r>
          </w:p>
          <w:p>
            <w:pPr>
              <w:spacing w:after="20"/>
              <w:ind w:left="20"/>
              <w:jc w:val="both"/>
            </w:pPr>
            <w:r>
              <w:rPr>
                <w:rFonts w:ascii="Times New Roman"/>
                <w:b w:val="false"/>
                <w:i w:val="false"/>
                <w:color w:val="000000"/>
                <w:sz w:val="20"/>
              </w:rPr>
              <w:t>
11. Бір реттік, инъекциялық ине, өлшемі: 20 G / 21 G/ 22 G/23 G/ 24 G/ 25 G - 1-6 дана.</w:t>
            </w:r>
          </w:p>
          <w:p>
            <w:pPr>
              <w:spacing w:after="20"/>
              <w:ind w:left="20"/>
              <w:jc w:val="both"/>
            </w:pPr>
            <w:r>
              <w:rPr>
                <w:rFonts w:ascii="Times New Roman"/>
                <w:b w:val="false"/>
                <w:i w:val="false"/>
                <w:color w:val="000000"/>
                <w:sz w:val="20"/>
              </w:rPr>
              <w:t>
12. Луер Лок шприці, көлемі: 5 мл - 1-2 дана.</w:t>
            </w:r>
          </w:p>
          <w:p>
            <w:pPr>
              <w:spacing w:after="20"/>
              <w:ind w:left="20"/>
              <w:jc w:val="both"/>
            </w:pPr>
            <w:r>
              <w:rPr>
                <w:rFonts w:ascii="Times New Roman"/>
                <w:b w:val="false"/>
                <w:i w:val="false"/>
                <w:color w:val="000000"/>
                <w:sz w:val="20"/>
              </w:rPr>
              <w:t>
13. Луер Лок шприці, көлемі: 10 мл - 1-2 дана.</w:t>
            </w:r>
          </w:p>
          <w:p>
            <w:pPr>
              <w:spacing w:after="20"/>
              <w:ind w:left="20"/>
              <w:jc w:val="both"/>
            </w:pPr>
            <w:r>
              <w:rPr>
                <w:rFonts w:ascii="Times New Roman"/>
                <w:b w:val="false"/>
                <w:i w:val="false"/>
                <w:color w:val="000000"/>
                <w:sz w:val="20"/>
              </w:rPr>
              <w:t>
14. Луер Лок шприці, көлемі: 20 мл - 1-2 дана.</w:t>
            </w:r>
          </w:p>
          <w:p>
            <w:pPr>
              <w:spacing w:after="20"/>
              <w:ind w:left="20"/>
              <w:jc w:val="both"/>
            </w:pPr>
            <w:r>
              <w:rPr>
                <w:rFonts w:ascii="Times New Roman"/>
                <w:b w:val="false"/>
                <w:i w:val="false"/>
                <w:color w:val="000000"/>
                <w:sz w:val="20"/>
              </w:rPr>
              <w:t>
15. Жоғары қысымды инфузиялық желі/ инфузиялық жүйе, ұзындығы: 150-200 см - 1-3 дана.</w:t>
            </w:r>
          </w:p>
          <w:p>
            <w:pPr>
              <w:spacing w:after="20"/>
              <w:ind w:left="20"/>
              <w:jc w:val="both"/>
            </w:pPr>
            <w:r>
              <w:rPr>
                <w:rFonts w:ascii="Times New Roman"/>
                <w:b w:val="false"/>
                <w:i w:val="false"/>
                <w:color w:val="000000"/>
                <w:sz w:val="20"/>
              </w:rPr>
              <w:t>
16. 3 жүрісті шүмек, ағын жылдамдығы: 500 мл/мин - 1 дана.</w:t>
            </w:r>
          </w:p>
          <w:p>
            <w:pPr>
              <w:spacing w:after="20"/>
              <w:ind w:left="20"/>
              <w:jc w:val="both"/>
            </w:pPr>
            <w:r>
              <w:rPr>
                <w:rFonts w:ascii="Times New Roman"/>
                <w:b w:val="false"/>
                <w:i w:val="false"/>
                <w:color w:val="000000"/>
                <w:sz w:val="20"/>
              </w:rPr>
              <w:t>
17. Хирургиялық қайшы, ұзындығы: 12-15 см - 1 дана.</w:t>
            </w:r>
          </w:p>
          <w:p>
            <w:pPr>
              <w:spacing w:after="20"/>
              <w:ind w:left="20"/>
              <w:jc w:val="both"/>
            </w:pPr>
            <w:r>
              <w:rPr>
                <w:rFonts w:ascii="Times New Roman"/>
                <w:b w:val="false"/>
                <w:i w:val="false"/>
                <w:color w:val="000000"/>
                <w:sz w:val="20"/>
              </w:rPr>
              <w:t>
18. Скальпель, көлемі: №10 / №11 / №12 - 1-2 дана.</w:t>
            </w:r>
          </w:p>
          <w:p>
            <w:pPr>
              <w:spacing w:after="20"/>
              <w:ind w:left="20"/>
              <w:jc w:val="both"/>
            </w:pPr>
            <w:r>
              <w:rPr>
                <w:rFonts w:ascii="Times New Roman"/>
                <w:b w:val="false"/>
                <w:i w:val="false"/>
                <w:color w:val="000000"/>
                <w:sz w:val="20"/>
              </w:rPr>
              <w:t>
19. Қорғағыш жабын 120-150 см x 140-160 см - 1-2 дана.</w:t>
            </w:r>
          </w:p>
          <w:p>
            <w:pPr>
              <w:spacing w:after="20"/>
              <w:ind w:left="20"/>
              <w:jc w:val="both"/>
            </w:pPr>
            <w:r>
              <w:rPr>
                <w:rFonts w:ascii="Times New Roman"/>
                <w:b w:val="false"/>
                <w:i w:val="false"/>
                <w:color w:val="000000"/>
                <w:sz w:val="20"/>
              </w:rPr>
              <w:t>
20. Рентгенконтрастылы емес дәке сүрткілер 5-20 см х 5-20 см - 1-40 дана.</w:t>
            </w:r>
          </w:p>
          <w:p>
            <w:pPr>
              <w:spacing w:after="20"/>
              <w:ind w:left="20"/>
              <w:jc w:val="both"/>
            </w:pPr>
            <w:r>
              <w:rPr>
                <w:rFonts w:ascii="Times New Roman"/>
                <w:b w:val="false"/>
                <w:i w:val="false"/>
                <w:color w:val="000000"/>
                <w:sz w:val="20"/>
              </w:rPr>
              <w:t>
21. Рентгенконтрастылы дәке сүрткілер 30-45 см x 30-45 см - 1-10 дана.</w:t>
            </w:r>
          </w:p>
          <w:p>
            <w:pPr>
              <w:spacing w:after="20"/>
              <w:ind w:left="20"/>
              <w:jc w:val="both"/>
            </w:pPr>
            <w:r>
              <w:rPr>
                <w:rFonts w:ascii="Times New Roman"/>
                <w:b w:val="false"/>
                <w:i w:val="false"/>
                <w:color w:val="000000"/>
                <w:sz w:val="20"/>
              </w:rPr>
              <w:t>
22. Хирургиялық қолғаптар, өлшемі: 6/ 6,5/ 7/ 7,5/ 8/ 8,5 - 1-5 жұп.</w:t>
            </w:r>
          </w:p>
          <w:p>
            <w:pPr>
              <w:spacing w:after="20"/>
              <w:ind w:left="20"/>
              <w:jc w:val="both"/>
            </w:pPr>
            <w:r>
              <w:rPr>
                <w:rFonts w:ascii="Times New Roman"/>
                <w:b w:val="false"/>
                <w:i w:val="false"/>
                <w:color w:val="000000"/>
                <w:sz w:val="20"/>
              </w:rPr>
              <w:t>
23. Хирургиялық стандартты халат, өлшемі: S / M / L / XL / XXL - 1-3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тест-жолағы – (5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M, L, XL, XXL (ұзындығы 110-150 см) СМС-40 – 1 дана*;</w:t>
            </w:r>
          </w:p>
          <w:p>
            <w:pPr>
              <w:spacing w:after="20"/>
              <w:ind w:left="20"/>
              <w:jc w:val="both"/>
            </w:pPr>
            <w:r>
              <w:rPr>
                <w:rFonts w:ascii="Times New Roman"/>
                <w:b w:val="false"/>
                <w:i w:val="false"/>
                <w:color w:val="000000"/>
                <w:sz w:val="20"/>
              </w:rPr>
              <w:t>
2. Телпек-қалпақ/ телпек клип-берет – 1 дана*;</w:t>
            </w:r>
          </w:p>
          <w:p>
            <w:pPr>
              <w:spacing w:after="20"/>
              <w:ind w:left="20"/>
              <w:jc w:val="both"/>
            </w:pPr>
            <w:r>
              <w:rPr>
                <w:rFonts w:ascii="Times New Roman"/>
                <w:b w:val="false"/>
                <w:i w:val="false"/>
                <w:color w:val="000000"/>
                <w:sz w:val="20"/>
              </w:rPr>
              <w:t>
3. Үш қабатты резеңкелері/немесе баулары бар бетперде – 1 дана*;</w:t>
            </w:r>
          </w:p>
          <w:p>
            <w:pPr>
              <w:spacing w:after="20"/>
              <w:ind w:left="20"/>
              <w:jc w:val="both"/>
            </w:pPr>
            <w:r>
              <w:rPr>
                <w:rFonts w:ascii="Times New Roman"/>
                <w:b w:val="false"/>
                <w:i w:val="false"/>
                <w:color w:val="000000"/>
                <w:sz w:val="20"/>
              </w:rPr>
              <w:t>
4. Алжапқыш – 1 дана*;</w:t>
            </w:r>
          </w:p>
          <w:p>
            <w:pPr>
              <w:spacing w:after="20"/>
              <w:ind w:left="20"/>
              <w:jc w:val="both"/>
            </w:pPr>
            <w:r>
              <w:rPr>
                <w:rFonts w:ascii="Times New Roman"/>
                <w:b w:val="false"/>
                <w:i w:val="false"/>
                <w:color w:val="000000"/>
                <w:sz w:val="20"/>
              </w:rPr>
              <w:t>
5. Биік/аласа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тармағы (S2B30-0)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ТТКА арналған Evolve дилатациялық катетері тот баспайтын болаттан жасалған гипотүтік болып табылатын проксимальді бөліктен және дистальді ұшында дилатациялық баллоны бар осьтік құрылымның иілгіш дистальді бөлігінен тұрады. Дистальді бөлікке сым өткізгіш өтетін өткізгіш тесігі және проксимальді ұшында орналасқан люэр айырымы арқылы баллонды үрлейтін түтік кіреді. Өткізгіштің тесігі катетерді стеноздалған бөлік арқылы жылжытуға ықпал ететін диаметрі до 0,014-ке’’ (0,36 мм) дейінгі сым өткізгіштерді пайдалануға мүмкіндік береді. Сым өткізгішті енгізу орны катетердің дистальді ұшында, ал шығу орны (жылдам ауыстыру орны) одан 25 см қашықтықта орналасқан. Катетердің пайдалы ұзындығы-141 см. Баллонда 2 (екі) рентгенконтрастылы платина-иридий маркері бар. Катетердің ұшы төмен профильге ие, жарақаттамайды және бұйымның стеноздалған бөлік арқылы алға жылжуын қамтамасыз ету үшін конус формасын оңай алады. Катетердің дистальді бөлігінің беткейі гидрофильді полимермен қапталған, ол үйкелісті азайтады және бұйымның өткізгіштігі мен өтімділігін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транслюминальді коронарлық ангиопластикаға арналған дилатациялық баллонды Evolve катетері 1,25x6мм Тері арқылы транслюминальді коронарлық ангиопластикаға арналған дилатациялық баллонды Evolve катетері 1,50х6 мм Тері арқылы транслюминальді коронарлық ангиопластикаға арналған дилатациялық баллонды Evolve катетері 2,75х6 мм Тері арқылы транслюминальді коронарлық ангиопластикаға арналған дилатациялық баллонды Evolve катетері 3,00х6 мм Тері арқылы транслюминальді коронарлық ангиопластикаға арналған дилатациялық баллонды Evolve катетері 3,50х6 мм Тері арқылы транслюминальді коронарлық ангиопластикаға арналған дилатациялық баллонды Evolve катетері 4,00х6 мм Тері арқылы транслюминальді коронарлық ангиопластикаға арналған дилатациялық баллонды Evolve катетері 1,25х10 мм Тері арқылы транслюминальді коронарлық ангиопластикаға арналған дилатациялық баллонды Evolve катетері 1,50х10 мм Тері арқылы транслюминальді коронарлық ангиопластикаға арналған дилатациялық баллонды Evolve катетері 2,00х10 мм Тері арқылы транслюминальді коронарлық ангиопластикаға арналған дилатациялық баллонды Evolve катетері 2,25х10 мм Тері арқылы транслюминальді коронарлық ангиопластикаға арналған дилатациялық баллонды Evolve катетері 2,50х10 мм Тері арқылы транслюминальді коронарлық ангиопластикаға арналған дилатациялық баллонды Evolve катетері 2,75х10 мм Тері арқылы транслюминальді коронарлық ангиопластикаға арналған дилатациялық баллонды Evolve катетері 3,00х10 мм Тері арқылы транслюминальді коронарлық ангиопластикаға арналған дилатациялық баллонды Evolve катетері 3,50х10 мм Тері арқылы транслюминальді коронарлық ангиопластикаға арналған дилатациялық баллонды Evolve катетері 4,00х10 мм Тері арқылы транслюминальді коронарлық ангиопластикаға арналған дилатациялық баллонды Evolve катетері 1,25х15 мм Тері арқылы транслюминальді коронарлық ангиопластикаға арналған дилатациялық баллонды Evolve катетері 1,50х15 мм Тері арқылы транслюминальді коронарлық ангиопластикаға арналған дилатациялық баллонды Evolve катетері 2,00х15 мм Тері арқылы транслюминальді коронарлық ангиопластикаға арналған дилатациялық баллонды Evolve катетері 2,25х15 мм Тері арқылы транслюминальді коронарлық ангиопластикаға арналған дилатациялық баллонды Evolve катетері 2,50х15 мм Тері арқылы транслюминальді коронарлық ангиопластикаға арналған дилатациялық баллонды Evolve катетері 2,75х15 мм Тері арқылы транслюминальді коронарлық ангиопластикаға арналған дилатациялық баллонды Evolve катетері 3,00х15 мм Тері арқылы транслюминальді коронарлық ангиопластикаға арналған дилатациялық баллонды Evolve катетері 3,50х15 мм Тері арқылы транслюминальді коронарлық ангиопластикаға арналған дилатациялық баллонды Evolve катетері 4,00х15 мм Тері арқылы транслюминальді коронарлық ангиопластикаға арналған дилатациялық баллонды Evolve катетері 2,00х20 мм Тері арқылы транслюминальді коронарлық ангиопластикаға арналған дилатациялық баллонды Evolve катетері 2,25х20 мм Тері арқылы транслюминальді коронарлық ангиопластикаға арналған дилатациялық баллонды Evolve катетері 2,50х20 мм Тері арқылы транслюминальді коронарлық ангиопластикаға арналған дилатациялық баллонды Evolve катетері 2,75х20 мм Тері арқылы транслюминальді коронарлық ангиопластикаға арналған дилатациялық баллонды Evolve катетері 3,00х20 мм Тері арқылы транслюминальді коронарлық ангиопластикаға арналған дилатациялық баллонды Evolve катетері 3,50х20 мм Тері арқылы транслюминальді коронарлық ангиопластикаға арналған дилатациялық баллонды Evolve катетері 2,00х25 мм Тері арқылы транслюминальді коронарлық ангиопластикаға арналған дилатациялық баллонды Evolve катетері 2,25х25 мм Тері арқылы транслюминальді коронарлық ангиопластикаға арналған дилатациялық баллонды Evolve катетері 2,50х25 мм Тері арқылы транслюминальді коронарлық ангиопластикаға арналған дилатациялық баллонды Evolve катетері 2,75х25 мм Тері арқылы транслюминальді коронарлық ангиопластикаға арналған дилатациялық баллонды Evolve катетері 3,00х25 мм Тері арқылы транслюминальді коронарлық ангиопластикаға арналған дилатациялық баллонды Evolve катетері 3,50х25 мм Тері арқылы транслюминальді коронарлық ангиопластикаға арналған дилатациялық баллонды Evolve катетері 2,00х30 мм Тері арқылы транслюминальді коронарлық ангиопластикаға арналған дилатациялық баллонды Evolve катетері 2,25х30 мм Тері арқылы транслюминальді коронарлық ангиопластикаға арналған дилатациялық баллонды Evolve катетері 2,50х30 мм Тері арқылы транслюминальді коронарлық ангиопластикаға арналған дилатациялық баллонды Evolve катетері 2,75х30 мм Тері арқылы транслюминальді коронарлық ангиопластикаға арналған дилатациялық баллонды Evolve катетері 3,00х30 мм Тері арқылы транслюминальді коронарлық ангиопластикаға арналған дилатациялық баллонды Evolve катетері 3,50х30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189 720,38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w:t>
            </w:r>
          </w:p>
          <w:p>
            <w:pPr>
              <w:spacing w:after="20"/>
              <w:ind w:left="20"/>
              <w:jc w:val="both"/>
            </w:pPr>
            <w:r>
              <w:rPr>
                <w:rFonts w:ascii="Times New Roman"/>
                <w:b w:val="false"/>
                <w:i w:val="false"/>
                <w:color w:val="000000"/>
                <w:sz w:val="20"/>
              </w:rPr>
              <w:t>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w:t>
            </w:r>
          </w:p>
          <w:p>
            <w:pPr>
              <w:spacing w:after="20"/>
              <w:ind w:left="20"/>
              <w:jc w:val="both"/>
            </w:pPr>
            <w:r>
              <w:rPr>
                <w:rFonts w:ascii="Times New Roman"/>
                <w:b w:val="false"/>
                <w:i w:val="false"/>
                <w:color w:val="000000"/>
                <w:sz w:val="20"/>
              </w:rPr>
              <w:t>
2. 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w:t>
            </w:r>
          </w:p>
          <w:p>
            <w:pPr>
              <w:spacing w:after="20"/>
              <w:ind w:left="20"/>
              <w:jc w:val="both"/>
            </w:pPr>
            <w:r>
              <w:rPr>
                <w:rFonts w:ascii="Times New Roman"/>
                <w:b w:val="false"/>
                <w:i w:val="false"/>
                <w:color w:val="000000"/>
                <w:sz w:val="20"/>
              </w:rPr>
              <w:t>
3. Қайта жаңғырғыштығы. Бақылау үлгісіндегі Т4 бос концентрациясын анықтау нәтижелерінің ауытқу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түрлі модификациялардағы тыныс алу контурын жинауға қажетті бұйымның жиынтықтаушыларын қамтиды: гофрленген, созылатын, күшейтілген, коаксиальді, түрлі өлшемдегі: 15 немесе 22 мм. Бұйымдар түрлі материалдан дайындалған: төмен қысымды полипропилен (PP), жоғары қысымды полиэтилен (РЕ), поливинилхлорид (PVC), каучукты латекс, латекссіз созылғыш резеңке, сондай-ақ акрилонитрилбутадиенстиролдан (ABS), этилвинилацетат (РЕ +EVA), полистирол (PS), К-resin қоспасымен көбікті полиэтиленнен дайындалуы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Күшейтілген түтік, диаметрі 22 мм, ұзындығы 800мм</w:t>
            </w:r>
          </w:p>
          <w:p>
            <w:pPr>
              <w:spacing w:after="20"/>
              <w:ind w:left="20"/>
              <w:jc w:val="both"/>
            </w:pPr>
            <w:r>
              <w:rPr>
                <w:rFonts w:ascii="Times New Roman"/>
                <w:b w:val="false"/>
                <w:i w:val="false"/>
                <w:color w:val="000000"/>
                <w:sz w:val="20"/>
              </w:rPr>
              <w:t>
2. Пациентке арналған температуралық портымен, дозаны енгізу порттарымен, қорғағыш қалпақшасымен үшайыры (Y-адаптері)</w:t>
            </w:r>
          </w:p>
          <w:p>
            <w:pPr>
              <w:spacing w:after="20"/>
              <w:ind w:left="20"/>
              <w:jc w:val="both"/>
            </w:pPr>
            <w:r>
              <w:rPr>
                <w:rFonts w:ascii="Times New Roman"/>
                <w:b w:val="false"/>
                <w:i w:val="false"/>
                <w:color w:val="000000"/>
                <w:sz w:val="20"/>
              </w:rPr>
              <w:t>
3. Портымен, қорғағыш қалпақшасымен, серпімді бітеуішімен, түтігімен, бұрылатын бұрыштық адаптер, ұзындығы 200 мм</w:t>
            </w:r>
          </w:p>
          <w:p>
            <w:pPr>
              <w:spacing w:after="20"/>
              <w:ind w:left="20"/>
              <w:jc w:val="both"/>
            </w:pPr>
            <w:r>
              <w:rPr>
                <w:rFonts w:ascii="Times New Roman"/>
                <w:b w:val="false"/>
                <w:i w:val="false"/>
                <w:color w:val="000000"/>
                <w:sz w:val="20"/>
              </w:rPr>
              <w:t>
4. 3000 мл көлемдегі латекссіз тыныс алу қабы, шығару өлшемдері 22 F 5. Кері клапанымен тыныс алу маскасы, өлшемі 5</w:t>
            </w:r>
          </w:p>
          <w:p>
            <w:pPr>
              <w:spacing w:after="20"/>
              <w:ind w:left="20"/>
              <w:jc w:val="both"/>
            </w:pPr>
            <w:r>
              <w:rPr>
                <w:rFonts w:ascii="Times New Roman"/>
                <w:b w:val="false"/>
                <w:i w:val="false"/>
                <w:color w:val="000000"/>
                <w:sz w:val="20"/>
              </w:rPr>
              <w:t>
6. Ылғал жинағыш</w:t>
            </w:r>
          </w:p>
          <w:p>
            <w:pPr>
              <w:spacing w:after="20"/>
              <w:ind w:left="20"/>
              <w:jc w:val="both"/>
            </w:pPr>
            <w:r>
              <w:rPr>
                <w:rFonts w:ascii="Times New Roman"/>
                <w:b w:val="false"/>
                <w:i w:val="false"/>
                <w:color w:val="000000"/>
                <w:sz w:val="20"/>
              </w:rPr>
              <w:t>
7. Жылуалмастырғышымен және ылғалдандырғышымен (HMEF) сүзгі</w:t>
            </w:r>
          </w:p>
          <w:p>
            <w:pPr>
              <w:spacing w:after="20"/>
              <w:ind w:left="20"/>
              <w:jc w:val="both"/>
            </w:pPr>
            <w:r>
              <w:rPr>
                <w:rFonts w:ascii="Times New Roman"/>
                <w:b w:val="false"/>
                <w:i w:val="false"/>
                <w:color w:val="000000"/>
                <w:sz w:val="20"/>
              </w:rPr>
              <w:t>
8. CO2 мониторингі сызығы</w:t>
            </w:r>
          </w:p>
          <w:p>
            <w:pPr>
              <w:spacing w:after="20"/>
              <w:ind w:left="20"/>
              <w:jc w:val="both"/>
            </w:pPr>
            <w:r>
              <w:rPr>
                <w:rFonts w:ascii="Times New Roman"/>
                <w:b w:val="false"/>
                <w:i w:val="false"/>
                <w:color w:val="000000"/>
                <w:sz w:val="20"/>
              </w:rPr>
              <w:t>
9. Қысым мониторингі сызығы</w:t>
            </w:r>
          </w:p>
          <w:p>
            <w:pPr>
              <w:spacing w:after="20"/>
              <w:ind w:left="20"/>
              <w:jc w:val="both"/>
            </w:pPr>
            <w:r>
              <w:rPr>
                <w:rFonts w:ascii="Times New Roman"/>
                <w:b w:val="false"/>
                <w:i w:val="false"/>
                <w:color w:val="000000"/>
                <w:sz w:val="20"/>
              </w:rPr>
              <w:t>
10. Ауыстырғыш</w:t>
            </w:r>
          </w:p>
          <w:p>
            <w:pPr>
              <w:spacing w:after="20"/>
              <w:ind w:left="20"/>
              <w:jc w:val="both"/>
            </w:pPr>
            <w:r>
              <w:rPr>
                <w:rFonts w:ascii="Times New Roman"/>
                <w:b w:val="false"/>
                <w:i w:val="false"/>
                <w:color w:val="000000"/>
                <w:sz w:val="20"/>
              </w:rPr>
              <w:t>
11. Тік адаптер</w:t>
            </w:r>
          </w:p>
          <w:p>
            <w:pPr>
              <w:spacing w:after="20"/>
              <w:ind w:left="20"/>
              <w:jc w:val="both"/>
            </w:pPr>
            <w:r>
              <w:rPr>
                <w:rFonts w:ascii="Times New Roman"/>
                <w:b w:val="false"/>
                <w:i w:val="false"/>
                <w:color w:val="000000"/>
                <w:sz w:val="20"/>
              </w:rPr>
              <w:t>
12. Сызықтарға арналған ұстатқыш</w:t>
            </w:r>
          </w:p>
          <w:p>
            <w:pPr>
              <w:spacing w:after="20"/>
              <w:ind w:left="20"/>
              <w:jc w:val="both"/>
            </w:pPr>
            <w:r>
              <w:rPr>
                <w:rFonts w:ascii="Times New Roman"/>
                <w:b w:val="false"/>
                <w:i w:val="false"/>
                <w:color w:val="000000"/>
                <w:sz w:val="20"/>
              </w:rPr>
              <w:t>
13. Түтіктерге арналған ұстатқыш</w:t>
            </w:r>
          </w:p>
          <w:p>
            <w:pPr>
              <w:spacing w:after="20"/>
              <w:ind w:left="20"/>
              <w:jc w:val="both"/>
            </w:pPr>
            <w:r>
              <w:rPr>
                <w:rFonts w:ascii="Times New Roman"/>
                <w:b w:val="false"/>
                <w:i w:val="false"/>
                <w:color w:val="000000"/>
                <w:sz w:val="20"/>
              </w:rPr>
              <w:t>
14. Қорғағыш қалпақша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 агары, көлемі 20 мл, диаметр өлшемі 90 мм, ашық сары түсті</w:t>
            </w:r>
          </w:p>
          <w:p>
            <w:pPr>
              <w:spacing w:after="20"/>
              <w:ind w:left="20"/>
              <w:jc w:val="both"/>
            </w:pPr>
            <w:r>
              <w:rPr>
                <w:rFonts w:ascii="Times New Roman"/>
                <w:b w:val="false"/>
                <w:i w:val="false"/>
                <w:color w:val="000000"/>
                <w:sz w:val="20"/>
              </w:rPr>
              <w:t>
2. 5 % қан агары, қөлемі 20 мл, диаметрі 90 мм, қызыл түсті</w:t>
            </w:r>
          </w:p>
          <w:p>
            <w:pPr>
              <w:spacing w:after="20"/>
              <w:ind w:left="20"/>
              <w:jc w:val="both"/>
            </w:pPr>
            <w:r>
              <w:rPr>
                <w:rFonts w:ascii="Times New Roman"/>
                <w:b w:val="false"/>
                <w:i w:val="false"/>
                <w:color w:val="000000"/>
                <w:sz w:val="20"/>
              </w:rPr>
              <w:t>
3. Қойдың қаны бар Колумбиялық агар, қөлемі 20 мл, диаметрі 90 мм, қызыл шие түсті</w:t>
            </w:r>
          </w:p>
          <w:p>
            <w:pPr>
              <w:spacing w:after="20"/>
              <w:ind w:left="20"/>
              <w:jc w:val="both"/>
            </w:pPr>
            <w:r>
              <w:rPr>
                <w:rFonts w:ascii="Times New Roman"/>
                <w:b w:val="false"/>
                <w:i w:val="false"/>
                <w:color w:val="000000"/>
                <w:sz w:val="20"/>
              </w:rPr>
              <w:t>
4. Пробиркадағы қоректік агары/қиғаш, қөлемі 5,0 мл, өлшемі 16х120 мм, ашық сары түсті</w:t>
            </w:r>
          </w:p>
          <w:p>
            <w:pPr>
              <w:spacing w:after="20"/>
              <w:ind w:left="20"/>
              <w:jc w:val="both"/>
            </w:pPr>
            <w:r>
              <w:rPr>
                <w:rFonts w:ascii="Times New Roman"/>
                <w:b w:val="false"/>
                <w:i w:val="false"/>
                <w:color w:val="000000"/>
                <w:sz w:val="20"/>
              </w:rPr>
              <w:t>
5. Пробиркадағы сарысу агары /қиғаш, көлемі 5 мл, өлшемі 16х120 мм, сары сабан түсті</w:t>
            </w:r>
          </w:p>
          <w:p>
            <w:pPr>
              <w:spacing w:after="20"/>
              <w:ind w:left="20"/>
              <w:jc w:val="both"/>
            </w:pPr>
            <w:r>
              <w:rPr>
                <w:rFonts w:ascii="Times New Roman"/>
                <w:b w:val="false"/>
                <w:i w:val="false"/>
                <w:color w:val="000000"/>
                <w:sz w:val="20"/>
              </w:rPr>
              <w:t>
6. Жартылай сұйық агар, көлемі 5 мл, өлшемі 16х120 мм, сары түсті</w:t>
            </w:r>
          </w:p>
          <w:p>
            <w:pPr>
              <w:spacing w:after="20"/>
              <w:ind w:left="20"/>
              <w:jc w:val="both"/>
            </w:pPr>
            <w:r>
              <w:rPr>
                <w:rFonts w:ascii="Times New Roman"/>
                <w:b w:val="false"/>
                <w:i w:val="false"/>
                <w:color w:val="000000"/>
                <w:sz w:val="20"/>
              </w:rPr>
              <w:t>
7. Шоколадты агар, көлемі 20 мл, диаметрі 90 мм, қоңыр (шоколад) түсті</w:t>
            </w:r>
          </w:p>
          <w:p>
            <w:pPr>
              <w:spacing w:after="20"/>
              <w:ind w:left="20"/>
              <w:jc w:val="both"/>
            </w:pPr>
            <w:r>
              <w:rPr>
                <w:rFonts w:ascii="Times New Roman"/>
                <w:b w:val="false"/>
                <w:i w:val="false"/>
                <w:color w:val="000000"/>
                <w:sz w:val="20"/>
              </w:rPr>
              <w:t>
8. Бактериологиялық ілмек диаметрі 1 мм</w:t>
            </w:r>
          </w:p>
          <w:p>
            <w:pPr>
              <w:spacing w:after="20"/>
              <w:ind w:left="20"/>
              <w:jc w:val="both"/>
            </w:pPr>
            <w:r>
              <w:rPr>
                <w:rFonts w:ascii="Times New Roman"/>
                <w:b w:val="false"/>
                <w:i w:val="false"/>
                <w:color w:val="000000"/>
                <w:sz w:val="20"/>
              </w:rPr>
              <w:t>
9. Жылтыратылған заттық шыны, өлшемі 26 х76 мм</w:t>
            </w:r>
          </w:p>
          <w:p>
            <w:pPr>
              <w:spacing w:after="20"/>
              <w:ind w:left="20"/>
              <w:jc w:val="both"/>
            </w:pPr>
            <w:r>
              <w:rPr>
                <w:rFonts w:ascii="Times New Roman"/>
                <w:b w:val="false"/>
                <w:i w:val="false"/>
                <w:color w:val="000000"/>
                <w:sz w:val="20"/>
              </w:rPr>
              <w:t>
10. Бірреттік қолғап</w:t>
            </w:r>
          </w:p>
          <w:p>
            <w:pPr>
              <w:spacing w:after="20"/>
              <w:ind w:left="20"/>
              <w:jc w:val="both"/>
            </w:pPr>
            <w:r>
              <w:rPr>
                <w:rFonts w:ascii="Times New Roman"/>
                <w:b w:val="false"/>
                <w:i w:val="false"/>
                <w:color w:val="000000"/>
                <w:sz w:val="20"/>
              </w:rPr>
              <w:t>
11. Бірреттік бетперде</w:t>
            </w:r>
          </w:p>
          <w:p>
            <w:pPr>
              <w:spacing w:after="20"/>
              <w:ind w:left="20"/>
              <w:jc w:val="both"/>
            </w:pPr>
            <w:r>
              <w:rPr>
                <w:rFonts w:ascii="Times New Roman"/>
                <w:b w:val="false"/>
                <w:i w:val="false"/>
                <w:color w:val="000000"/>
                <w:sz w:val="20"/>
              </w:rPr>
              <w:t>
12.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155 091,18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қақпағы бар құты-қалпақша-21 дана;</w:t>
            </w:r>
          </w:p>
          <w:p>
            <w:pPr>
              <w:spacing w:after="20"/>
              <w:ind w:left="20"/>
              <w:jc w:val="both"/>
            </w:pPr>
            <w:r>
              <w:rPr>
                <w:rFonts w:ascii="Times New Roman"/>
                <w:b w:val="false"/>
                <w:i w:val="false"/>
                <w:color w:val="000000"/>
                <w:sz w:val="20"/>
              </w:rPr>
              <w:t>
2. лизиске арналған буфер – 21 дана;</w:t>
            </w:r>
          </w:p>
          <w:p>
            <w:pPr>
              <w:spacing w:after="20"/>
              <w:ind w:left="20"/>
              <w:jc w:val="both"/>
            </w:pPr>
            <w:r>
              <w:rPr>
                <w:rFonts w:ascii="Times New Roman"/>
                <w:b w:val="false"/>
                <w:i w:val="false"/>
                <w:color w:val="000000"/>
                <w:sz w:val="20"/>
              </w:rPr>
              <w:t>
3. үлгіні жинауға арналған зонд-тампон-21 дана;</w:t>
            </w:r>
          </w:p>
          <w:p>
            <w:pPr>
              <w:spacing w:after="20"/>
              <w:ind w:left="20"/>
              <w:jc w:val="both"/>
            </w:pPr>
            <w:r>
              <w:rPr>
                <w:rFonts w:ascii="Times New Roman"/>
                <w:b w:val="false"/>
                <w:i w:val="false"/>
                <w:color w:val="000000"/>
                <w:sz w:val="20"/>
              </w:rPr>
              <w:t>
4. қолдану жөніндегі нұсқаулық - 1 дана;</w:t>
            </w:r>
          </w:p>
          <w:p>
            <w:pPr>
              <w:spacing w:after="20"/>
              <w:ind w:left="20"/>
              <w:jc w:val="both"/>
            </w:pPr>
            <w:r>
              <w:rPr>
                <w:rFonts w:ascii="Times New Roman"/>
                <w:b w:val="false"/>
                <w:i w:val="false"/>
                <w:color w:val="000000"/>
                <w:sz w:val="20"/>
              </w:rPr>
              <w:t>
5. Ылғал жұтқышы (силикагель) бар фольгаға жеке қапталған тест – кассета-20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 ЭФФЕКТ (қолға арналған дезинфекциялық құрал) гель; көлемі 0,3 л, 1,0 л, 5,0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 ретінде 5-хлор-2-(2,4-дихлорфенокси) фенол (триклозан) – 0,3%, 2-феноксиэтанол, сондай-ақ синергетикалық кешен (беттік-белсенді заттар, теріні ылғалдандыратын және күтімдейтін компоненттер, қышқылдықты реттегіш, қоюландырғыш, тағамдық бояғыш (міндетті емес), қош иісті зат және су)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Дезостерил-ЭФФЕКТ (қолға арналған дезинфекциялық құрал) гель; көлемі 0,3 л, 1,0 л, 5,0 л (эйрлесс дозаторы бар көлемі 1,0 л цилиндрлі полимерлі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сұйықтық, цилиндрлі полимерлі құты, эйрлесс дозаторы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Бұйым құрылымдық жағынан артқы жағынан айқасатын және ұзын жеңдері бар халат болып табылады. Сұлбасы түзу, алдыңғы бойы тұтас пішілген. Жеңдері жейденікі тәрізді, орталық жоғарғы тігісі бар білекке дейін қондырылған. Жеңнің төменгі жағы резеңкемен немесе тоқыма манжетпен білезікке бекітіледі. Бел белдеуі бойынша белдік бар. Белдік бел деңгейінде алдыңғы бойдың ортасында қысқа тігіспен бекітілген. Халаттың мойнында баулар бар. Бекітуді жабысқақ ілмектермен және байламдармен (белде) де орындауға болады. Дайындау материалы: тоқылмаған мата СМС спанбонд + мельтблаун + спанбонд). Бұйым стерильді емес. Медициналық бұйым бір рет пайдалануға арналған! Номиналды өлшемдерден шекті ауытқулар ± 10%. Беткейлік тығыздығы 17-ден 80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медициналық (хирургиялық) "Нәрия" халаты өлшемі L, тығыздығы 30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дәрігердің қорғаныс киімі жиынтығы (жабық үй-жайларда патогендігі 1-2 топтағы қоздырғыштармен жұмыс істеуге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1 дана; Хирургиялық қолғаптар 2 дана; FFP3 респиратор-бетпердесі 1 дана; Биік хирургиялық бахилалар 1 жұп; Хирургиялық шалбар 1 дана; Қысқа жеңді хирургиялық күрте 1 дана; Резеңкелі медициналық жеңқаптар 1 дана; Сіңіргіш сүлгі 40*30-с дана; Ұзын хирургиялық алжапқыш 1 дана; Иісі бар және төзімді хирургиялық халат(эпидемияға қарсы) 1 дана; Эпидемияға қарсы хирургиялық қалпақ-шлем 1 дана СМС. Ұзын жеңді, жеңі резеңкеге жиналған артқы жағында байламы бар, бүйір тігістері жоқ халат. Бел деңгейінде белбеу бауы тігілген. Белбеу халаттың алдынан бекітіледі. Мойны-тік жағалы баулармен тігілген. Тоқылмаған материалдан жасалған. Қысқа жеңді хирургиялық күрте. Қысқа жеңді, артқы жағы түзу, жағасы жоқ. Тоқылмаған материалдан жасалған. Хирургиялық шалбар. Бел сызығының бойымен серпімді лентамен немесе жолақпен тартылған, тоқыма емес материалдан жасалған. Респиратор-маска -төрт қабатты тоқыма емес материалдан тұратын жиналмалы медициналық бұйымды білдіреді. Полиэтилен үлбірден жасалған кеудешесі бар алжапқыш. Жұптық жеңқаптар, бекіту үшін тоқыма емес материалдан жасалған тұтас дөңгелек резеңкелер пайдаланылады Биік бахилалар, жоғарғы жағы серпімді жолақпен және баулармен бекітіледі. Сіңіргіш сүлгі өлшемі 40*30 см, тоқыма емес материалдан жасалған. Эпидемияға қарсы хирургиялық шлем- қалпақ тоқыма емес материалдан жасалған, толығымен мойынды және бастың шаш бөлігін жауып, тек бет қана ашық тұрады. Бір реттік хирургиялық қолғаптар. Бастың шеңбері бойынша реттеу мүмкіндігін қамтамасыз ететін бас лентасы бар, жабық, герметикалық қорғаныс көзілдірігі.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дәрігерінің қорғаныс киім жиынтығы (жабық үй-жайларда патогендігі 1-2 топтағы қоздырғыштармен жұмыс істеу үшін)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(эпидемияға қарсы) жоғары және байламмен өлшемі 50-52 (L-XL), бой ұзындығы 170</w:t>
            </w:r>
          </w:p>
          <w:p>
            <w:pPr>
              <w:spacing w:after="20"/>
              <w:ind w:left="20"/>
              <w:jc w:val="both"/>
            </w:pPr>
            <w:r>
              <w:rPr>
                <w:rFonts w:ascii="Times New Roman"/>
                <w:b w:val="false"/>
                <w:i w:val="false"/>
                <w:color w:val="000000"/>
                <w:sz w:val="20"/>
              </w:rPr>
              <w:t>
2. Қысқа жеңді хирургиялық күрте өлшемі 50-52 (L-XL), бой ұзындығы 170</w:t>
            </w:r>
          </w:p>
          <w:p>
            <w:pPr>
              <w:spacing w:after="20"/>
              <w:ind w:left="20"/>
              <w:jc w:val="both"/>
            </w:pPr>
            <w:r>
              <w:rPr>
                <w:rFonts w:ascii="Times New Roman"/>
                <w:b w:val="false"/>
                <w:i w:val="false"/>
                <w:color w:val="000000"/>
                <w:sz w:val="20"/>
              </w:rPr>
              <w:t>
3. Хирургиялық шалбар бой ұзындығы 170</w:t>
            </w:r>
          </w:p>
          <w:p>
            <w:pPr>
              <w:spacing w:after="20"/>
              <w:ind w:left="20"/>
              <w:jc w:val="both"/>
            </w:pPr>
            <w:r>
              <w:rPr>
                <w:rFonts w:ascii="Times New Roman"/>
                <w:b w:val="false"/>
                <w:i w:val="false"/>
                <w:color w:val="000000"/>
                <w:sz w:val="20"/>
              </w:rPr>
              <w:t>
4. FFP3 респиратор-бетпердесі</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Жоғары хирургиялық бахилалар</w:t>
            </w:r>
          </w:p>
          <w:p>
            <w:pPr>
              <w:spacing w:after="20"/>
              <w:ind w:left="20"/>
              <w:jc w:val="both"/>
            </w:pPr>
            <w:r>
              <w:rPr>
                <w:rFonts w:ascii="Times New Roman"/>
                <w:b w:val="false"/>
                <w:i w:val="false"/>
                <w:color w:val="000000"/>
                <w:sz w:val="20"/>
              </w:rPr>
              <w:t>
7. Резеңкелі медициналық жеңқаптар</w:t>
            </w:r>
          </w:p>
          <w:p>
            <w:pPr>
              <w:spacing w:after="20"/>
              <w:ind w:left="20"/>
              <w:jc w:val="both"/>
            </w:pPr>
            <w:r>
              <w:rPr>
                <w:rFonts w:ascii="Times New Roman"/>
                <w:b w:val="false"/>
                <w:i w:val="false"/>
                <w:color w:val="000000"/>
                <w:sz w:val="20"/>
              </w:rPr>
              <w:t>
8. Сіңіргіш сүлгі</w:t>
            </w:r>
          </w:p>
          <w:p>
            <w:pPr>
              <w:spacing w:after="20"/>
              <w:ind w:left="20"/>
              <w:jc w:val="both"/>
            </w:pPr>
            <w:r>
              <w:rPr>
                <w:rFonts w:ascii="Times New Roman"/>
                <w:b w:val="false"/>
                <w:i w:val="false"/>
                <w:color w:val="000000"/>
                <w:sz w:val="20"/>
              </w:rPr>
              <w:t>
9. Хирургиялық қолғаптар</w:t>
            </w:r>
          </w:p>
          <w:p>
            <w:pPr>
              <w:spacing w:after="20"/>
              <w:ind w:left="20"/>
              <w:jc w:val="both"/>
            </w:pPr>
            <w:r>
              <w:rPr>
                <w:rFonts w:ascii="Times New Roman"/>
                <w:b w:val="false"/>
                <w:i w:val="false"/>
                <w:color w:val="000000"/>
                <w:sz w:val="20"/>
              </w:rPr>
              <w:t>
10. Ұзын хирургиялық алжапқыш</w:t>
            </w:r>
          </w:p>
          <w:p>
            <w:pPr>
              <w:spacing w:after="20"/>
              <w:ind w:left="20"/>
              <w:jc w:val="both"/>
            </w:pPr>
            <w:r>
              <w:rPr>
                <w:rFonts w:ascii="Times New Roman"/>
                <w:b w:val="false"/>
                <w:i w:val="false"/>
                <w:color w:val="000000"/>
                <w:sz w:val="20"/>
              </w:rPr>
              <w:t>
11. Эпидемияға қарсы хирургиялық дулыға-қалпақ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Креатинфосфокиназа-МВ (CK-МВ)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 №2,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жиынтық СМС (спанбонд/мельтблаун/спанбонд), СММС (спанбонд/мельтблаун/мельтблаун/спанбонд), СС (спанбонд/спанбонд) мельтблаун, полиэтилен сияқты тоқылмаған материалдан жасалған, тығыздығы 13 г/м2 - 90 г/м2. Жиынтық біріктірілген қаптамаға қапталуы мүмкін; стерилизациялық қаптамаға (пакеттерге) EN 868-5 немесе екі полиэтилен пакетке. Бұйымды бастапқы қаптамаға алдын ала қаптауға болады - тапсырыс берушімен келісілген кез келген типті тоқылмаған мата болады. Бір рет пайдалануға арналған! Тапсырыс берушінің келісімі бойынша материалдың әртүрлі түрлерінен, әртүрлі типтік өлшемдерден және бекітілген жиынтыққа сәйкес жиынтықтаушы бұйымдардың санынан дайын бұйымдарды әртүрлі жинақтауға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жиынтығы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M, L, XL, XXL (ұзындығы 110-150 см) СМС-40 – 1 дана*;</w:t>
            </w:r>
          </w:p>
          <w:p>
            <w:pPr>
              <w:spacing w:after="20"/>
              <w:ind w:left="20"/>
              <w:jc w:val="both"/>
            </w:pPr>
            <w:r>
              <w:rPr>
                <w:rFonts w:ascii="Times New Roman"/>
                <w:b w:val="false"/>
                <w:i w:val="false"/>
                <w:color w:val="000000"/>
                <w:sz w:val="20"/>
              </w:rPr>
              <w:t>
2. Телпек-қалпақ/ телпек клип-берет – 1 дана*;</w:t>
            </w:r>
          </w:p>
          <w:p>
            <w:pPr>
              <w:spacing w:after="20"/>
              <w:ind w:left="20"/>
              <w:jc w:val="both"/>
            </w:pPr>
            <w:r>
              <w:rPr>
                <w:rFonts w:ascii="Times New Roman"/>
                <w:b w:val="false"/>
                <w:i w:val="false"/>
                <w:color w:val="000000"/>
                <w:sz w:val="20"/>
              </w:rPr>
              <w:t>
3. Үш қабатты резеңкелері/немесе баулары бар бетперде – 1 дана* ;</w:t>
            </w:r>
          </w:p>
          <w:p>
            <w:pPr>
              <w:spacing w:after="20"/>
              <w:ind w:left="20"/>
              <w:jc w:val="both"/>
            </w:pPr>
            <w:r>
              <w:rPr>
                <w:rFonts w:ascii="Times New Roman"/>
                <w:b w:val="false"/>
                <w:i w:val="false"/>
                <w:color w:val="000000"/>
                <w:sz w:val="20"/>
              </w:rPr>
              <w:t>
4. Биік/аласа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(ММБ)-0№027258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UBKE қан жасушаларының тұрақтылығын ұзартуға арналған тұрақтандырғышы бар арнайы антикоагулянт К2 ЭДТА бар. Бұйым стерильді, бір рет қолданылатын. Түсті кодтау стандартталған түсті таңдау жүйесіне сәйкес келеді. Pantone бояғыштар 258. Номиналды көлемі - 2 мл, 8 мл. Антикоагулянт тромбоциттердің агрегациясын болдырмайды (микро ұйындылардың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(UBKE)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ұйындылардың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және 16х100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2 017 813,68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w:t>
            </w:r>
          </w:p>
          <w:p>
            <w:pPr>
              <w:spacing w:after="20"/>
              <w:ind w:left="20"/>
              <w:jc w:val="both"/>
            </w:pPr>
            <w:r>
              <w:rPr>
                <w:rFonts w:ascii="Times New Roman"/>
                <w:b w:val="false"/>
                <w:i w:val="false"/>
                <w:color w:val="000000"/>
                <w:sz w:val="20"/>
              </w:rPr>
              <w:t>
2. Сезімталдығы. Жинақпен ең төмен сенімді анықталған тестостерон концентрациясы 0,2 нмоль/л-ден аспайды.</w:t>
            </w:r>
          </w:p>
          <w:p>
            <w:pPr>
              <w:spacing w:after="20"/>
              <w:ind w:left="20"/>
              <w:jc w:val="both"/>
            </w:pPr>
            <w:r>
              <w:rPr>
                <w:rFonts w:ascii="Times New Roman"/>
                <w:b w:val="false"/>
                <w:i w:val="false"/>
                <w:color w:val="000000"/>
                <w:sz w:val="20"/>
              </w:rPr>
              <w:t>
3. 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256 461,80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 Медициналық, гигроскопиялық мақтасы бөтен қоспалардан бос мақта талшығынан өндірілген, хлор және оның компонентерін қоспай ағартылған, гипоаллергенді, тең массада шығарылады. Мақта мінсіз ақ түстес және бөтен иістері жоқ, кез келген қалыңдықпен қатар қабаттарға жеңіл бөлінеді, жоғары сіңіргіш қабілеті бар. Бұйым пайдалануға дайын 25 г, 50 г және 100 г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25 г, 50 г,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гигроскопиялық, хирургиялық, стерильді емес, бір рет қолдануға арналған 100 г жеке қаптамадағы мақтасы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 қасықпен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қорғаныс костюмдері капюшоны бар жейде мен шалбардан тұратын тоқылмаған матадан жасалған бұйым болып табылады. Капюшоны бар жейде-жабық жолағы бар сыдырма ілгекте, резеңкесі бар ұзын жеңдер, қалталары жоқ, жейденің төменгі жағы резеңкемен жиналған. Шалбар төменнен және бел сызығының бойымен созылғыш резеңкемен тартылған. Костюм материалының беткейлік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костюмдері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жейде өлшемі 58-60 (XXXL-XXXXL), бой ұзындығы 170;</w:t>
            </w:r>
          </w:p>
          <w:p>
            <w:pPr>
              <w:spacing w:after="20"/>
              <w:ind w:left="20"/>
              <w:jc w:val="both"/>
            </w:pPr>
            <w:r>
              <w:rPr>
                <w:rFonts w:ascii="Times New Roman"/>
                <w:b w:val="false"/>
                <w:i w:val="false"/>
                <w:color w:val="000000"/>
                <w:sz w:val="20"/>
              </w:rPr>
              <w:t>
2. Шалбар өлшемі 58-60 (XXXL-XXXXL),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Дозатордың ұштығы - 25 дана;</w:t>
            </w:r>
          </w:p>
          <w:p>
            <w:pPr>
              <w:spacing w:after="20"/>
              <w:ind w:left="20"/>
              <w:jc w:val="both"/>
            </w:pPr>
            <w:r>
              <w:rPr>
                <w:rFonts w:ascii="Times New Roman"/>
                <w:b w:val="false"/>
                <w:i w:val="false"/>
                <w:color w:val="000000"/>
                <w:sz w:val="20"/>
              </w:rPr>
              <w:t>
2.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Сәйкестендіру чипі - 1 дана;</w:t>
            </w:r>
          </w:p>
          <w:p>
            <w:pPr>
              <w:spacing w:after="20"/>
              <w:ind w:left="20"/>
              <w:jc w:val="both"/>
            </w:pPr>
            <w:r>
              <w:rPr>
                <w:rFonts w:ascii="Times New Roman"/>
                <w:b w:val="false"/>
                <w:i w:val="false"/>
                <w:color w:val="000000"/>
                <w:sz w:val="20"/>
              </w:rPr>
              <w:t>
5. Буферлік ерітінді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Ылғал сіңіргіш (силикагель) бар фольгаға жеке қапталған тест жолағы - 50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Тізебуының және ұршық буының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протезінің құрамдас элементтері: - Жамбас айдаршығы - Үлкенжіліншік науасы - Үлкенжіліншік астары - Пателлярлық компонент Ұршықбуынның биполярлық протезінің құрамдас элементтері: - Ортанжілік стержені - Ортан жіліктің басы жамбас сүйегінің басы - Биполярлы бастиек - Полиэтилен ацетабулярлы тостаған - Ортаға келтіргіш - Шектегіш - Ұршықбуынның толық протезінің құрамдас элементтері: - Ортан жілік стержені - Ортан жілік сүйегінің басы - Биполярлы басы - Цементсіз ацетабулярлы металл тостаған - Цементсіз ацетабулярлы полиэтилен салғыш - Ацетабулярлы тостаған бұрандасы - Сүйек цементі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Тізебуынын және ұршық буынын қалпына келтіру және қайта құрылымдау хирургиясына, ортопедияға арналған MAZAAK эндопротездеу жүйесі (цементті және цементсіз бекіту компоненттері, оларды орнатуға арналған құралдар жинағы) жиынтықта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 басы (H1C00-22/0)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 бір немесе екі полиэтилен пакетке оралған тоқылмаған материалдан жасалған. Тапсырыс берушімен келісілген дана саны бойынша жеке қаптамада да, топтық қаптамада да шығарылуы мүмкін. Бір реттік ақжаймалар (40-400) х (40-400) см - бұйымның өлшемі көрсетілген шектермен шектеледі, өйткені тапсырыс берушінің келісімі бойынша әртүрлі өлшемдегі бұйымдар жасауға болады. Ақжаймалар: 1) тығыздығы 13 г/м? -ден 70 г/м? -ге дейін SMS (СМС), SS (СС), SMМS (СММС) типті су өткізбейтін, ауа өткізетін, түксіз тоқылмаған матадан; 2) бір жағынан бүкіл беті бойынша көп қабатты сіңіргіштен және екінші жағынан мүлдем ылғал өткізбейтін, қабаттануға тұрақты, ламинатталған спанлейс, сантейс (Santeys), бретекс (Breatech) типті түксіз тоқылмаған материалдың тығыздығы 50 г/м2-ден 120 г/м2-ге дейін.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медициналық ақжаймалар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өлшемдері: диаметрі (мм) - 1,5; 2,0; 2,5; 2,75; 3,0; 3,5; 4,0 мм ұзындығы (мм) - 10; 15; 20; 25; 30 мм болатын Powerline PTCA коронарлық баллонды катетері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Powerline™ (PTCA) компаниясы өндірген катетер - ол кіріктірілген діңі мен созылғыштығы орташа дистальді баллоны бар ТТКА-ға арналған катетер. Діңінде баллонды үрлеуге және желін шығаруға арналған бір өзек пен баллоннан шамамен 28 см проксимальділеу өтетін екінші өзек иілгіш өткізгішті өткізуге арналған. Иілгіш өткізгіштің диаметрі 0,014 дюймнен аспауы тиіс. Баллонның екі ұшында да позициялауды жеңілдетуге арналған екі рентгенопозитивті белгі (дистальді және проксимальді иық) бар. Катетердің діңінде дистальді ұштар 91 және 100 см аралықтарда орналасқан екі белгі бар. Баллон ішіндегі қысым жоғарылаған кездегі белгілі бір адымға диаметрдің белгілі бір ұлғаюы сәйкес болатындай конструкцияланған (созылғыштық көрсеткіштері бар кестені қараңыз). Баллонды номинальді диаметрге дейін үрлеу қысымы 6 атм құрайды. Дилатациялық катетердің проксимальді ұшында үрлеуге арналған құрылғыны жалғайтын люэр-құлпы (колодка) бар. Құрылғының сипаттамасы Баллонның диаметрі (мм) 1,5 - 4,0 Баллонның ұзындығы (мм) 10; 15; 20; 25; 30 Орнатқыш катетердің жұмыс ұзындығы: 142 см Баллонның материалы Полиамидті эластомер Баллонның созылғыштық дәрежесі Жартылай созылғыш Баллонды үрлеу қысымы: Жыртылуының есептік қысымы : 6 атм / 608 кПа 14 атм / 1418 кПа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баллонный коронарный Powerline PTCA размерами : диаметром (мм) -2,0 мм длиной (мм) -15 мм стерильный,однократного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дифференциалды шкала және жеке ағызу клапанмен жабдықталған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диурезді анықтауға арналған сыйымдылығы 250, 500 мл көлемі 2000 мл несеп қабылдағыш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 - Петри тостағанына құйылған дайын агар. Бір тостағанда шамамен 20 мл дайын орта бар. рН 7,4 ± 0,2 25°С кезінде. Түсі Қызыл Мөлдірлігі Мөлдір Консистенциясы Гель Салмақ дозасы 20,5 г ± 2,0 г. Полистиролдан жасалған Петри тостағаны O 90 мм h 16,2 мм, үштік тесік, желдетілетін, стерильді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тұзды агар (Чапман агары)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Манниті бар тұзды агар (Чапман агары);</w:t>
            </w:r>
          </w:p>
          <w:p>
            <w:pPr>
              <w:spacing w:after="20"/>
              <w:ind w:left="20"/>
              <w:jc w:val="both"/>
            </w:pPr>
            <w:r>
              <w:rPr>
                <w:rFonts w:ascii="Times New Roman"/>
                <w:b w:val="false"/>
                <w:i w:val="false"/>
                <w:color w:val="000000"/>
                <w:sz w:val="20"/>
              </w:rPr>
              <w:t>
2. Петри тостағаны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 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(ҚР-ММБ-5№017378).</w:t>
            </w:r>
          </w:p>
          <w:p>
            <w:pPr>
              <w:spacing w:after="20"/>
              <w:ind w:left="20"/>
              <w:jc w:val="both"/>
            </w:pPr>
            <w:r>
              <w:rPr>
                <w:rFonts w:ascii="Times New Roman"/>
                <w:b w:val="false"/>
                <w:i w:val="false"/>
                <w:color w:val="000000"/>
                <w:sz w:val="20"/>
              </w:rPr>
              <w:t>
2. Тоқылмаған материалдан дайындалған үш қабатты сіңіргіш 60 х 60 см төсеуіш-жаялық - 1 дана (ҚР-ММБ-5№019750).</w:t>
            </w:r>
          </w:p>
          <w:p>
            <w:pPr>
              <w:spacing w:after="20"/>
              <w:ind w:left="20"/>
              <w:jc w:val="both"/>
            </w:pPr>
            <w:r>
              <w:rPr>
                <w:rFonts w:ascii="Times New Roman"/>
                <w:b w:val="false"/>
                <w:i w:val="false"/>
                <w:color w:val="000000"/>
                <w:sz w:val="20"/>
              </w:rPr>
              <w:t>
3. Сіңіргіш 22 х 23 см қағаз сүрткі - 4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Түсікке арналған, стерильді, бір рет қолданылатын, тоқылмаған материалдан дайындалған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160 х 190 см операциялық ақжайма - 1 дана ;</w:t>
            </w:r>
          </w:p>
          <w:p>
            <w:pPr>
              <w:spacing w:after="20"/>
              <w:ind w:left="20"/>
              <w:jc w:val="both"/>
            </w:pPr>
            <w:r>
              <w:rPr>
                <w:rFonts w:ascii="Times New Roman"/>
                <w:b w:val="false"/>
                <w:i w:val="false"/>
                <w:color w:val="000000"/>
                <w:sz w:val="20"/>
              </w:rPr>
              <w:t>
2. Тоқылмаған материалдан дайындалған үш қабатты сіңіргіш 60 х 60 см төсеуіш-жаялық - 1 дана ;</w:t>
            </w:r>
          </w:p>
          <w:p>
            <w:pPr>
              <w:spacing w:after="20"/>
              <w:ind w:left="20"/>
              <w:jc w:val="both"/>
            </w:pPr>
            <w:r>
              <w:rPr>
                <w:rFonts w:ascii="Times New Roman"/>
                <w:b w:val="false"/>
                <w:i w:val="false"/>
                <w:color w:val="000000"/>
                <w:sz w:val="20"/>
              </w:rPr>
              <w:t>
3. Сіңіргіш 22 х 23 см қағаз сүрткі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алынған қанында, қан сарысуында немесе плазмасында SARS-CoV-2-ге IgG/gM антиденелерін сапалы анықтауға арналған COVID-19 IgG/IgM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алынған қанында, қан сарысуында немесе плазмасында SARS-CoV-2-ге IgG/gM антиденелерін сапалы анықтауға арналған COVID-19 IgG/IgM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Адамның жаңа алынған қанында, қан сарысуында немесе плазмасында SARS-CoV-2-ге IgG/gM антиденелерін сапалы анықтауға арналған COVID-19 IgG/IgM экспресс-тесті;</w:t>
            </w:r>
          </w:p>
          <w:p>
            <w:pPr>
              <w:spacing w:after="20"/>
              <w:ind w:left="20"/>
              <w:jc w:val="both"/>
            </w:pPr>
            <w:r>
              <w:rPr>
                <w:rFonts w:ascii="Times New Roman"/>
                <w:b w:val="false"/>
                <w:i w:val="false"/>
                <w:color w:val="000000"/>
                <w:sz w:val="20"/>
              </w:rPr>
              <w:t>
2. Буферлік ерітіндісі бар құты-дозатор;</w:t>
            </w:r>
          </w:p>
          <w:p>
            <w:pPr>
              <w:spacing w:after="20"/>
              <w:ind w:left="20"/>
              <w:jc w:val="both"/>
            </w:pPr>
            <w:r>
              <w:rPr>
                <w:rFonts w:ascii="Times New Roman"/>
                <w:b w:val="false"/>
                <w:i w:val="false"/>
                <w:color w:val="000000"/>
                <w:sz w:val="20"/>
              </w:rPr>
              <w:t>
3. Пипетка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антиденелерін анықтауға арналған экспресс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Тест-кассеталар -25 дана; Пипеткалар - 25 дана; Буферлік ерітінді - 1 құты;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 әр түрлі материал түрлерінен жасалған бұйымдардың бірқатары болып табылады. Бұйымдар келесі ассортиментте шығарылады:</w:t>
            </w:r>
          </w:p>
          <w:p>
            <w:pPr>
              <w:spacing w:after="20"/>
              <w:ind w:left="20"/>
              <w:jc w:val="both"/>
            </w:pPr>
            <w:r>
              <w:rPr>
                <w:rFonts w:ascii="Times New Roman"/>
                <w:b w:val="false"/>
                <w:i w:val="false"/>
                <w:color w:val="000000"/>
                <w:sz w:val="20"/>
              </w:rPr>
              <w:t>
1. Үстел ақжаймасы (күшейтілген немесе стандартты) Өлшемі: 100-160 см x 100-160 см Материалы: тоқылмаған материал Тығыздығы: 10 г/м?-80 г/м? Саны: 1 дана.</w:t>
            </w:r>
          </w:p>
          <w:p>
            <w:pPr>
              <w:spacing w:after="20"/>
              <w:ind w:left="20"/>
              <w:jc w:val="both"/>
            </w:pPr>
            <w:r>
              <w:rPr>
                <w:rFonts w:ascii="Times New Roman"/>
                <w:b w:val="false"/>
                <w:i w:val="false"/>
                <w:color w:val="000000"/>
                <w:sz w:val="20"/>
              </w:rPr>
              <w:t>
2. U-тәрізді ойығы бар операциялық ақжайма (күшейтілген немесе стандартты) Өлшемі: 160-250 см x 160-250 см Материалы: тоқылмаған материал Тығыздығы: 20 г/м? - 130 г/м? Саны: 1 дана.</w:t>
            </w:r>
          </w:p>
          <w:p>
            <w:pPr>
              <w:spacing w:after="20"/>
              <w:ind w:left="20"/>
              <w:jc w:val="both"/>
            </w:pPr>
            <w:r>
              <w:rPr>
                <w:rFonts w:ascii="Times New Roman"/>
                <w:b w:val="false"/>
                <w:i w:val="false"/>
                <w:color w:val="000000"/>
                <w:sz w:val="20"/>
              </w:rPr>
              <w:t>
3. Серпімді бекіткішімен гипс салуға арналған ұзын шұлық/бахила Өлшемі: 30-50 см x 50-70 см Материалы: тоқылмаған материал Тығыздығы: 10 г/м? - 70 г/м? Саны: 1 дана.</w:t>
            </w:r>
          </w:p>
          <w:p>
            <w:pPr>
              <w:spacing w:after="20"/>
              <w:ind w:left="20"/>
              <w:jc w:val="both"/>
            </w:pPr>
            <w:r>
              <w:rPr>
                <w:rFonts w:ascii="Times New Roman"/>
                <w:b w:val="false"/>
                <w:i w:val="false"/>
                <w:color w:val="000000"/>
                <w:sz w:val="20"/>
              </w:rPr>
              <w:t>
4. Аспирация және диатермия қабы Өлшемі: 20-70 см х 30-90 см Материалы: Полиэтилен/полипропилен Тығыздығы: 10 мкм-80 мкм Саны: 1 дана.</w:t>
            </w:r>
          </w:p>
          <w:p>
            <w:pPr>
              <w:spacing w:after="20"/>
              <w:ind w:left="20"/>
              <w:jc w:val="both"/>
            </w:pPr>
            <w:r>
              <w:rPr>
                <w:rFonts w:ascii="Times New Roman"/>
                <w:b w:val="false"/>
                <w:i w:val="false"/>
                <w:color w:val="000000"/>
                <w:sz w:val="20"/>
              </w:rPr>
              <w:t>
5. Дренажды банкі және/немесе қосуға арналған дренажды түтік Материалы: Полимер Көлемі: 1000 мл-2500 мл және/немесе түтік ұзындығы: 100 см-400 см Саны: 1 дана. Жиынтық жеке тұтынушылық қаптамада жеткізіледі, пайдалануға дайын. Нақты жиынтықталым қаптаманың макетіне жазылады.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"Dolce-Pharm"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ақжаймасы (күшейтілген немесе стандартты) 100-160 см x 100-160 см - 1 дана.;</w:t>
            </w:r>
          </w:p>
          <w:p>
            <w:pPr>
              <w:spacing w:after="20"/>
              <w:ind w:left="20"/>
              <w:jc w:val="both"/>
            </w:pPr>
            <w:r>
              <w:rPr>
                <w:rFonts w:ascii="Times New Roman"/>
                <w:b w:val="false"/>
                <w:i w:val="false"/>
                <w:color w:val="000000"/>
                <w:sz w:val="20"/>
              </w:rPr>
              <w:t>
2. U-тәрізді ойығы бар операциялық ақжайма (күшейтілген немесе стандартты) 160-250 см x 160-250 см -1 дана.;</w:t>
            </w:r>
          </w:p>
          <w:p>
            <w:pPr>
              <w:spacing w:after="20"/>
              <w:ind w:left="20"/>
              <w:jc w:val="both"/>
            </w:pPr>
            <w:r>
              <w:rPr>
                <w:rFonts w:ascii="Times New Roman"/>
                <w:b w:val="false"/>
                <w:i w:val="false"/>
                <w:color w:val="000000"/>
                <w:sz w:val="20"/>
              </w:rPr>
              <w:t>
3. Серпімді бекіткішімен гипс салуға арналған ұзын шұлық/бахила 30-50 см x 50-70 см - 1 дана.;</w:t>
            </w:r>
          </w:p>
          <w:p>
            <w:pPr>
              <w:spacing w:after="20"/>
              <w:ind w:left="20"/>
              <w:jc w:val="both"/>
            </w:pPr>
            <w:r>
              <w:rPr>
                <w:rFonts w:ascii="Times New Roman"/>
                <w:b w:val="false"/>
                <w:i w:val="false"/>
                <w:color w:val="000000"/>
                <w:sz w:val="20"/>
              </w:rPr>
              <w:t>
4. Аспирация және диатермия қабы 20-70 см х 30-90 см - 1 дана.;</w:t>
            </w:r>
          </w:p>
          <w:p>
            <w:pPr>
              <w:spacing w:after="20"/>
              <w:ind w:left="20"/>
              <w:jc w:val="both"/>
            </w:pPr>
            <w:r>
              <w:rPr>
                <w:rFonts w:ascii="Times New Roman"/>
                <w:b w:val="false"/>
                <w:i w:val="false"/>
                <w:color w:val="000000"/>
                <w:sz w:val="20"/>
              </w:rPr>
              <w:t>
5. Дренажды банкі және/немесе қосуға арналған дренажды түтік, көлемі: 1000 мл-2500 мл және/немесе түтік ұзындығы: 100 см – 400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 бетперде; Алжапқыш, ПЭВД;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Халат-артқы жағында, белінде, тұрақты жағасы бар бауларда. Жеңдері бір тігісті қондырмалы, ұзын.</w:t>
            </w:r>
          </w:p>
          <w:p>
            <w:pPr>
              <w:spacing w:after="20"/>
              <w:ind w:left="20"/>
              <w:jc w:val="both"/>
            </w:pPr>
            <w:r>
              <w:rPr>
                <w:rFonts w:ascii="Times New Roman"/>
                <w:b w:val="false"/>
                <w:i w:val="false"/>
                <w:color w:val="000000"/>
                <w:sz w:val="20"/>
              </w:rPr>
              <w:t>
2. Түймелері бар, жағасы тұрақты жейде. Артқы жағы түзу. Жеңдері қондырылған.</w:t>
            </w:r>
          </w:p>
          <w:p>
            <w:pPr>
              <w:spacing w:after="20"/>
              <w:ind w:left="20"/>
              <w:jc w:val="both"/>
            </w:pPr>
            <w:r>
              <w:rPr>
                <w:rFonts w:ascii="Times New Roman"/>
                <w:b w:val="false"/>
                <w:i w:val="false"/>
                <w:color w:val="000000"/>
                <w:sz w:val="20"/>
              </w:rPr>
              <w:t>
3. Шалбар бел сызығы бойымен серпімді таспамен немесе серпімді жолақпен тартылады.</w:t>
            </w:r>
          </w:p>
          <w:p>
            <w:pPr>
              <w:spacing w:after="20"/>
              <w:ind w:left="20"/>
              <w:jc w:val="both"/>
            </w:pPr>
            <w:r>
              <w:rPr>
                <w:rFonts w:ascii="Times New Roman"/>
                <w:b w:val="false"/>
                <w:i w:val="false"/>
                <w:color w:val="000000"/>
                <w:sz w:val="20"/>
              </w:rPr>
              <w:t>
4. Алжапқыш тікбұрышты пішінді, бел сызығы бойымен байланған, полиэтилен үлбірден жасалған.</w:t>
            </w:r>
          </w:p>
          <w:p>
            <w:pPr>
              <w:spacing w:after="20"/>
              <w:ind w:left="20"/>
              <w:jc w:val="both"/>
            </w:pPr>
            <w:r>
              <w:rPr>
                <w:rFonts w:ascii="Times New Roman"/>
                <w:b w:val="false"/>
                <w:i w:val="false"/>
                <w:color w:val="000000"/>
                <w:sz w:val="20"/>
              </w:rPr>
              <w:t>
5. Орамал үшбұрышты пішінді болуы керек.</w:t>
            </w:r>
          </w:p>
          <w:p>
            <w:pPr>
              <w:spacing w:after="20"/>
              <w:ind w:left="20"/>
              <w:jc w:val="both"/>
            </w:pPr>
            <w:r>
              <w:rPr>
                <w:rFonts w:ascii="Times New Roman"/>
                <w:b w:val="false"/>
                <w:i w:val="false"/>
                <w:color w:val="000000"/>
                <w:sz w:val="20"/>
              </w:rPr>
              <w:t>
6. Мақта-дәке таңғыш (бетперде) дәке қабатынан және таңғыштың ортасындағы жастық түріндегі мақта қабаттарынан тұрады. Мақта қабаты біркелкі, кесектерсіз және өтпелерсіз болуы тиіс, мақта-дәке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Жеңқаптар буланған, бекітуге арналған қолда пайдаланылады тұтас айналма сағыз.</w:t>
            </w:r>
          </w:p>
          <w:p>
            <w:pPr>
              <w:spacing w:after="20"/>
              <w:ind w:left="20"/>
              <w:jc w:val="both"/>
            </w:pPr>
            <w:r>
              <w:rPr>
                <w:rFonts w:ascii="Times New Roman"/>
                <w:b w:val="false"/>
                <w:i w:val="false"/>
                <w:color w:val="000000"/>
                <w:sz w:val="20"/>
              </w:rPr>
              <w:t>
8. Сөмкесі төрт бұрышты, тұтқалары бар.</w:t>
            </w:r>
          </w:p>
          <w:p>
            <w:pPr>
              <w:spacing w:after="20"/>
              <w:ind w:left="20"/>
              <w:jc w:val="both"/>
            </w:pPr>
            <w:r>
              <w:rPr>
                <w:rFonts w:ascii="Times New Roman"/>
                <w:b w:val="false"/>
                <w:i w:val="false"/>
                <w:color w:val="000000"/>
                <w:sz w:val="20"/>
              </w:rPr>
              <w:t>
9. Жоғары бахилалар, жоғарғы жағы серпімді жолаққа немесе байланыстарға бекітіледі.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стерильді емес қорғаныс жиынтығы өлшемі 54-56 (XXL), бой ұзындығы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өлшемі 54-56 (XXL), бой ұзындығы 182</w:t>
            </w:r>
          </w:p>
          <w:p>
            <w:pPr>
              <w:spacing w:after="20"/>
              <w:ind w:left="20"/>
              <w:jc w:val="both"/>
            </w:pPr>
            <w:r>
              <w:rPr>
                <w:rFonts w:ascii="Times New Roman"/>
                <w:b w:val="false"/>
                <w:i w:val="false"/>
                <w:color w:val="000000"/>
                <w:sz w:val="20"/>
              </w:rPr>
              <w:t>
2. Жейде өлшемі 54-56 (XXL), бой ұзындығы 182</w:t>
            </w:r>
          </w:p>
          <w:p>
            <w:pPr>
              <w:spacing w:after="20"/>
              <w:ind w:left="20"/>
              <w:jc w:val="both"/>
            </w:pPr>
            <w:r>
              <w:rPr>
                <w:rFonts w:ascii="Times New Roman"/>
                <w:b w:val="false"/>
                <w:i w:val="false"/>
                <w:color w:val="000000"/>
                <w:sz w:val="20"/>
              </w:rPr>
              <w:t>
3. Шалбар, бой ұзындығы 182</w:t>
            </w:r>
          </w:p>
          <w:p>
            <w:pPr>
              <w:spacing w:after="20"/>
              <w:ind w:left="20"/>
              <w:jc w:val="both"/>
            </w:pPr>
            <w:r>
              <w:rPr>
                <w:rFonts w:ascii="Times New Roman"/>
                <w:b w:val="false"/>
                <w:i w:val="false"/>
                <w:color w:val="000000"/>
                <w:sz w:val="20"/>
              </w:rPr>
              <w:t>
4. Мақта-дәкелі бетперде</w:t>
            </w:r>
          </w:p>
          <w:p>
            <w:pPr>
              <w:spacing w:after="20"/>
              <w:ind w:left="20"/>
              <w:jc w:val="both"/>
            </w:pPr>
            <w:r>
              <w:rPr>
                <w:rFonts w:ascii="Times New Roman"/>
                <w:b w:val="false"/>
                <w:i w:val="false"/>
                <w:color w:val="000000"/>
                <w:sz w:val="20"/>
              </w:rPr>
              <w:t>
5. Алжапқыш, ПЭВД</w:t>
            </w:r>
          </w:p>
          <w:p>
            <w:pPr>
              <w:spacing w:after="20"/>
              <w:ind w:left="20"/>
              <w:jc w:val="both"/>
            </w:pPr>
            <w:r>
              <w:rPr>
                <w:rFonts w:ascii="Times New Roman"/>
                <w:b w:val="false"/>
                <w:i w:val="false"/>
                <w:color w:val="000000"/>
                <w:sz w:val="20"/>
              </w:rPr>
              <w:t>
6. Жеңқаптар</w:t>
            </w:r>
          </w:p>
          <w:p>
            <w:pPr>
              <w:spacing w:after="20"/>
              <w:ind w:left="20"/>
              <w:jc w:val="both"/>
            </w:pPr>
            <w:r>
              <w:rPr>
                <w:rFonts w:ascii="Times New Roman"/>
                <w:b w:val="false"/>
                <w:i w:val="false"/>
                <w:color w:val="000000"/>
                <w:sz w:val="20"/>
              </w:rPr>
              <w:t>
7. Бахилалар</w:t>
            </w:r>
          </w:p>
          <w:p>
            <w:pPr>
              <w:spacing w:after="20"/>
              <w:ind w:left="20"/>
              <w:jc w:val="both"/>
            </w:pPr>
            <w:r>
              <w:rPr>
                <w:rFonts w:ascii="Times New Roman"/>
                <w:b w:val="false"/>
                <w:i w:val="false"/>
                <w:color w:val="000000"/>
                <w:sz w:val="20"/>
              </w:rPr>
              <w:t>
8. Орамал</w:t>
            </w:r>
          </w:p>
          <w:p>
            <w:pPr>
              <w:spacing w:after="20"/>
              <w:ind w:left="20"/>
              <w:jc w:val="both"/>
            </w:pPr>
            <w:r>
              <w:rPr>
                <w:rFonts w:ascii="Times New Roman"/>
                <w:b w:val="false"/>
                <w:i w:val="false"/>
                <w:color w:val="000000"/>
                <w:sz w:val="20"/>
              </w:rPr>
              <w:t>
9. Сөмке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XXL,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контейнерлер,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7699 МемСТ бойынша картоп крахмалымен/желіммен сіңірілген және ішкі және сыртқы су өткізбейтін үлбірмен қапталған төрт қабатты картон-қағаз негізінде аралас материалдан жасалады. Контейнердің қақпағы – бөлінбейтін қайырмалы қақпақтың бүктемесі арқылы және құлыптық қосылыс арқылы жабылатын қауіпсіз утилизациялау контейнерінің бірыңғай құрылымы болып табылады. Контейнердің түбі қалдықтардың шашылуын немесе түсіп қалуын болдырмайтын бекіткіш клапанмен бекітілген. Контейнерлер қақпақтың бөлігі болып табылатын тұтқамен бірге жеткізіледі. Бұйымдар келесі нұсқаларда шығарылады: - Б класының қалдықтары үшін көлемі 2,5 л; 5,0 л; 10,0 л; 15,0 л; 20,0 л болатын медициналық қалдықтарды жинауға және қауіпсіз утилизациялауға арналған контейнер (сары түсті). - В класынының қалдықтар үшін көлемі 2,5 л; 5,0 л; 10,0 л; 15,0 л; 20,0 л болатын медициналық қалдықтарды жинауға және қауіпсіз утилизациялауға арналған контейнер (қызыл түсті)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жинауға және қауіпсіз утилизациялауға арналған контейнер көлемі 2,5 л Б классы қалдықтары үшін (сары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23, 27, 31 мм, керек-жарақтармен жиынтықта (ALLEGRA TF жеткізу жүйесі және ALLEGRA TF жүктеу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 имплантациялаудың трансфеморальды жүйесі ALLEGRA транскатетерлі жүрек клапанынан, ALLEGRA TF трансфеморальды жеткізу жүйесінен тұрады, оған ALLEGRA TF трансфеморальды жүктеу жүйесі кіреді. Олардың барлығы ALLEGRA қолқа клапанын транскатетерлі имплантациялаудың трансфеморальді жүйесінің ажырамас бөлігі болып табылады. ALLEGRA Transcatheter Heart Valve, THV (биопротез) транскатетерлі жүрек клапаны бұқаның перикардынан жасалған сақина тәрізді клапаны бар өздігінен кеңейетін нитинол стентінен тұрады. Клапандар өлшемдері: 23 мм, 27 мм, 31 мм. Тін сақинасының диаметрі 23 (19-22), 27 (22-25) , 31 (25-28). Сақина кеңістігінің периметрі: 23 (59.7 – 69.1 ) , 27 (69.1-78.5) , 31 (78.5-88). Сақина кеңістігінің ауданы: 23 (280 — 380 mm2) , 27 (380 — 490 mm2) , 31 (490 — 620 mm2). Клапанның ішкі диаметрі: 23 (16.5-21.5), 27 (22-24.5) , 31 (25-28). ALLEGRA TF жеткізу жүйесі мына өлшемдегі катетерден тұрады: 15 Fr дистальды қысқа картриджімен диаметрі 18 Fr, оған клапан орналастырылған. Диаметрі 0,035 мм өткізгішпен үйлесімді. Катетер стерженінің пайдалы ұзындығы (1150 мм). Катетердің жарақаттамайтын ұштығы мен жүктеу жалғағышы рентгенконтрастылы, ал кіріс ағынының қалпақшасы мен катетер стерженінің картриджі рентгенконтрастылы сақиналарға ие. ALLEGRA жүктеу жүйесі ALLEGRA транскатетерлі жүрек клапанын ALLEGRA трансфеморальді жеткізу жүйесінің картриджіне жүктеуге арналған және жүктеу жүйесі жүктеу құралынан, қарама-қарсы құйғышта, стент ішіндегі перикардты бағыттау үшін жүктеу штифтінен және жүктеу кезінде ұшты босату механизмін ұстап тұру үшін жүктеу қысқышынан тұрады. Жүктеу жүйесі жеткізу жүйесімен бірге оралған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23, 27, 31 мм, керек-жарақтармен жиынтықта (ALLEGRA TF жеткізу жүйесі және ALLEGRA TF жүктеу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ALLEGRA қолқа клапанын транскатетерлік имплантациялаудың трансфеморальді жүйесі, диаметрі: 27 мм, керек-жарақтармен жиынтықта (ALLEGRA TF жеткізу жүйесі және ALLEGRA TF жүктеу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10 850 287,80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 дана;</w:t>
            </w:r>
          </w:p>
          <w:p>
            <w:pPr>
              <w:spacing w:after="20"/>
              <w:ind w:left="20"/>
              <w:jc w:val="both"/>
            </w:pPr>
            <w:r>
              <w:rPr>
                <w:rFonts w:ascii="Times New Roman"/>
                <w:b w:val="false"/>
                <w:i w:val="false"/>
                <w:color w:val="000000"/>
                <w:sz w:val="20"/>
              </w:rPr>
              <w:t>
2. Үш қабатты медициналық бетперде-1 дана;</w:t>
            </w:r>
          </w:p>
          <w:p>
            <w:pPr>
              <w:spacing w:after="20"/>
              <w:ind w:left="20"/>
              <w:jc w:val="both"/>
            </w:pPr>
            <w:r>
              <w:rPr>
                <w:rFonts w:ascii="Times New Roman"/>
                <w:b w:val="false"/>
                <w:i w:val="false"/>
                <w:color w:val="000000"/>
                <w:sz w:val="20"/>
              </w:rPr>
              <w:t>
3. Алжапқыш ПЭВД-1 дана;</w:t>
            </w:r>
          </w:p>
          <w:p>
            <w:pPr>
              <w:spacing w:after="20"/>
              <w:ind w:left="20"/>
              <w:jc w:val="both"/>
            </w:pPr>
            <w:r>
              <w:rPr>
                <w:rFonts w:ascii="Times New Roman"/>
                <w:b w:val="false"/>
                <w:i w:val="false"/>
                <w:color w:val="000000"/>
                <w:sz w:val="20"/>
              </w:rPr>
              <w:t>
4. Жеңқаптар СМС 40г / м2-1 дана;</w:t>
            </w:r>
          </w:p>
          <w:p>
            <w:pPr>
              <w:spacing w:after="20"/>
              <w:ind w:left="20"/>
              <w:jc w:val="both"/>
            </w:pPr>
            <w:r>
              <w:rPr>
                <w:rFonts w:ascii="Times New Roman"/>
                <w:b w:val="false"/>
                <w:i w:val="false"/>
                <w:color w:val="000000"/>
                <w:sz w:val="20"/>
              </w:rPr>
              <w:t>
5. Жоғары бахилалалар СМС 40г / м2-1 жұп;</w:t>
            </w:r>
          </w:p>
          <w:p>
            <w:pPr>
              <w:spacing w:after="20"/>
              <w:ind w:left="20"/>
              <w:jc w:val="both"/>
            </w:pPr>
            <w:r>
              <w:rPr>
                <w:rFonts w:ascii="Times New Roman"/>
                <w:b w:val="false"/>
                <w:i w:val="false"/>
                <w:color w:val="000000"/>
                <w:sz w:val="20"/>
              </w:rPr>
              <w:t>
6. Сіңіргіш майлық 30х40 см, спанлэйс 60г / м2-1 дана;</w:t>
            </w:r>
          </w:p>
          <w:p>
            <w:pPr>
              <w:spacing w:after="20"/>
              <w:ind w:left="20"/>
              <w:jc w:val="both"/>
            </w:pPr>
            <w:r>
              <w:rPr>
                <w:rFonts w:ascii="Times New Roman"/>
                <w:b w:val="false"/>
                <w:i w:val="false"/>
                <w:color w:val="000000"/>
                <w:sz w:val="20"/>
              </w:rPr>
              <w:t>
7. Медициналық қолғаптар-1 жұп. Капюшоны бар комбинезон-жабық планкасы бар сыдырма ілгекте, жеңі мен шалбары резеңке жолақта, қалтасы жоқ, резеңке жолақпен жиналған артқы бөлігі қозғалыс еркіндігін қамтамасыз етеді. Тоқыма емес СМС материалынан немесе тоқыма емес материалдан жасалған. Бетперде - бұл үш қабат матадан жасалған медициналық өнім. Бетпердеде сымнан немесе иілгіш пластмассадан жасалған, тығыз жанасуды және қосымша қорғауды қамтамасыз ететін бекіту құралдары бар. Полиэтилен үлдірден жасалған кеудешесі бар алжапқыш. Жеңқаптар тоқыма емес СМС материалынан немесе тоқыма емес материалдан жасалған. Жоғары бахилалар жоғарғы жағынан түсіп кетуден резеңкемен немесе баумен жиналады. Тоқыма емес СМС материалынан немесе тоқыма емес материалдан жасалады. Сіңіргіш майлық спанлейстен жасалған. Стерильді емес, бір рет қолданылатын медициналық қолғаптар.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қорғаныс жиынтығы I, өлшемі 50-52 (L-XL), бой ұзындығы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өлшемі 50-52 (L-XL), бой ұзындығы 170</w:t>
            </w:r>
          </w:p>
          <w:p>
            <w:pPr>
              <w:spacing w:after="20"/>
              <w:ind w:left="20"/>
              <w:jc w:val="both"/>
            </w:pPr>
            <w:r>
              <w:rPr>
                <w:rFonts w:ascii="Times New Roman"/>
                <w:b w:val="false"/>
                <w:i w:val="false"/>
                <w:color w:val="000000"/>
                <w:sz w:val="20"/>
              </w:rPr>
              <w:t>
2. Үшқабатты медициналық бетперде</w:t>
            </w:r>
          </w:p>
          <w:p>
            <w:pPr>
              <w:spacing w:after="20"/>
              <w:ind w:left="20"/>
              <w:jc w:val="both"/>
            </w:pPr>
            <w:r>
              <w:rPr>
                <w:rFonts w:ascii="Times New Roman"/>
                <w:b w:val="false"/>
                <w:i w:val="false"/>
                <w:color w:val="000000"/>
                <w:sz w:val="20"/>
              </w:rPr>
              <w:t>
3. Алжапқыш ПЭВД</w:t>
            </w:r>
          </w:p>
          <w:p>
            <w:pPr>
              <w:spacing w:after="20"/>
              <w:ind w:left="20"/>
              <w:jc w:val="both"/>
            </w:pPr>
            <w:r>
              <w:rPr>
                <w:rFonts w:ascii="Times New Roman"/>
                <w:b w:val="false"/>
                <w:i w:val="false"/>
                <w:color w:val="000000"/>
                <w:sz w:val="20"/>
              </w:rPr>
              <w:t>
4. Жеңқаптар СМС 40 г/м2</w:t>
            </w:r>
          </w:p>
          <w:p>
            <w:pPr>
              <w:spacing w:after="20"/>
              <w:ind w:left="20"/>
              <w:jc w:val="both"/>
            </w:pPr>
            <w:r>
              <w:rPr>
                <w:rFonts w:ascii="Times New Roman"/>
                <w:b w:val="false"/>
                <w:i w:val="false"/>
                <w:color w:val="000000"/>
                <w:sz w:val="20"/>
              </w:rPr>
              <w:t>
5. Биік бахилалар СМС 40 г/м2</w:t>
            </w:r>
          </w:p>
          <w:p>
            <w:pPr>
              <w:spacing w:after="20"/>
              <w:ind w:left="20"/>
              <w:jc w:val="both"/>
            </w:pPr>
            <w:r>
              <w:rPr>
                <w:rFonts w:ascii="Times New Roman"/>
                <w:b w:val="false"/>
                <w:i w:val="false"/>
                <w:color w:val="000000"/>
                <w:sz w:val="20"/>
              </w:rPr>
              <w:t>
6. Сіңіргіш сүрткі</w:t>
            </w:r>
          </w:p>
          <w:p>
            <w:pPr>
              <w:spacing w:after="20"/>
              <w:ind w:left="20"/>
              <w:jc w:val="both"/>
            </w:pPr>
            <w:r>
              <w:rPr>
                <w:rFonts w:ascii="Times New Roman"/>
                <w:b w:val="false"/>
                <w:i w:val="false"/>
                <w:color w:val="000000"/>
                <w:sz w:val="20"/>
              </w:rPr>
              <w:t>
7. Медициналық қолғаптар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"Дезостерил-СОФТ" (сұйықтық) Медициналық бұйымдарға арналған дезинфекциялық құрал, көлемі 1,0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vitro)-0№026572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147 317,89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Жинағымен сенімді түрде анықталған қан сарысуындағы (плазмадағы) ең төменгі T4 концентрациясы 3 нмоль/л-ден аспайды.</w:t>
            </w:r>
          </w:p>
          <w:p>
            <w:pPr>
              <w:spacing w:after="20"/>
              <w:ind w:left="20"/>
              <w:jc w:val="both"/>
            </w:pPr>
            <w:r>
              <w:rPr>
                <w:rFonts w:ascii="Times New Roman"/>
                <w:b w:val="false"/>
                <w:i w:val="false"/>
                <w:color w:val="000000"/>
                <w:sz w:val="20"/>
              </w:rPr>
              <w:t>
2. Қайталану мүмкіндігі. Жинағын пайдалана, қан сарысуының (плазманың) бірдей үлгідегі Т4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3. 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234 028,44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vitro)-0№025777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бір реттік, стерильді, тоқылмаған материалдан жасалған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полипропилен негізіндегі тоқылмаған материал. Спанбонд, Мелтблаун, Спанлейс, Вуденпалп, СС (Спанбонд+Спанбонд), СМС (Спанбонд +Мелтблаун+Спанбонд), СММС (Спанбонд+Мелтблаун+Мелтблаун+ Спанбонд) типті тоқылмаған материалдан жасалады, ламинатталған тоқылмаған мата (РЕ+РР), Santeys VF 54 тоқылмаған матасы (Вискоза + ПЭ үлбір), Айрлайд тоқылмаған матасы, перфорацияланған спанлейс тоқылмаған материал (Вискоза + Полиэфир). Бұйым стерильді. Номиналды өлшемдерден шекті ауытқулар ±10мм. Беткейлік тығыздығы 30, 42, 63 г/м2. Номиналды тығыздықтан шекті ауытқулар ±10%. Жиынтық стерильді түрде, пайдалануға дайын жеке қаптамада жеткізіледі. Жиынтықталымы:</w:t>
            </w:r>
          </w:p>
          <w:p>
            <w:pPr>
              <w:spacing w:after="20"/>
              <w:ind w:left="20"/>
              <w:jc w:val="both"/>
            </w:pPr>
            <w:r>
              <w:rPr>
                <w:rFonts w:ascii="Times New Roman"/>
                <w:b w:val="false"/>
                <w:i w:val="false"/>
                <w:color w:val="000000"/>
                <w:sz w:val="20"/>
              </w:rPr>
              <w:t>
1. 10 x 70см ойығымен, адгезиялық жиегімен 180 x 250 см ақжайма - 1 дана.</w:t>
            </w:r>
          </w:p>
          <w:p>
            <w:pPr>
              <w:spacing w:after="20"/>
              <w:ind w:left="20"/>
              <w:jc w:val="both"/>
            </w:pPr>
            <w:r>
              <w:rPr>
                <w:rFonts w:ascii="Times New Roman"/>
                <w:b w:val="false"/>
                <w:i w:val="false"/>
                <w:color w:val="000000"/>
                <w:sz w:val="20"/>
              </w:rPr>
              <w:t>
2. Операциялық ақжайма 100 x 160см / 160 x 200 см - 1 дана.</w:t>
            </w:r>
          </w:p>
          <w:p>
            <w:pPr>
              <w:spacing w:after="20"/>
              <w:ind w:left="20"/>
              <w:jc w:val="both"/>
            </w:pPr>
            <w:r>
              <w:rPr>
                <w:rFonts w:ascii="Times New Roman"/>
                <w:b w:val="false"/>
                <w:i w:val="false"/>
                <w:color w:val="000000"/>
                <w:sz w:val="20"/>
              </w:rPr>
              <w:t>
3. Басты жабуға арналған ақжайма 80 x 140 см - 1 дана.</w:t>
            </w:r>
          </w:p>
          <w:p>
            <w:pPr>
              <w:spacing w:after="20"/>
              <w:ind w:left="20"/>
              <w:jc w:val="both"/>
            </w:pPr>
            <w:r>
              <w:rPr>
                <w:rFonts w:ascii="Times New Roman"/>
                <w:b w:val="false"/>
                <w:i w:val="false"/>
                <w:color w:val="000000"/>
                <w:sz w:val="20"/>
              </w:rPr>
              <w:t>
4. Операциялық үстелге арналған ақжайма 160 x 200 см - 1 дана.</w:t>
            </w:r>
          </w:p>
          <w:p>
            <w:pPr>
              <w:spacing w:after="20"/>
              <w:ind w:left="20"/>
              <w:jc w:val="both"/>
            </w:pPr>
            <w:r>
              <w:rPr>
                <w:rFonts w:ascii="Times New Roman"/>
                <w:b w:val="false"/>
                <w:i w:val="false"/>
                <w:color w:val="000000"/>
                <w:sz w:val="20"/>
              </w:rPr>
              <w:t>
5. Адгезиялық жиегімен сүрткі 80 см х 40 см - 1 дана.</w:t>
            </w:r>
          </w:p>
          <w:p>
            <w:pPr>
              <w:spacing w:after="20"/>
              <w:ind w:left="20"/>
              <w:jc w:val="both"/>
            </w:pPr>
            <w:r>
              <w:rPr>
                <w:rFonts w:ascii="Times New Roman"/>
                <w:b w:val="false"/>
                <w:i w:val="false"/>
                <w:color w:val="000000"/>
                <w:sz w:val="20"/>
              </w:rPr>
              <w:t>
6. Сіңіргіш сүрткі 30 x 40 см - 4 дана.</w:t>
            </w:r>
          </w:p>
          <w:p>
            <w:pPr>
              <w:spacing w:after="20"/>
              <w:ind w:left="20"/>
              <w:jc w:val="both"/>
            </w:pPr>
            <w:r>
              <w:rPr>
                <w:rFonts w:ascii="Times New Roman"/>
                <w:b w:val="false"/>
                <w:i w:val="false"/>
                <w:color w:val="000000"/>
                <w:sz w:val="20"/>
              </w:rPr>
              <w:t>
7. Операциялық таспа 10 x 50 см - 2 дана.</w:t>
            </w:r>
          </w:p>
          <w:p>
            <w:pPr>
              <w:spacing w:after="20"/>
              <w:ind w:left="20"/>
              <w:jc w:val="both"/>
            </w:pPr>
            <w:r>
              <w:rPr>
                <w:rFonts w:ascii="Times New Roman"/>
                <w:b w:val="false"/>
                <w:i w:val="false"/>
                <w:color w:val="000000"/>
                <w:sz w:val="20"/>
              </w:rPr>
              <w:t>
8. Тоқылмаған материалдан жасалған, аспаптық үстелге арналған қап 145 ? 80 см – 1 дана. Ескертпе: *Тапсырыс берушінің келісімі бойынша бұйымдардың әр түрлі жиынтықталымына, әртүрлі өлшемдерге, материал түрлеріне және тығыздықтарға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 үшін қолданылатын бір реттік, стерильді, тоқылмаған материалдан жасалған "Vita Pharma"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x 70см ойығымен, адгезиялық жиегімен 180 x 250 см ақжайма – 1 дана;</w:t>
            </w:r>
          </w:p>
          <w:p>
            <w:pPr>
              <w:spacing w:after="20"/>
              <w:ind w:left="20"/>
              <w:jc w:val="both"/>
            </w:pPr>
            <w:r>
              <w:rPr>
                <w:rFonts w:ascii="Times New Roman"/>
                <w:b w:val="false"/>
                <w:i w:val="false"/>
                <w:color w:val="000000"/>
                <w:sz w:val="20"/>
              </w:rPr>
              <w:t>
2. Операциялық ақжайма 100х160 см / 160х200 см – 1 дана;</w:t>
            </w:r>
          </w:p>
          <w:p>
            <w:pPr>
              <w:spacing w:after="20"/>
              <w:ind w:left="20"/>
              <w:jc w:val="both"/>
            </w:pPr>
            <w:r>
              <w:rPr>
                <w:rFonts w:ascii="Times New Roman"/>
                <w:b w:val="false"/>
                <w:i w:val="false"/>
                <w:color w:val="000000"/>
                <w:sz w:val="20"/>
              </w:rPr>
              <w:t>
3. Басты жабуға арналған ақжайма 80х140 см – 1 дана;</w:t>
            </w:r>
          </w:p>
          <w:p>
            <w:pPr>
              <w:spacing w:after="20"/>
              <w:ind w:left="20"/>
              <w:jc w:val="both"/>
            </w:pPr>
            <w:r>
              <w:rPr>
                <w:rFonts w:ascii="Times New Roman"/>
                <w:b w:val="false"/>
                <w:i w:val="false"/>
                <w:color w:val="000000"/>
                <w:sz w:val="20"/>
              </w:rPr>
              <w:t>
4. Операциялық үстелге арналған ақжайма 160х200 см – 1 дана;</w:t>
            </w:r>
          </w:p>
          <w:p>
            <w:pPr>
              <w:spacing w:after="20"/>
              <w:ind w:left="20"/>
              <w:jc w:val="both"/>
            </w:pPr>
            <w:r>
              <w:rPr>
                <w:rFonts w:ascii="Times New Roman"/>
                <w:b w:val="false"/>
                <w:i w:val="false"/>
                <w:color w:val="000000"/>
                <w:sz w:val="20"/>
              </w:rPr>
              <w:t>
5. Адгезиялық жиегімен сүрткі 80х40 см – 1 дана;</w:t>
            </w:r>
          </w:p>
          <w:p>
            <w:pPr>
              <w:spacing w:after="20"/>
              <w:ind w:left="20"/>
              <w:jc w:val="both"/>
            </w:pPr>
            <w:r>
              <w:rPr>
                <w:rFonts w:ascii="Times New Roman"/>
                <w:b w:val="false"/>
                <w:i w:val="false"/>
                <w:color w:val="000000"/>
                <w:sz w:val="20"/>
              </w:rPr>
              <w:t>
6. Сіңіргіш сүрткі 30х40 см – 4 дана;</w:t>
            </w:r>
          </w:p>
          <w:p>
            <w:pPr>
              <w:spacing w:after="20"/>
              <w:ind w:left="20"/>
              <w:jc w:val="both"/>
            </w:pPr>
            <w:r>
              <w:rPr>
                <w:rFonts w:ascii="Times New Roman"/>
                <w:b w:val="false"/>
                <w:i w:val="false"/>
                <w:color w:val="000000"/>
                <w:sz w:val="20"/>
              </w:rPr>
              <w:t>
7. Операциялық таспа 10х50 см – 2 дана;</w:t>
            </w:r>
          </w:p>
          <w:p>
            <w:pPr>
              <w:spacing w:after="20"/>
              <w:ind w:left="20"/>
              <w:jc w:val="both"/>
            </w:pPr>
            <w:r>
              <w:rPr>
                <w:rFonts w:ascii="Times New Roman"/>
                <w:b w:val="false"/>
                <w:i w:val="false"/>
                <w:color w:val="000000"/>
                <w:sz w:val="20"/>
              </w:rPr>
              <w:t>
8. Аспаптық үстелге арналған қап 145х80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"Дезостерил-ЧАС" медициналық бұйымдарға арналған дезинфекциялық құрал (сұйықтық), көлемі 0,5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полимерлік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диализ емшарасын жүргізуге арналған, қолдануға дайын стерильді жинақ болып табылады. Екі бөліктен тұрады: диализ емшарасын бастау үшін және аяқтау үшін. Жинақ бөлімінің әрқайсысы біріктірілген (қағаз/үлбір) қаптамаға герметикалық қапталған. Бір рет қолдануға арналған! * Тапсырыс берушімен келісім бойынша бекітілген жиынтыққа сәйкес әр түрлі материалдан, жиынтықтаушы бұйымдардың түрлі өлшемдерінен және санына жасалған дайын бұйымдардың әр түрлі жиынтығына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№1 Емшараны бастауға арналған жинақ (1-бөлім)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Дәкелі тампон рентген контрастық жіпсіз, 5 см өлшемімен - 5 дана;</w:t>
            </w:r>
          </w:p>
          <w:p>
            <w:pPr>
              <w:spacing w:after="20"/>
              <w:ind w:left="20"/>
              <w:jc w:val="both"/>
            </w:pPr>
            <w:r>
              <w:rPr>
                <w:rFonts w:ascii="Times New Roman"/>
                <w:b w:val="false"/>
                <w:i w:val="false"/>
                <w:color w:val="000000"/>
                <w:sz w:val="20"/>
              </w:rPr>
              <w:t>
2. Жабын жабысқақ жиексіз 38х45 см - 1 дана;</w:t>
            </w:r>
          </w:p>
          <w:p>
            <w:pPr>
              <w:spacing w:after="20"/>
              <w:ind w:left="20"/>
              <w:jc w:val="both"/>
            </w:pPr>
            <w:r>
              <w:rPr>
                <w:rFonts w:ascii="Times New Roman"/>
                <w:b w:val="false"/>
                <w:i w:val="false"/>
                <w:color w:val="000000"/>
                <w:sz w:val="20"/>
              </w:rPr>
              <w:t>
3. Дәкелі сүрткі 5х5 см 12-қабатты - 5 дана;</w:t>
            </w:r>
          </w:p>
          <w:p>
            <w:pPr>
              <w:spacing w:after="20"/>
              <w:ind w:left="20"/>
              <w:jc w:val="both"/>
            </w:pPr>
            <w:r>
              <w:rPr>
                <w:rFonts w:ascii="Times New Roman"/>
                <w:b w:val="false"/>
                <w:i w:val="false"/>
                <w:color w:val="000000"/>
                <w:sz w:val="20"/>
              </w:rPr>
              <w:t>
4. Бұласырлық жолақ 2х7 см - 6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Beesetix® Budget жүйесi, әр түрлі өлшемдегі инелермен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жүйе кiрiктiрiлген ауа клапанымен/клапанысыз тесетiн құрылғыдан, тамшы камерасынан, инъекция салуға арналған орыннан, икемді түтіктен, ағу жылдамдығын реттейтiн роликтi қысқыштан, қан сүзгісінен және оны? компоненттерiнен, инеден, қорғаныс қалпақшасынан, латекс түтігімен (сұраныс бойынша) тұрады.Өлшемдері: 18G (1.2х38мм; 1.2х40мм), 20G (0.9х38мм; 0.9х40мм), 21G (0.8х38мм; 0.8х40мм), 22G (0.7х38мм; 0.7х40мм)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Beesetix® Budget жүйесi, әр түрлі өлшемдегі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(ММБ)-0№026338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20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Cерпімді резіңкемен жабдықталған. Биіктігі 50 см. Дайындау материалы: тоқылмаған материал. Сыртқы қабаты ламинацияланған,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глюкоза концентрациясын анықтауға арналған тест -жолақтары, кодталған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Пайдаланатын үлгі: Жаңа алынған капиллярлық қан. Ең аз көлемі 1 мкл Гематокрит диапазоны 35-50% Өлшеу диапазоны 100-600 мг/дл (0,6-33,3 ммоль/л) Сезімталдык: Ең аз өлшенетін көлемі – 130 мг/дл Дәлдігі: Плазма гексокиназасын қолдану негізінде референттік әдіспен салыстырғанда жүйенің орташа қателігі &lt; 10% құрайды; Репродуктивтілік қайталану: орташа қате &lt; 5%; орташа вариация коэффициенті = 3,8% Репродуктивтілік: орташа қате &lt; 5%; орташа вариация коэффициенті = 3,5% орташа оқу уақыты 5 сек. Сынақ жолағын пайдалану үшін температура диапазоны +10?С-тен +40?С-дейін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АВК Care Multi капиллярлық қандағы глюкоза концентрациясын анықтауға арналған тест - жолақтары №50, кодталған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 диагностикалық зертханаларда капиллярлық қандағы жалпы холестериннің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130-400 мг/дл (3,3-10,3 ммоль/л) Сезімталдық: минималды өлшенетін көлем: 130 мг/дл дәлдік: референттік әдіспен салыстырғанда жүйенің орташа қателігі CHOP-PAP &lt; 10%; Жаңартылу Қайталану: орташа қате &lt; 5%; орташа вариация коэффициенті = 2,14% Жаңартылу орташа қате &lt; 5%; орташа вариация коэффициенті = 3,95% орташа оқу уақыты шамамен 30 секТест-жолағын пайдалану үшін температура диапазоны 10-40С. Сақтау мерзімі бірінші ашқаннан кейін 90 күн Жарамдылық мерзімі 24 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триглицеридтердің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50-500 мг / дл (0,56-5,6 ммоль/л) сезімталдық: минималды өлшенетін көлем: 50 мг/дл дәлдік: GPO референттік әдісімен салыстырғанда жүйенің орташа қателігі &lt; 10%; Жаңартылуы қайталану: орташа қате &lt; 5%; орташа вариация коэффициенті = 4,66% Жаңартылуы: орташа қате &lt; 5%; орташа вариация коэффициенті = 4,62% орташа оқу уақыты шамамен 30 сек 10-40 сынақ жолағын пайдалану үшін температура диапазоны.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глюкозаның концентрациясын өлшеуге, өзін-өзі бақылауға арналған. Ол глюкоза концентрациясының экспресс-анализаторымен, АТ Care капиллярлық қанымен бірге қолданылады. Пайдаланылған үлгі: жаңа алынған капиллярлық қан. Ең аз көлемі 1 мкл Гематокрит мына диапазонда: 35-50% Өлшеу диапазоны: 20-600 мг/дл (1,1-33,3 ммоль/л) Сезімталдық Ең аз өлшенетін көлем: 130 мг/дл Дәлдік Плазмамен гексокиназаа пайдалану негізінде референттік әдіспен салыстырғанда жүйенің орташа қателігі &lt; 10%; Жаңартылуы Қайталану: орташа ауытқу &lt; 5%; орташа вариация коэффициенті = 3,8%. Жаңартылуы: орташа ауытқуы &lt;5%; орташа вариация коэффициенті = 3,5% орташа оқу уақыты 5 секунд Тест жолағын пайдалану үшін температура диапазоны 10-40 °С. Сақтау мерзімі: бірінші ашылғаннан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Shyrai A1c HbA1c тесті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HbA1c 1 х Парақ-лайнер. Науқас үшін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сынақты қаптамада көрсетілген жарамдылық мерзімі аяқталғанға дейін, тоңазытқышта +2 °C ~ +8 °C температурада сақтауға болады.</w:t>
            </w:r>
          </w:p>
          <w:p>
            <w:pPr>
              <w:spacing w:after="20"/>
              <w:ind w:left="20"/>
              <w:jc w:val="both"/>
            </w:pPr>
            <w:r>
              <w:rPr>
                <w:rFonts w:ascii="Times New Roman"/>
                <w:b w:val="false"/>
                <w:i w:val="false"/>
                <w:color w:val="000000"/>
                <w:sz w:val="20"/>
              </w:rPr>
              <w:t>
2. Сынақтың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HbA1c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2мл 23Gx1", 23Gx1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5мл, 22Gx1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№10, 10А, 11, 12, 12В, 12D, 13, 14, 15, 15А, 15С, 15D, 16, 17, 18, 19, 20, 21, 22, 22А, 23, 24, 25, 25А, 36 алынып салынатын жүзі бар стерильді, бір рет қолданылатын Biolancet® Budget скальпелі, №10 қорапта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тұтқадан, қорғағышы немесе қалпақшасы бар алынып салынатын жүзден тұрады. Тұтқа АБС-пластиктен, жүзі тот баспайтын болаттан немесе тот баспайтын жабыны бар көміртекті болаттан дайындалған. Скальпель жеке қаптамада болады. Гамма-сәулемен стерилизацияланған.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Жүзінде қорғағышы/қорғағыш қалпақшасы, тот баспайтын/көміртекті болаттан жасалған № 24 алынып салынатын жүзі бар стерильді, бір рет қолданылатын Biolancet® Budget скальпелі, №10 қорапта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50 мл; 18Gx11/2"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"Нәрия"ламинатталған бір рет қолданылатын стерильді ақжаймасы 140х200 см; тығыздығы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төсек жабдығы - КПБ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төсек жабдығы - КПБ.</w:t>
            </w:r>
          </w:p>
          <w:p>
            <w:pPr>
              <w:spacing w:after="20"/>
              <w:ind w:left="20"/>
              <w:jc w:val="both"/>
            </w:pPr>
            <w:r>
              <w:rPr>
                <w:rFonts w:ascii="Times New Roman"/>
                <w:b w:val="false"/>
                <w:i w:val="false"/>
                <w:color w:val="000000"/>
                <w:sz w:val="20"/>
              </w:rPr>
              <w:t>
1. Тоқылмаған материалдан жасалған сейсеп 210 см х 140 см – 1 дана.</w:t>
            </w:r>
          </w:p>
          <w:p>
            <w:pPr>
              <w:spacing w:after="20"/>
              <w:ind w:left="20"/>
              <w:jc w:val="both"/>
            </w:pPr>
            <w:r>
              <w:rPr>
                <w:rFonts w:ascii="Times New Roman"/>
                <w:b w:val="false"/>
                <w:i w:val="false"/>
                <w:color w:val="000000"/>
                <w:sz w:val="20"/>
              </w:rPr>
              <w:t>
2. Тоқылмаған материалдан жасалған жастықтың тысы 60 см х 60 см – 1 дана.</w:t>
            </w:r>
          </w:p>
          <w:p>
            <w:pPr>
              <w:spacing w:after="20"/>
              <w:ind w:left="20"/>
              <w:jc w:val="both"/>
            </w:pPr>
            <w:r>
              <w:rPr>
                <w:rFonts w:ascii="Times New Roman"/>
                <w:b w:val="false"/>
                <w:i w:val="false"/>
                <w:color w:val="000000"/>
                <w:sz w:val="20"/>
              </w:rPr>
              <w:t>
3. Тоқылмаған материалдан жасалған ақжайма 210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сейсеп 210 см х 140 см – 1 дана.</w:t>
            </w:r>
          </w:p>
          <w:p>
            <w:pPr>
              <w:spacing w:after="20"/>
              <w:ind w:left="20"/>
              <w:jc w:val="both"/>
            </w:pPr>
            <w:r>
              <w:rPr>
                <w:rFonts w:ascii="Times New Roman"/>
                <w:b w:val="false"/>
                <w:i w:val="false"/>
                <w:color w:val="000000"/>
                <w:sz w:val="20"/>
              </w:rPr>
              <w:t>
2. Тоқылмаған материалдан жасалған жастықтың тысы 60 см х 60 см – 1 дана.</w:t>
            </w:r>
          </w:p>
          <w:p>
            <w:pPr>
              <w:spacing w:after="20"/>
              <w:ind w:left="20"/>
              <w:jc w:val="both"/>
            </w:pPr>
            <w:r>
              <w:rPr>
                <w:rFonts w:ascii="Times New Roman"/>
                <w:b w:val="false"/>
                <w:i w:val="false"/>
                <w:color w:val="000000"/>
                <w:sz w:val="20"/>
              </w:rPr>
              <w:t>
3. Тоқылмаған материалдан жасалған ақжайма 210 см х 160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- 1.1,</w:t>
            </w:r>
          </w:p>
          <w:p>
            <w:pPr>
              <w:spacing w:after="20"/>
              <w:ind w:left="20"/>
              <w:jc w:val="both"/>
            </w:pPr>
            <w:r>
              <w:rPr>
                <w:rFonts w:ascii="Times New Roman"/>
                <w:b w:val="false"/>
                <w:i w:val="false"/>
                <w:color w:val="000000"/>
                <w:sz w:val="20"/>
              </w:rPr>
              <w:t>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ақжайма 90 см х 80 см – 1 дана.</w:t>
            </w:r>
          </w:p>
          <w:p>
            <w:pPr>
              <w:spacing w:after="20"/>
              <w:ind w:left="20"/>
              <w:jc w:val="both"/>
            </w:pPr>
            <w:r>
              <w:rPr>
                <w:rFonts w:ascii="Times New Roman"/>
                <w:b w:val="false"/>
                <w:i w:val="false"/>
                <w:color w:val="000000"/>
                <w:sz w:val="20"/>
              </w:rPr>
              <w:t>
3. Тоқылмаған материалдан жасалған 160 см х100 см ақжайма, 7 см х 40 см тілігімен және адгезиялық жиекті – 1 дана.</w:t>
            </w:r>
          </w:p>
          <w:p>
            <w:pPr>
              <w:spacing w:after="20"/>
              <w:ind w:left="20"/>
              <w:jc w:val="both"/>
            </w:pPr>
            <w:r>
              <w:rPr>
                <w:rFonts w:ascii="Times New Roman"/>
                <w:b w:val="false"/>
                <w:i w:val="false"/>
                <w:color w:val="000000"/>
                <w:sz w:val="20"/>
              </w:rPr>
              <w:t>
4. Тоқылмаған материалдан жасалған, құрал-жабдық үстеліне арналған ылғал өткізбейтін Мейо тысқабы 145 см х 80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1 дана.</w:t>
            </w:r>
          </w:p>
          <w:p>
            <w:pPr>
              <w:spacing w:after="20"/>
              <w:ind w:left="20"/>
              <w:jc w:val="both"/>
            </w:pPr>
            <w:r>
              <w:rPr>
                <w:rFonts w:ascii="Times New Roman"/>
                <w:b w:val="false"/>
                <w:i w:val="false"/>
                <w:color w:val="000000"/>
                <w:sz w:val="20"/>
              </w:rPr>
              <w:t>
6. Сіңіргіш қағаз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w:t>
            </w:r>
          </w:p>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190 см х 160 см – 1 дана.</w:t>
            </w:r>
          </w:p>
          <w:p>
            <w:pPr>
              <w:spacing w:after="20"/>
              <w:ind w:left="20"/>
              <w:jc w:val="both"/>
            </w:pPr>
            <w:r>
              <w:rPr>
                <w:rFonts w:ascii="Times New Roman"/>
                <w:b w:val="false"/>
                <w:i w:val="false"/>
                <w:color w:val="000000"/>
                <w:sz w:val="20"/>
              </w:rPr>
              <w:t>
2. Тоқылмаған материалдан жасалған адгезиялық жиекті операциялық 160 см х 100 см ақжайма, 7 см х 40 см тілігімен – 1 дана.</w:t>
            </w:r>
          </w:p>
          <w:p>
            <w:pPr>
              <w:spacing w:after="20"/>
              <w:ind w:left="20"/>
              <w:jc w:val="both"/>
            </w:pPr>
            <w:r>
              <w:rPr>
                <w:rFonts w:ascii="Times New Roman"/>
                <w:b w:val="false"/>
                <w:i w:val="false"/>
                <w:color w:val="000000"/>
                <w:sz w:val="20"/>
              </w:rPr>
              <w:t>
3. Тоқылмаған материалдан жасалған адгезиялық жиекті операциялық ақжайма 175 см х 160 см – 1 дана.</w:t>
            </w:r>
          </w:p>
          <w:p>
            <w:pPr>
              <w:spacing w:after="20"/>
              <w:ind w:left="20"/>
              <w:jc w:val="both"/>
            </w:pPr>
            <w:r>
              <w:rPr>
                <w:rFonts w:ascii="Times New Roman"/>
                <w:b w:val="false"/>
                <w:i w:val="false"/>
                <w:color w:val="000000"/>
                <w:sz w:val="20"/>
              </w:rPr>
              <w:t>
4. Тоқылмаған материалдан жасалған адгезиялық жиекті сүрткі 80 см х 75 см–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10 см х 50 см - 2 дана.</w:t>
            </w:r>
          </w:p>
          <w:p>
            <w:pPr>
              <w:spacing w:after="20"/>
              <w:ind w:left="20"/>
              <w:jc w:val="both"/>
            </w:pPr>
            <w:r>
              <w:rPr>
                <w:rFonts w:ascii="Times New Roman"/>
                <w:b w:val="false"/>
                <w:i w:val="false"/>
                <w:color w:val="000000"/>
                <w:sz w:val="20"/>
              </w:rPr>
              <w:t>
6. Сіңіргіш қағаз сүрткі 22 см х 23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- 1.4.</w:t>
            </w:r>
          </w:p>
          <w:p>
            <w:pPr>
              <w:spacing w:after="20"/>
              <w:ind w:left="20"/>
              <w:jc w:val="both"/>
            </w:pPr>
            <w:r>
              <w:rPr>
                <w:rFonts w:ascii="Times New Roman"/>
                <w:b w:val="false"/>
                <w:i w:val="false"/>
                <w:color w:val="000000"/>
                <w:sz w:val="20"/>
              </w:rPr>
              <w:t>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Адгезиялық жиекті ақжайма 180 см х 140 см - 1 дана.</w:t>
            </w:r>
          </w:p>
          <w:p>
            <w:pPr>
              <w:spacing w:after="20"/>
              <w:ind w:left="20"/>
              <w:jc w:val="both"/>
            </w:pPr>
            <w:r>
              <w:rPr>
                <w:rFonts w:ascii="Times New Roman"/>
                <w:b w:val="false"/>
                <w:i w:val="false"/>
                <w:color w:val="000000"/>
                <w:sz w:val="20"/>
              </w:rPr>
              <w:t>
2. Адгезиялық жиекті ақжайма 70 см х 90 см – 1 дана.</w:t>
            </w:r>
          </w:p>
          <w:p>
            <w:pPr>
              <w:spacing w:after="20"/>
              <w:ind w:left="20"/>
              <w:jc w:val="both"/>
            </w:pPr>
            <w:r>
              <w:rPr>
                <w:rFonts w:ascii="Times New Roman"/>
                <w:b w:val="false"/>
                <w:i w:val="false"/>
                <w:color w:val="000000"/>
                <w:sz w:val="20"/>
              </w:rPr>
              <w:t>
3. Ақжайма 150 см х 125 см с U тәрізді тілігімен 7 см х 40 см және айналдыра адгезиялық қабатымен – 1 дана.</w:t>
            </w:r>
          </w:p>
          <w:p>
            <w:pPr>
              <w:spacing w:after="20"/>
              <w:ind w:left="20"/>
              <w:jc w:val="both"/>
            </w:pPr>
            <w:r>
              <w:rPr>
                <w:rFonts w:ascii="Times New Roman"/>
                <w:b w:val="false"/>
                <w:i w:val="false"/>
                <w:color w:val="000000"/>
                <w:sz w:val="20"/>
              </w:rPr>
              <w:t>
4.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5. Сіңіргіш қағаз сүрткі 25 см х 25 см – 4 дана.</w:t>
            </w:r>
          </w:p>
          <w:p>
            <w:pPr>
              <w:spacing w:after="20"/>
              <w:ind w:left="20"/>
              <w:jc w:val="both"/>
            </w:pPr>
            <w:r>
              <w:rPr>
                <w:rFonts w:ascii="Times New Roman"/>
                <w:b w:val="false"/>
                <w:i w:val="false"/>
                <w:color w:val="000000"/>
                <w:sz w:val="20"/>
              </w:rPr>
              <w:t>
6. Операциялық үстелге арналған ақжайма 180 см х 140 см – 1 дана.</w:t>
            </w:r>
          </w:p>
          <w:p>
            <w:pPr>
              <w:spacing w:after="20"/>
              <w:ind w:left="20"/>
              <w:jc w:val="both"/>
            </w:pPr>
            <w:r>
              <w:rPr>
                <w:rFonts w:ascii="Times New Roman"/>
                <w:b w:val="false"/>
                <w:i w:val="false"/>
                <w:color w:val="000000"/>
                <w:sz w:val="20"/>
              </w:rPr>
              <w:t>
7.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- 1.2.</w:t>
            </w:r>
          </w:p>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p>
          <w:p>
            <w:pPr>
              <w:spacing w:after="20"/>
              <w:ind w:left="20"/>
              <w:jc w:val="both"/>
            </w:pPr>
            <w:r>
              <w:rPr>
                <w:rFonts w:ascii="Times New Roman"/>
                <w:b w:val="false"/>
                <w:i w:val="false"/>
                <w:color w:val="000000"/>
                <w:sz w:val="20"/>
              </w:rPr>
              <w:t>
2. Құрал-жабдық үстеліне арналған ақжайма 80 см х 145 см – 1 дана.</w:t>
            </w:r>
          </w:p>
          <w:p>
            <w:pPr>
              <w:spacing w:after="20"/>
              <w:ind w:left="20"/>
              <w:jc w:val="both"/>
            </w:pPr>
            <w:r>
              <w:rPr>
                <w:rFonts w:ascii="Times New Roman"/>
                <w:b w:val="false"/>
                <w:i w:val="false"/>
                <w:color w:val="000000"/>
                <w:sz w:val="20"/>
              </w:rPr>
              <w:t>
3. Адгезиялық ақжайма 75 см х 75 см – 1 дана.</w:t>
            </w:r>
          </w:p>
          <w:p>
            <w:pPr>
              <w:spacing w:after="20"/>
              <w:ind w:left="20"/>
              <w:jc w:val="both"/>
            </w:pPr>
            <w:r>
              <w:rPr>
                <w:rFonts w:ascii="Times New Roman"/>
                <w:b w:val="false"/>
                <w:i w:val="false"/>
                <w:color w:val="000000"/>
                <w:sz w:val="20"/>
              </w:rPr>
              <w:t>
4. Адгезиялық ақжайма 200 см х 200 см – 1 дана.</w:t>
            </w:r>
          </w:p>
          <w:p>
            <w:pPr>
              <w:spacing w:after="20"/>
              <w:ind w:left="20"/>
              <w:jc w:val="both"/>
            </w:pPr>
            <w:r>
              <w:rPr>
                <w:rFonts w:ascii="Times New Roman"/>
                <w:b w:val="false"/>
                <w:i w:val="false"/>
                <w:color w:val="000000"/>
                <w:sz w:val="20"/>
              </w:rPr>
              <w:t>
5. Ақжайма 125 см х 150 см адгезиялық тілігі бар 7 см х 40 см – 1 дана.</w:t>
            </w:r>
          </w:p>
          <w:p>
            <w:pPr>
              <w:spacing w:after="20"/>
              <w:ind w:left="20"/>
              <w:jc w:val="both"/>
            </w:pPr>
            <w:r>
              <w:rPr>
                <w:rFonts w:ascii="Times New Roman"/>
                <w:b w:val="false"/>
                <w:i w:val="false"/>
                <w:color w:val="000000"/>
                <w:sz w:val="20"/>
              </w:rPr>
              <w:t>
6. Адгезиялық операциялық лента 10 см х 50 см – 2 дана.</w:t>
            </w:r>
          </w:p>
          <w:p>
            <w:pPr>
              <w:spacing w:after="20"/>
              <w:ind w:left="20"/>
              <w:jc w:val="both"/>
            </w:pPr>
            <w:r>
              <w:rPr>
                <w:rFonts w:ascii="Times New Roman"/>
                <w:b w:val="false"/>
                <w:i w:val="false"/>
                <w:color w:val="000000"/>
                <w:sz w:val="20"/>
              </w:rPr>
              <w:t>
7. Қағаз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Этилен тотығымен стерильденген.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2 мл 23Gx1''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5 мл, 22Gx1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 мл, 21Gx1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10 мл, 21Gx11/2"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алмалы-салмалы инесімен 26Gx1/2", 27Gx1/2", 30Gx5/16", 30Gx1/2", алынып-салынбайтын инесімен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инсулиндік Bioject® Budget шприці, көлемі 1мл (100IU) модификациясы: алмалы-салмалы инесімен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10 мл, 21Gx1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Ұшқырлы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20мл 20Gx1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 мл, 2 мл, 2,5 мл, 3 мл, 5 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20 мл, 20Gx1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1мл, 2мл, 2.5 мл, 3мл, 5мл, 10 мл, 20 мл, 50 мл; 16Gx11/2", 18Gx11/2", 20Gx11/2", 21Gx11/2", 22Gx11/2", 22Gx11/4",23Gx1", 23Gx11/2",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бөліктерге бөлінген цилиндрден тұрады. Үшқырлы қайралған ине жұқа қабатты силиконмен жабылған.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 Bioject® Budget шприці, көлемі: 20 мл, 20Gx11/2"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1мл, 2мл, 2.5 мл, 3мл, 5мл, 10 мл, 20 мл, 50 мл 16Gx1 1/2", 18Gx1 1/2", 20Gx1 1/2", 21Gx1 1/2", 22Gx1 1/2", 23Gx1", 23Gx1 1/2", 25Gx1", 26Gx1/2", 27Gx1/2" инелерімен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Үшқырлы қайралған ине жұқа қабатты силиконмен жабылған және иненің зақымданулардан қорғалуын қамтамасыз ететін сақтандырғыш қалпақшамен жасақталған. Бұйым стерильді, апирогенді, уытты емес болып табылады. Этилен тотығымен стерилизацияланған. Жарамдылық мерзімі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Bioject® Budget үш компонентті инъекциялық шприці көлемі: 20 мл, 20Gx1 1/2" инелерімен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19G (1.1 х 38мм), 20G (0.9 х 38мм), 21G (0.8х 38мм), 22G (0.7 х 38мм), 23G (0.6 х 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инеден, инеге арналған қорғаныс қалпақшасынан, инеге арналған адаптерден, қосымша инъекция салуға арналған орыннан, түтiктен, роликтi қысқыштан ағу жылдамдығын реттейтiн, тамшы камерасынан, cұйықтық сүзгiсiнен, ауа клапанымен ауа сүзгiсiмен бiрiктiрiлген тесетiн құрылғыдан тұрады. Этилен тотығымен стерилизацияланған. Жарамдылық мерзімі - 5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21G (0.8х 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Biosetix® Budget жүйесi, өлшемі 18G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жүйе инеден, инеге арналған қорғаныс қалпақшасынан, инеге арналған адаптердан, қосымша инъекция салуға арналған орыннан, түтiктен, ағу жылдамдығын реттейтiн роликтi қысқыштан, тамшы камерасынан, қан сүзгісінен және оның компоненттерiнен, ауа клапаны мен ауа сүзгісі кiрiктiрiлген тесетiн құрылғыдан тұрады.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алмастырғыштарды құюға арналған стерильді бір рет қолданылатын Biosetix® Budget жүйесi, өлшемі 18G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ұшы бар тот баспайтын болаттан дайындалған, стерильді бір рет қолдануға арналған скарификатор-найза, лентада 5 данадан, жеке қаптамада өндіріледі. Стерильді бір рет пайдаланылатын скарификатор-ине полимер материалдан дайындалған, өткір темір ұштығы бар лентада 10 данадан өндіріледі. Стерилизация тәсілі: этилен оксидімен. Кепілді жарамдылық мерзімі: стерилизацияланған күнінен бастап 3 жыл. Әрбір бұйымда бір немесе екі мөлдір жағы бар жеке қаптама болуы тиіс. Мөлдір жағы әр қабатының балқу температурасы әр түрлі көп қабатты полимер материал, мөлдір емес жағы - ламиниацияланған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найза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найза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ұшы бар тот баспайтын болаттан дайындалған, стерильді бір рет қолдануға арналған скарификатор-найза, лентада 5 данадан, жеке қаптамада өндіріледі. Стерильді бір рет пайдаланылатын скарификатор-ине полимер материалдан дайындалған, өткір темір ұштығы бар лентада 10 данадан өндіріледі. Стерилизация тәсілі: этилен оксидімен. Кепілді жарамдылық мерзімі: стерилизацияланған күнінен бастап 3 жыл. Әрбір бұйымда бір немесе екі мөлдір жағы бар жеке қаптама болуы тиіс. Мөлдір жағы әр қабатының балқу температурасы әр түрлі көп қабатты полимер материал, мөлдір емес жағы - ламиниацияланған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 ине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жоқ,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 тоқылмаған материалдан жасалған. Бұйымның ортасындағы үш бүктеме бетперденің бетте ыңғайлы орналасуы үшін арналған. Бетпердені мұрын пішініне сәйкестендіру үшін кіріктірілген бекіткіші бар. Бетперделер екі түрде ұсынылған: 1.Байланатын баулары бар 3-қабатты (стерильді емес) медициналық бетперделер; 2.Созылғыш резеңкелері бар 3-қабатты (стерильді емес) медициналық бетперделер-(бекіту құрылғысымен) Тоқыма емес материалдың тығыздығы - 65 г/м2 кем емес. Түсі: бетперделер сұр, ақ, көк немесе басқа түстерде немесе өрнектермен болуы мүмкін. Бетперделердің өлшемдері: ені- 9,5 см, ұзындығы- 17,5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баулары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баулары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 түрлі түсті жоғары сапалы матадан жасалған: сарғыш, көк, ақ немесе басқа түсті немесе өрнекпен. Салмағы 10 г аспауы керек, бетінің тығыздығы кемінде 100 г/м2 болуы керек. Бетперделердің өлшемдері және олардың ауытқулары: ені, см (9,5±0,5), ұзындығы, см (17,5±0,5). Бұйымның ортасындағы үш бүктеме бетперденің бетте ыңғайлы орналасуы үшін арналған. Бетпердені мұрын пішініне сәйкестендіру және қорғау үшін кіріктірілген фиксаторы бар және құлақ қалқаның артынан бекітілетін резеңкедегі домалақ бекіткіштері бар. Бір рет қолданылатын бетперделердің арасында ең жоғары ауа өткізгіштігі бар. Сүзудің максималды деңгейін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тоқыма емес материалдан жасалған бір реттік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қасығы бар "Нәрия" контейнерлері, көлемі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ұшынан 22±2 мм ұзындықта вискоза түгімен жабылған жұмыс бөлігіне қарай тарылады. Дистальді ұшынан 85±2 мм қашықтықта стерженнің маңдайшасы бар, ол жұмыс ұшының стержень бөлігімен жеңіл бөлінуін қамтамасыз етеді. Бұйымның жалпы ұзындығы: 185±10 мм. Бұйымының диаметрi 3+1 мм.. Стерилизациялау әдісі – этилен тотығымен.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көпқабатты материал, мөлдір емес жағы – ламинатты қағаз немесе БГС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1,8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 мм 26G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26G инесімен 1,8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2,4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21G инесімен 2,8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ауыртпайтын автоматты стерильді скарификатор қорапта 100 данадан тұратын топтық ыдыста шығарылады. Пластиктен жасалған (ABS / PS). Терінің пункциясының тереңдігіне байланысты скарификаторлардың түрлері келесі өлшемдерге бөлінеді - 18G инесімен 1,2 мм пункция тереңдігі жаңа туған нәрестелердің өкшесін тесуге арналған; 26G инесімен 1,8 мм пункция тереңдігі қандағы глюкоза мөлшерін бақылауға арналған; 21G инесімен 1,8 мм пункция тереңдігі гемоглобинді, холестеринді және оның ішінде педиатрияда қолдануға арналған; 21G инесімен 2,4 мм пункция тереңдігі қатайған теріні тесуге арналған; 21G инесімен 2,8 мм пункция тереңдігі-қанның көп мөлшерін алу үшін. Стерилизациялау әдісі – этилен тотығымен. Кепілді жарамдылық мерзімі – стерилизациялау күнінен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1,2 мм 18G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гинекологиялық құралдар (цервикальді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Стерилизацияланған (соңғы) қаптамадағы құрал салмағы – 10 г көп болмауы тиіс. Стерилизациялау тәсілі – этилен тотығымен. Кепілді жарамдылық мерзімі – стерилизациялау күнінен бастап 3 жыл. Әрбір бұйым бір немесе екі мөлдір жағы бар жеке қаптамаға салынуы тиіс. Мөлдір жағы әр бір қабаттың әр түрлі балқыту темпертатурасында полимерлік көпқабатты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гинекологиялық құралдар (цервикальді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төмен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БГС.Орындау нұсқасы: Стерильді, бір рет қолданылатын терапевтік шпательдер,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ағаш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шпательдер жапырақты ағаш тұқымдарынан дайындалған. Стерильді, бір рет қолданылатын терапевтік пластик шпательдер АБС пластиктен дайындалған. Жарық диодты қондырмасы бар бір рет қолданылатын стерильді терапевтік пластик шпательге арналған жарық диодты қондырма бұйымның әрбір 100 данасына қоса беріледі. Стерилизациялау тәсілі: этилен тотығымен. Кепілді жарамдылық мерзімі: стерилизацияланған күннен бастап 3 жыл. Әрбір бұйымда бір немесе екі мөлдір жақты жеке қаптама болуы тиіс. Мөлдір жағы полимерлі көп қабатты материал болуы, әрбір қабатының балқу температурасы әр түрлі болып келуі тиіс, мөлдір емес - ламинацияланған қағаз немесе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жарықдиодты саптамасы бар пластик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 жарықдиодты саптамасы бар пластик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қасығы бар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ЭДТА K3 гематологиялық зерттеулерге арналған капиллярсыз вакуумдық түтіктер,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К3,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 EDTA K2 гематологиялық зерттеулерге арналған капиллярсыз вакуумды түтіктер,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әдісі: этилен тотығымен. Кепілді жарамдылық мерзімі: пробиркалар үшін стерилизациялау күнінен бастап 18 ай, құйғылар, капиллярлар, тасымалдағыш пробиркалар және ұстатқыштар үшін 3 жыл. Түрлі толтырғыштарымен және онсыз пробиркалар, капиллярлар, құйғылар, ұстатқыштар 100 данадан топтық қаптамада жеткізіледі.Орындау нұсқасы: Веналық және капиллярлық қанды алуға арналған стерильді бір рет қолдануға арналған вакуумды жүйе. ЭДТА K2 гематологиялық зерттеулерге арналған капиллярлы вакуумдық түтіктер, алынатын қан көлемі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K2 гематологиялық зерттеулерге арналған капиллярлы вакуумдық түтіктер, алынатын қан көлемі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контейнерлері, қасықпен,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қасығы бар "Нәрия" контейнерлері, көлемі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Құралдың қолданылатын ұштары әртүрлі өлшемде қасық тәрiздi пішінде болады. Ұшының қалыңдығы: 3,2+0,5/-0,2 мм және 26±0,2 мм. Ұшының диаметрлерi: тиісінше 8±0,5 және 6±0,5 мм. Бұйымның жалпы ұзындығы: 214±2 мм. Стерилизациялау тәсілі: -этилен тотығымен. Кепілді жарамдылық мерзімі – стерилизацияланған күнінен бастап 3 жыл. Әрбір бұйымның бір немесе екі мөлдір жағы бар жеке қаптамасы болуы тиіс. Мөлдір жағы әр қабаттың түрлі балқыту температурасында полимерлік көпқабатты материал, мөлдір емес жағы – ламинатталған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емес, тоқылмаған материалдан жасалған "Нәрия" телпек-қалпағы - ШК, тығыздығы 28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28 г/м.кв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жаялығы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мм.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жаялығы 60 см х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көп қабатты "Нәрия" жаялығы, өлшемдері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Бір реттік, стерильді емес, тоқылмаған материалдан жасалған "Нәрия" телпек-қалпағы - ШК, тығыздығы 40 г/м.кв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40 г/м.кв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жабысқақ жиегі бар бір реттік стерильді "Нәрия" ақжаймасы, өлшемі 70х80см, тығыздығы 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өлшемдері (см): 70х80,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дайын бұйымдарды өлшеу ±10%. Тығыздығы 17-ден 60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биік бахилалары тығыздығы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биік "Нәрия" бахилалары, тығыздығы 25г/ш.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- 2.</w:t>
            </w:r>
          </w:p>
          <w:p>
            <w:pPr>
              <w:spacing w:after="20"/>
              <w:ind w:left="20"/>
              <w:jc w:val="both"/>
            </w:pPr>
            <w:r>
              <w:rPr>
                <w:rFonts w:ascii="Times New Roman"/>
                <w:b w:val="false"/>
                <w:i w:val="false"/>
                <w:color w:val="000000"/>
                <w:sz w:val="20"/>
              </w:rPr>
              <w:t>
1. Эндоскоп кабельдері мен түтіктерін қорғауға арналған бір реттік стерильді қаптама, енгізетін жерінде кабельді бекітуге арналған қосымша жолақтарымен, өлшемі 13 см х 250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 мен түтіктерін қорғауға арналған бір реттік стерильді қаптама, енгізетін жерінде кабельді бекітуге арналған қосымша жолақтарымен, өлшемі 13 см х 250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80см х 140см, тығыздығы 40 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өлшемі 80см х 140см, тығыздығы 40 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1 ,</w:t>
            </w:r>
          </w:p>
          <w:p>
            <w:pPr>
              <w:spacing w:after="20"/>
              <w:ind w:left="20"/>
              <w:jc w:val="both"/>
            </w:pPr>
            <w:r>
              <w:rPr>
                <w:rFonts w:ascii="Times New Roman"/>
                <w:b w:val="false"/>
                <w:i w:val="false"/>
                <w:color w:val="000000"/>
                <w:sz w:val="20"/>
              </w:rPr>
              <w:t>
1. Тоқылмаған материалдан жасалған төсеуіш сүрткі 30 см х 40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реттік Куско айнасы (S, М, L) - 1 дана,</w:t>
            </w:r>
          </w:p>
          <w:p>
            <w:pPr>
              <w:spacing w:after="20"/>
              <w:ind w:left="20"/>
              <w:jc w:val="both"/>
            </w:pPr>
            <w:r>
              <w:rPr>
                <w:rFonts w:ascii="Times New Roman"/>
                <w:b w:val="false"/>
                <w:i w:val="false"/>
                <w:color w:val="000000"/>
                <w:sz w:val="20"/>
              </w:rPr>
              <w:t>
4. Латексті қолғаптар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төсеуіш сүрткі 30 см х 40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реттік Куско айнасы (S, М, L) - 1 дана,</w:t>
            </w:r>
          </w:p>
          <w:p>
            <w:pPr>
              <w:spacing w:after="20"/>
              <w:ind w:left="20"/>
              <w:jc w:val="both"/>
            </w:pPr>
            <w:r>
              <w:rPr>
                <w:rFonts w:ascii="Times New Roman"/>
                <w:b w:val="false"/>
                <w:i w:val="false"/>
                <w:color w:val="000000"/>
                <w:sz w:val="20"/>
              </w:rPr>
              <w:t>
4. Латексті қолғаптар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парадонтологиялық операцияларға арналған, стоматологиялық, бір реттік, стерильді "Нәрия" жиынтығы - КОБ-22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Спанлейс (вискоза+полиэфир).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парадонтологиялық операцияларға арналған, стоматологиялық, бір реттік, стерильді "Нәрия" жиынтығы - КОБ-22.</w:t>
            </w:r>
          </w:p>
          <w:p>
            <w:pPr>
              <w:spacing w:after="20"/>
              <w:ind w:left="20"/>
              <w:jc w:val="both"/>
            </w:pPr>
            <w:r>
              <w:rPr>
                <w:rFonts w:ascii="Times New Roman"/>
                <w:b w:val="false"/>
                <w:i w:val="false"/>
                <w:color w:val="000000"/>
                <w:sz w:val="20"/>
              </w:rPr>
              <w:t>
1. 7 х 10см сопақша тесігі бар сүрткі 45 х 65см, ауд. 40 г/м кв. - 1 дана.</w:t>
            </w:r>
          </w:p>
          <w:p>
            <w:pPr>
              <w:spacing w:after="20"/>
              <w:ind w:left="20"/>
              <w:jc w:val="both"/>
            </w:pPr>
            <w:r>
              <w:rPr>
                <w:rFonts w:ascii="Times New Roman"/>
                <w:b w:val="false"/>
                <w:i w:val="false"/>
                <w:color w:val="000000"/>
                <w:sz w:val="20"/>
              </w:rPr>
              <w:t>
2. Сіңіргіш сүрткі 50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 10см сопақша тесігі бар сүрткі 45 х 65см, ауд. 40 г/м кв. - 1 дана. Сіңіргіш сүрткі 50 х 80см, ауд. 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200см,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өлшемі 80см х 200см, тығыздығы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60см х 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80смх200см, тығыздығы 40г / ш.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өлшемдері 80смх200см, тығыздығы 40г / ш. 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полистиролдан жасалған Куско бойынша бір реттік гинекологиялық қынаптық Айна өлшемдері S.</w:t>
            </w:r>
          </w:p>
          <w:p>
            <w:pPr>
              <w:spacing w:after="20"/>
              <w:ind w:left="20"/>
              <w:jc w:val="both"/>
            </w:pPr>
            <w:r>
              <w:rPr>
                <w:rFonts w:ascii="Times New Roman"/>
                <w:b w:val="false"/>
                <w:i w:val="false"/>
                <w:color w:val="000000"/>
                <w:sz w:val="20"/>
              </w:rPr>
              <w:t>
2) жарықтандырумен цитологиялық зерттеуге материал алу үшін Эйра бойынша бір реттік гинекологиялық полимерлі шпатель.</w:t>
            </w:r>
          </w:p>
          <w:p>
            <w:pPr>
              <w:spacing w:after="20"/>
              <w:ind w:left="20"/>
              <w:jc w:val="both"/>
            </w:pPr>
            <w:r>
              <w:rPr>
                <w:rFonts w:ascii="Times New Roman"/>
                <w:b w:val="false"/>
                <w:i w:val="false"/>
                <w:color w:val="000000"/>
                <w:sz w:val="20"/>
              </w:rPr>
              <w:t>
3) тоқыма емес материалдан (спанбонд) бір рет қолданылатын сіңіргіш төсек (майлық), өлшемі 40х55±5 см.</w:t>
            </w:r>
          </w:p>
          <w:p>
            <w:pPr>
              <w:spacing w:after="20"/>
              <w:ind w:left="20"/>
              <w:jc w:val="both"/>
            </w:pPr>
            <w:r>
              <w:rPr>
                <w:rFonts w:ascii="Times New Roman"/>
                <w:b w:val="false"/>
                <w:i w:val="false"/>
                <w:color w:val="000000"/>
                <w:sz w:val="20"/>
              </w:rPr>
              <w:t>
4) қарау, ұнтақсыз, бір рет қолданылатын өлшемдері бар қолғаптар: XS, S, M, L, XL.</w:t>
            </w:r>
          </w:p>
          <w:p>
            <w:pPr>
              <w:spacing w:after="20"/>
              <w:ind w:left="20"/>
              <w:jc w:val="both"/>
            </w:pPr>
            <w:r>
              <w:rPr>
                <w:rFonts w:ascii="Times New Roman"/>
                <w:b w:val="false"/>
                <w:i w:val="false"/>
                <w:color w:val="000000"/>
                <w:sz w:val="20"/>
              </w:rPr>
              <w:t>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S, M, L, XL өлшемдеріндегі полистиролдан жасалған бір рет қолданылатын гинекологиялық қамшы айна.</w:t>
            </w:r>
          </w:p>
          <w:p>
            <w:pPr>
              <w:spacing w:after="20"/>
              <w:ind w:left="20"/>
              <w:jc w:val="both"/>
            </w:pPr>
            <w:r>
              <w:rPr>
                <w:rFonts w:ascii="Times New Roman"/>
                <w:b w:val="false"/>
                <w:i w:val="false"/>
                <w:color w:val="000000"/>
                <w:sz w:val="20"/>
              </w:rPr>
              <w:t>
2. жарықсыз цитологиялық зерттеуге арналған материалды алуға арналған бір реттік қолданылатын гинекологиялық полимерлі шпатель.</w:t>
            </w:r>
          </w:p>
          <w:p>
            <w:pPr>
              <w:spacing w:after="20"/>
              <w:ind w:left="20"/>
              <w:jc w:val="both"/>
            </w:pPr>
            <w:r>
              <w:rPr>
                <w:rFonts w:ascii="Times New Roman"/>
                <w:b w:val="false"/>
                <w:i w:val="false"/>
                <w:color w:val="000000"/>
                <w:sz w:val="20"/>
              </w:rPr>
              <w:t>
3. Төсек (салетка), ABS-сұрыптайтын бір реттік тоқыма емес материал (спанбонд), өлшемі 40 ×55±5 см.</w:t>
            </w:r>
          </w:p>
          <w:p>
            <w:pPr>
              <w:spacing w:after="20"/>
              <w:ind w:left="20"/>
              <w:jc w:val="both"/>
            </w:pPr>
            <w:r>
              <w:rPr>
                <w:rFonts w:ascii="Times New Roman"/>
                <w:b w:val="false"/>
                <w:i w:val="false"/>
                <w:color w:val="000000"/>
                <w:sz w:val="20"/>
              </w:rPr>
              <w:t>
4. Перчат-ки қарау, боялмаған, бірдей өлшемдер: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полистиролдан жасалған Куско бойынша бір реттік гинекологиялық қынаптық Айна өлшемдері L.</w:t>
            </w:r>
          </w:p>
          <w:p>
            <w:pPr>
              <w:spacing w:after="20"/>
              <w:ind w:left="20"/>
              <w:jc w:val="both"/>
            </w:pPr>
            <w:r>
              <w:rPr>
                <w:rFonts w:ascii="Times New Roman"/>
                <w:b w:val="false"/>
                <w:i w:val="false"/>
                <w:color w:val="000000"/>
                <w:sz w:val="20"/>
              </w:rPr>
              <w:t>
2) жарықтандырумен цитологиялық зерттеуге материал алу үшін Эйра бойынша бір реттік гинекологиялық полимерлі шпатель.</w:t>
            </w:r>
          </w:p>
          <w:p>
            <w:pPr>
              <w:spacing w:after="20"/>
              <w:ind w:left="20"/>
              <w:jc w:val="both"/>
            </w:pPr>
            <w:r>
              <w:rPr>
                <w:rFonts w:ascii="Times New Roman"/>
                <w:b w:val="false"/>
                <w:i w:val="false"/>
                <w:color w:val="000000"/>
                <w:sz w:val="20"/>
              </w:rPr>
              <w:t>
3) тоқыма емес материалдан (спанбонд) бір рет қолданылатын сіңіргіш төсек (майлық), өлшемі 40х55±5 см.</w:t>
            </w:r>
          </w:p>
          <w:p>
            <w:pPr>
              <w:spacing w:after="20"/>
              <w:ind w:left="20"/>
              <w:jc w:val="both"/>
            </w:pPr>
            <w:r>
              <w:rPr>
                <w:rFonts w:ascii="Times New Roman"/>
                <w:b w:val="false"/>
                <w:i w:val="false"/>
                <w:color w:val="000000"/>
                <w:sz w:val="20"/>
              </w:rPr>
              <w:t>
4) қарау, ұнтақсыз, бір рет қолданылатын өлшемдері бар қолғаптар: XS, S, M, L, XL.</w:t>
            </w:r>
          </w:p>
          <w:p>
            <w:pPr>
              <w:spacing w:after="20"/>
              <w:ind w:left="20"/>
              <w:jc w:val="both"/>
            </w:pPr>
            <w:r>
              <w:rPr>
                <w:rFonts w:ascii="Times New Roman"/>
                <w:b w:val="false"/>
                <w:i w:val="false"/>
                <w:color w:val="000000"/>
                <w:sz w:val="20"/>
              </w:rPr>
              <w:t>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М мөлшеріндегі полистиролдан жасалған Куско бойынша бір рет қолданылатын гинекологиялық айна</w:t>
            </w:r>
          </w:p>
          <w:p>
            <w:pPr>
              <w:spacing w:after="20"/>
              <w:ind w:left="20"/>
              <w:jc w:val="both"/>
            </w:pPr>
            <w:r>
              <w:rPr>
                <w:rFonts w:ascii="Times New Roman"/>
                <w:b w:val="false"/>
                <w:i w:val="false"/>
                <w:color w:val="000000"/>
                <w:sz w:val="20"/>
              </w:rPr>
              <w:t>
2) жарықсыз цитологиялық зерттеуге арналған материалды алуға арналған бір рет қолданылатын гинекологиялық полимерлі шпатель</w:t>
            </w:r>
          </w:p>
          <w:p>
            <w:pPr>
              <w:spacing w:after="20"/>
              <w:ind w:left="20"/>
              <w:jc w:val="both"/>
            </w:pPr>
            <w:r>
              <w:rPr>
                <w:rFonts w:ascii="Times New Roman"/>
                <w:b w:val="false"/>
                <w:i w:val="false"/>
                <w:color w:val="000000"/>
                <w:sz w:val="20"/>
              </w:rPr>
              <w:t>
3) тоқыма емес материалдан (спанбонд) бір рет қолданылатын сіңіргіш төсек (майлық), өлшемі 40х55±5 см.</w:t>
            </w:r>
          </w:p>
          <w:p>
            <w:pPr>
              <w:spacing w:after="20"/>
              <w:ind w:left="20"/>
              <w:jc w:val="both"/>
            </w:pPr>
            <w:r>
              <w:rPr>
                <w:rFonts w:ascii="Times New Roman"/>
                <w:b w:val="false"/>
                <w:i w:val="false"/>
                <w:color w:val="000000"/>
                <w:sz w:val="20"/>
              </w:rPr>
              <w:t>
4) Бақылау, ұнтақсыз, бір рет қолданылатын өлшемдері бар белгілер: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полистиролдан жасалған Куско бойынша бір реттік гинекологиялық қынаптық айна, өлшемі M.</w:t>
            </w:r>
          </w:p>
          <w:p>
            <w:pPr>
              <w:spacing w:after="20"/>
              <w:ind w:left="20"/>
              <w:jc w:val="both"/>
            </w:pPr>
            <w:r>
              <w:rPr>
                <w:rFonts w:ascii="Times New Roman"/>
                <w:b w:val="false"/>
                <w:i w:val="false"/>
                <w:color w:val="000000"/>
                <w:sz w:val="20"/>
              </w:rPr>
              <w:t>
2) жарықтандырумен цитологиялық зерттеуге материал алу үшін Эйра бойынша бір реттік гинекологиялық полимерлі шпатель.</w:t>
            </w:r>
          </w:p>
          <w:p>
            <w:pPr>
              <w:spacing w:after="20"/>
              <w:ind w:left="20"/>
              <w:jc w:val="both"/>
            </w:pPr>
            <w:r>
              <w:rPr>
                <w:rFonts w:ascii="Times New Roman"/>
                <w:b w:val="false"/>
                <w:i w:val="false"/>
                <w:color w:val="000000"/>
                <w:sz w:val="20"/>
              </w:rPr>
              <w:t>
3) тоқыма емес материалдан (спанбонд) бір рет қолданылатын сіңіргіш төсек (майлық), өлшемі 40х55±5 см.</w:t>
            </w:r>
          </w:p>
          <w:p>
            <w:pPr>
              <w:spacing w:after="20"/>
              <w:ind w:left="20"/>
              <w:jc w:val="both"/>
            </w:pPr>
            <w:r>
              <w:rPr>
                <w:rFonts w:ascii="Times New Roman"/>
                <w:b w:val="false"/>
                <w:i w:val="false"/>
                <w:color w:val="000000"/>
                <w:sz w:val="20"/>
              </w:rPr>
              <w:t>
4) қарау, ұнтақсыз, бір рет қолданылатын өлшемдері бар қолғаптар: XS, S, M, L, XL.</w:t>
            </w:r>
          </w:p>
          <w:p>
            <w:pPr>
              <w:spacing w:after="20"/>
              <w:ind w:left="20"/>
              <w:jc w:val="both"/>
            </w:pPr>
            <w:r>
              <w:rPr>
                <w:rFonts w:ascii="Times New Roman"/>
                <w:b w:val="false"/>
                <w:i w:val="false"/>
                <w:color w:val="000000"/>
                <w:sz w:val="20"/>
              </w:rPr>
              <w:t>
5) Жарықдиодты саптама (артқы жарығы бар Эйр бойынша гинекологиялық шпатель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Жылтыр (ашық) бөлігі балқу температурасы бойынша ерекшеленетін, бір-бірімен полимерлі қабат арқылы байланысқан бір немесе одан да көп жұқа қабаттардан тұрады. Жылтыр (ашық) емес бөлігі - ламинатталған қағаз немесе БГС. Эйр шпателі, AБС пластиктен жасалған Куско айнасы. Эйро бойынша гинекологиялық полимерлі жарықдиодты шпательдің әрбір 500 данасына жарықдиодты ұстағыш ұсынылады. Стерилизация әдісі: этилен тотығымен. Кепілдік мерзімі: стерильденген күннен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p>
            <w:pPr>
              <w:spacing w:after="20"/>
              <w:ind w:left="20"/>
              <w:jc w:val="both"/>
            </w:pPr>
            <w:r>
              <w:rPr>
                <w:rFonts w:ascii="Times New Roman"/>
                <w:b w:val="false"/>
                <w:i w:val="false"/>
                <w:color w:val="000000"/>
                <w:sz w:val="20"/>
              </w:rPr>
              <w:t>
1) L мөлшеріндегі полистиролдан жасалған Куско бойынша бір реттік гинекологиялық қынаптық айна</w:t>
            </w:r>
          </w:p>
          <w:p>
            <w:pPr>
              <w:spacing w:after="20"/>
              <w:ind w:left="20"/>
              <w:jc w:val="both"/>
            </w:pPr>
            <w:r>
              <w:rPr>
                <w:rFonts w:ascii="Times New Roman"/>
                <w:b w:val="false"/>
                <w:i w:val="false"/>
                <w:color w:val="000000"/>
                <w:sz w:val="20"/>
              </w:rPr>
              <w:t>
2) жарықсыз цитологиялық зерттеуге арналған материал алуға арналған бір реттік гинекологиялық полимерлі шпатель.</w:t>
            </w:r>
          </w:p>
          <w:p>
            <w:pPr>
              <w:spacing w:after="20"/>
              <w:ind w:left="20"/>
              <w:jc w:val="both"/>
            </w:pPr>
            <w:r>
              <w:rPr>
                <w:rFonts w:ascii="Times New Roman"/>
                <w:b w:val="false"/>
                <w:i w:val="false"/>
                <w:color w:val="000000"/>
                <w:sz w:val="20"/>
              </w:rPr>
              <w:t>
3) тоқыма емес материалдан (спанбонд) бір рет қолданылатын сіңіргіш төсек (майлық), өлшемі 40х55±5 см.</w:t>
            </w:r>
          </w:p>
          <w:p>
            <w:pPr>
              <w:spacing w:after="20"/>
              <w:ind w:left="20"/>
              <w:jc w:val="both"/>
            </w:pPr>
            <w:r>
              <w:rPr>
                <w:rFonts w:ascii="Times New Roman"/>
                <w:b w:val="false"/>
                <w:i w:val="false"/>
                <w:color w:val="000000"/>
                <w:sz w:val="20"/>
              </w:rPr>
              <w:t>
4) Бақылау, ұнтақсыз, бір рет қолданылатын қолғаптар, өлшемдері бар белгілер: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стерильдi "Нәрия" бұйымдар жиынтығы - ГЖ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Полистирол (PS); тығыздығы жоғары полиэтилен (HDPE); Төсемдік сүрткі 70см х 80см: тоқылмаған материал СС, түсі көгілдір, бір қабатты, тікбұрышты пішінді, тығыздығы 10-нан 300 г/м? дейін. Эйр шпателі: тығыздығы жоғары полиэтилен (HDPE). Куско бойынша бір реттік гинекологиялық айна өлшемі S, M, L : Полистирол (PS), тығыздығы жоғары полиэтилен (HDPE). Куско бойынша гинекологиялық айнаның өлшемі тапсырыс берушінің талаптарына сәйкес анықталады. Латекс қолғаптар өлшемі М: латекс, түсі ақ; Аласа бахилалар: тоқылмаған материал СС, түсі көгілдір, тығыздығы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стерильдi "Нәрия" бұйымдар жиынтығы - ГЖ №2</w:t>
            </w:r>
          </w:p>
          <w:p>
            <w:pPr>
              <w:spacing w:after="20"/>
              <w:ind w:left="20"/>
              <w:jc w:val="both"/>
            </w:pPr>
            <w:r>
              <w:rPr>
                <w:rFonts w:ascii="Times New Roman"/>
                <w:b w:val="false"/>
                <w:i w:val="false"/>
                <w:color w:val="000000"/>
                <w:sz w:val="20"/>
              </w:rPr>
              <w:t>
1. Төсемдік сүрткі 70 см х 80 см - 1 дана</w:t>
            </w:r>
          </w:p>
          <w:p>
            <w:pPr>
              <w:spacing w:after="20"/>
              <w:ind w:left="20"/>
              <w:jc w:val="both"/>
            </w:pPr>
            <w:r>
              <w:rPr>
                <w:rFonts w:ascii="Times New Roman"/>
                <w:b w:val="false"/>
                <w:i w:val="false"/>
                <w:color w:val="000000"/>
                <w:sz w:val="20"/>
              </w:rPr>
              <w:t>
2. Эйр шпателі - 1 дана</w:t>
            </w:r>
          </w:p>
          <w:p>
            <w:pPr>
              <w:spacing w:after="20"/>
              <w:ind w:left="20"/>
              <w:jc w:val="both"/>
            </w:pPr>
            <w:r>
              <w:rPr>
                <w:rFonts w:ascii="Times New Roman"/>
                <w:b w:val="false"/>
                <w:i w:val="false"/>
                <w:color w:val="000000"/>
                <w:sz w:val="20"/>
              </w:rPr>
              <w:t>
3. ЦитощҰтка - 1 дана</w:t>
            </w:r>
          </w:p>
          <w:p>
            <w:pPr>
              <w:spacing w:after="20"/>
              <w:ind w:left="20"/>
              <w:jc w:val="both"/>
            </w:pPr>
            <w:r>
              <w:rPr>
                <w:rFonts w:ascii="Times New Roman"/>
                <w:b w:val="false"/>
                <w:i w:val="false"/>
                <w:color w:val="000000"/>
                <w:sz w:val="20"/>
              </w:rPr>
              <w:t>
3. Куско бойынша бір реттік гинекологиялық айна өлшемі S, М, L - 1 дана</w:t>
            </w:r>
          </w:p>
          <w:p>
            <w:pPr>
              <w:spacing w:after="20"/>
              <w:ind w:left="20"/>
              <w:jc w:val="both"/>
            </w:pPr>
            <w:r>
              <w:rPr>
                <w:rFonts w:ascii="Times New Roman"/>
                <w:b w:val="false"/>
                <w:i w:val="false"/>
                <w:color w:val="000000"/>
                <w:sz w:val="20"/>
              </w:rPr>
              <w:t>
4. Латекс қолғаптар өлшемі М - 1 жұп</w:t>
            </w:r>
          </w:p>
          <w:p>
            <w:pPr>
              <w:spacing w:after="20"/>
              <w:ind w:left="20"/>
              <w:jc w:val="both"/>
            </w:pPr>
            <w:r>
              <w:rPr>
                <w:rFonts w:ascii="Times New Roman"/>
                <w:b w:val="false"/>
                <w:i w:val="false"/>
                <w:color w:val="000000"/>
                <w:sz w:val="20"/>
              </w:rPr>
              <w:t>
5.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Төсемдік сүрткі 70 см х 80 см - 1 дана</w:t>
            </w:r>
          </w:p>
          <w:p>
            <w:pPr>
              <w:spacing w:after="20"/>
              <w:ind w:left="20"/>
              <w:jc w:val="both"/>
            </w:pPr>
            <w:r>
              <w:rPr>
                <w:rFonts w:ascii="Times New Roman"/>
                <w:b w:val="false"/>
                <w:i w:val="false"/>
                <w:color w:val="000000"/>
                <w:sz w:val="20"/>
              </w:rPr>
              <w:t>
2. Эйр шпателі - 1 дана</w:t>
            </w:r>
          </w:p>
          <w:p>
            <w:pPr>
              <w:spacing w:after="20"/>
              <w:ind w:left="20"/>
              <w:jc w:val="both"/>
            </w:pPr>
            <w:r>
              <w:rPr>
                <w:rFonts w:ascii="Times New Roman"/>
                <w:b w:val="false"/>
                <w:i w:val="false"/>
                <w:color w:val="000000"/>
                <w:sz w:val="20"/>
              </w:rPr>
              <w:t>
3. ЦитощҰтка - 1 дана</w:t>
            </w:r>
          </w:p>
          <w:p>
            <w:pPr>
              <w:spacing w:after="20"/>
              <w:ind w:left="20"/>
              <w:jc w:val="both"/>
            </w:pPr>
            <w:r>
              <w:rPr>
                <w:rFonts w:ascii="Times New Roman"/>
                <w:b w:val="false"/>
                <w:i w:val="false"/>
                <w:color w:val="000000"/>
                <w:sz w:val="20"/>
              </w:rPr>
              <w:t>
4. Куско бойынша бір реттік гинекологиялық айна өлшемі S, М, L - 1 дана</w:t>
            </w:r>
          </w:p>
          <w:p>
            <w:pPr>
              <w:spacing w:after="20"/>
              <w:ind w:left="20"/>
              <w:jc w:val="both"/>
            </w:pPr>
            <w:r>
              <w:rPr>
                <w:rFonts w:ascii="Times New Roman"/>
                <w:b w:val="false"/>
                <w:i w:val="false"/>
                <w:color w:val="000000"/>
                <w:sz w:val="20"/>
              </w:rPr>
              <w:t>
5. Латекс қолғаптар өлшемі М - 1 жұп</w:t>
            </w:r>
          </w:p>
          <w:p>
            <w:pPr>
              <w:spacing w:after="20"/>
              <w:ind w:left="20"/>
              <w:jc w:val="both"/>
            </w:pPr>
            <w:r>
              <w:rPr>
                <w:rFonts w:ascii="Times New Roman"/>
                <w:b w:val="false"/>
                <w:i w:val="false"/>
                <w:color w:val="000000"/>
                <w:sz w:val="20"/>
              </w:rPr>
              <w:t>
6.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өлшемі 80х90см, ауд.54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өлшемі 80х90см, ауд.54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Имплантациялауға арналған, бір реттік, стерильді, стоматологиялық, тоқылмаған материалдан жасалған "Нәрия" жиынтығы - КОБ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Имплантациялауға арналған, бір реттік, стерильді, стоматологиялық, тоқылмаған материалдан жасалған "Нәрия" жиынтығы - КОБ - 4,</w:t>
            </w:r>
          </w:p>
          <w:p>
            <w:pPr>
              <w:spacing w:after="20"/>
              <w:ind w:left="20"/>
              <w:jc w:val="both"/>
            </w:pPr>
            <w:r>
              <w:rPr>
                <w:rFonts w:ascii="Times New Roman"/>
                <w:b w:val="false"/>
                <w:i w:val="false"/>
                <w:color w:val="000000"/>
                <w:sz w:val="20"/>
              </w:rPr>
              <w:t>
1. Тоқылмаған материалдан жасалған ақжайма 100 см х 160 см сопақша тесікті 7 см х 10 см – 1 дана,</w:t>
            </w:r>
          </w:p>
          <w:p>
            <w:pPr>
              <w:spacing w:after="20"/>
              <w:ind w:left="20"/>
              <w:jc w:val="both"/>
            </w:pPr>
            <w:r>
              <w:rPr>
                <w:rFonts w:ascii="Times New Roman"/>
                <w:b w:val="false"/>
                <w:i w:val="false"/>
                <w:color w:val="000000"/>
                <w:sz w:val="20"/>
              </w:rPr>
              <w:t>
2. Тоқылмаған материалдан жасалған сіңіргіш сүрткі 80 см х 70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100 см х 160 см сопақша тесікті 7 см х 10 см – 1 дана,</w:t>
            </w:r>
          </w:p>
          <w:p>
            <w:pPr>
              <w:spacing w:after="20"/>
              <w:ind w:left="20"/>
              <w:jc w:val="both"/>
            </w:pPr>
            <w:r>
              <w:rPr>
                <w:rFonts w:ascii="Times New Roman"/>
                <w:b w:val="false"/>
                <w:i w:val="false"/>
                <w:color w:val="000000"/>
                <w:sz w:val="20"/>
              </w:rPr>
              <w:t>
2. Тоқылмаған материалдан жасалған сіңіргіш сүрткі 80 см х 70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w:t>
            </w:r>
          </w:p>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реттік Куско айнасы (S, М,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реттік Куско айнасы (S, М,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өлшемі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сүрткі 80 см х 90 см – 2 дана,</w:t>
            </w:r>
          </w:p>
          <w:p>
            <w:pPr>
              <w:spacing w:after="20"/>
              <w:ind w:left="20"/>
              <w:jc w:val="both"/>
            </w:pPr>
            <w:r>
              <w:rPr>
                <w:rFonts w:ascii="Times New Roman"/>
                <w:b w:val="false"/>
                <w:i w:val="false"/>
                <w:color w:val="000000"/>
                <w:sz w:val="20"/>
              </w:rPr>
              <w:t>
2. Тоқылмаған материалдан жасалған сіңіргіш төсеме 60 см х 60 см – 1 дана,</w:t>
            </w:r>
          </w:p>
          <w:p>
            <w:pPr>
              <w:spacing w:after="20"/>
              <w:ind w:left="20"/>
              <w:jc w:val="both"/>
            </w:pPr>
            <w:r>
              <w:rPr>
                <w:rFonts w:ascii="Times New Roman"/>
                <w:b w:val="false"/>
                <w:i w:val="false"/>
                <w:color w:val="000000"/>
                <w:sz w:val="20"/>
              </w:rPr>
              <w:t>
3. Полимерден жасалған идентификациялауға арналған білезік – 1 дана,</w:t>
            </w:r>
          </w:p>
          <w:p>
            <w:pPr>
              <w:spacing w:after="20"/>
              <w:ind w:left="20"/>
              <w:jc w:val="both"/>
            </w:pPr>
            <w:r>
              <w:rPr>
                <w:rFonts w:ascii="Times New Roman"/>
                <w:b w:val="false"/>
                <w:i w:val="false"/>
                <w:color w:val="000000"/>
                <w:sz w:val="20"/>
              </w:rPr>
              <w:t>
4. Полимерден жасалған кіндік қысқыш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w:t>
            </w:r>
          </w:p>
          <w:p>
            <w:pPr>
              <w:spacing w:after="20"/>
              <w:ind w:left="20"/>
              <w:jc w:val="both"/>
            </w:pPr>
            <w:r>
              <w:rPr>
                <w:rFonts w:ascii="Times New Roman"/>
                <w:b w:val="false"/>
                <w:i w:val="false"/>
                <w:color w:val="000000"/>
                <w:sz w:val="20"/>
              </w:rPr>
              <w:t>
1. Тоқылмаған материалдан жасалған сүрткі 30 см x 30 см – 5 дана,</w:t>
            </w:r>
          </w:p>
          <w:p>
            <w:pPr>
              <w:spacing w:after="20"/>
              <w:ind w:left="20"/>
              <w:jc w:val="both"/>
            </w:pPr>
            <w:r>
              <w:rPr>
                <w:rFonts w:ascii="Times New Roman"/>
                <w:b w:val="false"/>
                <w:i w:val="false"/>
                <w:color w:val="000000"/>
                <w:sz w:val="20"/>
              </w:rPr>
              <w:t>
2. Жаңа туған нәрестеге арналған ақжайма 100 см х100 см – 2 дана,</w:t>
            </w:r>
          </w:p>
          <w:p>
            <w:pPr>
              <w:spacing w:after="20"/>
              <w:ind w:left="20"/>
              <w:jc w:val="both"/>
            </w:pPr>
            <w:r>
              <w:rPr>
                <w:rFonts w:ascii="Times New Roman"/>
                <w:b w:val="false"/>
                <w:i w:val="false"/>
                <w:color w:val="000000"/>
                <w:sz w:val="20"/>
              </w:rPr>
              <w:t>
3. Ылғал өткізбейтін сіңіргіш төсеме 60 см x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тоқылмаған материалдан жасалған, операциялық аумаққа жабатын бір реттік стерильді "Нәрия" жиынтығы - НХООПЖ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тоқылмаған материалдан жасалған, операциялық аумаққа жабатын бір реттік стерильді "Нәрия" жиынтығы - НХООПЖ</w:t>
            </w:r>
          </w:p>
          <w:p>
            <w:pPr>
              <w:spacing w:after="20"/>
              <w:ind w:left="20"/>
              <w:jc w:val="both"/>
            </w:pPr>
            <w:r>
              <w:rPr>
                <w:rFonts w:ascii="Times New Roman"/>
                <w:b w:val="false"/>
                <w:i w:val="false"/>
                <w:color w:val="000000"/>
                <w:sz w:val="20"/>
              </w:rPr>
              <w:t>
1. Ақжайма 140 см х 220 см адгезивтік аумағы 7 см х 18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Құрал-жабдық үстеліне арналған ламинацияланған ақжайма 70 см х 80 см - 1 дана.</w:t>
            </w:r>
          </w:p>
          <w:p>
            <w:pPr>
              <w:spacing w:after="20"/>
              <w:ind w:left="20"/>
              <w:jc w:val="both"/>
            </w:pPr>
            <w:r>
              <w:rPr>
                <w:rFonts w:ascii="Times New Roman"/>
                <w:b w:val="false"/>
                <w:i w:val="false"/>
                <w:color w:val="000000"/>
                <w:sz w:val="20"/>
              </w:rPr>
              <w:t>
4.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адгезивтік аумағы 7 см х 18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Құрал-жабдық үстеліне арналған ламинацияланған ақжайма 70 см х 80 см - 1 дана.</w:t>
            </w:r>
          </w:p>
          <w:p>
            <w:pPr>
              <w:spacing w:after="20"/>
              <w:ind w:left="20"/>
              <w:jc w:val="both"/>
            </w:pPr>
            <w:r>
              <w:rPr>
                <w:rFonts w:ascii="Times New Roman"/>
                <w:b w:val="false"/>
                <w:i w:val="false"/>
                <w:color w:val="000000"/>
                <w:sz w:val="20"/>
              </w:rPr>
              <w:t>
4.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160х180см,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өлшемі 160х180см,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ТОЖЖ №2</w:t>
            </w:r>
          </w:p>
          <w:p>
            <w:pPr>
              <w:spacing w:after="20"/>
              <w:ind w:left="20"/>
              <w:jc w:val="both"/>
            </w:pPr>
            <w:r>
              <w:rPr>
                <w:rFonts w:ascii="Times New Roman"/>
                <w:b w:val="false"/>
                <w:i w:val="false"/>
                <w:color w:val="000000"/>
                <w:sz w:val="20"/>
              </w:rPr>
              <w:t>
1. Қалта мен адгезиялық саңылауы бар ақжайма 100 см х 100 см – 1 дана.</w:t>
            </w:r>
          </w:p>
          <w:p>
            <w:pPr>
              <w:spacing w:after="20"/>
              <w:ind w:left="20"/>
              <w:jc w:val="both"/>
            </w:pPr>
            <w:r>
              <w:rPr>
                <w:rFonts w:ascii="Times New Roman"/>
                <w:b w:val="false"/>
                <w:i w:val="false"/>
                <w:color w:val="000000"/>
                <w:sz w:val="20"/>
              </w:rPr>
              <w:t>
2. Ламинацияланған сүрткі 70 см х 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Қалта мен адгезиялық саңылауы бар ақжайма 100 см х 100 см – 1 дана.</w:t>
            </w:r>
          </w:p>
          <w:p>
            <w:pPr>
              <w:spacing w:after="20"/>
              <w:ind w:left="20"/>
              <w:jc w:val="both"/>
            </w:pPr>
            <w:r>
              <w:rPr>
                <w:rFonts w:ascii="Times New Roman"/>
                <w:b w:val="false"/>
                <w:i w:val="false"/>
                <w:color w:val="000000"/>
                <w:sz w:val="20"/>
              </w:rPr>
              <w:t>
2. Ламинацияланған сүрткі 70 см х 80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тоқылмаған материалдан жасалған, операциялық аумаққа жабатын бір реттік стерильді "Нәрия" жиынтығы - НХОКПЖ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 Нейрохирургияға (Краниотомия) арналған тоқылмаған материалдан жасалған, операциялық аумаққа жабатын бір реттік стерильді "Нәрия" жиынтығы - НХОКПЖ</w:t>
            </w:r>
          </w:p>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Дайындау материалы – тоқылмаған мата СС (спанбонд+спанбонд), СМС (спанбонд+мельтблаун+спанбонд); ламинацияланған тоқылмаған мата РЕ+РР (спанбонд+спанбонд+полиэтиленмен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 Шекті ауытқулар номиналды мөлшерлерін белгілеудің негізгі орындарына өлшеу дайын бұйымдарды ±10%. Тығыздығы 17-ден 200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160х240 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жабысқақ жиегі бар "Нәрия" ақжаймасы 160х240 см, тығыздығы 54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қорғауға арналған бір реттік, стерильді, тоқылмаған материалдан жасалған "Нәрия" хирургиялық жиынтығы – КХУЗ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қорғауға арналған бір реттік, стерильді, тоқылмаған материалдан жасалған "Нәрия" хирургиялық жиынтығы – КХУЗ – 1,</w:t>
            </w:r>
          </w:p>
          <w:p>
            <w:pPr>
              <w:spacing w:after="20"/>
              <w:ind w:left="20"/>
              <w:jc w:val="both"/>
            </w:pPr>
            <w:r>
              <w:rPr>
                <w:rFonts w:ascii="Times New Roman"/>
                <w:b w:val="false"/>
                <w:i w:val="false"/>
                <w:color w:val="000000"/>
                <w:sz w:val="20"/>
              </w:rPr>
              <w:t>
1. Ламинацияланған алжапқыш – 1 дана.</w:t>
            </w:r>
          </w:p>
          <w:p>
            <w:pPr>
              <w:spacing w:after="20"/>
              <w:ind w:left="20"/>
              <w:jc w:val="both"/>
            </w:pPr>
            <w:r>
              <w:rPr>
                <w:rFonts w:ascii="Times New Roman"/>
                <w:b w:val="false"/>
                <w:i w:val="false"/>
                <w:color w:val="000000"/>
                <w:sz w:val="20"/>
              </w:rPr>
              <w:t>
2. Тоқылмаған материалдан жасалған комбинезон – 1 дана.</w:t>
            </w:r>
          </w:p>
          <w:p>
            <w:pPr>
              <w:spacing w:after="20"/>
              <w:ind w:left="20"/>
              <w:jc w:val="both"/>
            </w:pPr>
            <w:r>
              <w:rPr>
                <w:rFonts w:ascii="Times New Roman"/>
                <w:b w:val="false"/>
                <w:i w:val="false"/>
                <w:color w:val="000000"/>
                <w:sz w:val="20"/>
              </w:rPr>
              <w:t>
3. Тоқылмаған материалдан жасалған үш қабатты бетперде – 1 дана.</w:t>
            </w:r>
          </w:p>
          <w:p>
            <w:pPr>
              <w:spacing w:after="20"/>
              <w:ind w:left="20"/>
              <w:jc w:val="both"/>
            </w:pPr>
            <w:r>
              <w:rPr>
                <w:rFonts w:ascii="Times New Roman"/>
                <w:b w:val="false"/>
                <w:i w:val="false"/>
                <w:color w:val="000000"/>
                <w:sz w:val="20"/>
              </w:rPr>
              <w:t>
4. Тоқылмаған материалдан жасалған биік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Ламинацияланған алжапқыш – 1 дана.</w:t>
            </w:r>
          </w:p>
          <w:p>
            <w:pPr>
              <w:spacing w:after="20"/>
              <w:ind w:left="20"/>
              <w:jc w:val="both"/>
            </w:pPr>
            <w:r>
              <w:rPr>
                <w:rFonts w:ascii="Times New Roman"/>
                <w:b w:val="false"/>
                <w:i w:val="false"/>
                <w:color w:val="000000"/>
                <w:sz w:val="20"/>
              </w:rPr>
              <w:t>
2. Тоқылмаған материалдан жасалған комбинезон – 1 дана.</w:t>
            </w:r>
          </w:p>
          <w:p>
            <w:pPr>
              <w:spacing w:after="20"/>
              <w:ind w:left="20"/>
              <w:jc w:val="both"/>
            </w:pPr>
            <w:r>
              <w:rPr>
                <w:rFonts w:ascii="Times New Roman"/>
                <w:b w:val="false"/>
                <w:i w:val="false"/>
                <w:color w:val="000000"/>
                <w:sz w:val="20"/>
              </w:rPr>
              <w:t>
3. Тоқылмаған материалдан жасалған үш қабатты бетперде – 1 дана.</w:t>
            </w:r>
          </w:p>
          <w:p>
            <w:pPr>
              <w:spacing w:after="20"/>
              <w:ind w:left="20"/>
              <w:jc w:val="both"/>
            </w:pPr>
            <w:r>
              <w:rPr>
                <w:rFonts w:ascii="Times New Roman"/>
                <w:b w:val="false"/>
                <w:i w:val="false"/>
                <w:color w:val="000000"/>
                <w:sz w:val="20"/>
              </w:rPr>
              <w:t>
4. Тоқылмаған материалдан жасалған биік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 - 1.3</w:t>
            </w:r>
          </w:p>
          <w:p>
            <w:pPr>
              <w:spacing w:after="20"/>
              <w:ind w:left="20"/>
              <w:jc w:val="both"/>
            </w:pPr>
            <w:r>
              <w:rPr>
                <w:rFonts w:ascii="Times New Roman"/>
                <w:b w:val="false"/>
                <w:i w:val="false"/>
                <w:color w:val="000000"/>
                <w:sz w:val="20"/>
              </w:rPr>
              <w:t>
1. Ақжайма 180 см х 120 см, диаметрі 10 см тесігімен, айналдыра адгезиялық жиекті және операциялық аумақта қосымша сіңіргіш қабатымен – 1 дана.</w:t>
            </w:r>
          </w:p>
          <w:p>
            <w:pPr>
              <w:spacing w:after="20"/>
              <w:ind w:left="20"/>
              <w:jc w:val="both"/>
            </w:pPr>
            <w:r>
              <w:rPr>
                <w:rFonts w:ascii="Times New Roman"/>
                <w:b w:val="false"/>
                <w:i w:val="false"/>
                <w:color w:val="000000"/>
                <w:sz w:val="20"/>
              </w:rPr>
              <w:t>
2.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3. Сіңіргіш қағаз сүрткі 25 см х 25 см – 4 дана.</w:t>
            </w:r>
          </w:p>
          <w:p>
            <w:pPr>
              <w:spacing w:after="20"/>
              <w:ind w:left="20"/>
              <w:jc w:val="both"/>
            </w:pPr>
            <w:r>
              <w:rPr>
                <w:rFonts w:ascii="Times New Roman"/>
                <w:b w:val="false"/>
                <w:i w:val="false"/>
                <w:color w:val="000000"/>
                <w:sz w:val="20"/>
              </w:rPr>
              <w:t>
4. Операциялық үстелге арналған ақжайма 180 см х 140 см – 1 дана.</w:t>
            </w:r>
          </w:p>
          <w:p>
            <w:pPr>
              <w:spacing w:after="20"/>
              <w:ind w:left="20"/>
              <w:jc w:val="both"/>
            </w:pPr>
            <w:r>
              <w:rPr>
                <w:rFonts w:ascii="Times New Roman"/>
                <w:b w:val="false"/>
                <w:i w:val="false"/>
                <w:color w:val="000000"/>
                <w:sz w:val="20"/>
              </w:rPr>
              <w:t>
5.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180 см х 120 см, диаметрі 10 см тесігімен, айналдыра адгезиялық жиекті және операциялық аумақта қосымша сіңіргіш қабатымен – 1 дана.</w:t>
            </w:r>
          </w:p>
          <w:p>
            <w:pPr>
              <w:spacing w:after="20"/>
              <w:ind w:left="20"/>
              <w:jc w:val="both"/>
            </w:pPr>
            <w:r>
              <w:rPr>
                <w:rFonts w:ascii="Times New Roman"/>
                <w:b w:val="false"/>
                <w:i w:val="false"/>
                <w:color w:val="000000"/>
                <w:sz w:val="20"/>
              </w:rPr>
              <w:t>
2. Құрал-жабдық үстеліне арналған біріктірілген Мейо тысқабы 80 см х 145 см – 1 дана.</w:t>
            </w:r>
          </w:p>
          <w:p>
            <w:pPr>
              <w:spacing w:after="20"/>
              <w:ind w:left="20"/>
              <w:jc w:val="both"/>
            </w:pPr>
            <w:r>
              <w:rPr>
                <w:rFonts w:ascii="Times New Roman"/>
                <w:b w:val="false"/>
                <w:i w:val="false"/>
                <w:color w:val="000000"/>
                <w:sz w:val="20"/>
              </w:rPr>
              <w:t>
3. Сіңіргіш қағаз сүрткі 25 см х 25 см – 4 дана.</w:t>
            </w:r>
          </w:p>
          <w:p>
            <w:pPr>
              <w:spacing w:after="20"/>
              <w:ind w:left="20"/>
              <w:jc w:val="both"/>
            </w:pPr>
            <w:r>
              <w:rPr>
                <w:rFonts w:ascii="Times New Roman"/>
                <w:b w:val="false"/>
                <w:i w:val="false"/>
                <w:color w:val="000000"/>
                <w:sz w:val="20"/>
              </w:rPr>
              <w:t>
4. Операциялық үстелге арналған ақжайма 180 см х 140 см – 1 дана.</w:t>
            </w:r>
          </w:p>
          <w:p>
            <w:pPr>
              <w:spacing w:after="20"/>
              <w:ind w:left="20"/>
              <w:jc w:val="both"/>
            </w:pPr>
            <w:r>
              <w:rPr>
                <w:rFonts w:ascii="Times New Roman"/>
                <w:b w:val="false"/>
                <w:i w:val="false"/>
                <w:color w:val="000000"/>
                <w:sz w:val="20"/>
              </w:rPr>
              <w:t>
5. Адгезиялық операциялық лента 5 см х 50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басқа операция жасау үшін қолданылатын бір реттік, стерильді "Нәрия" жиынтығы - КОБ - 3.1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басқа операция жасау үшін қолданылатын бір реттік, стерильді "Нәрия" жиынтығы - КОБ - 3.1</w:t>
            </w:r>
          </w:p>
          <w:p>
            <w:pPr>
              <w:spacing w:after="20"/>
              <w:ind w:left="20"/>
              <w:jc w:val="both"/>
            </w:pPr>
            <w:r>
              <w:rPr>
                <w:rFonts w:ascii="Times New Roman"/>
                <w:b w:val="false"/>
                <w:i w:val="false"/>
                <w:color w:val="000000"/>
                <w:sz w:val="20"/>
              </w:rPr>
              <w:t>
1. Тоқылмаған материалдан жасалған құрал-жабдық үстеліне арналған қаптама 145 см х 80 см – 1 дана.</w:t>
            </w:r>
          </w:p>
          <w:p>
            <w:pPr>
              <w:spacing w:after="20"/>
              <w:ind w:left="20"/>
              <w:jc w:val="both"/>
            </w:pPr>
            <w:r>
              <w:rPr>
                <w:rFonts w:ascii="Times New Roman"/>
                <w:b w:val="false"/>
                <w:i w:val="false"/>
                <w:color w:val="000000"/>
                <w:sz w:val="20"/>
              </w:rPr>
              <w:t>
2. Тоқылмаған материалдан жасалған ақжайма 250 см х 180 см адгезивтік тілігімен 70 см х 10 см – 1 дана.</w:t>
            </w:r>
          </w:p>
          <w:p>
            <w:pPr>
              <w:spacing w:after="20"/>
              <w:ind w:left="20"/>
              <w:jc w:val="both"/>
            </w:pPr>
            <w:r>
              <w:rPr>
                <w:rFonts w:ascii="Times New Roman"/>
                <w:b w:val="false"/>
                <w:i w:val="false"/>
                <w:color w:val="000000"/>
                <w:sz w:val="20"/>
              </w:rPr>
              <w:t>
3. Тоқылмаған материалдан жасалған операциялық ақжайма 160 см х 100 см – 1 дана.</w:t>
            </w:r>
          </w:p>
          <w:p>
            <w:pPr>
              <w:spacing w:after="20"/>
              <w:ind w:left="20"/>
              <w:jc w:val="both"/>
            </w:pPr>
            <w:r>
              <w:rPr>
                <w:rFonts w:ascii="Times New Roman"/>
                <w:b w:val="false"/>
                <w:i w:val="false"/>
                <w:color w:val="000000"/>
                <w:sz w:val="20"/>
              </w:rPr>
              <w:t>
4. Адгезиялық жиекті сүрткі 80 см х 40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құрал-жабдық үстеліне арналған қаптама 145 см х 80 см – 1 дана.</w:t>
            </w:r>
          </w:p>
          <w:p>
            <w:pPr>
              <w:spacing w:after="20"/>
              <w:ind w:left="20"/>
              <w:jc w:val="both"/>
            </w:pPr>
            <w:r>
              <w:rPr>
                <w:rFonts w:ascii="Times New Roman"/>
                <w:b w:val="false"/>
                <w:i w:val="false"/>
                <w:color w:val="000000"/>
                <w:sz w:val="20"/>
              </w:rPr>
              <w:t>
2. Тоқылмаған материалдан жасалған ақжайма 250 см х 180 см адгезивтік тілігімен 70 см х 10 см – 1 дана.</w:t>
            </w:r>
          </w:p>
          <w:p>
            <w:pPr>
              <w:spacing w:after="20"/>
              <w:ind w:left="20"/>
              <w:jc w:val="both"/>
            </w:pPr>
            <w:r>
              <w:rPr>
                <w:rFonts w:ascii="Times New Roman"/>
                <w:b w:val="false"/>
                <w:i w:val="false"/>
                <w:color w:val="000000"/>
                <w:sz w:val="20"/>
              </w:rPr>
              <w:t>
3. Тоқылмаған материалдан жасалған операциялық ақжайма 160 см х 100 см – 1 дана.</w:t>
            </w:r>
          </w:p>
          <w:p>
            <w:pPr>
              <w:spacing w:after="20"/>
              <w:ind w:left="20"/>
              <w:jc w:val="both"/>
            </w:pPr>
            <w:r>
              <w:rPr>
                <w:rFonts w:ascii="Times New Roman"/>
                <w:b w:val="false"/>
                <w:i w:val="false"/>
                <w:color w:val="000000"/>
                <w:sz w:val="20"/>
              </w:rPr>
              <w:t>
4. Адгезиялық жиекті сүрткі 80 см х 40 см – 1 дана.</w:t>
            </w:r>
          </w:p>
          <w:p>
            <w:pPr>
              <w:spacing w:after="20"/>
              <w:ind w:left="20"/>
              <w:jc w:val="both"/>
            </w:pPr>
            <w:r>
              <w:rPr>
                <w:rFonts w:ascii="Times New Roman"/>
                <w:b w:val="false"/>
                <w:i w:val="false"/>
                <w:color w:val="000000"/>
                <w:sz w:val="20"/>
              </w:rPr>
              <w:t>
5. Тоқылмаған материалдан жасалған адгезиялық операциялық лента 50 см х 10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жартышарына операция жасауға арналған бір реттік, стерильді, тоқылмаған материалдан жасалған "Нәрия" жиынтығы - КОБ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жартышарына операция жасауға арналған бір реттік, стерильді, тоқылмаған материалдан жасалған "Нәрия" жиынтығы - КОБ - 3</w:t>
            </w:r>
          </w:p>
          <w:p>
            <w:pPr>
              <w:spacing w:after="20"/>
              <w:ind w:left="20"/>
              <w:jc w:val="both"/>
            </w:pPr>
            <w:r>
              <w:rPr>
                <w:rFonts w:ascii="Times New Roman"/>
                <w:b w:val="false"/>
                <w:i w:val="false"/>
                <w:color w:val="000000"/>
                <w:sz w:val="20"/>
              </w:rPr>
              <w:t>
1. Тоқылмаған материалдан жасалған адгезивтік жиекті қабылдағыш қалта 55 см х 65 см – 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160 см х 140 см ақжайма 30 см х 40 см адгезивті тілікті – 1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сіңіргіш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қабылдағыш қалта 55 см х 65 см – 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160 см х 140 см ақжайма 30 см х 40 см адгезивті тілікті – 1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сіңіргіш сүрткі 22 см х 23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КОБ-12.1</w:t>
            </w:r>
          </w:p>
          <w:p>
            <w:pPr>
              <w:spacing w:after="20"/>
              <w:ind w:left="20"/>
              <w:jc w:val="both"/>
            </w:pPr>
            <w:r>
              <w:rPr>
                <w:rFonts w:ascii="Times New Roman"/>
                <w:b w:val="false"/>
                <w:i w:val="false"/>
                <w:color w:val="000000"/>
                <w:sz w:val="20"/>
              </w:rPr>
              <w:t>
1. Ақжайма 240 см х 150 см сопақша тесігімен 10 см х 20 см айналасында адгезиялық қабатымен – 1 дана.</w:t>
            </w:r>
          </w:p>
          <w:p>
            <w:pPr>
              <w:spacing w:after="20"/>
              <w:ind w:left="20"/>
              <w:jc w:val="both"/>
            </w:pPr>
            <w:r>
              <w:rPr>
                <w:rFonts w:ascii="Times New Roman"/>
                <w:b w:val="false"/>
                <w:i w:val="false"/>
                <w:color w:val="000000"/>
                <w:sz w:val="20"/>
              </w:rPr>
              <w:t>
2. Құрал-жабдық үстеліне арналған Мейо тысқабы 145 см х 80 см – 1 дана.</w:t>
            </w:r>
          </w:p>
          <w:p>
            <w:pPr>
              <w:spacing w:after="20"/>
              <w:ind w:left="20"/>
              <w:jc w:val="both"/>
            </w:pPr>
            <w:r>
              <w:rPr>
                <w:rFonts w:ascii="Times New Roman"/>
                <w:b w:val="false"/>
                <w:i w:val="false"/>
                <w:color w:val="000000"/>
                <w:sz w:val="20"/>
              </w:rPr>
              <w:t>
3. Ұзын бахилалар 120 см х 70 см – 2 дана.</w:t>
            </w:r>
          </w:p>
          <w:p>
            <w:pPr>
              <w:spacing w:after="20"/>
              <w:ind w:left="20"/>
              <w:jc w:val="both"/>
            </w:pPr>
            <w:r>
              <w:rPr>
                <w:rFonts w:ascii="Times New Roman"/>
                <w:b w:val="false"/>
                <w:i w:val="false"/>
                <w:color w:val="000000"/>
                <w:sz w:val="20"/>
              </w:rPr>
              <w:t>
4. Төсеме 60 см х 60 см – 1 дана.</w:t>
            </w:r>
          </w:p>
          <w:p>
            <w:pPr>
              <w:spacing w:after="20"/>
              <w:ind w:left="20"/>
              <w:jc w:val="both"/>
            </w:pPr>
            <w:r>
              <w:rPr>
                <w:rFonts w:ascii="Times New Roman"/>
                <w:b w:val="false"/>
                <w:i w:val="false"/>
                <w:color w:val="000000"/>
                <w:sz w:val="20"/>
              </w:rPr>
              <w:t>
5. Сіңіргіш сүрткі 30 см х 40 см – 4 дана.</w:t>
            </w:r>
          </w:p>
          <w:p>
            <w:pPr>
              <w:spacing w:after="20"/>
              <w:ind w:left="20"/>
              <w:jc w:val="both"/>
            </w:pPr>
            <w:r>
              <w:rPr>
                <w:rFonts w:ascii="Times New Roman"/>
                <w:b w:val="false"/>
                <w:i w:val="false"/>
                <w:color w:val="000000"/>
                <w:sz w:val="20"/>
              </w:rPr>
              <w:t>
6. Адгезиялық операциялық лента 5 см х 60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240 см х 150 см сопақша тесігімен 10 см х 20 см айналасында адгезиялық қабатымен – 1 дана.</w:t>
            </w:r>
          </w:p>
          <w:p>
            <w:pPr>
              <w:spacing w:after="20"/>
              <w:ind w:left="20"/>
              <w:jc w:val="both"/>
            </w:pPr>
            <w:r>
              <w:rPr>
                <w:rFonts w:ascii="Times New Roman"/>
                <w:b w:val="false"/>
                <w:i w:val="false"/>
                <w:color w:val="000000"/>
                <w:sz w:val="20"/>
              </w:rPr>
              <w:t>
2. Құрал-жабдық үстеліне арналған Мейо тысқабы 145 см х 80 см – 1 дана.</w:t>
            </w:r>
          </w:p>
          <w:p>
            <w:pPr>
              <w:spacing w:after="20"/>
              <w:ind w:left="20"/>
              <w:jc w:val="both"/>
            </w:pPr>
            <w:r>
              <w:rPr>
                <w:rFonts w:ascii="Times New Roman"/>
                <w:b w:val="false"/>
                <w:i w:val="false"/>
                <w:color w:val="000000"/>
                <w:sz w:val="20"/>
              </w:rPr>
              <w:t>
3. Ұзын бахилалар 120 см х 70 см – 2 дана.</w:t>
            </w:r>
          </w:p>
          <w:p>
            <w:pPr>
              <w:spacing w:after="20"/>
              <w:ind w:left="20"/>
              <w:jc w:val="both"/>
            </w:pPr>
            <w:r>
              <w:rPr>
                <w:rFonts w:ascii="Times New Roman"/>
                <w:b w:val="false"/>
                <w:i w:val="false"/>
                <w:color w:val="000000"/>
                <w:sz w:val="20"/>
              </w:rPr>
              <w:t>
4. Төсеме 60 см х 60 см – 1 дана.</w:t>
            </w:r>
          </w:p>
          <w:p>
            <w:pPr>
              <w:spacing w:after="20"/>
              <w:ind w:left="20"/>
              <w:jc w:val="both"/>
            </w:pPr>
            <w:r>
              <w:rPr>
                <w:rFonts w:ascii="Times New Roman"/>
                <w:b w:val="false"/>
                <w:i w:val="false"/>
                <w:color w:val="000000"/>
                <w:sz w:val="20"/>
              </w:rPr>
              <w:t>
5. Сіңіргіш сүрткі 30 см х 40 см – 4 дана.</w:t>
            </w:r>
          </w:p>
          <w:p>
            <w:pPr>
              <w:spacing w:after="20"/>
              <w:ind w:left="20"/>
              <w:jc w:val="both"/>
            </w:pPr>
            <w:r>
              <w:rPr>
                <w:rFonts w:ascii="Times New Roman"/>
                <w:b w:val="false"/>
                <w:i w:val="false"/>
                <w:color w:val="000000"/>
                <w:sz w:val="20"/>
              </w:rPr>
              <w:t>
6. Адгезиялық операциялық лента 5 см х 60 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 - 18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 –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тысқабы 80 см х 145 см – 1 дана. Ұзын бахилалар 120 см х 70 см – 2 дана. Адгезиялық операциялық лента 5 см х 50 см – 2 дана. Сіңіргіш төсеме 60 см х 60 см – 1 дана. Сіңіргіш қағаз сүрткі 25 см х 25 см – 4 дана. Ақжайма 240 см х 120 см, диаметрі 10 см х 20 см тесігімен, айналдыра адгезиялық жиекті және операциялық аумақ маңында қосымша сіңіргіш қабатымен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"Нәрия" ақжаймалары, өлшемдері 280х180см,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операциясына арналған тоқылмаған материалдан жасалған, бір реттік, стерильді "Нәрия" жиынтығы - КТОПЖ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мм.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операциясына арналған тоқылмаған материалдан жасалған, бір реттік, стерильді "Нәрия" жиынтығы - КТОПЖ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2. Құрал-жабдық үстеліне арналған ламинацияланған ақжайма 140 см х 200 см - 1 дана.</w:t>
            </w:r>
          </w:p>
          <w:p>
            <w:pPr>
              <w:spacing w:after="20"/>
              <w:ind w:left="20"/>
              <w:jc w:val="both"/>
            </w:pPr>
            <w:r>
              <w:rPr>
                <w:rFonts w:ascii="Times New Roman"/>
                <w:b w:val="false"/>
                <w:i w:val="false"/>
                <w:color w:val="000000"/>
                <w:sz w:val="20"/>
              </w:rPr>
              <w:t>
3. Сіңіргіш жаялық 60 см х 90 см - 1 дана.</w:t>
            </w:r>
          </w:p>
          <w:p>
            <w:pPr>
              <w:spacing w:after="20"/>
              <w:ind w:left="20"/>
              <w:jc w:val="both"/>
            </w:pPr>
            <w:r>
              <w:rPr>
                <w:rFonts w:ascii="Times New Roman"/>
                <w:b w:val="false"/>
                <w:i w:val="false"/>
                <w:color w:val="000000"/>
                <w:sz w:val="20"/>
              </w:rPr>
              <w:t>
4. Қағаз сүрткі 20 см х 20 см - 4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хирургиясында қолданылатын бір реттік, стерильді, хирургиялық "Нәрия" жиынтығы - КОБ - 11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 КОБ – 11 Тоқылмаған материалдан жасалған балалар хирургиясында қолданылатын бір реттік, стерильді, хирургиялық "Нәрия" жиынтығы - КОБ - 11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Аяққа арналған ақжайма 170 см х 175 см тесігімен – 1 дана. - Тоқылмаған материалдан жасалған ақжайма 150 см х 200 см – 1 дана. - Құрал-жабдық үстеліне арналған ақжайма 80 см х 145 см – 1 дана. - Анестезияға арналған ақжайма 155 см х 260 см тесігімен – 1 дана. - Сүрткі 33 см х 33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материал (РЕ+РР), тоқылмаған материал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бір реттік, стерильді, тоқылмаған материалдан жасалған "Нәрия" операциялық жабындар жиынтығы – КОПНХК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2 см.Уытты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бір реттік, стерильді, тоқылмаған материалдан жасалған "Нәрия" операциялық жабындар жиынтығы - КОПНХК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 19 см x 25 см - 2 дана. - Операциялық адгезиялық лента 9 см x 49 см - 1 дана. - Краниотомияға арналған ақжайма 230 см x 290 см, инцизалық үлбірімен, қапшығымен және ағызғышымен 30 см x 20 см - 1 дана. - Операциялық үстелге арналған ақжайма 150 см x 190 см, сіңіргіш аумағы 75 см x 190 см - 1 дана. Адгезиялық жиекті ақжайма 50 см x 50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ламинацияланған тоқылмаған мата (РЕ+РР); тоқылмаған мата Santeys VF 54 (Вискоза + ПЭ үлбір); тоқылмаған мата Айрлайд (целлюлозалық және синтетикалық талшықтардан жасалған); Тоқылмаған материал тесілген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Қасағалық қиығы бар 230 х 240см ақжайма, диаметрі 8см бүкіл жиегі адгезивті, 9 х 13см тесігі бар, операциялық аумақ төңірегінде қосымша сіңіргіш қабаты бар, ендірілген бахилаларымен және сұйықтықта жинауға және ағызуға арналған ендірілген қалтасымен, ауд. 54 г/м кв. - 1 дана.</w:t>
            </w:r>
          </w:p>
          <w:p>
            <w:pPr>
              <w:spacing w:after="20"/>
              <w:ind w:left="20"/>
              <w:jc w:val="both"/>
            </w:pPr>
            <w:r>
              <w:rPr>
                <w:rFonts w:ascii="Times New Roman"/>
                <w:b w:val="false"/>
                <w:i w:val="false"/>
                <w:color w:val="000000"/>
                <w:sz w:val="20"/>
              </w:rPr>
              <w:t>
2. Құрал үстеліне арналған біріктірілген қаптама 80 х 145см, ауд. 30 г/м кв. - 1 дана.</w:t>
            </w:r>
          </w:p>
          <w:p>
            <w:pPr>
              <w:spacing w:after="20"/>
              <w:ind w:left="20"/>
              <w:jc w:val="both"/>
            </w:pPr>
            <w:r>
              <w:rPr>
                <w:rFonts w:ascii="Times New Roman"/>
                <w:b w:val="false"/>
                <w:i w:val="false"/>
                <w:color w:val="000000"/>
                <w:sz w:val="20"/>
              </w:rPr>
              <w:t>
3. Сіңіргіш қағаз сүрткі 25 х 25см - 4 дана.</w:t>
            </w:r>
          </w:p>
          <w:p>
            <w:pPr>
              <w:spacing w:after="20"/>
              <w:ind w:left="20"/>
              <w:jc w:val="both"/>
            </w:pPr>
            <w:r>
              <w:rPr>
                <w:rFonts w:ascii="Times New Roman"/>
                <w:b w:val="false"/>
                <w:i w:val="false"/>
                <w:color w:val="000000"/>
                <w:sz w:val="20"/>
              </w:rPr>
              <w:t>
4. Операциялық үстелге арналған ақжайма 160 х 200см, ауд. 40 г/м кв. - 1 дана.</w:t>
            </w:r>
          </w:p>
          <w:p>
            <w:pPr>
              <w:spacing w:after="20"/>
              <w:ind w:left="20"/>
              <w:jc w:val="both"/>
            </w:pPr>
            <w:r>
              <w:rPr>
                <w:rFonts w:ascii="Times New Roman"/>
                <w:b w:val="false"/>
                <w:i w:val="false"/>
                <w:color w:val="000000"/>
                <w:sz w:val="20"/>
              </w:rPr>
              <w:t>
5. Жабысқақ лента 5 х 50см, ауд. 40 г/м кв. - 2 дана.</w:t>
            </w:r>
          </w:p>
          <w:p>
            <w:pPr>
              <w:spacing w:after="20"/>
              <w:ind w:left="20"/>
              <w:jc w:val="both"/>
            </w:pPr>
            <w:r>
              <w:rPr>
                <w:rFonts w:ascii="Times New Roman"/>
                <w:b w:val="false"/>
                <w:i w:val="false"/>
                <w:color w:val="000000"/>
                <w:sz w:val="20"/>
              </w:rPr>
              <w:t>
6. Сіңіргіш төсеме 60 х 90см, ауд. 240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арналған ақжайма 150 см х 190 см, ауд. 30 г/м кв. – 1 дана.</w:t>
            </w:r>
          </w:p>
          <w:p>
            <w:pPr>
              <w:spacing w:after="20"/>
              <w:ind w:left="20"/>
              <w:jc w:val="both"/>
            </w:pPr>
            <w:r>
              <w:rPr>
                <w:rFonts w:ascii="Times New Roman"/>
                <w:b w:val="false"/>
                <w:i w:val="false"/>
                <w:color w:val="000000"/>
                <w:sz w:val="20"/>
              </w:rPr>
              <w:t>
2. Тоқылмаған материалдан жасалған сүлгі 30 см х 40 см, ауд. 40 г/м кв. – 2 дана.</w:t>
            </w:r>
          </w:p>
          <w:p>
            <w:pPr>
              <w:spacing w:after="20"/>
              <w:ind w:left="20"/>
              <w:jc w:val="both"/>
            </w:pPr>
            <w:r>
              <w:rPr>
                <w:rFonts w:ascii="Times New Roman"/>
                <w:b w:val="false"/>
                <w:i w:val="false"/>
                <w:color w:val="000000"/>
                <w:sz w:val="20"/>
              </w:rPr>
              <w:t>
3. Құралдар үстеліне арналған біріктірілген Мейо тысы 80 см х 145 см, ауд. 30 г/м кв. – 1 дана.</w:t>
            </w:r>
          </w:p>
          <w:p>
            <w:pPr>
              <w:spacing w:after="20"/>
              <w:ind w:left="20"/>
              <w:jc w:val="both"/>
            </w:pPr>
            <w:r>
              <w:rPr>
                <w:rFonts w:ascii="Times New Roman"/>
                <w:b w:val="false"/>
                <w:i w:val="false"/>
                <w:color w:val="000000"/>
                <w:sz w:val="20"/>
              </w:rPr>
              <w:t>
4. Адгезивті лента 10 см х 50 см – 1 дана.</w:t>
            </w:r>
          </w:p>
          <w:p>
            <w:pPr>
              <w:spacing w:after="20"/>
              <w:ind w:left="20"/>
              <w:jc w:val="both"/>
            </w:pPr>
            <w:r>
              <w:rPr>
                <w:rFonts w:ascii="Times New Roman"/>
                <w:b w:val="false"/>
                <w:i w:val="false"/>
                <w:color w:val="000000"/>
                <w:sz w:val="20"/>
              </w:rPr>
              <w:t>
5. Ақжайма 150 см х 180 см, ауд. 40 г/м кв. – 1 дана.</w:t>
            </w:r>
          </w:p>
          <w:p>
            <w:pPr>
              <w:spacing w:after="20"/>
              <w:ind w:left="20"/>
              <w:jc w:val="both"/>
            </w:pPr>
            <w:r>
              <w:rPr>
                <w:rFonts w:ascii="Times New Roman"/>
                <w:b w:val="false"/>
                <w:i w:val="false"/>
                <w:color w:val="000000"/>
                <w:sz w:val="20"/>
              </w:rPr>
              <w:t>
6. Бахила 33 см х 55 см, ауд. 40 г/м кв. – 1 дана.</w:t>
            </w:r>
          </w:p>
          <w:p>
            <w:pPr>
              <w:spacing w:after="20"/>
              <w:ind w:left="20"/>
              <w:jc w:val="both"/>
            </w:pPr>
            <w:r>
              <w:rPr>
                <w:rFonts w:ascii="Times New Roman"/>
                <w:b w:val="false"/>
                <w:i w:val="false"/>
                <w:color w:val="000000"/>
                <w:sz w:val="20"/>
              </w:rPr>
              <w:t>
7. Тізе буыны артроскопиясына арналған ақжайма 225 см х 320 см, диаметрі 6 см және 7 см созылғыш ойығымен, сұйықтық жинауға арналған кіріктірілген қабылдағыш қабымен және шығаратын ойығымен, ауд. 54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кенеп СС (спанбонд + спанбонд), ламинатталған тоқылмаған кенеп (РЕ+РР), Santeys VF 54 (вискоза + ПЭ үлбір), Тесілген спанлейс (вискоза 70% + полиэфир 30%), Спанлейс (50 % вискоза + 50 % полиэфир). Дайын бұйымдарды негізгі өлшеу орындары бойынша номиналды өлшемдерден шекті ауытқулар ±10%. Номиналды тығыздық мәндерінен шекті ауытқулар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екі қабатты сіңіргіш ақжайма 140 см х 190 см, ауд. 54 г/м кв. – 1 дана.</w:t>
            </w:r>
          </w:p>
          <w:p>
            <w:pPr>
              <w:spacing w:after="20"/>
              <w:ind w:left="20"/>
              <w:jc w:val="both"/>
            </w:pPr>
            <w:r>
              <w:rPr>
                <w:rFonts w:ascii="Times New Roman"/>
                <w:b w:val="false"/>
                <w:i w:val="false"/>
                <w:color w:val="000000"/>
                <w:sz w:val="20"/>
              </w:rPr>
              <w:t>
2. Құралдар үстеліне арналған біріктірілген Мейо тысы 80 см х 145 см, ауд. 30 г/м кв. – 1 дана.</w:t>
            </w:r>
          </w:p>
          <w:p>
            <w:pPr>
              <w:spacing w:after="20"/>
              <w:ind w:left="20"/>
              <w:jc w:val="both"/>
            </w:pPr>
            <w:r>
              <w:rPr>
                <w:rFonts w:ascii="Times New Roman"/>
                <w:b w:val="false"/>
                <w:i w:val="false"/>
                <w:color w:val="000000"/>
                <w:sz w:val="20"/>
              </w:rPr>
              <w:t>
3. Операциялық үлкен ақжайма 220 см х 320 см, 5 см және 7 см созылғыш ойықпен, айналасы сіңіргіш аумақпен сұйықтық жинайтын және төгетін қалтасы бар, ауд. 54 г/м кв.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"Нәрия" ақжаймасы, өлшемдері 330х300/200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реттік, стерильді, тоқылмаған материалдан жасалған "Нәрия" жиынтығы - КОБ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Уытты емес. Тек бір реттік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реттік, стерильді, тоқылмаған материалдан жасалған "Нәрия" жиынтығы - КОБ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Операциялық үстелге арналған ақжайма 150 см х 190 см – 1 дана. - Адгезиялық операциялық лента 9 см х 50 см – 2 дана. - Үстелге арналған Мейо қаптамасы 80 см х 145 см – 2 дана. - Кардиоақжайма 300/225 см х 370 см, 33 см х 38 см тесігімен, екі жағынан 3 қалтасы бар инцизалық ендірілген үлбірімен – 1 дана. - Ақжайма 175 см х 260 см, 20 см х 100 см тілігімен – 1 дана. - Бахилалар 25 см х 40 см – 1 жұп. - Тоқылмаған материалдан жасалған сіңіргіш сүрткі 30 см х 40 см – 4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материал СС (спанбонд+спанбонд), ламинацияланған тоқылмаған мата (РЕ+РР), тоқылмаған материал Santeys (Вискоза + ПЭ пленка), тоқылмаған мата Спанлейс (вискоза + полиэфир).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бар, 3 қабатты балалар бетпердесі, өлшемі 12,0 х 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1мл 25Gx1'', 26Gx1/2'', 27Gx1/2'' инесімен; 2мл 23Gx1'' инесімен; 3мл 23Gx1 1/2'' инесімен; 5мл 22Gx1 1/2'' инесімен; 10мл 21Gx1 1/2'' инесімен; 20мл 20Gx1 1/2'' инесімен; 50мл 18Gx1 1/2'', 21Gx1 1/2''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дайындалған және поршеннен, тығыздағыш резеңке сақинадан, градуировкасы бар цилиндрден тұрады. Ұшқырлы қайралған ине жұқа қабатты силиконмен жабылған. Этилен тотығымен стерильденген.Жарамдылық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инъекциялық бір рет қолданылатын стерильді Bioject® Budget шприці, көлемдері: 5мл 22Gx1 1/2''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20G (0.9х38мм), 21G (0.8х38мм), 23G (0.6х38мм)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инеге арналған қорғаныс қалпақшасынан, инеден, тамшы камерасынан, сұйықтық сүзгісінен, түтіктен, ағынды реттегіштен тұрады Этилен тотығымен стерильденген.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 Budget жүйесі, көлемі: 21G (0.8х38мм)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19G(1.1х38мм), 20G(0.9х38мм), 21G(0.8х38мм), 22G(0.7х38мм), 23G(0.6х38мм), стерильная,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состоит из: иглы, защитного колпачка для иглы, адаптера для иглы, инъекционного участка для дополнительных инъекций, трубки, роликового зажима, регулирующего скорость потока, капельной камеры, фильтра жидкости, прокалывающего устройства с встроенным воздушным клапаном и воздушным фильтром.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Biosetix® Budget с иглой размером 21G (0.8х38мм),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Biosetix Budget жүйесі, көлемі: 19G (1.1 х 38мм), 20G (0.9 х 38мм), 21G (0.8х 38мм), 22G (0.7 х 38мм), 23G (0.6 х 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жүйе инеден, инеге арналған қорғаныс қалпақшасынан, инеге арналған адаптерден, қосымша инъекция салуға арналған орыннан, түтiктен, роликтi қысқыштан ағу жылдамдығын реттейтiн, тамшы камерасынан, cұйықтық сүзгiсiнен, ауа клапанымен ауа сүзгiсiмен бiрiктiрiлген тесетiн құрылғыдан тұрады. Стерилизациялау этилен тотығымен. Жарамдылық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бір рет қолданылатын Biosetix Budget жүйесі, көлемі: 21G (0.8х 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түрлі өлшемдегі ақжайма болып табылады, ол түрлі операциялар жасаған кезде операциялық үстел мен пациентті жабу үшін пайдаланылады.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"Нәрия" операциялық ақжаймасы, өлшемдері 250х160 см, ауд.54г/кв.м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Номиналдық өлшемдерінен шектік ауытқулар ± 10 %.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w:t>
            </w:r>
          </w:p>
          <w:p>
            <w:pPr>
              <w:spacing w:after="20"/>
              <w:ind w:left="20"/>
              <w:jc w:val="both"/>
            </w:pPr>
            <w:r>
              <w:rPr>
                <w:rFonts w:ascii="Times New Roman"/>
                <w:b w:val="false"/>
                <w:i w:val="false"/>
                <w:color w:val="000000"/>
                <w:sz w:val="20"/>
              </w:rPr>
              <w:t>
1. 4,5 см х 7,2 см адгезиялық саңылауы бар 120 см х 100 см ақжайма - 1 дана</w:t>
            </w:r>
          </w:p>
          <w:p>
            <w:pPr>
              <w:spacing w:after="20"/>
              <w:ind w:left="20"/>
              <w:jc w:val="both"/>
            </w:pPr>
            <w:r>
              <w:rPr>
                <w:rFonts w:ascii="Times New Roman"/>
                <w:b w:val="false"/>
                <w:i w:val="false"/>
                <w:color w:val="000000"/>
                <w:sz w:val="20"/>
              </w:rPr>
              <w:t>
2. Адгезиялық жиегі бар 140 см х 80 см пациент ақжаймасы - 1 дана</w:t>
            </w:r>
          </w:p>
          <w:p>
            <w:pPr>
              <w:spacing w:after="20"/>
              <w:ind w:left="20"/>
              <w:jc w:val="both"/>
            </w:pPr>
            <w:r>
              <w:rPr>
                <w:rFonts w:ascii="Times New Roman"/>
                <w:b w:val="false"/>
                <w:i w:val="false"/>
                <w:color w:val="000000"/>
                <w:sz w:val="20"/>
              </w:rPr>
              <w:t>
3. Мейо құралдар үстеліне 140 см х 80 см қап - 1 дана</w:t>
            </w:r>
          </w:p>
          <w:p>
            <w:pPr>
              <w:spacing w:after="20"/>
              <w:ind w:left="20"/>
              <w:jc w:val="both"/>
            </w:pPr>
            <w:r>
              <w:rPr>
                <w:rFonts w:ascii="Times New Roman"/>
                <w:b w:val="false"/>
                <w:i w:val="false"/>
                <w:color w:val="000000"/>
                <w:sz w:val="20"/>
              </w:rPr>
              <w:t>
4. Берет-телпек - 1 дана</w:t>
            </w:r>
          </w:p>
          <w:p>
            <w:pPr>
              <w:spacing w:after="20"/>
              <w:ind w:left="20"/>
              <w:jc w:val="both"/>
            </w:pPr>
            <w:r>
              <w:rPr>
                <w:rFonts w:ascii="Times New Roman"/>
                <w:b w:val="false"/>
                <w:i w:val="false"/>
                <w:color w:val="000000"/>
                <w:sz w:val="20"/>
              </w:rPr>
              <w:t>
5. Қағаз сүрткі 20 см х 20 см - 4 дана</w:t>
            </w:r>
          </w:p>
          <w:p>
            <w:pPr>
              <w:spacing w:after="20"/>
              <w:ind w:left="20"/>
              <w:jc w:val="both"/>
            </w:pPr>
            <w:r>
              <w:rPr>
                <w:rFonts w:ascii="Times New Roman"/>
                <w:b w:val="false"/>
                <w:i w:val="false"/>
                <w:color w:val="000000"/>
                <w:sz w:val="20"/>
              </w:rPr>
              <w:t>
6.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адгезиялық саңылауы бар 120 см х 100 см ақжайма - 1 дана</w:t>
            </w:r>
          </w:p>
          <w:p>
            <w:pPr>
              <w:spacing w:after="20"/>
              <w:ind w:left="20"/>
              <w:jc w:val="both"/>
            </w:pPr>
            <w:r>
              <w:rPr>
                <w:rFonts w:ascii="Times New Roman"/>
                <w:b w:val="false"/>
                <w:i w:val="false"/>
                <w:color w:val="000000"/>
                <w:sz w:val="20"/>
              </w:rPr>
              <w:t>
2. Адгезиялық жиегі бар 140 см х 80 см пациент ақжаймасы - 1 дана</w:t>
            </w:r>
          </w:p>
          <w:p>
            <w:pPr>
              <w:spacing w:after="20"/>
              <w:ind w:left="20"/>
              <w:jc w:val="both"/>
            </w:pPr>
            <w:r>
              <w:rPr>
                <w:rFonts w:ascii="Times New Roman"/>
                <w:b w:val="false"/>
                <w:i w:val="false"/>
                <w:color w:val="000000"/>
                <w:sz w:val="20"/>
              </w:rPr>
              <w:t>
3. Мейо құралдар үстеліне 140 см х 80 см қап - 1 дана</w:t>
            </w:r>
          </w:p>
          <w:p>
            <w:pPr>
              <w:spacing w:after="20"/>
              <w:ind w:left="20"/>
              <w:jc w:val="both"/>
            </w:pPr>
            <w:r>
              <w:rPr>
                <w:rFonts w:ascii="Times New Roman"/>
                <w:b w:val="false"/>
                <w:i w:val="false"/>
                <w:color w:val="000000"/>
                <w:sz w:val="20"/>
              </w:rPr>
              <w:t>
4. Берет-телпек - 1 дана</w:t>
            </w:r>
          </w:p>
          <w:p>
            <w:pPr>
              <w:spacing w:after="20"/>
              <w:ind w:left="20"/>
              <w:jc w:val="both"/>
            </w:pPr>
            <w:r>
              <w:rPr>
                <w:rFonts w:ascii="Times New Roman"/>
                <w:b w:val="false"/>
                <w:i w:val="false"/>
                <w:color w:val="000000"/>
                <w:sz w:val="20"/>
              </w:rPr>
              <w:t>
5. Қағаз сүрткі 20 см х 20 см - 4 дана</w:t>
            </w:r>
          </w:p>
          <w:p>
            <w:pPr>
              <w:spacing w:after="20"/>
              <w:ind w:left="20"/>
              <w:jc w:val="both"/>
            </w:pPr>
            <w:r>
              <w:rPr>
                <w:rFonts w:ascii="Times New Roman"/>
                <w:b w:val="false"/>
                <w:i w:val="false"/>
                <w:color w:val="000000"/>
                <w:sz w:val="20"/>
              </w:rPr>
              <w:t>
6. Сіңіргіш жаялық 60 см х 60 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негіздегі "Нәрия" жабысқақ бұласырлары, өлшемдері: 2,5смх5м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2,5смх5м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"Нәрия" жабысқақ бұласырлары, өлшемі 5,0смх5м - 1дана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ине өлшемі: 23G x 1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2.0 мл, 5.0 мл, 10.0 мл, 20.0 мл, ине өлшемі: 21G x 1 1/2, 22G x 1 1/2, 23G x 1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"BRANDO" инъекциялық шприці көлемі: 10.0 мл, ине өлшемі: 22G x 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 G), ұзындығы 5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0,25 мм (31G), ұзындығы 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инелер канюлядан, ендірмеден, ішкі қалпақшадан, сыртқы қорғаныс қалпақшасынан және қорғаныс медициналық қағаздан тұрады. Ендірмеде барлық шприц-қаламдардың түрлеріне қолдануға арналған әмбебап бұрандалы ойық бар. Канюля жұқа қабырғалы тот баспайтын болаттан жасалған, үш қырлы лазермен қайралған және медициналық силиконмен қапталған. Ендірме, ішкі қалпақшасы және сыртқы қорғаныс қалпақшасы полипропиленнен жасалған. Қорғаныс қалпақшасы және қорғаныс медициналық қағазы инъекциялық иненің стерильдігін сақтайды. Бұйым стерильденген, бір рет пайдалануға арналған. Тері астына инъекцияға қолданылатын инелер ине түтігінің диаметріне байланысты түстерге ие. Тұтынышылық заттаңбаның және екінші қаптаманың түсі сәйкес келуі керек, ішкі қақпақтың бояу өндірушінің шешімі бойынша қалады. Иненің диаметрі Иненің ұзындығы Түсі 0,33 мм (29G) 12 мм Қызыл 0,33 мм (29G) 12,7 мм Қызыл 0,33 мм (29G) 6 мм Қызыл 0,33 мм (29G) 8 мм Қызыл 0,30 мм (30G) 8 мм Сары 0,25 мм (31G) 5 мм Күлгін 0,25 мм (31G) 6 мм Күлгін Қаптама-100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Иненің диаметрі 0,33 мм (29G), иненің ұзындығы 12,7 мм шприц-қаламдарға арналған бір рет қолданылатын LANA FINE инесі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бір рет қолданылатын LANA FINE инесі диаметрі 0,33 мм (29G), ұзындығы 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СМС (спанбонд+мельтблаун+спанбонд); тоқылмаған материал СС (спанбонд+ спанбонд); ламинацияланған тоқылмаған материал(РЕ+РР); тоқылмаған материал Мельтблаун (МБ). Хирургиялық халат, өлшемі ХL, тоқылмаған материал СМС, түсі көк, ауданы 17-ден 80 г/м? дейін; Пилотка-қалпақ, тоқылмаған материал СМС, түсі көк, ауданы 17-ден 60 г/м? дейін; Биік бахилалар, тоқылмаған материал СС, түсі көк, ауданы 17-ден 60 г/м? дейін; Резеңкелі үш қабатты медициналық бетперде, тоқылмаған материал СМС, тоқылмаған материал Мельтблаун, тоқылмаған материал СС, түсі көк, ауданы 60-тан 100 г/м? дейін; Ламинацияланған алжапқыш, ламинацияланған тоқылмаған материал, түсі көк, ауданы 17-ден 60 г/м? дейін; Берет қалпақ, тоқылмаған материал СС, түсі көк, ауданы 17-ден 60 г/м? дейін; Аласа бахилалар, тоқылмаған материал СС, түсі көк, ауданы 17-ден 60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w:t>
            </w:r>
          </w:p>
          <w:p>
            <w:pPr>
              <w:spacing w:after="20"/>
              <w:ind w:left="20"/>
              <w:jc w:val="both"/>
            </w:pPr>
            <w:r>
              <w:rPr>
                <w:rFonts w:ascii="Times New Roman"/>
                <w:b w:val="false"/>
                <w:i w:val="false"/>
                <w:color w:val="000000"/>
                <w:sz w:val="20"/>
              </w:rPr>
              <w:t>
1. Хирургиялық халат, өлшемі ХL - 1 дана</w:t>
            </w:r>
          </w:p>
          <w:p>
            <w:pPr>
              <w:spacing w:after="20"/>
              <w:ind w:left="20"/>
              <w:jc w:val="both"/>
            </w:pPr>
            <w:r>
              <w:rPr>
                <w:rFonts w:ascii="Times New Roman"/>
                <w:b w:val="false"/>
                <w:i w:val="false"/>
                <w:color w:val="000000"/>
                <w:sz w:val="20"/>
              </w:rPr>
              <w:t>
2. Пилотка-қалпақ - 1 дана</w:t>
            </w:r>
          </w:p>
          <w:p>
            <w:pPr>
              <w:spacing w:after="20"/>
              <w:ind w:left="20"/>
              <w:jc w:val="both"/>
            </w:pPr>
            <w:r>
              <w:rPr>
                <w:rFonts w:ascii="Times New Roman"/>
                <w:b w:val="false"/>
                <w:i w:val="false"/>
                <w:color w:val="000000"/>
                <w:sz w:val="20"/>
              </w:rPr>
              <w:t>
3. Биік бахилалар - 1 жұп</w:t>
            </w:r>
          </w:p>
          <w:p>
            <w:pPr>
              <w:spacing w:after="20"/>
              <w:ind w:left="20"/>
              <w:jc w:val="both"/>
            </w:pPr>
            <w:r>
              <w:rPr>
                <w:rFonts w:ascii="Times New Roman"/>
                <w:b w:val="false"/>
                <w:i w:val="false"/>
                <w:color w:val="000000"/>
                <w:sz w:val="20"/>
              </w:rPr>
              <w:t>
4. Ламинацияланған алжапқыш - 1 дана</w:t>
            </w:r>
          </w:p>
          <w:p>
            <w:pPr>
              <w:spacing w:after="20"/>
              <w:ind w:left="20"/>
              <w:jc w:val="both"/>
            </w:pPr>
            <w:r>
              <w:rPr>
                <w:rFonts w:ascii="Times New Roman"/>
                <w:b w:val="false"/>
                <w:i w:val="false"/>
                <w:color w:val="000000"/>
                <w:sz w:val="20"/>
              </w:rPr>
              <w:t>
5. Резеңкелі үш қабатты медициналық бетперде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ОАШЖ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w:t>
            </w:r>
          </w:p>
          <w:p>
            <w:pPr>
              <w:spacing w:after="20"/>
              <w:ind w:left="20"/>
              <w:jc w:val="both"/>
            </w:pPr>
            <w:r>
              <w:rPr>
                <w:rFonts w:ascii="Times New Roman"/>
                <w:b w:val="false"/>
                <w:i w:val="false"/>
                <w:color w:val="000000"/>
                <w:sz w:val="20"/>
              </w:rPr>
              <w:t>
1. Жиегі жабысқақ сүрткі 70см х 80см - 1 дана</w:t>
            </w:r>
          </w:p>
          <w:p>
            <w:pPr>
              <w:spacing w:after="20"/>
              <w:ind w:left="20"/>
              <w:jc w:val="both"/>
            </w:pPr>
            <w:r>
              <w:rPr>
                <w:rFonts w:ascii="Times New Roman"/>
                <w:b w:val="false"/>
                <w:i w:val="false"/>
                <w:color w:val="000000"/>
                <w:sz w:val="20"/>
              </w:rPr>
              <w:t>
2. Жиегі жабысқақ ақжайма 140см х 200см - 1 дана</w:t>
            </w:r>
          </w:p>
          <w:p>
            <w:pPr>
              <w:spacing w:after="20"/>
              <w:ind w:left="20"/>
              <w:jc w:val="both"/>
            </w:pPr>
            <w:r>
              <w:rPr>
                <w:rFonts w:ascii="Times New Roman"/>
                <w:b w:val="false"/>
                <w:i w:val="false"/>
                <w:color w:val="000000"/>
                <w:sz w:val="20"/>
              </w:rPr>
              <w:t>
3. Көп қабатты жаялық 60см х 60см - 1 дана</w:t>
            </w:r>
          </w:p>
          <w:p>
            <w:pPr>
              <w:spacing w:after="20"/>
              <w:ind w:left="20"/>
              <w:jc w:val="both"/>
            </w:pPr>
            <w:r>
              <w:rPr>
                <w:rFonts w:ascii="Times New Roman"/>
                <w:b w:val="false"/>
                <w:i w:val="false"/>
                <w:color w:val="000000"/>
                <w:sz w:val="20"/>
              </w:rPr>
              <w:t>
4. Жиегі жабысқақ сүрткі 70см х 80см - 1 дана</w:t>
            </w:r>
          </w:p>
          <w:p>
            <w:pPr>
              <w:spacing w:after="20"/>
              <w:ind w:left="20"/>
              <w:jc w:val="both"/>
            </w:pPr>
            <w:r>
              <w:rPr>
                <w:rFonts w:ascii="Times New Roman"/>
                <w:b w:val="false"/>
                <w:i w:val="false"/>
                <w:color w:val="000000"/>
                <w:sz w:val="20"/>
              </w:rPr>
              <w:t>
5. Жиегі жабысқақ ақжайма 140см х 200см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w:t>
            </w:r>
          </w:p>
          <w:p>
            <w:pPr>
              <w:spacing w:after="20"/>
              <w:ind w:left="20"/>
              <w:jc w:val="both"/>
            </w:pPr>
            <w:r>
              <w:rPr>
                <w:rFonts w:ascii="Times New Roman"/>
                <w:b w:val="false"/>
                <w:i w:val="false"/>
                <w:color w:val="000000"/>
                <w:sz w:val="20"/>
              </w:rPr>
              <w:t>
1. Жиегі жабысқақ ақжайма 140см х 200см - 2 дана</w:t>
            </w:r>
          </w:p>
          <w:p>
            <w:pPr>
              <w:spacing w:after="20"/>
              <w:ind w:left="20"/>
              <w:jc w:val="both"/>
            </w:pPr>
            <w:r>
              <w:rPr>
                <w:rFonts w:ascii="Times New Roman"/>
                <w:b w:val="false"/>
                <w:i w:val="false"/>
                <w:color w:val="000000"/>
                <w:sz w:val="20"/>
              </w:rPr>
              <w:t>
2. Жиегі жабысқақ ақжайма 80см х 140см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тоқылмаған материал СС (спанбонд+спанбонд); жабысқақ лента, ламинацияланған тоқылмаған материал (РЕ+РР); жаялықтарға арналған гигиеналық қағаз (негіз). Жиегі жабысқақ сүрткі 70см х 80см, тоқылмаған материал СС, жабысқақ лента, бір қабатты, тікбұрышты пішінді, ауданы 10-нан 300 г/м? дейін; Жиегі жабысқақ ақжайма 140см х 200см, 80см х 140см, тоқылмаған материал СС, жабысқақ лента, бір қабатты, сіңіргіш емес, түсі көк, ауданы 17-ден 200 г/м? дейін; Көп қабатты жаялық 60см х 60см, ламинацияланған тоқылмаған материал, қағаз, тоқылмаған материал СС, үш қабатты, сіңіргіш, түсі көк, ауданы 20-дан 200 г/м?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w:t>
            </w:r>
          </w:p>
          <w:p>
            <w:pPr>
              <w:spacing w:after="20"/>
              <w:ind w:left="20"/>
              <w:jc w:val="both"/>
            </w:pPr>
            <w:r>
              <w:rPr>
                <w:rFonts w:ascii="Times New Roman"/>
                <w:b w:val="false"/>
                <w:i w:val="false"/>
                <w:color w:val="000000"/>
                <w:sz w:val="20"/>
              </w:rPr>
              <w:t>
1. Жиегі жабысқақ ақжайма 140см х 200см - 2 дана</w:t>
            </w:r>
          </w:p>
          <w:p>
            <w:pPr>
              <w:spacing w:after="20"/>
              <w:ind w:left="20"/>
              <w:jc w:val="both"/>
            </w:pPr>
            <w:r>
              <w:rPr>
                <w:rFonts w:ascii="Times New Roman"/>
                <w:b w:val="false"/>
                <w:i w:val="false"/>
                <w:color w:val="000000"/>
                <w:sz w:val="20"/>
              </w:rPr>
              <w:t>
2. Жиегі жабысқақ сүрткі 70см х 80см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 мен сору ұштығы, магистраль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түтігі мен сору ұштығы, магистраль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желі ұзындығы (см): 15, 30, 60, 90, 100, 120, 150, 200. Инфузиялық жүйеге қосуға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инфузиялық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желісі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тері степлері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CPT тері степлері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Әмебебап интродьюсер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Әмебебап интродьюсер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сүрткілерге, көрсеткіштерге арналған органайзер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сүрткілерге, көрсеткіштерге арналған органайзер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күшейтілген/стандартты хирургиялық халаты, өлшемі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күшейтілген/стандартты хирургиялық халаты, өлшемі S-XXL/XLL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банкісі 1150-2500 мл, дренаждық резервуар, дренаждық "гармошка"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дренаждық банкісі 1150-2500 мл, дренаждық резервуар, дренаждық "гармошка"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CРТ несеп қабылдағыш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30х60 см, Бандаж / Созылғыш бинт, Бахилалар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30х60 см, Бандаж / Созылғыш бинт, Бахилалар 25-45х30-100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антисептикалық құралы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құралы пайдалануға дайын әр түрлі түстегі терілік антисептик болып табылады және түссіз сұйықтық күйінде немесе қызыл-қызғылт сары түсте ("ред" модификациясы) өзіне тән спирт иісімен шығарылады. Құрамында: әсер етуші (ӘЗ) заттар ретінде 50% изопропил спирті, 20% пропил спирті, алкилдиметилбензиламмоний хлорид 0,10%, сонымен бірге функционалды қоспалар мен су бар, ал боялған модификация құрамына тағамдық бояғыштар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"Фармдезин-септо" 100 мл антисептикалық құралы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коагулятор жинағы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 ЭОП-ға, аяққа , басқа, бөксе астына, камераға, түсірілімдерге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жабын: үстелге , ЭОП-ға, аяққа , басқа, бөксе астына, камераға, түсірілімдерге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катетерлері: түзу және бұрышты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катетерлері: түзу және бұрышты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резервуары, Clever дренаждық банкісі, дренаждық жиырылып жазылатын түтіктер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дренаждық резервуары, Clever дренаждық банкісі, дренаждық жиырылып жазылатын түтіктер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ұштығы және сору түтігі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инелер: пункциялық, теріастылық және бұлшықетішілік инъекцияға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инелер: пункциялық, теріастылық және бұлшықетішілік инъекцияға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стандартты халаты; Clever жабық халаты; бір реттік хирургиялық халаттар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стандартты халаты; Clever жабық халаты; бір реттік хирургиялық халаттар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ілмектер мен турникет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шұлық,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шұлық, бандаж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ақжайма, бір реттік сүлгі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ақжайма, бір реттік сүлгі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сүрткілер жинағы: рентгенконтрастылы және рентгенконтрастылы емес м, дәкеден жасалған сіңіргіш шариктер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сүрткілер жинағы: рентгенконтрастылы және рентгенконтрастылы емес м, дәкеден жасалған сіңіргіш шариктер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Clever емшаралық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пакеттерде немесе ПВХ қаптамада немесе біріктірілген қаптамаға (қағаз/үлбір) тұмшаланып қапталған, медициналық мақсаттағы бұйымдардан тұратын, өлшемі жиынтықталымына сәйкес көрсетілген мөлшермен шектелген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Органайзерлер: құралдарға, сүрткілерге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Органайзерлер: құралдарға, сүрткілерге арналған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жинақтар 120-10 және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жанасусыз тасымалдау құрылғысы орнатылған контейнер екі бөліктен тұрады: контейнер және кіріктірілген несеп жинауға арналған қақпақ. Контейнер мен қақпақ полипропиленнен дайындалған, 100 мл-ге дейін градуирлеуге ие. Бұралатын қақпақ сары түске боялған және контейнердің герметикалығын қамтамасыз етеді, мұның өзі жалпы талдауға арналған несепті қауіпсіз жинауға және тасымалдауға мүмкіндік береді. Қақпақта пробирканың қақпағын тесуге арналған резеңке жарғақшалы инесі бар вакуумдық пробиркаға арналған саңылауға ие. Контейнердің толық көлемі 120 мл, бір рет пайдалануға арналған. Консервантсыз вакуумды стерильді AVATUBE пробиркалары жинауға, тасымалдауға және несепті жалпы талдауға арналған, үш негізгі бөліктен тұрады: пробиркалар, қақпақтар және резеңке тығындар. Пробиркалар жеңіл, мөлдір, уытты емес медициналық полиэтилентерефталаттан (ПЭТ) дайындалған, ерекше беріктігімен ерекшеленеді және газ алмасуға жақсы кедергі келтіреді. Пробиркалардың түбі дөңгелек, центрифугалардың барлық түрлеріне жарамды. Пробиркалар берік болуы тиіс: ұзына бойы өс бойынша центрифугалау кезінде 3000 g дейінгі үдеуге төзуі тиіс. Полипропиленнен дайындалған тік ойықты қақпақтар герметикалық пен қауіпсіздікті қамтамасыз етеді, тығынның ішкі бетімен жанасудан қорғайды. Резеңке тығындар хлорбутилкаучуктен дайындалған, геможұқтырмайтын репеллентпен жабылған. Вакуумдық жүйенің герметикалығын қамтамасыз етеді. Бөлме температурасында 48 сағатқа дейін үлгінің бактериялық тұрақтылығын қолдайды. Пробиркалардағы вакуум зерттелуші үлгінің қажетті көлемін алуды қамтамасыз етеді. Стерильді бұйым.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жиынтықтар 120-10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Несепті жанасусыз тасымалдау құрылғысы орнатылған контейнер, көлемі 120 мл;</w:t>
            </w:r>
          </w:p>
          <w:p>
            <w:pPr>
              <w:spacing w:after="20"/>
              <w:ind w:left="20"/>
              <w:jc w:val="both"/>
            </w:pPr>
            <w:r>
              <w:rPr>
                <w:rFonts w:ascii="Times New Roman"/>
                <w:b w:val="false"/>
                <w:i w:val="false"/>
                <w:color w:val="000000"/>
                <w:sz w:val="20"/>
              </w:rPr>
              <w:t>
2. Несепті жалпы талдауға арналған вакуумдық стерильді AVATUBE пробиркалары,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жинақтар 120-10 және 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жанасусыз тасымалдау құрылғысы орнатылған контейнер екі бөліктен тұрады: контейнер және кіріктірілген несеп жинауға арналған қақпақ. Контейнер мен қақпақ полипропиленнен дайындалған, 100 мл-ге дейін градуирлеуге ие. Бұралатын қақпақ сары түске боялған және контейнердің герметикалығын қамтамасыз етеді, мұның өзі жалпы талдауға арналған несепті қауіпсіз жинауға және тасымалдауға мүмкіндік береді. Қақпақта пробирканың қақпағын тесуге арналған резеңке жарғақшалы инесі бар вакуумдық пробиркаға арналған саңылауға ие. Контейнердің толық көлемі 120 мл, бір рет пайдалануға арналған. Консервантсыз вакуумды стерильді AVATUBE пробиркалары жинауға, тасымалдауға және несепті жалпы талдауға арналған, үш негізгі бөліктен тұрады: пробиркалар, қақпақтар және резеңке тығындар. Пробиркалар жеңіл, мөлдір, уытты емес медициналық полиэтилентерефталаттан (ПЭТ) дайындалған, ерекше беріктігімен ерекшеленеді және газ алмасуға жақсы кедергі келтіреді. Пробиркалардың түбі дөңгелек, центрифугалардың барлық түрлеріне жарамды. Пробиркалар берік болуы тиіс: ұзына бойы өс бойынша центрифугалау кезінде 3000 g дейінгі үдеуге төзуі тиіс. Полипропиленнен дайындалған тік ойықты қақпақтар герметикалық пен қауіпсіздікті қамтамасыз етеді, тығынның ішкі бетімен жанасудан қорғайды. Резеңке тығындар хлорбутилкаучуктен дайындалған, геможұқтырмайтын репеллентпен жабылған. Вакуумдық жүйенің герметикалығын қамтамасыз етеді. Бөлме температурасында 48 сағатқа дейін үлгінің бактериялық тұрақтылығын қолдайды. Пробиркалардағы вакуум зерттелуші үлгінің қажетті көлемін алуды қамтамасыз етеді. Стерильді бұйым.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алуға арналған бір реттік жиынтықтар 120-12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Несепті жанасусыз тасымалдау құрылғысы орнатылған контейнер, көлемі 120 мл;</w:t>
            </w:r>
          </w:p>
          <w:p>
            <w:pPr>
              <w:spacing w:after="20"/>
              <w:ind w:left="20"/>
              <w:jc w:val="both"/>
            </w:pPr>
            <w:r>
              <w:rPr>
                <w:rFonts w:ascii="Times New Roman"/>
                <w:b w:val="false"/>
                <w:i w:val="false"/>
                <w:color w:val="000000"/>
                <w:sz w:val="20"/>
              </w:rPr>
              <w:t>
2. Несепті жалпы талдауға арналған вакуумдық стерильді AVATUBE пробиркалары, 12,0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глюкозаның концентрациясын өлшеуге, өзін-өзі бақылауға арналған. Ол глюкоза концентрациясының экспресс-анализаторымен, АТ Care капиллярлық қанымен бірге қолданылады. Пайдаланылған үлгі: жаңа алынған капиллярлық қан. Ең аз көлемі 1 мкл Гематокрит мына диапазонда: 35-50% Өлшеу диапазоны: 20-600 мг/дл (1,1-33,3 ммоль/л) Сезімталдық Ең аз өлшенетін көлем: 130 мг/дл Дәлдік Плазмамен гексокиназаа пайдалану негізінде референттік әдіспен салыстырғанда жүйенің орташа қателігі &lt; 10%; Жаңартылуы Қайталану: орташа ауытқу &lt; 5%; орташа вариация коэффициенті = 3,8%. Жаңартылуы: орташа ауытқуы &lt;5%; орташа вариация коэффициенті = 3,5% орташа оқу уақыты 5 секунд Тест жолағын пайдалану үшін температура диапазоны 10-40 °С. Сақтау мерзімі: бірінші ашылғаннан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триглицеридтердің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50-500 мг / дл (0,56-5,6 ммоль/л) сезімталдық: минималды өлшенетін көлем: 50 мг/дл дәлдік: GPO референттік әдісімен салыстырғанда жүйенің орташа қателігі &lt; 10%; Жаңартылуы қайталану: орташа қате &lt; 5%; орташа вариация коэффициенті = 4,66% Жаңартылуы: орташа қате &lt; 5%; орташа вариация коэффициенті = 4,62% орташа оқу уақыты шамамен 30 сек 10-40 сынақ жолағын пайдалану үшін температура диапазоны.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триглицеридтер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 диагностикалық зертханаларда капиллярлық қандағы жалпы холестериннің концентрациясын өлшеуге, өзін-өзі бақылауға арналған. ABK Care Multi капиллярлық қандағы глюкоза, холестерин және триглицеридтердің концентрациясын Экспресс-анализатормен бірге қолданылады. Пайдаланылған үлгі: жаңа капиллярлық қан. 35-50% диапазонындағы Гематокрит өлшеу диапазоны 130-400 мг/дл (3,3-10,3 ммоль/л) Сезімталдық: минималды өлшенетін көлем: 130 мг/дл дәлдік: референттік әдіспен салыстырғанда жүйенің орташа қателігі CHOP-PAP &lt; 10%; Жаңартылу Қайталану: орташа қате &lt; 5%; орташа вариация коэффициенті = 2,14% Жаңартылу орташа қате &lt; 5%; орташа вариация коэффициенті = 3,95% орташа оқу уақыты шамамен 30 секТест-жолағын пайдалану үшін температура диапазоны 10-40С. Сақтау мерзімі бірінші ашқаннан кейін 90 күн Жарамдылық мерзімі 24 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жалпы холестерин концентрациясын анықтауға арналған тест-жолақтары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Tест-жолақтары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Shyrai A1C гликирленген гемоглобин Анализаторындағы Гликирленген гемоглобинді анықтауға арналған Shyrai A1c HbA1c тесті сынағы-адамның бүкіл қанындағы гликирленген гемоглобинді (HbA1c) сандық анықтауға арналған. Тек медицина мамандары ғана қолдана алады. Өлшеу диапазоны: 4.0 ~ 15.0% (20 ~ 140 ммоль / моль) Сипаттама: бір тест өткізуге қажетті барлық нәрсемен қамтылған. Біріктірілген сынама алу құрылғысында капиллярлық түтік бар, оны үлгі материалдарымен толтыру керек, ал реакция контейнерінде оптикалық тығыздықты өлшеу үшін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беттік-белсенді заттар, толтырғыштар мен консерванттар ? 39,2 мг Жиынтық қаптама 1, 10 немесе 25 сынақ HbA1c 1 х Парақ-лайнер. Науқас үшін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сынақты қаптамада көрсетілген жарамдылық мерзімі аяқталғанға дейін, тоңазытқышта +2 °C ~ +8 °C температурада сақтауға болады.</w:t>
            </w:r>
          </w:p>
          <w:p>
            <w:pPr>
              <w:spacing w:after="20"/>
              <w:ind w:left="20"/>
              <w:jc w:val="both"/>
            </w:pPr>
            <w:r>
              <w:rPr>
                <w:rFonts w:ascii="Times New Roman"/>
                <w:b w:val="false"/>
                <w:i w:val="false"/>
                <w:color w:val="000000"/>
                <w:sz w:val="20"/>
              </w:rPr>
              <w:t>
2. Сынақтың қолданар алдындағы жұмыс температурасы +18 °C ~ +32 °C. Жарамдылық мерзімі-өндірілген күннен бастап 12 ай (ораманы және штрих-кодты қараңыз) Жиынтық қаптаманы ашқаннан кейінгі сақтау мерзімі (№1, №10 және №25) – 2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Shyrai A1c HbA1c тесті, қаптамада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HbA1c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 және ламинатталмаған)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жеңі ұзын медициналық халат (ламинатталған) болып табылады, жеңінің ұшында манжета және резеңке болуы мүмкін, белінде және артында бауы болады, сондай-ақ екі жағынан байланатын жабысқақпен бекітілуі мүмкін. Дайындалатын материалы - тоқылмаған мата СМС (спанбонд+мельтблаун+спанбонд), тығыздығы 25 г/м?; 28 г/м?; 30 г/м?; 40 г/м? және 42 г/м?. Материалдың жоғарғы қабаты ламинатталған.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 және ламинатталмаған)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жеңі ұзын медициналық халат (ламинатталған) болып табылады, жеңінің ұшында манжета және резеңке болуы мүмкін, белінде және артында бауы болады, сондай-ақ екі жағынан байланатын жабысқақпен бекітілуі мүмкін. Дайындалатын материалы - тоқылмаған мата СМС (спанбонд+мельтблаун+спанбонд), тығыздығы 25 г/м?; 28 г/м?; 30 г/м?; 40 г/м? және 42 г/м?. Материалдың жоғарғы қабаты ламинатталған.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хирургиялық халаты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материалы-полипропилен негізіндегі тоқыма емес материал.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Бұйым стерильді. Өлшем: XS өлшемі 44-46 өлшеміне сәйкес келеді;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Номиналды өлшемдерден шекті ауытқулар ±10 мм. Беттік тығыздығы 10, 20, 30, 42, 60, 72 г/м? (±10%). Ұзын жеңді хирургиялық халат, жеңнің төменгі жағы манжеттерде де, сол сияқты резинкада да, белінде және мойнында артында орналасқан бауы бар, сол сияқты жабысқақ болуы мүмкін. Манжеттер мен мойын тоқылмаған немесе тоқылған материалдардан тігіледі.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 - алдыңғы жағына сыдырма бекіткіші, жабысқағы бар клапан тігілген жабық капюшоны бар комбинезон. Созылғыш резеңкесі бар капюшон, бет пішініне мықтап жабысып, мойын мен иекті жауып тұрады. Жеңдерде, белде және комбинезонның төменгі жағында созылғыш резеңке тігілуі керек.Тығыздығы кемінде 40 г/м2 тоқылмаған материалдан жасалған.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костюмі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(ММБ)-0№023916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2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ламинатталған және ламинатталмаған, стерильді "Vita Pharma" хирургиялық халат, XS, S, M, L, XL, XXL өлшемдерімен, тоқылмаған материалдан жасалған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материалы-полипропилен негізіндегі тоқыма емес материал.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Бұйым стерильді. Өлшем: XS өлшемі 44-46 өлшеміне сәйкес келеді; S өлшемі 46-48 өлшеміне сәйкес келеді; M өлшемі 48-50 өлшеміне сәйкес келеді; L өлшемі 50-52 өлшеміне сәйкес келеді; XL өлшемі 52-54 өлшеміне сәйкес келеді; XXL өлшемі 54-56 өлшеміне сәйкес келеді. Номиналды өлшемдерден шекті ауытқулар ±10 мм. Беттік тығыздығы 10, 20, 30, 42, 60, 72 г/м? (±10%). Ұзын жеңді хирургиялық халат, жеңнің төменгі жағы манжеттерде де, сол сияқты резинкада да, белінде және мойнында артында орналасқан бауы бар, сол сияқты жабысқақ болуы мүмкін. Манжеттер мен мойын тоқылмаған немесе тоқылған материалдардан тігіледі.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"Vita Pharma" хирургиялық халат, тоқылмаған материалдан жасалған әр түрлі орындалу нұсқаларында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1-2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 ламинатталған /ламинатталмаған СМС (Спанбонд-Мельтблаун-Спанбонд) түріндегі тоқылмаған полипропилен материалынан дайындалған. Материал бактериялардың енуіне жол бермейді, микроорганизмдердің таралуына төзімді, қышқылдарға, сілтілерге және спирттерге инертті, сонымен қатар антистатикалық және антисептикалық өңделеді. Жабысқақ қабат оңай алынып тасталуы үшін қорғаныш қағаз жолағымен жабылған. Лента операция алаңында ақжаймалар мен құралдарды бекітуге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ОАШЖ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"шарлотта" клип-берет телпегі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 спанбондты тоқылмаған материалдан жасалған. Басқа мықтап бекітуге мүмкіндік беретін арнайы созылатын резеңкелермен жабдықталған. Ұзақ киюден кейін резеңке теріде із қалдырмайды. Уытты емес, қолдану кезінде аллергиялық реакциялар мен теріні тітіркендірмейді. Олар ылғал өткізбейді, бірақ жақсы ауа өткізеді. Өзінен кейін теріде немесе шашта түктер қалдырмайды. Оларды сақтау оңай, өйткені бүктелген кезде олар өте ықшам. Бұйымдардың түстері: көгілдір, жасыл, қызғылт-сары, қара, сары, күлгін, қызғылт, ақ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"шарлотта" клип-берет телпегі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қалпақ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50, 60, 72 г / м? (±10%).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"Vita Pharma" тоқылмаған материалдан жасалған ламинатталған/ламинатталмаған тоқыма емес материалдан жасалған бір реттік стерильді емес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 бар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50, 60, 72 г / м? (±10%). Стерильді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"Vita Pharma"тоқылмаған материалдан жасалған ламинатталған/ламинатталмаған тоқыма емес материалдан жасалған бір реттік стерильді емес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 тоқылмаған СМС материалдан жасалған. Жиынтыққа мыналар кіреді: тоқылмаған СМС материалдан жасалған комбинезон - 1 дана, тоқылмаған СМС материалдан жасалған шлем - 1 дана, тоқылмаған СМС материалдан жасалған халат - 1 дана, тоқылмаған СМС материалдан жасалған жеңқап - 1 жұп, мақта/мата немесе біріктірілген синтетикалық матадан жасалған шұлық, қорғаныш көзілдірік - 1 жұп, респиратор-1 дана, клип - берет телпек - 1 дана, резеңке қолғап - 2 жұп, тоқылмаған СМС материалдан жасалған алжапқыш - 1 дана, тоқыма емес СМС материалдан жасалған сүлгі - 1 дана, резеңке етік - 1, тоқылмаған СМС материалдан жасалған үшкіл орамал-1 дана, тоқылмаған СМС материалдан жасалған пижама - 1 дана, бекітуге арналған қағаз жабысқақ бұласыр, өлшемі 2,5*500 см, сөмке - 1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бір реттік стерильді қорғаныс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мыналар кіреді: қорғаныш көзілдірік, телпек-берет, Биік бахилалар, Бір реттік медициналық қолғаптар, респиратор, Стерильді қорғаныс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125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Cерпімді резіңкемен жабдықталған. Биіктігі 50 см. Дайындау материалы: тоқылмаған материал. Сыртқы қабаты ламинацияланған,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қорғаныс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контейнері, қасықпен, көлемі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"Нәрия" қан құю жүйесі, өлшемі 18Gх1 1/2" (1.2х38мм)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FFP1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FFP2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сақтауға оңай, жайлылық пен стильді өнімділікке зиян келтірместен қамтамасыз етеді. Қалыпталған мұрын панелі мұрын пішіні мен бет контурын қайталауға және қорғаныс көзілдірігімен үйлесімділікті жақсартуға көмектеседі. Төрт қабатты тоқыма емес материалдан тұратын жиналмалы медициналық өнім ішінде FFP3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клапансыз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ыңғайлы, сақтау оңай, өнімділікке зиян келтірместен жайлылық пен стильді қамтамасыз етеді Қалыпталған мұрын панелі мұрын пішіні мен бет контурын қайталауға және көзілдірікпен үйлесімділікті жақсартуға көмектеседі Дем шығару клапанының болуы тыныс алуды жеңілдетеді және пайдалану уақытын арттырады. Дем шығару кезінде клапан бетперде астынан ылғал мен көмірқышқыл газын шығарады. Дем алу кезінде клапан жабылып, ауа қорғаныс қабаты арқылы енеді, зиянды бөлшектер мен газдар ол арқылы өтпейді. Төрт қабатты тоқыма емес материалдан тұратын жиналмалы медициналық бұйым, ішіне бекітілген клапан бар, ішінде FFP1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FFP1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 - төрт қабатты жиналмалы медициналық бұйым түрінде "балық (Fish)" бар үш панельдік конструкциясы бар, алдыңғы металл қысқышы бар, созылғыш резеңке түрінде құлақ артына бекітіледі. Тоқыма емес материалдан жасалған (SMS). Материалдың беттік тығыздығы ?100 г / м2. Бетперденің ортасында орнатылған клапан бар, клапан дем шығару кезінде ашылатын және дем алған кезде жабылатын жарғақшамен жабдықталған, бұл тыныс алуды жеңілдетеді және пайдалану уақытын арттырады. Өлшемдері, см - ұзындығы -20,5 (±1,0) - ені-8,0 (±1,0) - жоғарғы панельдің ені -5,0 (±0,5) - төменгі панельдің ені -5,0 (±0,5) - кіріктірілген клапанның диаметрі-4,0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FFP2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 Әр түрлі өнеркәсіптік кәсіпорындар мен құрылыстарда жұмыс істеу кезінде пайда болатын шаңнан, сондай-ақ 50 ШЖК дейін қорғауды талап ететін басқа да жұмыс жағдайларынан қорғайды. Үш панельді құрылымның арқасында респиратор әртүрлі бет пішіндеріне сәйкес келеді, қозғалыс кезінде және сөйлеу кезінде ыңғайсыздық туғызбайды, сонымен қатар киюге ыңғайлы, сақтау оңай, өнімділікке зиян келтірместен жайлылық пен стильді қамтамасыз етеді Қалыпталған мұрын панелі мұрын пішіні мен бет контурын қайталауға және көзілдірікпен үйлесімділікті жақсартуға көмектеседі Дем шығару клапанының болуы тыныс алуды жеңілдетеді және пайдалану уақытын арттырады. Дем шығару кезінде клапан бетперде астынан ылғал мен көмірқышқыл газын шығарады. Дем алу кезінде клапан жабылып, ауа қорғаныс қабаты арқылы енеді, зиянды бөлшектер мен газдар ол арқылы өтпейді. Төрт қабатты тоқыма емес материалдан тұратын жиналмалы медициналық бұйым, ішіне бекітілген клапан бар, ішінде FFP3 мельтблаун сүзгісі бар.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FFP3 клапаны бар респиратор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60х100мм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70 - 99,8% изопропил спирті сіңірілген. Спанлейс (вискоза + полиэфир) типті тоқылмаған матадан жасалған. Қаптамада 200 және 400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80х80мм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қорғаныс комбинезон мақта-маталы (ММ) матадан дайындалған. Өлшемдері: XS (Extra Small, 42) – 4XL (4Extra Large, 64). Түсі: ақ. Бекітілуі: жеңдер мен шалбардағы созылғыш резеңке. Капьюшон бет контурына тығыз жабысып тұратын созылғыш резеңкемен. Тығыздығы 115 г/м?-ден кем емес.</w:t>
            </w:r>
          </w:p>
          <w:p>
            <w:pPr>
              <w:spacing w:after="20"/>
              <w:ind w:left="20"/>
              <w:jc w:val="both"/>
            </w:pPr>
            <w:r>
              <w:rPr>
                <w:rFonts w:ascii="Times New Roman"/>
                <w:b w:val="false"/>
                <w:i w:val="false"/>
                <w:color w:val="000000"/>
                <w:sz w:val="20"/>
              </w:rPr>
              <w:t>
2. Пижама (көйлек және шалбар) мақта-маталы (ММ) матадан, жеңі ұзын, түзу және ұзын шалбар. Өлшемі: XS (Extra Small, 42) – 4XL (4Extra Large, 64). Түсі: ақ. Бекітілуі: созылғыш жиектеме. Тығыздығы 115 г/м?-ден кем емес.</w:t>
            </w:r>
          </w:p>
          <w:p>
            <w:pPr>
              <w:spacing w:after="20"/>
              <w:ind w:left="20"/>
              <w:jc w:val="both"/>
            </w:pPr>
            <w:r>
              <w:rPr>
                <w:rFonts w:ascii="Times New Roman"/>
                <w:b w:val="false"/>
                <w:i w:val="false"/>
                <w:color w:val="000000"/>
                <w:sz w:val="20"/>
              </w:rPr>
              <w:t>
3. Халат мақта-маталы (ММ) матадан жасалған. "Тік" жаға, байлауышпен, жеңдері бір тігісті қондырмалы, ұзын. Тығыздығы 115 г/м?-ден кем емес немесе су-кір жұқтырмайтын, мақта-маталы матадан, 140-180 г/м? антистатикалық өңдеумен.</w:t>
            </w:r>
          </w:p>
          <w:p>
            <w:pPr>
              <w:spacing w:after="20"/>
              <w:ind w:left="20"/>
              <w:jc w:val="both"/>
            </w:pPr>
            <w:r>
              <w:rPr>
                <w:rFonts w:ascii="Times New Roman"/>
                <w:b w:val="false"/>
                <w:i w:val="false"/>
                <w:color w:val="000000"/>
                <w:sz w:val="20"/>
              </w:rPr>
              <w:t>
4. Ұзын алжапқыш полиэтиленнен /ПВХ-дан жасалған, қалыңдығы 30 мкм-ден кем емес.</w:t>
            </w:r>
          </w:p>
          <w:p>
            <w:pPr>
              <w:spacing w:after="20"/>
              <w:ind w:left="20"/>
              <w:jc w:val="both"/>
            </w:pPr>
            <w:r>
              <w:rPr>
                <w:rFonts w:ascii="Times New Roman"/>
                <w:b w:val="false"/>
                <w:i w:val="false"/>
                <w:color w:val="000000"/>
                <w:sz w:val="20"/>
              </w:rPr>
              <w:t>
5. Капюшон /шлем мақта-маталы (ММ) матадан, тығыздығы 115 г/м?.</w:t>
            </w:r>
          </w:p>
          <w:p>
            <w:pPr>
              <w:spacing w:after="20"/>
              <w:ind w:left="20"/>
              <w:jc w:val="both"/>
            </w:pPr>
            <w:r>
              <w:rPr>
                <w:rFonts w:ascii="Times New Roman"/>
                <w:b w:val="false"/>
                <w:i w:val="false"/>
                <w:color w:val="000000"/>
                <w:sz w:val="20"/>
              </w:rPr>
              <w:t>
6. Үшкіл орамал мақта-маталы (ММ) матадан, тығыздығы 115 г/м?-ден кем емес. Өлшемі 90х90х125 см.</w:t>
            </w:r>
          </w:p>
          <w:p>
            <w:pPr>
              <w:spacing w:after="20"/>
              <w:ind w:left="20"/>
              <w:jc w:val="both"/>
            </w:pPr>
            <w:r>
              <w:rPr>
                <w:rFonts w:ascii="Times New Roman"/>
                <w:b w:val="false"/>
                <w:i w:val="false"/>
                <w:color w:val="000000"/>
                <w:sz w:val="20"/>
              </w:rPr>
              <w:t>
7. Телпек мақта-маталы (ММ) матадан, тығыздығы 115 г/м?-ден кем емес.</w:t>
            </w:r>
          </w:p>
          <w:p>
            <w:pPr>
              <w:spacing w:after="20"/>
              <w:ind w:left="20"/>
              <w:jc w:val="both"/>
            </w:pPr>
            <w:r>
              <w:rPr>
                <w:rFonts w:ascii="Times New Roman"/>
                <w:b w:val="false"/>
                <w:i w:val="false"/>
                <w:color w:val="000000"/>
                <w:sz w:val="20"/>
              </w:rPr>
              <w:t>
8. Жеңқаптар полиэтиленнен, қалыңдығы 30 мкм-ден кем емес. Өлшемі 48х25 см.</w:t>
            </w:r>
          </w:p>
          <w:p>
            <w:pPr>
              <w:spacing w:after="20"/>
              <w:ind w:left="20"/>
              <w:jc w:val="both"/>
            </w:pPr>
            <w:r>
              <w:rPr>
                <w:rFonts w:ascii="Times New Roman"/>
                <w:b w:val="false"/>
                <w:i w:val="false"/>
                <w:color w:val="000000"/>
                <w:sz w:val="20"/>
              </w:rPr>
              <w:t>
9. Қорғаныс көзілдірігі тұмшалауды қамтамасыз ететін конструкциялы тығыз жабысып тұратын жиегі бар. Көзілдіріктің өткір жиектері немесе ыңғайсыздық тудыруы мүмкін басқа да ақаулары жоқ; көзілдірік әйнектерінде көрінуді нашарлататын маңызды ақаулар жоқ, атап айтқанда: көпіршіктер, сызаттар, бөгде қосындылар.</w:t>
            </w:r>
          </w:p>
          <w:p>
            <w:pPr>
              <w:spacing w:after="20"/>
              <w:ind w:left="20"/>
              <w:jc w:val="both"/>
            </w:pPr>
            <w:r>
              <w:rPr>
                <w:rFonts w:ascii="Times New Roman"/>
                <w:b w:val="false"/>
                <w:i w:val="false"/>
                <w:color w:val="000000"/>
                <w:sz w:val="20"/>
              </w:rPr>
              <w:t>
10. Мақта-дәкелі таңғыш (бетперде) дәкеден, ұзындығы 50 см, ені 125 см. Мақта қабатының өлшемі: ұзындығы 25 см, ені 17 см. Медициналық дәке бетперде 4-қабатты, 8-қабатты, 16-қабатты. Бекітілуі: резеңке немесе байлауыш.</w:t>
            </w:r>
          </w:p>
          <w:p>
            <w:pPr>
              <w:spacing w:after="20"/>
              <w:ind w:left="20"/>
              <w:jc w:val="both"/>
            </w:pPr>
            <w:r>
              <w:rPr>
                <w:rFonts w:ascii="Times New Roman"/>
                <w:b w:val="false"/>
                <w:i w:val="false"/>
                <w:color w:val="000000"/>
                <w:sz w:val="20"/>
              </w:rPr>
              <w:t>
11. Медициналық респиратор клапанмен немесе клапансыз, бекітілуі – резеңке.</w:t>
            </w:r>
          </w:p>
          <w:p>
            <w:pPr>
              <w:spacing w:after="20"/>
              <w:ind w:left="20"/>
              <w:jc w:val="both"/>
            </w:pPr>
            <w:r>
              <w:rPr>
                <w:rFonts w:ascii="Times New Roman"/>
                <w:b w:val="false"/>
                <w:i w:val="false"/>
                <w:color w:val="000000"/>
                <w:sz w:val="20"/>
              </w:rPr>
              <w:t>
12. Медициналық бетперде үш қабатты тоқылмаған материалдан СМС (спанбонд-мельтблаун-спанбонд) жасалған. Бекітілуі: резеңке немесе байлауыш.</w:t>
            </w:r>
          </w:p>
          <w:p>
            <w:pPr>
              <w:spacing w:after="20"/>
              <w:ind w:left="20"/>
              <w:jc w:val="both"/>
            </w:pPr>
            <w:r>
              <w:rPr>
                <w:rFonts w:ascii="Times New Roman"/>
                <w:b w:val="false"/>
                <w:i w:val="false"/>
                <w:color w:val="000000"/>
                <w:sz w:val="20"/>
              </w:rPr>
              <w:t>
13. Шұлық мақта-мата немесе аралас жартылай синтетикалық матадан, бір түсті немесе әр түсті. Жабық өкшесі бар тәпішке былғарыдан немесе жасанды былғарыдан жасалған.</w:t>
            </w:r>
          </w:p>
          <w:p>
            <w:pPr>
              <w:spacing w:after="20"/>
              <w:ind w:left="20"/>
              <w:jc w:val="both"/>
            </w:pPr>
            <w:r>
              <w:rPr>
                <w:rFonts w:ascii="Times New Roman"/>
                <w:b w:val="false"/>
                <w:i w:val="false"/>
                <w:color w:val="000000"/>
                <w:sz w:val="20"/>
              </w:rPr>
              <w:t>
14. Бахилалар мақта-маталы мата, биік немесе аласа.</w:t>
            </w:r>
          </w:p>
          <w:p>
            <w:pPr>
              <w:spacing w:after="20"/>
              <w:ind w:left="20"/>
              <w:jc w:val="both"/>
            </w:pPr>
            <w:r>
              <w:rPr>
                <w:rFonts w:ascii="Times New Roman"/>
                <w:b w:val="false"/>
                <w:i w:val="false"/>
                <w:color w:val="000000"/>
                <w:sz w:val="20"/>
              </w:rPr>
              <w:t>
15. Аласа бахилалар полиэтиленнен.</w:t>
            </w:r>
          </w:p>
          <w:p>
            <w:pPr>
              <w:spacing w:after="20"/>
              <w:ind w:left="20"/>
              <w:jc w:val="both"/>
            </w:pPr>
            <w:r>
              <w:rPr>
                <w:rFonts w:ascii="Times New Roman"/>
                <w:b w:val="false"/>
                <w:i w:val="false"/>
                <w:color w:val="000000"/>
                <w:sz w:val="20"/>
              </w:rPr>
              <w:t>
16. Резеңке /ПВХ етіктер резеңкеден немесе поливинилхлоридтен (ПВХ), өлшемдері 37-47.</w:t>
            </w:r>
          </w:p>
          <w:p>
            <w:pPr>
              <w:spacing w:after="20"/>
              <w:ind w:left="20"/>
              <w:jc w:val="both"/>
            </w:pPr>
            <w:r>
              <w:rPr>
                <w:rFonts w:ascii="Times New Roman"/>
                <w:b w:val="false"/>
                <w:i w:val="false"/>
                <w:color w:val="000000"/>
                <w:sz w:val="20"/>
              </w:rPr>
              <w:t>
17. Бір реттік медициналық стерильді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w:t>
            </w:r>
          </w:p>
          <w:p>
            <w:pPr>
              <w:spacing w:after="20"/>
              <w:ind w:left="20"/>
              <w:jc w:val="both"/>
            </w:pPr>
            <w:r>
              <w:rPr>
                <w:rFonts w:ascii="Times New Roman"/>
                <w:b w:val="false"/>
                <w:i w:val="false"/>
                <w:color w:val="000000"/>
                <w:sz w:val="20"/>
              </w:rPr>
              <w:t>
18. Бір реттік медициналық стерильді емес қолғаптар, бес саусақты, опаланған немесе опаланбаған, тегіс немесе текстурленген латекстен /нитрилден /винилден. Өлшемі: S, M, L, XL, ХХL. Тапсырыс берушімен келісім бойынша.</w:t>
            </w:r>
          </w:p>
          <w:p>
            <w:pPr>
              <w:spacing w:after="20"/>
              <w:ind w:left="20"/>
              <w:jc w:val="both"/>
            </w:pPr>
            <w:r>
              <w:rPr>
                <w:rFonts w:ascii="Times New Roman"/>
                <w:b w:val="false"/>
                <w:i w:val="false"/>
                <w:color w:val="000000"/>
                <w:sz w:val="20"/>
              </w:rPr>
              <w:t>
19. Сүлгі мақта маталы мата ("вафельді"). Өлшемі: 70х70см.</w:t>
            </w:r>
          </w:p>
          <w:p>
            <w:pPr>
              <w:spacing w:after="20"/>
              <w:ind w:left="20"/>
              <w:jc w:val="both"/>
            </w:pPr>
            <w:r>
              <w:rPr>
                <w:rFonts w:ascii="Times New Roman"/>
                <w:b w:val="false"/>
                <w:i w:val="false"/>
                <w:color w:val="000000"/>
                <w:sz w:val="20"/>
              </w:rPr>
              <w:t>
20. Қағаз жабысқақ бұласыр орауышта тоқылмаған негізде. Өлшемі: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көп рет қолданылатын қорғаныс жиынтығы. Толықтығы:</w:t>
            </w:r>
          </w:p>
          <w:p>
            <w:pPr>
              <w:spacing w:after="20"/>
              <w:ind w:left="20"/>
              <w:jc w:val="both"/>
            </w:pPr>
            <w:r>
              <w:rPr>
                <w:rFonts w:ascii="Times New Roman"/>
                <w:b w:val="false"/>
                <w:i w:val="false"/>
                <w:color w:val="000000"/>
                <w:sz w:val="20"/>
              </w:rPr>
              <w:t>
1. Пижама,</w:t>
            </w:r>
          </w:p>
          <w:p>
            <w:pPr>
              <w:spacing w:after="20"/>
              <w:ind w:left="20"/>
              <w:jc w:val="both"/>
            </w:pPr>
            <w:r>
              <w:rPr>
                <w:rFonts w:ascii="Times New Roman"/>
                <w:b w:val="false"/>
                <w:i w:val="false"/>
                <w:color w:val="000000"/>
                <w:sz w:val="20"/>
              </w:rPr>
              <w:t>
2. Обаға қарсы халат,</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Сорғыш,</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Жеңдер,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 - 2 жұп,</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қолдану жөніндегі нұсқаулық</w:t>
            </w:r>
          </w:p>
          <w:p>
            <w:pPr>
              <w:spacing w:after="20"/>
              <w:ind w:left="20"/>
              <w:jc w:val="both"/>
            </w:pPr>
            <w:r>
              <w:rPr>
                <w:rFonts w:ascii="Times New Roman"/>
                <w:b w:val="false"/>
                <w:i w:val="false"/>
                <w:color w:val="000000"/>
                <w:sz w:val="20"/>
              </w:rPr>
              <w:t>
14.Сөмке немесе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w:t>
            </w:r>
          </w:p>
          <w:p>
            <w:pPr>
              <w:spacing w:after="20"/>
              <w:ind w:left="20"/>
              <w:jc w:val="both"/>
            </w:pPr>
            <w:r>
              <w:rPr>
                <w:rFonts w:ascii="Times New Roman"/>
                <w:b w:val="false"/>
                <w:i w:val="false"/>
                <w:color w:val="000000"/>
                <w:sz w:val="20"/>
              </w:rPr>
              <w:t>
2. Обаға қарсы халат,</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Сорғыш,</w:t>
            </w:r>
          </w:p>
          <w:p>
            <w:pPr>
              <w:spacing w:after="20"/>
              <w:ind w:left="20"/>
              <w:jc w:val="both"/>
            </w:pPr>
            <w:r>
              <w:rPr>
                <w:rFonts w:ascii="Times New Roman"/>
                <w:b w:val="false"/>
                <w:i w:val="false"/>
                <w:color w:val="000000"/>
                <w:sz w:val="20"/>
              </w:rPr>
              <w:t>
5. Қорғаныс көзілдірігі,</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Жеңдер,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 - 2 жұп,</w:t>
            </w:r>
          </w:p>
          <w:p>
            <w:pPr>
              <w:spacing w:after="20"/>
              <w:ind w:left="20"/>
              <w:jc w:val="both"/>
            </w:pPr>
            <w:r>
              <w:rPr>
                <w:rFonts w:ascii="Times New Roman"/>
                <w:b w:val="false"/>
                <w:i w:val="false"/>
                <w:color w:val="000000"/>
                <w:sz w:val="20"/>
              </w:rPr>
              <w:t>
12. Сүлгі,</w:t>
            </w:r>
          </w:p>
          <w:p>
            <w:pPr>
              <w:spacing w:after="20"/>
              <w:ind w:left="20"/>
              <w:jc w:val="both"/>
            </w:pPr>
            <w:r>
              <w:rPr>
                <w:rFonts w:ascii="Times New Roman"/>
                <w:b w:val="false"/>
                <w:i w:val="false"/>
                <w:color w:val="000000"/>
                <w:sz w:val="20"/>
              </w:rPr>
              <w:t>
13. Медициналық бұйымды қолдану жөніндегі нұсқаулық</w:t>
            </w:r>
          </w:p>
          <w:p>
            <w:pPr>
              <w:spacing w:after="20"/>
              <w:ind w:left="20"/>
              <w:jc w:val="both"/>
            </w:pPr>
            <w:r>
              <w:rPr>
                <w:rFonts w:ascii="Times New Roman"/>
                <w:b w:val="false"/>
                <w:i w:val="false"/>
                <w:color w:val="000000"/>
                <w:sz w:val="20"/>
              </w:rPr>
              <w:t>
14. Сөмке немесе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стерильді емес, опаланбаған ж?не опаланбаған, бір реттік диагностикалық бұйым болып табылады. Жоғары сапалы табиғи латекстен жасалған. Микроорганизмдерден, қажетсіз және қауіпті заттардан сенімді бөгет қорғанысын қамтамасыз етеді. Өлшемдері XS, S, M, L, XL, XXL. Қаптамада 90,100, 200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опаланған және опаланбаған, бір реттік медициналық диагностикалық Vita Pharma тексеру қолғаптары, өлшемдері: XS (exstra small), S (Small), M (Medium), L (Large), XL (exstra large), XXL (exstra exstra large)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Несептегі глюкоза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60, 72 г / м2. Номиналды тығыздықтан шекті ауытқу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төмен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төмен бахилалар, тігістер тығыздалған, бахилалар 39±2 см, биіктігі 16±2 см, резеңке таспаның ені 3,5±1 мм. СМС (Спанбонд-Мельтблаун-Спанбонд) типті тоқылмаған материалдан дайындалады. Беттік тығыздығы 25-40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Спанбонд, Мельтблаун, Спанлэйс, Вуденпалп, СМС (Спанбонд-Мельтблаун-Спанбонд), СММС (Спанбонд-Мельтблаун-Мельтблаун-Спанбонд) типті тоқылмаған материалдан дайындалады. Беттік тығыздығы 10, 20, 30, 42, 60, 72 г / м2. Номиналды тығыздықтан шекті ауытқу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"Vita Pharma" бахилалары әр түрлі орындалу нұсқаларында,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СМС (Спанбонд-Мельтблаун-Спанбонд) типті тоқылмаған материалдан дайындалады. Трапеция тәрізді бауы биік. Тігістер тығыздалған. Бахилалар артқы тігісінің ені 3 см, ұзындығы 55 см баулары тығыздалған. Бахилалардың әр табанының ені 39-41 см, биіктігі 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 қан, глюкоза, кетондар, лейкоциттер, нитриттер, рН, ақуыз, үлес салмақ,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Аскорбин қышқылы 2,6-дихлорфенолиндофенол 1.60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Несептегі аскорбин қышқылының, билирубин, қан, глюкоза, кетондар, лейкоциттер, нитриттер, рН, ақуыз, үлес салмақ,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Тест-жолағы, несептегі уробилиноген, глюкоза, кетондар, билирубин, ақуыз, нитриттер, рН, қан, үлес салмағы, лейкоциттер, аскорбин қышқылы мөлшерін визуалды анықтауға арналған, №100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Қан дигидропероксид 40 мг 3,3', 5,5' - тетраметилбензидин 3,7 мг Билирубин 2,4-дихлорбензолдиазония Na 3.0 мг Қымызлық қышқылы 30.0 мг Уробилиноген 4-метоксибензолдиазоний тұзы 2.5 мг Лимон қышқылы 30.0 мг Кетондар Натрий нитропруссиді 20.0 мг Магний сульфаты 246.5 мг Ақуыз Тетрабромфенол көгі 0.3 мг Лимон қышқылы 110.0 мг Тринатрий цитраты 46.0 мг Нитрит р-арсанил қышқылы 5.0 мг N- (1-нафтил) этилендиамин 2HCl 6.0 мг Глюкоза Глюкозооксидаза 451 бірлік рH Метил қызыл 0.04 мг Көк Бромотимол 0.5 мг Үлес салмағы Көк Бромотимол 1.2 мг Диэтилентриаминпентауксус қышқылы 12.0 мг Лейкоциттер Фенилтиазол аминқышқылдарының күрделі эфирі 1.0 мг Диазоний тұзы 0.7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Несептегі глюкоза, рН, ақуыз, қан, кетон, билирубин, лейкоцит, нитрит, үлес салмақ, уробилиноген мөлшерін визуалды анықтауға арналған тест-жолақ,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бір реттік стерильді емес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 бетке ыңғайлы орналастыруға арналған. Бетперденің жоғарғы жағында мұрынның пішінін қайталау арқылы бетперденің орналасуын жақсарту үшін бекітілген бекіткіш бар. Бекіту бетперденің бүйірлеріндегі бетке орналасуын қамтамасыз ету үшін резеңке жолақтарда құлақ ілмектері түрінде жасалынады. Өлшемі: Биіктігі - 9,5 см ±10%; Ұзындығы - 17,5 см ±10%; Мұрын бөлігінің ұзындығы 7-ден 15 см; резеңкенің бір жағының ұзындығы – 13-тен 25см. Бетперделер түрлі түсті болуы мүмкін, жазуы/суреті бар, тауар белгісі мен логотип түрінде өрнектелген немесе логотипсіз.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бір реттік стерильді емес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тест-жолағы несеп үлгілерін пайдалана отырып in vitro диагностикалық құралы ретінде қолдануға арналған.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рH Метил қызыл 0.04 мг Көк Бромотимол 0.5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Несептегі глюкоза, рН,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3GKА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Аскорбин қышқылы 2,6-дихлорфенолиндофенол 1.60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Несептегі глюкоза, кетондар, аскорбин қышқылының мөлшерін визуалды анықтауға арналған тест -жолақ,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Микроальбумин Сульфонефталеин 91.2 мг Лимон қышқылы 23.0 мг Креатинин 3,5-динитробензой қышқылы 27.2 мг Бензидин 294.0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Несептегі микроальбумин, креатинин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тест-жолағы несеп үлгілерін пайдалана отырып in vitro диагностикалық құралы ретінде қолдануға арналған. Тест 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Ақуыз Тетрабромфенол көгі 0.3 мг Лимон қышқылы 110.0 мг Тринатрий цитраты 46.0 мг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несеп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Несептегі глюкоза, ақуыз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Глюкоза Глюкозооксидаза 451 бірлік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Несептегі глюкоза, кетондар мөлшерін визуалды анықтауға арналған тест-жолақ,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тест-жолақ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немесе KN 95 немесе N95 сүзгілеу тиімділігі класы бар төрт немесе бес немесе алты қабатты бір реттік матадан жасалған маска, тыныс алу жүйесін қорғауға арналған. Маска-респиратор бетке мұрын және ауыз қуысын жауып, құлақ артындағы резеңке көмегімен бекітіледі Төрт-бес немесе алты қабаттан тұрады, олардың екеуі "мельтблаун" сүзгі қабаты, ішкі қабаты мақта тәрізді жағымды материалдан жасалған. Арнайы дизайн масканың бетіне тығыз орналасуын қамтамасыз етеді; жоғары температураға төзімді және ылғалды ортада жұмыс істеуге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ламинатталған /ламинатталмаған "Vita Pharma"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(15-50) г/м? ± 10% ламинатталған /ламинатталмаған СМС (Спанбонд-Мельтблаун-Спанбонд) түріндегі тоқылмаған материалдан дайындалған.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ламинатталған "Vita Pharma" 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түріндегі тоқылмаған материалдан жасалған бір реттік стерильді ламинатталған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"Vita Pharma" сіңіргіш төсеме-жаялығы, өлшемдері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w:t>
            </w:r>
          </w:p>
          <w:p>
            <w:pPr>
              <w:spacing w:after="20"/>
              <w:ind w:left="20"/>
              <w:jc w:val="both"/>
            </w:pPr>
            <w:r>
              <w:rPr>
                <w:rFonts w:ascii="Times New Roman"/>
                <w:b w:val="false"/>
                <w:i w:val="false"/>
                <w:color w:val="000000"/>
                <w:sz w:val="20"/>
              </w:rPr>
              <w:t>
1. полиэтилен қабаты,</w:t>
            </w:r>
          </w:p>
          <w:p>
            <w:pPr>
              <w:spacing w:after="20"/>
              <w:ind w:left="20"/>
              <w:jc w:val="both"/>
            </w:pPr>
            <w:r>
              <w:rPr>
                <w:rFonts w:ascii="Times New Roman"/>
                <w:b w:val="false"/>
                <w:i w:val="false"/>
                <w:color w:val="000000"/>
                <w:sz w:val="20"/>
              </w:rPr>
              <w:t>
2. қағаз қабаты,</w:t>
            </w:r>
          </w:p>
          <w:p>
            <w:pPr>
              <w:spacing w:after="20"/>
              <w:ind w:left="20"/>
              <w:jc w:val="both"/>
            </w:pPr>
            <w:r>
              <w:rPr>
                <w:rFonts w:ascii="Times New Roman"/>
                <w:b w:val="false"/>
                <w:i w:val="false"/>
                <w:color w:val="000000"/>
                <w:sz w:val="20"/>
              </w:rPr>
              <w:t>
3. ұсақталған целлюлоза қабаты,</w:t>
            </w:r>
          </w:p>
          <w:p>
            <w:pPr>
              <w:spacing w:after="20"/>
              <w:ind w:left="20"/>
              <w:jc w:val="both"/>
            </w:pPr>
            <w:r>
              <w:rPr>
                <w:rFonts w:ascii="Times New Roman"/>
                <w:b w:val="false"/>
                <w:i w:val="false"/>
                <w:color w:val="000000"/>
                <w:sz w:val="20"/>
              </w:rPr>
              <w:t>
4. қағаз қабаты,</w:t>
            </w:r>
          </w:p>
          <w:p>
            <w:pPr>
              <w:spacing w:after="20"/>
              <w:ind w:left="20"/>
              <w:jc w:val="both"/>
            </w:pPr>
            <w:r>
              <w:rPr>
                <w:rFonts w:ascii="Times New Roman"/>
                <w:b w:val="false"/>
                <w:i w:val="false"/>
                <w:color w:val="000000"/>
                <w:sz w:val="20"/>
              </w:rPr>
              <w:t>
5. тоқылмаған мата спанбонд қабаты. Бұйым пайдалануға дайын жеке қаптамада жеткізіледі. Қаптамаға 1 данадан қапталады. Ескертпе: * Тапсырыс берушімен келісім бойынша әртүрлі көлемдегі, материал түрлері мен тығыздықтағы бұйымдардың әртүрлі жинақталуына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"Vita Pharma" сіңіргіш төсеме-жаялығы, өлшемдері 60*40 см, 60*60 см, 60*90 см, 60*120 см, өлшем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w:t>
            </w:r>
          </w:p>
          <w:p>
            <w:pPr>
              <w:spacing w:after="20"/>
              <w:ind w:left="20"/>
              <w:jc w:val="both"/>
            </w:pPr>
            <w:r>
              <w:rPr>
                <w:rFonts w:ascii="Times New Roman"/>
                <w:b w:val="false"/>
                <w:i w:val="false"/>
                <w:color w:val="000000"/>
                <w:sz w:val="20"/>
              </w:rPr>
              <w:t>
1. полиэтилен қабаты;</w:t>
            </w:r>
          </w:p>
          <w:p>
            <w:pPr>
              <w:spacing w:after="20"/>
              <w:ind w:left="20"/>
              <w:jc w:val="both"/>
            </w:pPr>
            <w:r>
              <w:rPr>
                <w:rFonts w:ascii="Times New Roman"/>
                <w:b w:val="false"/>
                <w:i w:val="false"/>
                <w:color w:val="000000"/>
                <w:sz w:val="20"/>
              </w:rPr>
              <w:t>
2. қағаз қабаты;</w:t>
            </w:r>
          </w:p>
          <w:p>
            <w:pPr>
              <w:spacing w:after="20"/>
              <w:ind w:left="20"/>
              <w:jc w:val="both"/>
            </w:pPr>
            <w:r>
              <w:rPr>
                <w:rFonts w:ascii="Times New Roman"/>
                <w:b w:val="false"/>
                <w:i w:val="false"/>
                <w:color w:val="000000"/>
                <w:sz w:val="20"/>
              </w:rPr>
              <w:t>
3. ұсақталған целлюлоза қабаты;</w:t>
            </w:r>
          </w:p>
          <w:p>
            <w:pPr>
              <w:spacing w:after="20"/>
              <w:ind w:left="20"/>
              <w:jc w:val="both"/>
            </w:pPr>
            <w:r>
              <w:rPr>
                <w:rFonts w:ascii="Times New Roman"/>
                <w:b w:val="false"/>
                <w:i w:val="false"/>
                <w:color w:val="000000"/>
                <w:sz w:val="20"/>
              </w:rPr>
              <w:t>
4. қағаз қабаты;</w:t>
            </w:r>
          </w:p>
          <w:p>
            <w:pPr>
              <w:spacing w:after="20"/>
              <w:ind w:left="20"/>
              <w:jc w:val="both"/>
            </w:pPr>
            <w:r>
              <w:rPr>
                <w:rFonts w:ascii="Times New Roman"/>
                <w:b w:val="false"/>
                <w:i w:val="false"/>
                <w:color w:val="000000"/>
                <w:sz w:val="20"/>
              </w:rPr>
              <w:t>
5. тоқылмаған мата спанбонд қабаты. өлшемі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г/м2 ±10% ламинатталған/ламинатталмаған үлбірден СМС (Спанбонд-Мельтблаун - Спанбонд) түріндегі тоқылмаған материалдан дайындалған. Орындалу нұсқасы:</w:t>
            </w:r>
          </w:p>
          <w:p>
            <w:pPr>
              <w:spacing w:after="20"/>
              <w:ind w:left="20"/>
              <w:jc w:val="both"/>
            </w:pPr>
            <w:r>
              <w:rPr>
                <w:rFonts w:ascii="Times New Roman"/>
                <w:b w:val="false"/>
                <w:i w:val="false"/>
                <w:color w:val="000000"/>
                <w:sz w:val="20"/>
              </w:rPr>
              <w:t>
1. Тоқылмаған материалдан жасалған бір реттік стерильді емес ламинатталған "Vita Pharma"алжапқышы</w:t>
            </w:r>
          </w:p>
          <w:p>
            <w:pPr>
              <w:spacing w:after="20"/>
              <w:ind w:left="20"/>
              <w:jc w:val="both"/>
            </w:pPr>
            <w:r>
              <w:rPr>
                <w:rFonts w:ascii="Times New Roman"/>
                <w:b w:val="false"/>
                <w:i w:val="false"/>
                <w:color w:val="000000"/>
                <w:sz w:val="20"/>
              </w:rPr>
              <w:t>
2. Тоқылмаған материалдан жасалған бір реттік стерильді емес ламинатталмаған "Vita Pharma"алжапқышы</w:t>
            </w:r>
          </w:p>
          <w:p>
            <w:pPr>
              <w:spacing w:after="20"/>
              <w:ind w:left="20"/>
              <w:jc w:val="both"/>
            </w:pPr>
            <w:r>
              <w:rPr>
                <w:rFonts w:ascii="Times New Roman"/>
                <w:b w:val="false"/>
                <w:i w:val="false"/>
                <w:color w:val="000000"/>
                <w:sz w:val="20"/>
              </w:rPr>
              <w:t>
3. Тоқылмаған материалдан жасалған бір реттік стерильді емес ламинатталған "Vita Pharma"алжапқышы</w:t>
            </w:r>
          </w:p>
          <w:p>
            <w:pPr>
              <w:spacing w:after="20"/>
              <w:ind w:left="20"/>
              <w:jc w:val="both"/>
            </w:pPr>
            <w:r>
              <w:rPr>
                <w:rFonts w:ascii="Times New Roman"/>
                <w:b w:val="false"/>
                <w:i w:val="false"/>
                <w:color w:val="000000"/>
                <w:sz w:val="20"/>
              </w:rPr>
              <w:t>
4. Тоқылмаған материалдан жасалған бір реттік стерильді емес 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ламинатталмаған "Vita Pharma"алжапқышы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 Тоқылмаған материалдан жасалған бір реттік, стерильді емес ламинатталмаған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 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тығыздығы (15-40) г/м2 ±10% ламинатталған/ламинатталмаған үлбірден СМС (Спанбонд-Мельтблаун - Спанбонд) түріндегі тоқылмаған материалдан дайындалған. Орындалу нұсқасы:</w:t>
            </w:r>
          </w:p>
          <w:p>
            <w:pPr>
              <w:spacing w:after="20"/>
              <w:ind w:left="20"/>
              <w:jc w:val="both"/>
            </w:pPr>
            <w:r>
              <w:rPr>
                <w:rFonts w:ascii="Times New Roman"/>
                <w:b w:val="false"/>
                <w:i w:val="false"/>
                <w:color w:val="000000"/>
                <w:sz w:val="20"/>
              </w:rPr>
              <w:t>
1. Тоқылмаған материалдан жасалған бір реттік стерильді емес ламинатталған "Vita Pharma"алжапқышы</w:t>
            </w:r>
          </w:p>
          <w:p>
            <w:pPr>
              <w:spacing w:after="20"/>
              <w:ind w:left="20"/>
              <w:jc w:val="both"/>
            </w:pPr>
            <w:r>
              <w:rPr>
                <w:rFonts w:ascii="Times New Roman"/>
                <w:b w:val="false"/>
                <w:i w:val="false"/>
                <w:color w:val="000000"/>
                <w:sz w:val="20"/>
              </w:rPr>
              <w:t>
2. Тоқылмаған материалдан жасалған бір реттік стерильді емес ламинатталмаған "Vita Pharma"алжапқышы</w:t>
            </w:r>
          </w:p>
          <w:p>
            <w:pPr>
              <w:spacing w:after="20"/>
              <w:ind w:left="20"/>
              <w:jc w:val="both"/>
            </w:pPr>
            <w:r>
              <w:rPr>
                <w:rFonts w:ascii="Times New Roman"/>
                <w:b w:val="false"/>
                <w:i w:val="false"/>
                <w:color w:val="000000"/>
                <w:sz w:val="20"/>
              </w:rPr>
              <w:t>
3. Тоқылмаған материалдан жасалған бір реттік стерильді емес ламинатталған "Vita Pharma"алжапқышы</w:t>
            </w:r>
          </w:p>
          <w:p>
            <w:pPr>
              <w:spacing w:after="20"/>
              <w:ind w:left="20"/>
              <w:jc w:val="both"/>
            </w:pPr>
            <w:r>
              <w:rPr>
                <w:rFonts w:ascii="Times New Roman"/>
                <w:b w:val="false"/>
                <w:i w:val="false"/>
                <w:color w:val="000000"/>
                <w:sz w:val="20"/>
              </w:rPr>
              <w:t>
4. Тоқылмаған материалдан жасалған бір реттік стерильді емес ламинатталмаған "Vita Pharma"алжапқышы.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(ламинатталған/ламинатталмаған) "Vita Pharma"алжапқышы, ламинатталған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(Спанбонд-Мельтблаун-Спанбонд) түріндег Тоқылмаған материалдан жасалған бір реттік, стерильді емес ламинатталған алжапқышы, тығыздығы (15-50) г/м²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тест-жолағы несеп үлгілерін пайдалана отырып in vitro диагностикалық құралы ретінде қолдануға арналған. Тест-жолақ пластиктен жасалған төсенішке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Кетондар Натрий нитропруссиді 20.0 мг Магний сульфаты 246.5 мг Жиынтығы Несеп тест-жолақтары пластикалық құтыда 50 немесе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Қаптаманы тікелей күн сәулесінен сақтаңыз. Мұздатып қатырмаңыз. Құрғақ жерде сақтау керек. Несеп тест-жолақтарын +2 °С ~ +30 °С температурада түпнұсқалық құтыда сақтау керек. Құтыдан силикагельді алып тастамаңыз. Өлшеуді +10 °С ~ +35 °С температурада жүргізеді. Жарамдылық мерзімі KF Stick Несеп тест-жолақтарының жарамдылық мерзімі өндірілген күннен бастап 24 ай (қаптамадан қараңыз). KF Stick тест-жолақтарын сақтау мерзімі құтыны алғаш ашқаннан кейін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№50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1K - Несептегі кетондар мөлшерін визуалды анықтауға арналған тест-жолақ, №50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тест-жолағы несеп үлгілерін пайдалана отырып диагностикалық құралы ретінде қолдануға арналған. Жолақ пластиктен жасалған тұғырға бекітілген реагенттің қатты фазалы учаскелерін қамтиды және құрғақ реагент форматында болады. Құрамы 100 жолақты сіңдіруге арналған құрғақ салмақ негізіндегі реагенттің құрамы: Микроальбумин Сульфонефталеин 91.2 мг Лимон қышқылы 23.0 мг Жиынтығы Несеп тест-жолақтары пластикалық құтыда 50, 100 данадан. Әрбір құтыға ылғал сіңіретін элемент – силикагель салынған. Әрбір құты салынған картон қаптамаға нұсқаулық салынған. Сақтау және пайдалану шарттары Несеп тест-жолақтарын балалардың қолы жетпейтін жерде сақтаңыз. Ораманы тікелей күн сәулесінен сақтаңыз. Мұздатпаңыз. Құрғақ жерде сақтау керек. Несеп тест-жолақтарын +2 °С ~ +30 °С температурада түпнұсқалық құтыда сақтау керек. Құтыдан силикагельді алып тастамаңыз. Өлшеу +10 °С ~ +35 °С температурада жүргізіледі. Жарамдылық мерзімі KF Stick Несеп тест-жолақтарының жарамдылық мерзімі өндірілген күннен бастап 24 ай (қаптамадан қараңыз). Тубаны алғаш ашқаннан кейін KF Stick Несеп тест-жолақтарын сақтау мерзімі - 6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1M - Несептегі Микроальбумин мөлшерін визуалды анықтауға арналған тест-жолақ, № 100 флаконы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60х200, 80х200,140х200,160х200,180х200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стерильді емес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сіңіргіш ақжаймалары, өлшемдері: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сіңіргіш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80х160, 120х160,160х180,160х190,160х210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80х160, 120х160, 160х180,160х190,160х210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зертханалық зерттеулерге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бақылауға арналған өлшеу шкаласы, мөлдір жолағы бар тәуліктік несепті жинауға арналған контейнер екі бөлшектен тұрады: несепті алуға арналған орнатулы құрылғысы бар контейнер және қақпақ. Контейнер және қақпақ полипропиленнен жасалған, 3000 мл-ге дейін градуировкасы бар. Бұралатын қақпақ контейнердің тығыздығын қамтамасыз етеді, сондықтан ол тәуліктік несептің қауіпсіз жиналуын қамтамасыз етеді. Несепті жанасусыз тасымалдауға арналған құрылғысы бар контейнер екі бөліктен тұрады: несеп алуға арналған құрылғысы бар контейнер және қақпақ. Бұрандалы қақпақ сары түске боялған және контейнердің тығыздығын қамтамасыз етеді, бұл жалпы және микробиологиялық талдау үшін, несепті қауіпсіз жинау мен тасымалдауды қамтамасыз етеді. Қақпақта вакуумды пробиркаға арналған саңылауы, пробирка қақпағын тесуге арналған резеңке жарғақшасы бар инесімен. Контейнердің толық көлемі 120 мл. Бір рет пайдалануға арналған! Несепті жалпы және микробиологиялық талдауға арналған вакуумды стерильді пробиркалар негізгі үш бөліктен тұрады: пробирка, қақпақ және резеңке тығын. Вакуумды пластикалық пробиркалар жеңіл, мөлдір, уытты емес медициналық полиэтилентерефталаттан (ПЭТ) жасалған, ол әсіресе берік және газ алмасуға жақсы кедергі келтіреді. Пробиркалар дөңгелек түбі бар, центрифугалардың барлық түрлеріне жарамды. Пробиркалар берік болуы тиіс: центрифугалау кезінде бойлық өс бойынша 3000 g дейінгі үдеуге төзімді болуы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Несепті жалпы талдауға арналған қақпақ түсі – сары, микробиологиялық талдауға арналған – зәйтүн. Резеңке тығындар хлорбутилкаучуктан жасалған, геможұқтырмайтын репеллентпен жабылған. Вакуумды жүйенің тығыздығын қамтамасыз етеді. Үлгінің тұрақтылығын бөлме температурасында 48 сағатқа дейін ұстап тұрады. Пробиркадағы вакуум зерттелетін үлгінің қажетті көлемін алуды қаматамасыз етеді. Бұйым стерильді. Этилен тотығымен стерилизациялау. Несепті жалпы талдауға арналған консервантсыз вакуумды стерильді AVATUBE пробиркалары. Микробиологиялық несепті талдауға арналған стерильді вакуумды пробиркаларда № 3 консервант - консервант пен реагент қатынасындағы бор қышқылы: 1 мл несеп көлеміне 20 мг бор қышқылы бар. Консервант ақ ұнтақ түрінде болып келеді. Үлгінің бактериялық тұрақтылығын бөлме температурасында 48 сағатқа дейін сақтайды. Пробирканың өлшемі-16х100 мм. Номиналды көлемі-9,5 мл. Пробиркалардағы вакуум зерттелетін үлгінің қажетті көлемін алуды қамтамасыз етеді. Медициналық бұйымдар құрамында дәрілік заттар жоқ. Медициналық бұйымдар бір рет пайдалануға арналған. Пробиркаларды өндіру ISO 13485 талаптарына сәйкес келеді.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зертханалық зерттеулерге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 көзбен шолып бақылауға арналған өлшеу шкаласы, мөлдір жолағы бар тәуліктік несепті жинауға арналған контейнер, көлемі 3000 мл;</w:t>
            </w:r>
          </w:p>
          <w:p>
            <w:pPr>
              <w:spacing w:after="20"/>
              <w:ind w:left="20"/>
              <w:jc w:val="both"/>
            </w:pPr>
            <w:r>
              <w:rPr>
                <w:rFonts w:ascii="Times New Roman"/>
                <w:b w:val="false"/>
                <w:i w:val="false"/>
                <w:color w:val="000000"/>
                <w:sz w:val="20"/>
              </w:rPr>
              <w:t>
2. Тұрақтандырғыш № 1;</w:t>
            </w:r>
          </w:p>
          <w:p>
            <w:pPr>
              <w:spacing w:after="20"/>
              <w:ind w:left="20"/>
              <w:jc w:val="both"/>
            </w:pPr>
            <w:r>
              <w:rPr>
                <w:rFonts w:ascii="Times New Roman"/>
                <w:b w:val="false"/>
                <w:i w:val="false"/>
                <w:color w:val="000000"/>
                <w:sz w:val="20"/>
              </w:rPr>
              <w:t>
3. Несепті контейнерге жинауға және тасымалдауға арналған бір реттік қолданылатын ыдыс;</w:t>
            </w:r>
          </w:p>
          <w:p>
            <w:pPr>
              <w:spacing w:after="20"/>
              <w:ind w:left="20"/>
              <w:jc w:val="both"/>
            </w:pPr>
            <w:r>
              <w:rPr>
                <w:rFonts w:ascii="Times New Roman"/>
                <w:b w:val="false"/>
                <w:i w:val="false"/>
                <w:color w:val="000000"/>
                <w:sz w:val="20"/>
              </w:rPr>
              <w:t>
4. Несепті жанасусыз талдауға арналған орнатулы құрылғысы бар контейнер, көлемі 120 мл;</w:t>
            </w:r>
          </w:p>
          <w:p>
            <w:pPr>
              <w:spacing w:after="20"/>
              <w:ind w:left="20"/>
              <w:jc w:val="both"/>
            </w:pPr>
            <w:r>
              <w:rPr>
                <w:rFonts w:ascii="Times New Roman"/>
                <w:b w:val="false"/>
                <w:i w:val="false"/>
                <w:color w:val="000000"/>
                <w:sz w:val="20"/>
              </w:rPr>
              <w:t>
5. Несепті жалпы талдауға арналған вакуумды стерильді AVATUBE пробиркалары, 10,0 мл;</w:t>
            </w:r>
          </w:p>
          <w:p>
            <w:pPr>
              <w:spacing w:after="20"/>
              <w:ind w:left="20"/>
              <w:jc w:val="both"/>
            </w:pPr>
            <w:r>
              <w:rPr>
                <w:rFonts w:ascii="Times New Roman"/>
                <w:b w:val="false"/>
                <w:i w:val="false"/>
                <w:color w:val="000000"/>
                <w:sz w:val="20"/>
              </w:rPr>
              <w:t>
6. Несепті микробиологиялық талдауға арналған AVATUBE вакуумды стерильді пробиркалары консервантымен, көлемі 9,5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70х140, 80х140, 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70х140, 80х140,110х140,120х140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70х100,80х100,100х100,120х120,100х120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70х100, 80х100,100х100,120х120,100х120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стерильді "Vita Pharma"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ақжаймалары, әр түрлі орындалу нұсқаларымен және өлшемдерімен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нұсқаларымен және өлшемдерімен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операцияларда жұмыс үстелін және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 өлшемдері: 140x240, 160х240,200х240,160х250,180х230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ақжаймалары, әр түрлі орындалу нұсқалары мен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 тоқылмаған мата СС (спанбонд+спанбонд); СМС (спанбонд+мельтблаун+спанбонд); ламинатталған тоқылмаған мата РЕ+РР (спанбонд+спанбонд+ полиэтиленмен ламинатталған); тоқылмаған мата Santeys (Вискоза+ПЭ үлбір); тесілген спанлэйс (вискоза+полиэфир); спанлэйс (вискоза+полиэфир); ламинатталған тоқылмаған мата спанлэйс (вискоза+полиэфир+полиэтиленмен ламинатталған). Беттік тығыздығы: (10-60) г/м? ±10 г/м?. Әр түрлі орындалу нұсқалары мен өлшемдерде (70х80; 70х100; 70х140; 80х90; 80х100; 80х140; 80х160; 80х200; 100х100; 100х120; 110х140; 120х120; 120х140; 120х160; 140х200; 140х240; 160х180; 160х190; 160х200; 160х210; 160х240; 160х250; 180х200; 200х240; 200х300; 230х180; 240х350; 250х300; 250х350; 300х180) ±10%. Медициналық бұйым құрылымдық түрде әр түрлі операциялар кезінде операциялық үстел мен пациентті жабу үшін қолданылатын әртүрлі өлшемдегі ақжайма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 өлшемдері: 180х300,200х300,250х300,240х350,250х350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"Vita Pharma" операциялық ақжаймалары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және/немесе байлағыштары бар үш қабатты медициналық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 бұл тоқылмаған матадан жасалған тікбұрышты пішіндегі үш қабатты бетперде. Бұйым бетперденің негізінен тұрады (сүзгі қабаты орналастырылған, материал қабаттарының арасына байланған немесе басылған) және бетпердені пайдаланушының басына бекітуге арналған құралдар (резіңке және/ немесе баулары бар). Бетперденің үстіңгі бөлігінде тоқылмаған материал қабаттары арасында орналасқан мұрын бекіткіші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 бұл тоқылмаған матадан жасалған тікбұрышты пішіндегі үш қабатты бетперде. Бұйым бетперденің негізінен тұрады (сүзгі қабаты орналастырылған, материал қабаттарының арасына байланған немесе басылған) және бетпердені пайдаланушының басына бекітуге арналған құралдар (резіңке және/ немесе баулары бар). Бетперденің үстіңгі бөлігінде тоқылмаған материал қабаттары арасында орналасқан мұрын бекіткіші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"Vita Pharma" сіңіргіш төсеме-жаялығы, өлшемдері 60*40 см, 60*60 см, 60*90 см, 60*120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w:t>
            </w:r>
          </w:p>
          <w:p>
            <w:pPr>
              <w:spacing w:after="20"/>
              <w:ind w:left="20"/>
              <w:jc w:val="both"/>
            </w:pPr>
            <w:r>
              <w:rPr>
                <w:rFonts w:ascii="Times New Roman"/>
                <w:b w:val="false"/>
                <w:i w:val="false"/>
                <w:color w:val="000000"/>
                <w:sz w:val="20"/>
              </w:rPr>
              <w:t>
1. полиэтилен қабаты,</w:t>
            </w:r>
          </w:p>
          <w:p>
            <w:pPr>
              <w:spacing w:after="20"/>
              <w:ind w:left="20"/>
              <w:jc w:val="both"/>
            </w:pPr>
            <w:r>
              <w:rPr>
                <w:rFonts w:ascii="Times New Roman"/>
                <w:b w:val="false"/>
                <w:i w:val="false"/>
                <w:color w:val="000000"/>
                <w:sz w:val="20"/>
              </w:rPr>
              <w:t>
2. қағаз қабаты,</w:t>
            </w:r>
          </w:p>
          <w:p>
            <w:pPr>
              <w:spacing w:after="20"/>
              <w:ind w:left="20"/>
              <w:jc w:val="both"/>
            </w:pPr>
            <w:r>
              <w:rPr>
                <w:rFonts w:ascii="Times New Roman"/>
                <w:b w:val="false"/>
                <w:i w:val="false"/>
                <w:color w:val="000000"/>
                <w:sz w:val="20"/>
              </w:rPr>
              <w:t>
3. ұсақталған целлюлоза қабаты,</w:t>
            </w:r>
          </w:p>
          <w:p>
            <w:pPr>
              <w:spacing w:after="20"/>
              <w:ind w:left="20"/>
              <w:jc w:val="both"/>
            </w:pPr>
            <w:r>
              <w:rPr>
                <w:rFonts w:ascii="Times New Roman"/>
                <w:b w:val="false"/>
                <w:i w:val="false"/>
                <w:color w:val="000000"/>
                <w:sz w:val="20"/>
              </w:rPr>
              <w:t>
4. қағаз қабаты,</w:t>
            </w:r>
          </w:p>
          <w:p>
            <w:pPr>
              <w:spacing w:after="20"/>
              <w:ind w:left="20"/>
              <w:jc w:val="both"/>
            </w:pPr>
            <w:r>
              <w:rPr>
                <w:rFonts w:ascii="Times New Roman"/>
                <w:b w:val="false"/>
                <w:i w:val="false"/>
                <w:color w:val="000000"/>
                <w:sz w:val="20"/>
              </w:rPr>
              <w:t>
5. 5) спанбонд тоқылмаған матаның қабаты. Бұйым стерильді түрде, пайдалануға дайын жеке қаптамада жеткізіледі. Қаптамаға 1 данадан оралады. Ескертпе: * Тапсырыс берушімен келісім бойынша әртүрлі көлемдегі, материал түрлері мен тығыздықтағы бұйымдардың әртүрлі жинақталуына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"Vita Pharma" сіңіргіш төсеме-жаялығы, өлшемдері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төсеме-жаялық мыналардан тұрады:</w:t>
            </w:r>
          </w:p>
          <w:p>
            <w:pPr>
              <w:spacing w:after="20"/>
              <w:ind w:left="20"/>
              <w:jc w:val="both"/>
            </w:pPr>
            <w:r>
              <w:rPr>
                <w:rFonts w:ascii="Times New Roman"/>
                <w:b w:val="false"/>
                <w:i w:val="false"/>
                <w:color w:val="000000"/>
                <w:sz w:val="20"/>
              </w:rPr>
              <w:t>
1. полиэтилен қабаты,</w:t>
            </w:r>
          </w:p>
          <w:p>
            <w:pPr>
              <w:spacing w:after="20"/>
              <w:ind w:left="20"/>
              <w:jc w:val="both"/>
            </w:pPr>
            <w:r>
              <w:rPr>
                <w:rFonts w:ascii="Times New Roman"/>
                <w:b w:val="false"/>
                <w:i w:val="false"/>
                <w:color w:val="000000"/>
                <w:sz w:val="20"/>
              </w:rPr>
              <w:t>
2. қағаз қабаты,</w:t>
            </w:r>
          </w:p>
          <w:p>
            <w:pPr>
              <w:spacing w:after="20"/>
              <w:ind w:left="20"/>
              <w:jc w:val="both"/>
            </w:pPr>
            <w:r>
              <w:rPr>
                <w:rFonts w:ascii="Times New Roman"/>
                <w:b w:val="false"/>
                <w:i w:val="false"/>
                <w:color w:val="000000"/>
                <w:sz w:val="20"/>
              </w:rPr>
              <w:t>
3. ұсақталған целлюлоза қабаты,</w:t>
            </w:r>
          </w:p>
          <w:p>
            <w:pPr>
              <w:spacing w:after="20"/>
              <w:ind w:left="20"/>
              <w:jc w:val="both"/>
            </w:pPr>
            <w:r>
              <w:rPr>
                <w:rFonts w:ascii="Times New Roman"/>
                <w:b w:val="false"/>
                <w:i w:val="false"/>
                <w:color w:val="000000"/>
                <w:sz w:val="20"/>
              </w:rPr>
              <w:t>
4. қағаз қабаты,</w:t>
            </w:r>
          </w:p>
          <w:p>
            <w:pPr>
              <w:spacing w:after="20"/>
              <w:ind w:left="20"/>
              <w:jc w:val="both"/>
            </w:pPr>
            <w:r>
              <w:rPr>
                <w:rFonts w:ascii="Times New Roman"/>
                <w:b w:val="false"/>
                <w:i w:val="false"/>
                <w:color w:val="000000"/>
                <w:sz w:val="20"/>
              </w:rPr>
              <w:t>
5. спанбонд тоқылмаған матаның қабаты. өлшемдері 60*120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биік, аласа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Байлаулары бар биік бахилалар. Резеңкесі бар аласа бахилалар. Бахилалар СМС (Спанбонд Мелтблаун Спанбонд), СС (Спанбонд Спанбонд), СММС (Спанбонд Мелтблаун Мелтблаун Спанбонд) типті 13 г/м? – 70 г/м? тығыздығымен тоқылмаған материалдан жасалады. Бір рет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Байлаулары бар биік бахилалар. Резеңкесі бар аласа бахилалар. Бахилалар СМС (Спанбонд Мелтблаун Спанбонд), СС (Спанбонд Спанбонд), СММС (Спанбонд Мелтблаун Мелтблаун Спанбонд) типті 40 г/м2 тығыздығымен тоқылмаған материалдан жасалады. Бір рет пайдалануға арналған. стерильді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 бұрыштық адаптерімен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 F-ішкі (female "әйелдік"); M – сыртқы (male "ерлік"). Бұйымдар әртүрлі материалдардан жасалған: төмен қысымды полипропилен (PP), жоғары қысымды полиэтилен (РЕ), поливинилхлорид (PVC), каучук латекс, латекссіз созылғыш резеңке, сонымен қатар акрилонитрилбутадиенстиролдан (ABS), этилвинилацетаты қоспасымен көбікті полиэтиленнен (РЕ+EVA), полистиролдан (PS), К-resin жасалған болуы мүмкін.* Тапсырыс берушінің келісімі бойынша контур жиынтықтаушыларының әртүрлі нұсқалары болуы мүмкін.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тыныс алу жинағы: созылмалы екі ылғал жинағышы және қосымша түтігі бар; созылмалы,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Түзу адаптер: 22Mх22F - 10 дана;</w:t>
            </w:r>
          </w:p>
          <w:p>
            <w:pPr>
              <w:spacing w:after="20"/>
              <w:ind w:left="20"/>
              <w:jc w:val="both"/>
            </w:pPr>
            <w:r>
              <w:rPr>
                <w:rFonts w:ascii="Times New Roman"/>
                <w:b w:val="false"/>
                <w:i w:val="false"/>
                <w:color w:val="000000"/>
                <w:sz w:val="20"/>
              </w:rPr>
              <w:t>
4. Ауыстырып қосқыш 22Mх22М - 2 дана;</w:t>
            </w:r>
          </w:p>
          <w:p>
            <w:pPr>
              <w:spacing w:after="20"/>
              <w:ind w:left="20"/>
              <w:jc w:val="both"/>
            </w:pPr>
            <w:r>
              <w:rPr>
                <w:rFonts w:ascii="Times New Roman"/>
                <w:b w:val="false"/>
                <w:i w:val="false"/>
                <w:color w:val="000000"/>
                <w:sz w:val="20"/>
              </w:rPr>
              <w:t>
5. Екі портпен пациенттің үш тармақты қосқышы (Y-адаптері) - 1 дана;</w:t>
            </w:r>
          </w:p>
          <w:p>
            <w:pPr>
              <w:spacing w:after="20"/>
              <w:ind w:left="20"/>
              <w:jc w:val="both"/>
            </w:pPr>
            <w:r>
              <w:rPr>
                <w:rFonts w:ascii="Times New Roman"/>
                <w:b w:val="false"/>
                <w:i w:val="false"/>
                <w:color w:val="000000"/>
                <w:sz w:val="20"/>
              </w:rPr>
              <w:t>
6. Бұрыштық адаптер портпен - 1 дана;</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Жинаққа тыныс алу контурын жинауға қажетті жиынтықтаушылар кіреді. - екі гофрленген, конфигурацияланатын дем алу және дем шығару тізбегі бар, қысылуға, иілуге және сынуға төзімді контур; - контурдың ұзындығы 3 м (3000 мм) дейін (тапсырыс берушінің талабы бойынша өзгертілуі мүмкін);- түтіктің диаметрі: ересектерге арналған контур - 22 мм;- аппаратқа қосылу үшін 22F типтік айырмалармен жабдықталған; - 15F/22М айырмасы бар пациент жағындағы пациенттің үш тармақты қосқышы (Y-адаптері). Y-адаптері порттармен жабдықталуы мүмкін; - дем алу және дем шығару сызығына кіріктірілген немесе ылғал жинағыштарсыз екі жиналмалы ылғал жинағыштары бар; - қосымша түтігі (лимб) бар/жоқ;- этилен тотығымен стерилизацияланған; -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комбинезон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тығыздықтағы бір реттік стерильді емес тоқылмаған материалдан жасалған комбинезон. Капюшоны бар комбинезон, сыдырма ілгекті бекітпе және "жабысқақты" ілгек. Өлшемдері: L (46-48), XL (50-52), XXL (54-56), XXXL (58-60), XXXXXL (74-76).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комбинезон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тығыздығы 40 бір реттік стерильді емес тоқылмаған материалдан жасалған комбинезон. Капюшоны бар комбинезон, сыдырма ілгекті бекітпе және "жабысқақты" ілгек. Өлшемі: XL (50-52)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Ауыз қуысының шырышты қабатының транссудатын алатын сынама алғыш – 1 дана;</w:t>
            </w:r>
          </w:p>
          <w:p>
            <w:pPr>
              <w:spacing w:after="20"/>
              <w:ind w:left="20"/>
              <w:jc w:val="both"/>
            </w:pPr>
            <w:r>
              <w:rPr>
                <w:rFonts w:ascii="Times New Roman"/>
                <w:b w:val="false"/>
                <w:i w:val="false"/>
                <w:color w:val="000000"/>
                <w:sz w:val="20"/>
              </w:rPr>
              <w:t>
5. Бір реттік пластикалық пипетка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w:t>
            </w:r>
          </w:p>
          <w:p>
            <w:pPr>
              <w:spacing w:after="20"/>
              <w:ind w:left="20"/>
              <w:jc w:val="both"/>
            </w:pPr>
            <w:r>
              <w:rPr>
                <w:rFonts w:ascii="Times New Roman"/>
                <w:b w:val="false"/>
                <w:i w:val="false"/>
                <w:color w:val="000000"/>
                <w:sz w:val="20"/>
              </w:rPr>
              <w:t>
2. қолдану жөніндегі нұсқаулық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(25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w:t>
            </w:r>
          </w:p>
          <w:p>
            <w:pPr>
              <w:spacing w:after="20"/>
              <w:ind w:left="20"/>
              <w:jc w:val="both"/>
            </w:pPr>
            <w:r>
              <w:rPr>
                <w:rFonts w:ascii="Times New Roman"/>
                <w:b w:val="false"/>
                <w:i w:val="false"/>
                <w:color w:val="000000"/>
                <w:sz w:val="20"/>
              </w:rPr>
              <w:t>
3. Бір рет қолданылатын пластикалық пипетка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реттік операциялық стерильді жабын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үстелге арналған тысқап тоқылмаған материалдан, өлшемдері – ұзындығы мен ені: (80х145) см ±10%, сіңіргіш қабатының ұзындығы мен ені (60х90) см ±10%, беттік тығыздығы 63 г/м² ±7 г/м²; Жабысқақ жиегі бар спанбонд-мелтблаун-спанбонд смс типті тоқыма емес матадан жасалған жабысқақ жиегі бар парақтар, өлшемдері ұзындығы мен ені: (50х50) см±10%, бетінің тығыздығы 63 г/м² ± 7 г/м²; краниотомияға арналған бір реттік парақ, смс типті тоқыма емес матадан жасалған, өлшемдері ұзындығы мен ені: (240х290) см ±10%, бетінің тығыздығы 63 г/м² ±7 г/м², шаршы тесігі 20×20 см (±10%),, сіңіргіш кірістіруі 60×90 см (±10%); Жабысқақ жиегі бар SMS типті тоқыма емес матадан жасалған жұмыс үстеліне арналған парақ, өлшемдері ұзындығы мен ені: (160х190) см ±10%, бетінің тығыздығы 63 г/м² ±7 г/м²; Тоқыма емес матадан жасалған сіңіргіш парақ, өлшемдері ұзындығы мен ені: (80х190) см ±10%, бетінің тығыздығы 63 г/м² ±7 г/м²; Бір реттік операциялық таспасы, тоқыма емес материалдан жасалған, өлшемдері ұзындығы мен ені: (10х50) см ±10%, бетінің тығыздығы 63 г/м² ±7 г/м²; Тоқыма емес матадан жасалған майлық Спанлейс, өлшемдері ұзындығы мен ені: (20х20) см ±10%, бетінің тығыздығы 100 г/м² ±7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реттік операциялық стерильді жабын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тысқап 80х145 см, сіңіргіш аймағы 60х90 см – 1 дана;</w:t>
            </w:r>
          </w:p>
          <w:p>
            <w:pPr>
              <w:spacing w:after="20"/>
              <w:ind w:left="20"/>
              <w:jc w:val="both"/>
            </w:pPr>
            <w:r>
              <w:rPr>
                <w:rFonts w:ascii="Times New Roman"/>
                <w:b w:val="false"/>
                <w:i w:val="false"/>
                <w:color w:val="000000"/>
                <w:sz w:val="20"/>
              </w:rPr>
              <w:t>
2. Жабысқақ жиегі бар ақжаймалар 50х50 см – 4 дана;</w:t>
            </w:r>
          </w:p>
          <w:p>
            <w:pPr>
              <w:spacing w:after="20"/>
              <w:ind w:left="20"/>
              <w:jc w:val="both"/>
            </w:pPr>
            <w:r>
              <w:rPr>
                <w:rFonts w:ascii="Times New Roman"/>
                <w:b w:val="false"/>
                <w:i w:val="false"/>
                <w:color w:val="000000"/>
                <w:sz w:val="20"/>
              </w:rPr>
              <w:t>
3. Краниотомияға арналған ақжайма (ендірілген инциздік үлбірі бар, сұйықтықты жинауға арналған ендірілген қапшығымен, бұрылатын науалары мен бұрылатын құбыры, түтіктердің ендірме бекіткіштері бар операциялық ойық) – 1 дана;</w:t>
            </w:r>
          </w:p>
          <w:p>
            <w:pPr>
              <w:spacing w:after="20"/>
              <w:ind w:left="20"/>
              <w:jc w:val="both"/>
            </w:pPr>
            <w:r>
              <w:rPr>
                <w:rFonts w:ascii="Times New Roman"/>
                <w:b w:val="false"/>
                <w:i w:val="false"/>
                <w:color w:val="000000"/>
                <w:sz w:val="20"/>
              </w:rPr>
              <w:t>
4. Операциялық үстелге арналған ақжайма 160х190 см – 1 дана;</w:t>
            </w:r>
          </w:p>
          <w:p>
            <w:pPr>
              <w:spacing w:after="20"/>
              <w:ind w:left="20"/>
              <w:jc w:val="both"/>
            </w:pPr>
            <w:r>
              <w:rPr>
                <w:rFonts w:ascii="Times New Roman"/>
                <w:b w:val="false"/>
                <w:i w:val="false"/>
                <w:color w:val="000000"/>
                <w:sz w:val="20"/>
              </w:rPr>
              <w:t>
5. Сіңіргіш ақжайма 80х190 см – 1 дана;</w:t>
            </w:r>
          </w:p>
          <w:p>
            <w:pPr>
              <w:spacing w:after="20"/>
              <w:ind w:left="20"/>
              <w:jc w:val="both"/>
            </w:pPr>
            <w:r>
              <w:rPr>
                <w:rFonts w:ascii="Times New Roman"/>
                <w:b w:val="false"/>
                <w:i w:val="false"/>
                <w:color w:val="000000"/>
                <w:sz w:val="20"/>
              </w:rPr>
              <w:t>
6. Операциялық лента 10х50 см – 1 дана;</w:t>
            </w:r>
          </w:p>
          <w:p>
            <w:pPr>
              <w:spacing w:after="20"/>
              <w:ind w:left="20"/>
              <w:jc w:val="both"/>
            </w:pPr>
            <w:r>
              <w:rPr>
                <w:rFonts w:ascii="Times New Roman"/>
                <w:b w:val="false"/>
                <w:i w:val="false"/>
                <w:color w:val="000000"/>
                <w:sz w:val="20"/>
              </w:rPr>
              <w:t>
7. Сүрткілер – 2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х 250 см стерильді ойығы бар, 70 х 80 см жабысқақ жиегі бар ақжайма, қалыңдығы (40-120) г/м2 кем емес СМС/СММС/Спанлейс, Сантэйс типті тоқылмаған материалдан жасалған. Стерилизация этилен тотығының газ әдісі немесе радиациялық әдіспен жүзеге асырылады. Бұйым стерильді түрде, жеке қаптамада, қолдануға дайын болып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жиекті, 70×80 см тілігі бар, 180×250 см стерильді ақжайма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стерильді киімдер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 телпегі бір реттік, үш қабатты СМС (спанбонд-мельтблаун-спанбонд) тоқылмаған материалынан жасалған, беттік тығыздығы 63 г/м? ±7 г/м?; Үш қабатты тоқыма емес СМС материалынан жасалған, үстіңгі жағында бекітетін серпімді жолағы бар, беттік тығыздығы 63 г/м² ± 7 г/м², биіктігі 18 см-ден кем емес, аяқтың ұзындығы 36 см-ден кем емес; Бір реттік қағаз майлық, өлшемдері ұзындығы мен ені: (20х20) см ±10%, бетінің тығыздығы 63 г/м² ± 7 г/м²; Тоқыма емес матадан жасалған сіңіргіш парақ, өлшемдері ұзындығы мен ені: (60х60) см ±10%, сіңіргіш қабаттың ұзындығы мен ені (52х52) см ±10%, бетінің тығыздығы 63 г/м² ± 7 г/м²; Тоқыма емес матадан жасалған ылғалға төзімді парақ, өлшемдері-ұзындығы мен ені: (80х140) см ±10%, бетінің тығыздығы 63 г/м2 ± 7 г/м2; Бір рет қолданылатын майлық спанлейс, өлшемдері-ұзындығы мен ені: (80х70) см ±10%, бетінің тығыздығы 63 г/м2 ± 7 г/м2. Босанатын әйелге арналған смс үлгісіндегі үш қабатты тоқыма емес матадан жасалған бір реттік акушерлік көйлек, бетінің тығыздығы 63 г / м2 ± 7 г/м2. Тікелей силуэт көйлек, бекіткіш жоқ, жеңі қысқа; Тығыздағыш көп қабатты сіңіргіш, бір реттік; Смс тоқыма емес матадан жасалған серпімді және/немесе байламдардағы (ҚР-ММН-5№020440) үш қабатты медициналық Маска, бетінің тығыздығы 50 г / м2 ±7 г/м2. Масканың жоғарғы жағында икемді мұрын ұстағышы бар. ГОСТ Р 58396-2019 стандартына сәйкес I типті Маска; Тоқыма емес материалдан (ламинатталған спанбонд) бір рет қолданылатын жеңдер, бетінің тығыздығы 75 г/м2 ± 7 г/м2; Ламинатталған алжапқыш, бір рет қолданылатын тоқыма емес материал (ламинатталған спанбонд), бетінің тығыздығы 75 г/м2 ± 7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стерильді киімдер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Клип-берет телпегі – 1 дана;</w:t>
            </w:r>
          </w:p>
          <w:p>
            <w:pPr>
              <w:spacing w:after="20"/>
              <w:ind w:left="20"/>
              <w:jc w:val="both"/>
            </w:pPr>
            <w:r>
              <w:rPr>
                <w:rFonts w:ascii="Times New Roman"/>
                <w:b w:val="false"/>
                <w:i w:val="false"/>
                <w:color w:val="000000"/>
                <w:sz w:val="20"/>
              </w:rPr>
              <w:t>
2. Аласа бахилалар – 1 жұп;</w:t>
            </w:r>
          </w:p>
          <w:p>
            <w:pPr>
              <w:spacing w:after="20"/>
              <w:ind w:left="20"/>
              <w:jc w:val="both"/>
            </w:pPr>
            <w:r>
              <w:rPr>
                <w:rFonts w:ascii="Times New Roman"/>
                <w:b w:val="false"/>
                <w:i w:val="false"/>
                <w:color w:val="000000"/>
                <w:sz w:val="20"/>
              </w:rPr>
              <w:t>
3. Қағаз сүрткі 20х20 см – 2 дана;</w:t>
            </w:r>
          </w:p>
          <w:p>
            <w:pPr>
              <w:spacing w:after="20"/>
              <w:ind w:left="20"/>
              <w:jc w:val="both"/>
            </w:pPr>
            <w:r>
              <w:rPr>
                <w:rFonts w:ascii="Times New Roman"/>
                <w:b w:val="false"/>
                <w:i w:val="false"/>
                <w:color w:val="000000"/>
                <w:sz w:val="20"/>
              </w:rPr>
              <w:t>
4. Сіңіргіш ақжайма 60х60 см - 1 дана;</w:t>
            </w:r>
          </w:p>
          <w:p>
            <w:pPr>
              <w:spacing w:after="20"/>
              <w:ind w:left="20"/>
              <w:jc w:val="both"/>
            </w:pPr>
            <w:r>
              <w:rPr>
                <w:rFonts w:ascii="Times New Roman"/>
                <w:b w:val="false"/>
                <w:i w:val="false"/>
                <w:color w:val="000000"/>
                <w:sz w:val="20"/>
              </w:rPr>
              <w:t>
5. Ылғал өткізбейтін ақжайма 80х140 см – 1 дана;</w:t>
            </w:r>
          </w:p>
          <w:p>
            <w:pPr>
              <w:spacing w:after="20"/>
              <w:ind w:left="20"/>
              <w:jc w:val="both"/>
            </w:pPr>
            <w:r>
              <w:rPr>
                <w:rFonts w:ascii="Times New Roman"/>
                <w:b w:val="false"/>
                <w:i w:val="false"/>
                <w:color w:val="000000"/>
                <w:sz w:val="20"/>
              </w:rPr>
              <w:t>
6. Сүрткі 80х70 см - 2 дана;</w:t>
            </w:r>
          </w:p>
          <w:p>
            <w:pPr>
              <w:spacing w:after="20"/>
              <w:ind w:left="20"/>
              <w:jc w:val="both"/>
            </w:pPr>
            <w:r>
              <w:rPr>
                <w:rFonts w:ascii="Times New Roman"/>
                <w:b w:val="false"/>
                <w:i w:val="false"/>
                <w:color w:val="000000"/>
                <w:sz w:val="20"/>
              </w:rPr>
              <w:t>
7. Босанатын әйелдерге арналған жейде - 1 дана;</w:t>
            </w:r>
          </w:p>
          <w:p>
            <w:pPr>
              <w:spacing w:after="20"/>
              <w:ind w:left="20"/>
              <w:jc w:val="both"/>
            </w:pPr>
            <w:r>
              <w:rPr>
                <w:rFonts w:ascii="Times New Roman"/>
                <w:b w:val="false"/>
                <w:i w:val="false"/>
                <w:color w:val="000000"/>
                <w:sz w:val="20"/>
              </w:rPr>
              <w:t>
8. Төсеме - 2 дана;</w:t>
            </w:r>
          </w:p>
          <w:p>
            <w:pPr>
              <w:spacing w:after="20"/>
              <w:ind w:left="20"/>
              <w:jc w:val="both"/>
            </w:pPr>
            <w:r>
              <w:rPr>
                <w:rFonts w:ascii="Times New Roman"/>
                <w:b w:val="false"/>
                <w:i w:val="false"/>
                <w:color w:val="000000"/>
                <w:sz w:val="20"/>
              </w:rPr>
              <w:t>
9. Резеңкелі үш қабатты медициналық бетперде –1дана;</w:t>
            </w:r>
          </w:p>
          <w:p>
            <w:pPr>
              <w:spacing w:after="20"/>
              <w:ind w:left="20"/>
              <w:jc w:val="both"/>
            </w:pPr>
            <w:r>
              <w:rPr>
                <w:rFonts w:ascii="Times New Roman"/>
                <w:b w:val="false"/>
                <w:i w:val="false"/>
                <w:color w:val="000000"/>
                <w:sz w:val="20"/>
              </w:rPr>
              <w:t>
10. Пластикалық астауша - 1 дана;</w:t>
            </w:r>
          </w:p>
          <w:p>
            <w:pPr>
              <w:spacing w:after="20"/>
              <w:ind w:left="20"/>
              <w:jc w:val="both"/>
            </w:pPr>
            <w:r>
              <w:rPr>
                <w:rFonts w:ascii="Times New Roman"/>
                <w:b w:val="false"/>
                <w:i w:val="false"/>
                <w:color w:val="000000"/>
                <w:sz w:val="20"/>
              </w:rPr>
              <w:t>
11. Ламинатталған /полэтиленді жеңқаптар – 1 жұп;</w:t>
            </w:r>
          </w:p>
          <w:p>
            <w:pPr>
              <w:spacing w:after="20"/>
              <w:ind w:left="20"/>
              <w:jc w:val="both"/>
            </w:pPr>
            <w:r>
              <w:rPr>
                <w:rFonts w:ascii="Times New Roman"/>
                <w:b w:val="false"/>
                <w:i w:val="false"/>
                <w:color w:val="000000"/>
                <w:sz w:val="20"/>
              </w:rPr>
              <w:t>
12. Алжапқыш ламинатталған – 1 дана;</w:t>
            </w:r>
          </w:p>
          <w:p>
            <w:pPr>
              <w:spacing w:after="20"/>
              <w:ind w:left="20"/>
              <w:jc w:val="both"/>
            </w:pPr>
            <w:r>
              <w:rPr>
                <w:rFonts w:ascii="Times New Roman"/>
                <w:b w:val="false"/>
                <w:i w:val="false"/>
                <w:color w:val="000000"/>
                <w:sz w:val="20"/>
              </w:rPr>
              <w:t>
13. Биоматериалға арналған полимерлі пакет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құрамынна медициналық емдеу шараларын жүргізген кезде қажетті бұйымдар кіреді. Бұйымдар әр түрлі материалдардан жасалған: әр түрлі тоқылмаған маталардан, дәкеден және 15 г /м2-ден 120 г / м2 дейінгі тығыздықта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босандыруға арналған жиынтық:</w:t>
            </w:r>
          </w:p>
          <w:p>
            <w:pPr>
              <w:spacing w:after="20"/>
              <w:ind w:left="20"/>
              <w:jc w:val="both"/>
            </w:pPr>
            <w:r>
              <w:rPr>
                <w:rFonts w:ascii="Times New Roman"/>
                <w:b w:val="false"/>
                <w:i w:val="false"/>
                <w:color w:val="000000"/>
                <w:sz w:val="20"/>
              </w:rPr>
              <w:t>
1. Құралдар үстеліне арналған жабын 150х190 см - 1 дана;</w:t>
            </w:r>
          </w:p>
          <w:p>
            <w:pPr>
              <w:spacing w:after="20"/>
              <w:ind w:left="20"/>
              <w:jc w:val="both"/>
            </w:pPr>
            <w:r>
              <w:rPr>
                <w:rFonts w:ascii="Times New Roman"/>
                <w:b w:val="false"/>
                <w:i w:val="false"/>
                <w:color w:val="000000"/>
                <w:sz w:val="20"/>
              </w:rPr>
              <w:t>
2. Майо үстелге арналған жабын 80х145 см - 1 дана;</w:t>
            </w:r>
          </w:p>
          <w:p>
            <w:pPr>
              <w:spacing w:after="20"/>
              <w:ind w:left="20"/>
              <w:jc w:val="both"/>
            </w:pPr>
            <w:r>
              <w:rPr>
                <w:rFonts w:ascii="Times New Roman"/>
                <w:b w:val="false"/>
                <w:i w:val="false"/>
                <w:color w:val="000000"/>
                <w:sz w:val="20"/>
              </w:rPr>
              <w:t>
3. Кесар тілігін жасауға арналған ақжайма 200х300 см - 1 дана;</w:t>
            </w:r>
          </w:p>
          <w:p>
            <w:pPr>
              <w:spacing w:after="20"/>
              <w:ind w:left="20"/>
              <w:jc w:val="both"/>
            </w:pPr>
            <w:r>
              <w:rPr>
                <w:rFonts w:ascii="Times New Roman"/>
                <w:b w:val="false"/>
                <w:i w:val="false"/>
                <w:color w:val="000000"/>
                <w:sz w:val="20"/>
              </w:rPr>
              <w:t>
4. Халат күшейтілген L -1 дана;</w:t>
            </w:r>
          </w:p>
          <w:p>
            <w:pPr>
              <w:spacing w:after="20"/>
              <w:ind w:left="20"/>
              <w:jc w:val="both"/>
            </w:pPr>
            <w:r>
              <w:rPr>
                <w:rFonts w:ascii="Times New Roman"/>
                <w:b w:val="false"/>
                <w:i w:val="false"/>
                <w:color w:val="000000"/>
                <w:sz w:val="20"/>
              </w:rPr>
              <w:t>
5. Халат күшейтілген ХL -1 дана;</w:t>
            </w:r>
          </w:p>
          <w:p>
            <w:pPr>
              <w:spacing w:after="20"/>
              <w:ind w:left="20"/>
              <w:jc w:val="both"/>
            </w:pPr>
            <w:r>
              <w:rPr>
                <w:rFonts w:ascii="Times New Roman"/>
                <w:b w:val="false"/>
                <w:i w:val="false"/>
                <w:color w:val="000000"/>
                <w:sz w:val="20"/>
              </w:rPr>
              <w:t>
6. Дәкелі сүрткі көп қабатты 10х10 см рентген жібі бар - 30 дана;</w:t>
            </w:r>
          </w:p>
          <w:p>
            <w:pPr>
              <w:spacing w:after="20"/>
              <w:ind w:left="20"/>
              <w:jc w:val="both"/>
            </w:pPr>
            <w:r>
              <w:rPr>
                <w:rFonts w:ascii="Times New Roman"/>
                <w:b w:val="false"/>
                <w:i w:val="false"/>
                <w:color w:val="000000"/>
                <w:sz w:val="20"/>
              </w:rPr>
              <w:t>
7. Балаға арналған көрпе 80х90 см - 1 дана;</w:t>
            </w:r>
          </w:p>
          <w:p>
            <w:pPr>
              <w:spacing w:after="20"/>
              <w:ind w:left="20"/>
              <w:jc w:val="both"/>
            </w:pPr>
            <w:r>
              <w:rPr>
                <w:rFonts w:ascii="Times New Roman"/>
                <w:b w:val="false"/>
                <w:i w:val="false"/>
                <w:color w:val="000000"/>
                <w:sz w:val="20"/>
              </w:rPr>
              <w:t>
8. Жаңа туған нәрестеге арналған жылы телпек - 1 дана;</w:t>
            </w:r>
          </w:p>
          <w:p>
            <w:pPr>
              <w:spacing w:after="20"/>
              <w:ind w:left="20"/>
              <w:jc w:val="both"/>
            </w:pPr>
            <w:r>
              <w:rPr>
                <w:rFonts w:ascii="Times New Roman"/>
                <w:b w:val="false"/>
                <w:i w:val="false"/>
                <w:color w:val="000000"/>
                <w:sz w:val="20"/>
              </w:rPr>
              <w:t>
9. Кіндікке арналған қысқыш –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Аспирациялық катетер Yankauer типті 0,5х300 см жалғағыш түтігі мен екі түтік ұстағышы бар/жоқ – 1 дана;</w:t>
            </w:r>
          </w:p>
          <w:p>
            <w:pPr>
              <w:spacing w:after="20"/>
              <w:ind w:left="20"/>
              <w:jc w:val="both"/>
            </w:pPr>
            <w:r>
              <w:rPr>
                <w:rFonts w:ascii="Times New Roman"/>
                <w:b w:val="false"/>
                <w:i w:val="false"/>
                <w:color w:val="000000"/>
                <w:sz w:val="20"/>
              </w:rPr>
              <w:t>
12. Бүріккіш -1 дана;</w:t>
            </w:r>
          </w:p>
          <w:p>
            <w:pPr>
              <w:spacing w:after="20"/>
              <w:ind w:left="20"/>
              <w:jc w:val="both"/>
            </w:pPr>
            <w:r>
              <w:rPr>
                <w:rFonts w:ascii="Times New Roman"/>
                <w:b w:val="false"/>
                <w:i w:val="false"/>
                <w:color w:val="000000"/>
                <w:sz w:val="20"/>
              </w:rPr>
              <w:t>
13. Жабысқақ лента 10х30 см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құрамынна медициналық емдеу шараларын жүргізген кезде қажетті бұйымдар кіреді. Бұйымдар әр түрлі материалдардан жасалған: әр түрлі тоқылмаған маталардан, дәкеден және 15 г/м2-ден 120 г/м2 дейінгі тығыздықта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жиынтық:</w:t>
            </w:r>
          </w:p>
          <w:p>
            <w:pPr>
              <w:spacing w:after="20"/>
              <w:ind w:left="20"/>
              <w:jc w:val="both"/>
            </w:pPr>
            <w:r>
              <w:rPr>
                <w:rFonts w:ascii="Times New Roman"/>
                <w:b w:val="false"/>
                <w:i w:val="false"/>
                <w:color w:val="000000"/>
                <w:sz w:val="20"/>
              </w:rPr>
              <w:t>
1. Құралдар үстеліне арналған жабын 150х190 см -1 дана;</w:t>
            </w:r>
          </w:p>
          <w:p>
            <w:pPr>
              <w:spacing w:after="20"/>
              <w:ind w:left="20"/>
              <w:jc w:val="both"/>
            </w:pPr>
            <w:r>
              <w:rPr>
                <w:rFonts w:ascii="Times New Roman"/>
                <w:b w:val="false"/>
                <w:i w:val="false"/>
                <w:color w:val="000000"/>
                <w:sz w:val="20"/>
              </w:rPr>
              <w:t>
2. Майо үстеліне арналған жабын 80х145 см -1 дана;</w:t>
            </w:r>
          </w:p>
          <w:p>
            <w:pPr>
              <w:spacing w:after="20"/>
              <w:ind w:left="20"/>
              <w:jc w:val="both"/>
            </w:pPr>
            <w:r>
              <w:rPr>
                <w:rFonts w:ascii="Times New Roman"/>
                <w:b w:val="false"/>
                <w:i w:val="false"/>
                <w:color w:val="000000"/>
                <w:sz w:val="20"/>
              </w:rPr>
              <w:t>
3. Ақжайма 180х200 см тесігі бар/жоқ, жабысқақ жиегі бар, инцизді үлбірі бар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10х50см - 3 дана;</w:t>
            </w:r>
          </w:p>
          <w:p>
            <w:pPr>
              <w:spacing w:after="20"/>
              <w:ind w:left="20"/>
              <w:jc w:val="both"/>
            </w:pPr>
            <w:r>
              <w:rPr>
                <w:rFonts w:ascii="Times New Roman"/>
                <w:b w:val="false"/>
                <w:i w:val="false"/>
                <w:color w:val="000000"/>
                <w:sz w:val="20"/>
              </w:rPr>
              <w:t>
6. Дәкелі сүрткі көп қабатты 10х10 см рентген жіптері бар- 10 дана;</w:t>
            </w:r>
          </w:p>
          <w:p>
            <w:pPr>
              <w:spacing w:after="20"/>
              <w:ind w:left="20"/>
              <w:jc w:val="both"/>
            </w:pPr>
            <w:r>
              <w:rPr>
                <w:rFonts w:ascii="Times New Roman"/>
                <w:b w:val="false"/>
                <w:i w:val="false"/>
                <w:color w:val="000000"/>
                <w:sz w:val="20"/>
              </w:rPr>
              <w:t>
7. Сызғышы бар денеге арналған маркер -1 дана;</w:t>
            </w:r>
          </w:p>
          <w:p>
            <w:pPr>
              <w:spacing w:after="20"/>
              <w:ind w:left="20"/>
              <w:jc w:val="both"/>
            </w:pPr>
            <w:r>
              <w:rPr>
                <w:rFonts w:ascii="Times New Roman"/>
                <w:b w:val="false"/>
                <w:i w:val="false"/>
                <w:color w:val="000000"/>
                <w:sz w:val="20"/>
              </w:rPr>
              <w:t>
8. Шприц 10 мл Luer Lock -1 дана;</w:t>
            </w:r>
          </w:p>
          <w:p>
            <w:pPr>
              <w:spacing w:after="20"/>
              <w:ind w:left="20"/>
              <w:jc w:val="both"/>
            </w:pPr>
            <w:r>
              <w:rPr>
                <w:rFonts w:ascii="Times New Roman"/>
                <w:b w:val="false"/>
                <w:i w:val="false"/>
                <w:color w:val="000000"/>
                <w:sz w:val="20"/>
              </w:rPr>
              <w:t>
9. Сүлгіге арналған қысқыш -1 дана;</w:t>
            </w:r>
          </w:p>
          <w:p>
            <w:pPr>
              <w:spacing w:after="20"/>
              <w:ind w:left="20"/>
              <w:jc w:val="both"/>
            </w:pPr>
            <w:r>
              <w:rPr>
                <w:rFonts w:ascii="Times New Roman"/>
                <w:b w:val="false"/>
                <w:i w:val="false"/>
                <w:color w:val="000000"/>
                <w:sz w:val="20"/>
              </w:rPr>
              <w:t>
10. Тостаған 30 мл қақпағы бар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буынына операция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әртүрлі материалдардан жасалған: әр түрлі типтегі тоқылмаған мата, дәке және 15 г/м2-ден 120 г/м2-ге дейінгі тығыздықпен ұсынылған.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буынына операция жасауға арналған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жабын 150х190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150-240 см - 1 дана., U-ойығы бар ақжайма; 4. 100х150 см ақжайма - 1 дана;</w:t>
            </w:r>
          </w:p>
          <w:p>
            <w:pPr>
              <w:spacing w:after="20"/>
              <w:ind w:left="20"/>
              <w:jc w:val="both"/>
            </w:pPr>
            <w:r>
              <w:rPr>
                <w:rFonts w:ascii="Times New Roman"/>
                <w:b w:val="false"/>
                <w:i w:val="false"/>
                <w:color w:val="000000"/>
                <w:sz w:val="20"/>
              </w:rPr>
              <w:t>
5. Хирургиялық халат ХL - дана;</w:t>
            </w:r>
          </w:p>
          <w:p>
            <w:pPr>
              <w:spacing w:after="20"/>
              <w:ind w:left="20"/>
              <w:jc w:val="both"/>
            </w:pPr>
            <w:r>
              <w:rPr>
                <w:rFonts w:ascii="Times New Roman"/>
                <w:b w:val="false"/>
                <w:i w:val="false"/>
                <w:color w:val="000000"/>
                <w:sz w:val="20"/>
              </w:rPr>
              <w:t>
6. Қолға арналған сүлгі 33х30см;</w:t>
            </w:r>
          </w:p>
          <w:p>
            <w:pPr>
              <w:spacing w:after="20"/>
              <w:ind w:left="20"/>
              <w:jc w:val="both"/>
            </w:pPr>
            <w:r>
              <w:rPr>
                <w:rFonts w:ascii="Times New Roman"/>
                <w:b w:val="false"/>
                <w:i w:val="false"/>
                <w:color w:val="000000"/>
                <w:sz w:val="20"/>
              </w:rPr>
              <w:t>
7. Тоқыма емес тампондар L - 5 дана;</w:t>
            </w:r>
          </w:p>
          <w:p>
            <w:pPr>
              <w:spacing w:after="20"/>
              <w:ind w:left="20"/>
              <w:jc w:val="both"/>
            </w:pPr>
            <w:r>
              <w:rPr>
                <w:rFonts w:ascii="Times New Roman"/>
                <w:b w:val="false"/>
                <w:i w:val="false"/>
                <w:color w:val="000000"/>
                <w:sz w:val="20"/>
              </w:rPr>
              <w:t>
8. Тоқыма емес тампондар М - 5 дана;</w:t>
            </w:r>
          </w:p>
          <w:p>
            <w:pPr>
              <w:spacing w:after="20"/>
              <w:ind w:left="20"/>
              <w:jc w:val="both"/>
            </w:pPr>
            <w:r>
              <w:rPr>
                <w:rFonts w:ascii="Times New Roman"/>
                <w:b w:val="false"/>
                <w:i w:val="false"/>
                <w:color w:val="000000"/>
                <w:sz w:val="20"/>
              </w:rPr>
              <w:t>
9. 10х10 см көп қабатты рентгендік жібі бар дәке сүрткісі - 10 дана;</w:t>
            </w:r>
          </w:p>
          <w:p>
            <w:pPr>
              <w:spacing w:after="20"/>
              <w:ind w:left="20"/>
              <w:jc w:val="both"/>
            </w:pPr>
            <w:r>
              <w:rPr>
                <w:rFonts w:ascii="Times New Roman"/>
                <w:b w:val="false"/>
                <w:i w:val="false"/>
                <w:color w:val="000000"/>
                <w:sz w:val="20"/>
              </w:rPr>
              <w:t>
10. Жалғағыш түтігі 0,5х300 см, екі ұстағышы бар Yankauer типті аспирациялық катетер - 1 дана;</w:t>
            </w:r>
          </w:p>
          <w:p>
            <w:pPr>
              <w:spacing w:after="20"/>
              <w:ind w:left="20"/>
              <w:jc w:val="both"/>
            </w:pPr>
            <w:r>
              <w:rPr>
                <w:rFonts w:ascii="Times New Roman"/>
                <w:b w:val="false"/>
                <w:i w:val="false"/>
                <w:color w:val="000000"/>
                <w:sz w:val="20"/>
              </w:rPr>
              <w:t>
11. Шприц 10 мл LL - 1 дана;</w:t>
            </w:r>
          </w:p>
          <w:p>
            <w:pPr>
              <w:spacing w:after="20"/>
              <w:ind w:left="20"/>
              <w:jc w:val="both"/>
            </w:pPr>
            <w:r>
              <w:rPr>
                <w:rFonts w:ascii="Times New Roman"/>
                <w:b w:val="false"/>
                <w:i w:val="false"/>
                <w:color w:val="000000"/>
                <w:sz w:val="20"/>
              </w:rPr>
              <w:t>
12. Тостаған 30 мл қақпағы бар - 1 дана;</w:t>
            </w:r>
          </w:p>
          <w:p>
            <w:pPr>
              <w:spacing w:after="20"/>
              <w:ind w:left="20"/>
              <w:jc w:val="both"/>
            </w:pPr>
            <w:r>
              <w:rPr>
                <w:rFonts w:ascii="Times New Roman"/>
                <w:b w:val="false"/>
                <w:i w:val="false"/>
                <w:color w:val="000000"/>
                <w:sz w:val="20"/>
              </w:rPr>
              <w:t>
13. Тостаған 500 мл;</w:t>
            </w:r>
          </w:p>
          <w:p>
            <w:pPr>
              <w:spacing w:after="20"/>
              <w:ind w:left="20"/>
              <w:jc w:val="both"/>
            </w:pPr>
            <w:r>
              <w:rPr>
                <w:rFonts w:ascii="Times New Roman"/>
                <w:b w:val="false"/>
                <w:i w:val="false"/>
                <w:color w:val="000000"/>
                <w:sz w:val="20"/>
              </w:rPr>
              <w:t>
14. Тостаған 1000 мл;</w:t>
            </w:r>
          </w:p>
          <w:p>
            <w:pPr>
              <w:spacing w:after="20"/>
              <w:ind w:left="20"/>
              <w:jc w:val="both"/>
            </w:pPr>
            <w:r>
              <w:rPr>
                <w:rFonts w:ascii="Times New Roman"/>
                <w:b w:val="false"/>
                <w:i w:val="false"/>
                <w:color w:val="000000"/>
                <w:sz w:val="20"/>
              </w:rPr>
              <w:t>
15. Сүлгі қысқышы.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майлықтар 70×80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70х80 см. перфорациясы бар орамдағы сүрткілер. Ақжаймалар СС (Спанбонд Спанбонд) типті тоқылмаған материалдан дайындалады, тығыздығы 15 г/м2-ге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реттік қолдануға арналған ақжаймалар мен сүрткілер перфорациясы бар орамдарда шығарылады, ол тегіс жиекті сүрткіні/ақжайманы қиындықсыз алуға мүмкіндік береді. Ақжаймалар СС (Спанбонд Спанбонд), СМС (Спанбонд Мельтблаун Спанбонд), СММС (Спанбонд Мельтблаун Мельтблаун Спанбонд) типті тоқылмаған материалдан дайындалады, тығыздығы 15-тен 70 г/м2-ге дейін. Көрсетілген шектермен шектелген өлшемдер бар (50-300)х(50-400) см. Сүрткілер 30-дан 100 г/м2-ге дейінгі тығыздығы бар қағаз полотно және Спанлейс типті сіңіргіш материалдан жасалады. Көрсетілген шектермен шектелген өлшемдер бар ма (5-100)х(5-100)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ақжаймалар мен сүрткілер, перфорациясы бар орамдағы парақтар 80×200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перфорациясы бар орамдағы ақжаймалар 80х200 см. Стерильді емес, перфорациясы бар, бір реттік қолдануға арналған ақжаймалар, орамдарда шығарылады, ол тегіс жиекті ақжайманы қиындықсыз алуға мүмкіндік береді. Ақжаймалар СС (Спанбонд Спанбонд), тығыздығы 15г/м2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 см х 18,5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 см х 18,5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мақта дәкеден жасалған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дәкелі тампондар өлшемі диаметрі 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дәкелі тампондар өлшемі диаметрі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 х 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см х 5 см медициналық стерильді емес дәкелі тампондар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көп қабатты дәкелі тампон өлшемі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х 20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 х 20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х 30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х 30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40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см х 40 см стерильді бір рет қолданылатын дәке сіңіргіш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рентгендік контрастты жіппен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бір рет қолданылатын стерильді дәке тампондары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тампондар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рентгендік контрастты жіп өлшемі 5 см х 5 см тампон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төменгі жағы, манжетасы мен резеңкесі бар, белінде және мойнында артқы жағында бауы бар, сонымен қатар жабысқақ жиегі болуы мүмкін. СМС (Спанбонд Мелтблаун Спанбонд), СММС (Спанбонд Мелтблаун Мелтблаун Спанбонд), Спанлейс тоқылмаған мата материалдан дайындалу мүмкін. Стерильді. Шекті ауытқулар номиналды мөлшерлерін белгілеудің негізгі орындарына өлшеу дайын бұйымдарды ±10%. Тығыздығы 17-ден 80 г/кв.м. Шекті ауытқулар номиналды мәнінен тығыздығы ±10%. Уытты емес.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өлшемі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дәкелі сүрткілер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"Нәрия"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тікбұрышты пішінге ие, бұйымның ортасында орналасқан үш көлденең қатпарлар бетперденің бетке ыңғайлы орналастыруға арналған. Бетперденің жоғарғы жағында мұрынға арналған түзеткіш бар. Бетпердеде бетке екі жағынан неғұрлым тығыз орналасуды қамтамасыз ететін бекітуге арналған созылғыш ілмектер бар. Бір реттік пайдалануға арналған. Дайындау материалдары: тоқылмаған спанбонд материалдың екі қабатынан және белсендірілген көмірмен (көмір сүзгісі) полиэфир талшығынан жасалған сіңіргіш беткейдің бір сүзгі қабатынан тұрады. Көмір сүзгісі адамдарға зиянды қоспаларды сіңіру қабілетіне ие: ұшпа қосылыстар, шаң бөлшектері, жағымсыз иістер мен бактериялар. Өлшемдері: Биіктігі- 9,5 см ±10%; Ұзындығы - 17,5 см ±10%; Мұрынға арналған бөлшектің ұзындығы – 7-ден 15 см дейін; Бір жағындағы резеңкенің ұзындығы - 13-тен 25 см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"Нәрия"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ретінде мыналар пайдаланылуы мүмкін: микрокеуекті тоқылмаған материал, тоқылмаған материал - жібекті алмастырғыш, целлюлоза негізіндегі микрокеуекті тоқылмаған материал, полиэтиленді тесілген үлбір, созылғыш мақта-мата, полиэфирлі талшықтар мен целлюлоза негізіндегі микрокеуекті тоқылмаған материал. Желімді жабын: Тоқылмаған, жібек және қағаз негіздегі жабысқақ бұласырлар үшін термобалқымалы желім пайдаланылады; полиэтилен негізіндегі жабысқақ бұласырлар үшін полиэтилен негізіндегі адгезив қолданылады; мата негізіндегі жабысқақ бұласыр үшін мырыш-тотықты желім қолданылады; гипоаллергенді жабысқақ бұласыр үшін су негізіндегі желім пайдаланылады. "Нәрия" жабысқақ бұласырлар қаптамада 12, 14, 16, 18, 20, 21, 24, 26, 28, 30, 32, 33, 34, 36, 39, 42, 48, 65, 66 данадан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гипоаллергенді жабысқақ бұласырлары, өлшемі 5,0смх5м;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операциялық жайма-1 дана;</w:t>
            </w:r>
          </w:p>
          <w:p>
            <w:pPr>
              <w:spacing w:after="20"/>
              <w:ind w:left="20"/>
              <w:jc w:val="both"/>
            </w:pPr>
            <w:r>
              <w:rPr>
                <w:rFonts w:ascii="Times New Roman"/>
                <w:b w:val="false"/>
                <w:i w:val="false"/>
                <w:color w:val="000000"/>
                <w:sz w:val="20"/>
              </w:rPr>
              <w:t>
2. Латексті диагностикалық қолғаптар-1 жұп;</w:t>
            </w:r>
          </w:p>
          <w:p>
            <w:pPr>
              <w:spacing w:after="20"/>
              <w:ind w:left="20"/>
              <w:jc w:val="both"/>
            </w:pPr>
            <w:r>
              <w:rPr>
                <w:rFonts w:ascii="Times New Roman"/>
                <w:b w:val="false"/>
                <w:i w:val="false"/>
                <w:color w:val="000000"/>
                <w:sz w:val="20"/>
              </w:rPr>
              <w:t>
3. Үш қабатты маска-1 дана;</w:t>
            </w:r>
          </w:p>
          <w:p>
            <w:pPr>
              <w:spacing w:after="20"/>
              <w:ind w:left="20"/>
              <w:jc w:val="both"/>
            </w:pPr>
            <w:r>
              <w:rPr>
                <w:rFonts w:ascii="Times New Roman"/>
                <w:b w:val="false"/>
                <w:i w:val="false"/>
                <w:color w:val="000000"/>
                <w:sz w:val="20"/>
              </w:rPr>
              <w:t>
4. Бахилалар-1 жұп;</w:t>
            </w:r>
          </w:p>
          <w:p>
            <w:pPr>
              <w:spacing w:after="20"/>
              <w:ind w:left="20"/>
              <w:jc w:val="both"/>
            </w:pPr>
            <w:r>
              <w:rPr>
                <w:rFonts w:ascii="Times New Roman"/>
                <w:b w:val="false"/>
                <w:i w:val="false"/>
                <w:color w:val="000000"/>
                <w:sz w:val="20"/>
              </w:rPr>
              <w:t>
5. Трансвагинальді, ректальді латексті тысқап 1 дана, өлшемі 1600х1900 мм операциялық жайма мата емес материалдан жасалған. Маска - бұл үш қабат матадан жасалған медициналық бұйым. Бетпердеде сымнан немесе иілгіш пластмассадан жасалған тығыз жанасуды және қосымша қорғауды қамтамасыз ететін бекіту құралдары бар. Бахилалар биік, жоғары жағы құлаудан резеңкемен немесе байлағыштармен бекіту арқылы тікейтіледі. Латексті диагностикалық қолғаптар. Трансвагинальді ректальді латексті тысқап - ультрадыбыстық зерттеу аппаратының ректальді вагинальді датчигіне арналған латексті мүшеқаптар. Олар мөлдір (боялмаған) және жақпамайсыз тегіс опаланған бетке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1600х1900мм өлшемді;</w:t>
            </w:r>
          </w:p>
          <w:p>
            <w:pPr>
              <w:spacing w:after="20"/>
              <w:ind w:left="20"/>
              <w:jc w:val="both"/>
            </w:pPr>
            <w:r>
              <w:rPr>
                <w:rFonts w:ascii="Times New Roman"/>
                <w:b w:val="false"/>
                <w:i w:val="false"/>
                <w:color w:val="000000"/>
                <w:sz w:val="20"/>
              </w:rPr>
              <w:t>
2. Латексті диагностикалық қолғаптар;</w:t>
            </w:r>
          </w:p>
          <w:p>
            <w:pPr>
              <w:spacing w:after="20"/>
              <w:ind w:left="20"/>
              <w:jc w:val="both"/>
            </w:pPr>
            <w:r>
              <w:rPr>
                <w:rFonts w:ascii="Times New Roman"/>
                <w:b w:val="false"/>
                <w:i w:val="false"/>
                <w:color w:val="000000"/>
                <w:sz w:val="20"/>
              </w:rPr>
              <w:t>
3. Үшқабатты бетперде;</w:t>
            </w:r>
          </w:p>
          <w:p>
            <w:pPr>
              <w:spacing w:after="20"/>
              <w:ind w:left="20"/>
              <w:jc w:val="both"/>
            </w:pPr>
            <w:r>
              <w:rPr>
                <w:rFonts w:ascii="Times New Roman"/>
                <w:b w:val="false"/>
                <w:i w:val="false"/>
                <w:color w:val="000000"/>
                <w:sz w:val="20"/>
              </w:rPr>
              <w:t>
4. Бахилалар;</w:t>
            </w:r>
          </w:p>
          <w:p>
            <w:pPr>
              <w:spacing w:after="20"/>
              <w:ind w:left="20"/>
              <w:jc w:val="both"/>
            </w:pPr>
            <w:r>
              <w:rPr>
                <w:rFonts w:ascii="Times New Roman"/>
                <w:b w:val="false"/>
                <w:i w:val="false"/>
                <w:color w:val="000000"/>
                <w:sz w:val="20"/>
              </w:rPr>
              <w:t>
5. Латексті ректальді, трансвагинальді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сұйықтыққа төзімді, халат ұзын, сирақтың ортасына дейін, алдынан жабық, артқы жағында етектері бір-біріне терең енеді, мойын мен белінде ұзын байлаулары бар, білектерге серпімді жолақпен немесе тоқылған манжеттермен тығыз тартылады. Тоқылмаған матадан жасалған. Халат материалының беттік тығыздығы кемінде 20 г / м2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медициналық халат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реттік медициналық халат, өлшемі 62-64 (ХХХХ L- ХХХХХL);</w:t>
            </w:r>
          </w:p>
          <w:p>
            <w:pPr>
              <w:spacing w:after="20"/>
              <w:ind w:left="20"/>
              <w:jc w:val="both"/>
            </w:pPr>
            <w:r>
              <w:rPr>
                <w:rFonts w:ascii="Times New Roman"/>
                <w:b w:val="false"/>
                <w:i w:val="false"/>
                <w:color w:val="000000"/>
                <w:sz w:val="20"/>
              </w:rPr>
              <w:t>
2. Бір реттік медициналық халат, өлшемі 46-48 (М);</w:t>
            </w:r>
          </w:p>
          <w:p>
            <w:pPr>
              <w:spacing w:after="20"/>
              <w:ind w:left="20"/>
              <w:jc w:val="both"/>
            </w:pPr>
            <w:r>
              <w:rPr>
                <w:rFonts w:ascii="Times New Roman"/>
                <w:b w:val="false"/>
                <w:i w:val="false"/>
                <w:color w:val="000000"/>
                <w:sz w:val="20"/>
              </w:rPr>
              <w:t>
3. Бір реттік медициналық халат, өлшемі 50-52 (L-XL);</w:t>
            </w:r>
          </w:p>
          <w:p>
            <w:pPr>
              <w:spacing w:after="20"/>
              <w:ind w:left="20"/>
              <w:jc w:val="both"/>
            </w:pPr>
            <w:r>
              <w:rPr>
                <w:rFonts w:ascii="Times New Roman"/>
                <w:b w:val="false"/>
                <w:i w:val="false"/>
                <w:color w:val="000000"/>
                <w:sz w:val="20"/>
              </w:rPr>
              <w:t>
4. Бір реттік медициналық халат, өлшемі 54-56 (ХXL);</w:t>
            </w:r>
          </w:p>
          <w:p>
            <w:pPr>
              <w:spacing w:after="20"/>
              <w:ind w:left="20"/>
              <w:jc w:val="both"/>
            </w:pPr>
            <w:r>
              <w:rPr>
                <w:rFonts w:ascii="Times New Roman"/>
                <w:b w:val="false"/>
                <w:i w:val="false"/>
                <w:color w:val="000000"/>
                <w:sz w:val="20"/>
              </w:rPr>
              <w:t>
5. Бір реттік медициналық халат, өлшемі 58-60 (ХХХL-XХХХL)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сүрткі 70*80 см -1 дана;</w:t>
            </w:r>
          </w:p>
          <w:p>
            <w:pPr>
              <w:spacing w:after="20"/>
              <w:ind w:left="20"/>
              <w:jc w:val="both"/>
            </w:pPr>
            <w:r>
              <w:rPr>
                <w:rFonts w:ascii="Times New Roman"/>
                <w:b w:val="false"/>
                <w:i w:val="false"/>
                <w:color w:val="000000"/>
                <w:sz w:val="20"/>
              </w:rPr>
              <w:t>
2. Латексті диагностикалық қолғаптар -1 жұп;</w:t>
            </w:r>
          </w:p>
          <w:p>
            <w:pPr>
              <w:spacing w:after="20"/>
              <w:ind w:left="20"/>
              <w:jc w:val="both"/>
            </w:pPr>
            <w:r>
              <w:rPr>
                <w:rFonts w:ascii="Times New Roman"/>
                <w:b w:val="false"/>
                <w:i w:val="false"/>
                <w:color w:val="000000"/>
                <w:sz w:val="20"/>
              </w:rPr>
              <w:t>
3. Латексті ректальді, трансвагинальді қап -1 дана. Тоқылмаған материалдан жасалған сүрткі, өлшемі 70*80 см. Латексті диагностикалық қолғаптар. Ультрадыбыстық зерттеулерге ректальді-вагинальді аппараттың көрсеткішіне арналған латексті қаптар, мөлдір (боялмаған) және майлаусыз тегіс опаланған бетке 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сүрткі 70*80 см;</w:t>
            </w:r>
          </w:p>
          <w:p>
            <w:pPr>
              <w:spacing w:after="20"/>
              <w:ind w:left="20"/>
              <w:jc w:val="both"/>
            </w:pPr>
            <w:r>
              <w:rPr>
                <w:rFonts w:ascii="Times New Roman"/>
                <w:b w:val="false"/>
                <w:i w:val="false"/>
                <w:color w:val="000000"/>
                <w:sz w:val="20"/>
              </w:rPr>
              <w:t>
2. Латексті диагностикалық қолғаптар;</w:t>
            </w:r>
          </w:p>
          <w:p>
            <w:pPr>
              <w:spacing w:after="20"/>
              <w:ind w:left="20"/>
              <w:jc w:val="both"/>
            </w:pPr>
            <w:r>
              <w:rPr>
                <w:rFonts w:ascii="Times New Roman"/>
                <w:b w:val="false"/>
                <w:i w:val="false"/>
                <w:color w:val="000000"/>
                <w:sz w:val="20"/>
              </w:rPr>
              <w:t>
3. Латексті ректальді, трансвагинальді қап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w:t>
            </w:r>
          </w:p>
          <w:p>
            <w:pPr>
              <w:spacing w:after="20"/>
              <w:ind w:left="20"/>
              <w:jc w:val="both"/>
            </w:pPr>
            <w:r>
              <w:rPr>
                <w:rFonts w:ascii="Times New Roman"/>
                <w:b w:val="false"/>
                <w:i w:val="false"/>
                <w:color w:val="000000"/>
                <w:sz w:val="20"/>
              </w:rPr>
              <w:t>
2. үлгіні жинауға арналған зонд-тампон-1 дана;</w:t>
            </w:r>
          </w:p>
          <w:p>
            <w:pPr>
              <w:spacing w:after="20"/>
              <w:ind w:left="20"/>
              <w:jc w:val="both"/>
            </w:pPr>
            <w:r>
              <w:rPr>
                <w:rFonts w:ascii="Times New Roman"/>
                <w:b w:val="false"/>
                <w:i w:val="false"/>
                <w:color w:val="000000"/>
                <w:sz w:val="20"/>
              </w:rPr>
              <w:t>
3. лизиске арналған буфер – 1 дана;</w:t>
            </w:r>
          </w:p>
          <w:p>
            <w:pPr>
              <w:spacing w:after="20"/>
              <w:ind w:left="20"/>
              <w:jc w:val="both"/>
            </w:pPr>
            <w:r>
              <w:rPr>
                <w:rFonts w:ascii="Times New Roman"/>
                <w:b w:val="false"/>
                <w:i w:val="false"/>
                <w:color w:val="000000"/>
                <w:sz w:val="20"/>
              </w:rPr>
              <w:t>
4. қорғаныш қақпағы бар құты-қалпақша-1 дана;</w:t>
            </w:r>
          </w:p>
          <w:p>
            <w:pPr>
              <w:spacing w:after="20"/>
              <w:ind w:left="20"/>
              <w:jc w:val="both"/>
            </w:pPr>
            <w:r>
              <w:rPr>
                <w:rFonts w:ascii="Times New Roman"/>
                <w:b w:val="false"/>
                <w:i w:val="false"/>
                <w:color w:val="000000"/>
                <w:sz w:val="20"/>
              </w:rPr>
              <w:t>
5.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ҚР-ММБ-0№022973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SARS-CoV-2-ге IgG/IgM антиденелерін анықтауға арналған Covid 19 (IgG/IgM) экспресс-тест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- 25 құты; - Пипетка - 25 дана; - Қолдану жөніндегі нұсқаулық. COVID-19 IgG / IgM экспресс-тесті түс өзгеруін визуалды интерпретациялау арқылы SARS-CoV-2-ге IgG / IgM антиденелерін анықтайды. Адамға қарсы IgG және анти IgM адам қанындағы, қан сарысуындағы немесе плазма сынамаларындағы ерекше антиденелерді анықтау үшін қолданылады. Үлгіні ұңғымаға қосқанда, арнайы IgM және / немесе IgG антиденелері, егер бар болса, конъюгат төсенішіндегі боялған бөлшектермен конъюгацияланған SARS-CoV-2 антигендерімен байланысады. Сынама капиллярлардың әсерінен жолақ бойымен қозғалғанда және мембранадағы реактивтермен өзара әрекеттескенде, комплекс сынақ аймағында (аймақтарында) иммобилизденген адамға қарсы IgM және / немесе адамға қарсы IgG антиденелерімен ұсталады. Артық түсті бөлшектер ішкі бақылау аймағында ұсталады. Медициналық бұйымның құрамы: - Тест-кассета мен құрғатқыш - 25 дана; - Буферлік ерітіндісі - 1 құты; - Пипетка - 25 дана; - Қолдану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1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ылғал сіңіргішпен (силикагель) бірге фольгаға қапталған пластикалық кассета– 1 дана</w:t>
            </w:r>
          </w:p>
          <w:p>
            <w:pPr>
              <w:spacing w:after="20"/>
              <w:ind w:left="20"/>
              <w:jc w:val="both"/>
            </w:pPr>
            <w:r>
              <w:rPr>
                <w:rFonts w:ascii="Times New Roman"/>
                <w:b w:val="false"/>
                <w:i w:val="false"/>
                <w:color w:val="000000"/>
                <w:sz w:val="20"/>
              </w:rPr>
              <w:t>
2. Пластикалық құтыдағы буферлік ерітінді – 5 мл ± 0,01 мл (1 құты)</w:t>
            </w:r>
          </w:p>
          <w:p>
            <w:pPr>
              <w:spacing w:after="20"/>
              <w:ind w:left="20"/>
              <w:jc w:val="both"/>
            </w:pPr>
            <w:r>
              <w:rPr>
                <w:rFonts w:ascii="Times New Roman"/>
                <w:b w:val="false"/>
                <w:i w:val="false"/>
                <w:color w:val="000000"/>
                <w:sz w:val="20"/>
              </w:rPr>
              <w:t>
3. Бір реттік полиэтиленді пипетка – 1 дана</w:t>
            </w:r>
          </w:p>
          <w:p>
            <w:pPr>
              <w:spacing w:after="20"/>
              <w:ind w:left="20"/>
              <w:jc w:val="both"/>
            </w:pPr>
            <w:r>
              <w:rPr>
                <w:rFonts w:ascii="Times New Roman"/>
                <w:b w:val="false"/>
                <w:i w:val="false"/>
                <w:color w:val="000000"/>
                <w:sz w:val="20"/>
              </w:rPr>
              <w:t>
4. Қолдану жөніндегі нұсқаулық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 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 G инесімен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 1,8 мм 21G инесімен; 1,8 мм 26 G инесімен; 2,4 мм 21G инесімен; 2,8 мм 21G инесімен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алуға арналған қауіпсіз, стерильді, бір рет қолданылатын ланцеттер, қорапта 200 данадан. Теріні тесу тереңдігіне қарай мынадай өлшемдерге бөлінеді – тесу тереңдігі 1,2 мм жаңа туған нәрестелердің өкшесін тесуге арналған 18G инесі бар; тесу тереңдігі 1,8 мм қандағы глюкоза құрамын мониторингтеуге арналған 26G инесі бар; тесу тереңдігі 1,8 мм гемоглобин, холестеролді тестілеуге, оның ішінде педиатрияға арналған 21G инесі бар; тесу тереңдігі 2,4 мм дөрекіленген теріні тесуге арналған 21G инесі бар; тесу тереңдігі 2,8 мм елеулі мөлшердегі қан алуға арналған 21G инесі бар. Стерилизация әдісі – этилен оксидімен. Кепілді жарамдылық мерзімі стерилизацияланған күннен бастап 3 жыл. Әрбір бұйымның жеке қақпағы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5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5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10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10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шприцтері,көлемі 20 мл, инелерсіз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инелерсіз,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1, 2, 2.5, 3, 5, 10, 20, 30, 50, 60 (мл) көлемдерімен полимерлі материалдан жасалады. Шприцтер тиісті өлшемдегі инелермен жабдықталған: 16G x 1?” (1,6 мм х 40 мм); 18G x 1?” (1,25 мм х 40 мм); 18G x 2” (1,25 мм х 50 мм); 19G x 1” (1,1 мм х 25 мм); 19G x 1?” (1,1 мм х 40 мм); 19G x 2” (1,1 мм х 50 мм); 20G x 1” (0,9 мм х 25 мм); 20G x 1?” (0,9 мм х 40 мм); 21G x 1” (0,8 мм х 25 мм); 21G x 1?” (0,8 мм х 40 мм); 21G x 2” (0,8 мм х 50 мм); 22G x 1” (0,7 мм х 25 мм); 22G x 1?” (0,7 мм х 30 мм); 22G x 1?” (0,7 мм х 40 мм); 22G x 2” (0,7 мм х 50 мм); 23G x 1” (0,6 мм х 25 мм); 23G x 1?” (0,6 мм х 30 мм); 24G x 1” (0,55 мм х 25 мм); 25G x 1” (0,5 мм х 25 мм); 26G x 1?” (0,45 мм х 13 мм); 26G x 1?” (0,45 мм х 10 мм); 27G x 1?” (0,4 мм х 13 мм); 28G x 1?” (0,36 мм х 10 мм); 29G x 1?” (0,33 мм х 12 мм). Инелер тот баспайтын болаттан жасалған, қорғаныс немесе өздігінен жабылатын қақпақпен жабдықталған. Этилен тотығын қолданып, бұйымның стерилизациялауы газ әдісімен жүзеге асырылады. Бұйым стерильді түрде, пайдалануға дайын жеке қаптамада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немесе инелерсіз, 3 компонентті 1, 2, 2.5, 3, 5, 10, 20, 30, 50, 60 (мл) көлемдерімен, қауіпсіз, инъекциялық "Dolce-Pharm" шприцтері, көлемі 20 мл, инелермен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инелермен, 3 компонентті 20 (мл) көлемдерімен, қауіпсіз, инъекциялық "Dolce-Pharm" шприцтері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 Дистальді ұшынан 85±3 мм қашықтықта стерженнің маңдайшасы бар, ол жұмыс ұшының стержень бөлігімен жеңіл бөлінуін қамтамасыз етеді. Стерильді бір рет қолданылатын Фолькман қасығы полимерлік екіжақты қасық тәрізді зонд түрінде келеді. Фолькман қасығының ұштары бірдей дөңгелек пішінді, бірақ түрлі манипуляцияларды орындағанда қажет болатын ұзындықтары әртүрлі. Екі ұшымен де жұмыс жасауға болады. Қасықшаларының диаметрі мен олардың тереңдігі материалды сапалы алуға және оны шыныға немесе қоректік ортаға салуды орындауға мүмкіндік береді. Стерилизациялау әдісі – этилен оксидімен.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бірқабатты материал, мөлдір емес жағы – ламинатты қағаз немесе БГС болуы тиіс.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 -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 Фолькман қасығы)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 Дистальді ұшынан 85±3 мм қашықтықта стерженнің маңдайшасы бар, ол жұмыс ұшының стержень бөлігімен жеңіл бөлінуін қамтамасыз етеді. Стерильді бір рет қолданылатын Фолькман қасығы полимерлік екіжақты қасық тәрізді зонд түрінде келеді. Фолькман қасығының ұштары бірдей дөңгелек пішінді, бірақ түрлі манипуляцияларды орындағанда қажет болатын ұзындықтары әртүрлі. Екі ұшымен де жұмыс жасауға болады. Қасықшаларының диаметрі мен олардың тереңдігі материалды сапалы алуға және оны шыныға немесе қоректік ортаға салуды орындауға мүмкіндік береді. Стерилизациялау әдісі – этилен оксидімен. Кепілді жарамдылық мерзімі – стерилизациялау күнінен бастап 3 жыл. Әрбір бұйымның бір немесе екі мөлдір жағы бар жеке қаптамасы болады. Мөлдір жағы әр бір қабаттың әр түрлі балқыту темпертатурасымен полимерлік бірқабатты материал, мөлдір емес жағы – ламинатты қағаз немесе БГС болуы тиіс.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екіжақты урогенитальді зонд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екіжақты урогенитальді зонд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 пластигінен жасалған. Стерилизацияланған (соңғы) қаптамадағы құрал салмағы – 10 г көп болмауы тиіс. Стерилизациялау тәсілі – этилен оксидімен. Кепілді жарамдылық мерзімі – стерилизациялау күнінен бастап 3 жыл. Әрбір бұйым бір немесе екі мөлдір жағы бар жеке қаптамаға салынуы тиіс. Мөлдір жағы әр бір қабаттың әр түрлі балқыту температурасында полимерлік бір қабатты материал, мөлдір емес жағы – ламинатты қағаз немесе БГС болып табылады. Топтық полиэтилен пакетте 100 данадан өндіріледі.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ПАП-тестке арналған құралдар (цервикальді щетка, цитощетка)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ұштығы бар тот баспайтын болаттан дайындалған, стерильді бір рет қолдануға арналған ланцет-найза, лентада 5 данадан, жеке қаптамада өндіріледі, зауыттың топтық қаптамасында 200 данадан өндіріледі. Стерильді бір рет қолданылатын ланцет-ине полимер материалдан дайындалған, өткір темір ұштығы бар 2 полиэтилен пакетте, әрқайсысы 100 данадан, зауыттың топтық қаптамасында 200 данадан өндіріледі. Стерилизация әдісі: этилен оксидімен. Кепілді жарамдылық мерзімі: стерилизацияланған күннен бастап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ине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ине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ұштығы бар тот баспайтын болаттан дайындалған, стерильді бір рет қолдануға арналған ланцет-найза, лентада 5 данадан, жеке қаптамада өндіріледі, зауыттың топтық қаптамасында 200 данадан өндіріледі. Стерильді бір рет қолданылатын ланцет-ине полимер материалдан дайындалған, өткір темір ұштығы бар 2 полиэтилен пакетте, әрқайсысы 100 данадан, зауыттың топтық қаптамасында 200 данадан өндіріледі. Стерилизация әдісі: этилен оксидімен. Кепілді жарамдылық мерзімі: стерилизацияланған күннен бастап 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найза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ланцеттер (скарификаторлар), найза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ағаш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құралдар, стерильді, бір рет қолданылатын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ағаш шпателі жапырақты ағаш тұқымдарынан дайындалған. Бір рет қолданылатын стерильді терапиялық пластик шпательдер АБС пластиктен дайындалған. Жарық диодты қондырмасы бар бір рет қолданылатын стерильді терапиялық пластик шпательге арналған жарық диодты қондырма бұйымның әрбір 100 данасына қоса беріледі. Стерилизациялау тәсілі: этилен оксидімен. Кепілді жарамдылық мерзімі: стерилизацияланған күннен бастап 3 жыл. Шпательдер бір немесе екі мөлдір жағы бар жеке қаптамаға салынуы тиіс. Мөлдір жағы әр бір қабаттың әр түрлі балқыту температурасында полиэтиленді бір қабатты материал, мөлдір емес жағы – ламинатты қағаз немесе БГС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терапиялық пластик шпателі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Спанбонд, Мельтблаун, Спанлейс, Вуденпалп, СС (Спанбонд + Спанбонд), СМС (Спанбонд + Мельтблаун + Спанбонд), СММС (Спанбонд + Мельтблаун + Мельтблаун + Спанбонд), (РЕ+РР) ламинатталған тоқылмаған мата, Santeys VF 54 (Вискоза + ПЭ үлбір) тоқылмаған мата, Айрлайд тоқылмаған мата, перфорацияланған спанлейс тоқылмаған материал (Вискоза + Полиэфир) типті тоқылмаған материалынан дайындалады. Стерильді бұйым. Номиналды өлшемдерден шекті ауытқулары ±10 мм. Беттік тығыздығы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p>
            <w:pPr>
              <w:spacing w:after="20"/>
              <w:ind w:left="20"/>
              <w:jc w:val="both"/>
            </w:pPr>
            <w:r>
              <w:rPr>
                <w:rFonts w:ascii="Times New Roman"/>
                <w:b w:val="false"/>
                <w:i w:val="false"/>
                <w:color w:val="000000"/>
                <w:sz w:val="20"/>
              </w:rPr>
              <w:t>
1) операциялық үстелге арналған жайма, өлшемі 190х160 см – 1 дана.</w:t>
            </w:r>
          </w:p>
          <w:p>
            <w:pPr>
              <w:spacing w:after="20"/>
              <w:ind w:left="20"/>
              <w:jc w:val="both"/>
            </w:pPr>
            <w:r>
              <w:rPr>
                <w:rFonts w:ascii="Times New Roman"/>
                <w:b w:val="false"/>
                <w:i w:val="false"/>
                <w:color w:val="000000"/>
                <w:sz w:val="20"/>
              </w:rPr>
              <w:t>
2) кесілген жайма, өлшемі 250х180 см – 1 дана.</w:t>
            </w:r>
          </w:p>
          <w:p>
            <w:pPr>
              <w:spacing w:after="20"/>
              <w:ind w:left="20"/>
              <w:jc w:val="both"/>
            </w:pPr>
            <w:r>
              <w:rPr>
                <w:rFonts w:ascii="Times New Roman"/>
                <w:b w:val="false"/>
                <w:i w:val="false"/>
                <w:color w:val="000000"/>
                <w:sz w:val="20"/>
              </w:rPr>
              <w:t>
3) жабысқақ жиегі бар жайма, өлшемі 240х160 см /180х160 см – 1 дана.</w:t>
            </w:r>
          </w:p>
          <w:p>
            <w:pPr>
              <w:spacing w:after="20"/>
              <w:ind w:left="20"/>
              <w:jc w:val="both"/>
            </w:pPr>
            <w:r>
              <w:rPr>
                <w:rFonts w:ascii="Times New Roman"/>
                <w:b w:val="false"/>
                <w:i w:val="false"/>
                <w:color w:val="000000"/>
                <w:sz w:val="20"/>
              </w:rPr>
              <w:t>
4) жабысқақ жиегі бар ылғалға төзімді жайма, өлшемі 90х80 см-2 дана.</w:t>
            </w:r>
          </w:p>
          <w:p>
            <w:pPr>
              <w:spacing w:after="20"/>
              <w:ind w:left="20"/>
              <w:jc w:val="both"/>
            </w:pPr>
            <w:r>
              <w:rPr>
                <w:rFonts w:ascii="Times New Roman"/>
                <w:b w:val="false"/>
                <w:i w:val="false"/>
                <w:color w:val="000000"/>
                <w:sz w:val="20"/>
              </w:rPr>
              <w:t>
5) аспаптық үстел, өлшемі 145х80 см-1 дана.</w:t>
            </w:r>
          </w:p>
          <w:p>
            <w:pPr>
              <w:spacing w:after="20"/>
              <w:ind w:left="20"/>
              <w:jc w:val="both"/>
            </w:pPr>
            <w:r>
              <w:rPr>
                <w:rFonts w:ascii="Times New Roman"/>
                <w:b w:val="false"/>
                <w:i w:val="false"/>
                <w:color w:val="000000"/>
                <w:sz w:val="20"/>
              </w:rPr>
              <w:t>
6) операциялық таспа, өлшемі 50х10 см – 3 дана.</w:t>
            </w:r>
          </w:p>
          <w:p>
            <w:pPr>
              <w:spacing w:after="20"/>
              <w:ind w:left="20"/>
              <w:jc w:val="both"/>
            </w:pPr>
            <w:r>
              <w:rPr>
                <w:rFonts w:ascii="Times New Roman"/>
                <w:b w:val="false"/>
                <w:i w:val="false"/>
                <w:color w:val="000000"/>
                <w:sz w:val="20"/>
              </w:rPr>
              <w:t>
7) Бахилалар /шұлық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p>
            <w:pPr>
              <w:spacing w:after="20"/>
              <w:ind w:left="20"/>
              <w:jc w:val="both"/>
            </w:pPr>
            <w:r>
              <w:rPr>
                <w:rFonts w:ascii="Times New Roman"/>
                <w:b w:val="false"/>
                <w:i w:val="false"/>
                <w:color w:val="000000"/>
                <w:sz w:val="20"/>
              </w:rPr>
              <w:t>
1) операциялық үстелге арналған жайма, өлшемі 190х160 см – 1 дана.</w:t>
            </w:r>
          </w:p>
          <w:p>
            <w:pPr>
              <w:spacing w:after="20"/>
              <w:ind w:left="20"/>
              <w:jc w:val="both"/>
            </w:pPr>
            <w:r>
              <w:rPr>
                <w:rFonts w:ascii="Times New Roman"/>
                <w:b w:val="false"/>
                <w:i w:val="false"/>
                <w:color w:val="000000"/>
                <w:sz w:val="20"/>
              </w:rPr>
              <w:t>
2) кесілген жайма, өлшемі 250х180 см – 1 дана.</w:t>
            </w:r>
          </w:p>
          <w:p>
            <w:pPr>
              <w:spacing w:after="20"/>
              <w:ind w:left="20"/>
              <w:jc w:val="both"/>
            </w:pPr>
            <w:r>
              <w:rPr>
                <w:rFonts w:ascii="Times New Roman"/>
                <w:b w:val="false"/>
                <w:i w:val="false"/>
                <w:color w:val="000000"/>
                <w:sz w:val="20"/>
              </w:rPr>
              <w:t>
3) жабысқақ жиегі бар жайма, өлшемі 240х160 см /180х160 см – 1 дана.</w:t>
            </w:r>
          </w:p>
          <w:p>
            <w:pPr>
              <w:spacing w:after="20"/>
              <w:ind w:left="20"/>
              <w:jc w:val="both"/>
            </w:pPr>
            <w:r>
              <w:rPr>
                <w:rFonts w:ascii="Times New Roman"/>
                <w:b w:val="false"/>
                <w:i w:val="false"/>
                <w:color w:val="000000"/>
                <w:sz w:val="20"/>
              </w:rPr>
              <w:t>
4) жабысқақ жиегі бар ылғалға төзімді жайма, өлшемі 90х80 см-2 дана.</w:t>
            </w:r>
          </w:p>
          <w:p>
            <w:pPr>
              <w:spacing w:after="20"/>
              <w:ind w:left="20"/>
              <w:jc w:val="both"/>
            </w:pPr>
            <w:r>
              <w:rPr>
                <w:rFonts w:ascii="Times New Roman"/>
                <w:b w:val="false"/>
                <w:i w:val="false"/>
                <w:color w:val="000000"/>
                <w:sz w:val="20"/>
              </w:rPr>
              <w:t>
5) аспаптық үстел, өлшемі 145х80 см-1 дана.</w:t>
            </w:r>
          </w:p>
          <w:p>
            <w:pPr>
              <w:spacing w:after="20"/>
              <w:ind w:left="20"/>
              <w:jc w:val="both"/>
            </w:pPr>
            <w:r>
              <w:rPr>
                <w:rFonts w:ascii="Times New Roman"/>
                <w:b w:val="false"/>
                <w:i w:val="false"/>
                <w:color w:val="000000"/>
                <w:sz w:val="20"/>
              </w:rPr>
              <w:t>
6) операциялық таспа, өлшемі 50х10 см – 3 дана.</w:t>
            </w:r>
          </w:p>
          <w:p>
            <w:pPr>
              <w:spacing w:after="20"/>
              <w:ind w:left="20"/>
              <w:jc w:val="both"/>
            </w:pPr>
            <w:r>
              <w:rPr>
                <w:rFonts w:ascii="Times New Roman"/>
                <w:b w:val="false"/>
                <w:i w:val="false"/>
                <w:color w:val="000000"/>
                <w:sz w:val="20"/>
              </w:rPr>
              <w:t>
7) Бахилалар /шұлық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Спанбонд, Мельтблаун, Спанлейс, Вуденпалп, СС (Спанбонд + Спанбонд), СМС (Спанбонд + Мельтблаун + Спанбонд), СММС (Спанбонд + Мельтблаун + Мельтблаун + Спанбонд), (РЕ+РР) ламинатталған тоқылмаған мата, Santeys VF 54 (Вискоза + ПЭ үлбір) тоқылмаған мата, Айрлайд тоқылмаған мата, перфорацияланған спанлейс тоқылмаған материал (Вискоза + Полиэфир) типті тоқылмаған материалынан дайындалады. Стерильді бұйым. Номиналды өлшемдерден шекті ауытқулары ±10 мм. Беттік тығыздығы (25-70) г/м2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p>
            <w:pPr>
              <w:spacing w:after="20"/>
              <w:ind w:left="20"/>
              <w:jc w:val="both"/>
            </w:pPr>
            <w:r>
              <w:rPr>
                <w:rFonts w:ascii="Times New Roman"/>
                <w:b w:val="false"/>
                <w:i w:val="false"/>
                <w:color w:val="000000"/>
                <w:sz w:val="20"/>
              </w:rPr>
              <w:t>
1) операциялық үстелге арналған жайма, өлшемі 190х160 см – 1 дана.</w:t>
            </w:r>
          </w:p>
          <w:p>
            <w:pPr>
              <w:spacing w:after="20"/>
              <w:ind w:left="20"/>
              <w:jc w:val="both"/>
            </w:pPr>
            <w:r>
              <w:rPr>
                <w:rFonts w:ascii="Times New Roman"/>
                <w:b w:val="false"/>
                <w:i w:val="false"/>
                <w:color w:val="000000"/>
                <w:sz w:val="20"/>
              </w:rPr>
              <w:t>
2) кесілген жайма, өлшемі 250х180 см – 1 дана.</w:t>
            </w:r>
          </w:p>
          <w:p>
            <w:pPr>
              <w:spacing w:after="20"/>
              <w:ind w:left="20"/>
              <w:jc w:val="both"/>
            </w:pPr>
            <w:r>
              <w:rPr>
                <w:rFonts w:ascii="Times New Roman"/>
                <w:b w:val="false"/>
                <w:i w:val="false"/>
                <w:color w:val="000000"/>
                <w:sz w:val="20"/>
              </w:rPr>
              <w:t>
3) жабысқақ жиегі бар жайма, өлшемі 240х160 см /180х160 см – 1 дана.</w:t>
            </w:r>
          </w:p>
          <w:p>
            <w:pPr>
              <w:spacing w:after="20"/>
              <w:ind w:left="20"/>
              <w:jc w:val="both"/>
            </w:pPr>
            <w:r>
              <w:rPr>
                <w:rFonts w:ascii="Times New Roman"/>
                <w:b w:val="false"/>
                <w:i w:val="false"/>
                <w:color w:val="000000"/>
                <w:sz w:val="20"/>
              </w:rPr>
              <w:t>
4) жабысқақ жиегі бар ылғалға төзімді жайма, өлшемі 90х80 см – 2 дана.</w:t>
            </w:r>
          </w:p>
          <w:p>
            <w:pPr>
              <w:spacing w:after="20"/>
              <w:ind w:left="20"/>
              <w:jc w:val="both"/>
            </w:pPr>
            <w:r>
              <w:rPr>
                <w:rFonts w:ascii="Times New Roman"/>
                <w:b w:val="false"/>
                <w:i w:val="false"/>
                <w:color w:val="000000"/>
                <w:sz w:val="20"/>
              </w:rPr>
              <w:t>
5) Операциялық таспа, өлшемі 50х10 см-3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операцияға жасауға арналған бір реттік стерильді "Vita Pharma" жиынтығы.</w:t>
            </w:r>
          </w:p>
          <w:p>
            <w:pPr>
              <w:spacing w:after="20"/>
              <w:ind w:left="20"/>
              <w:jc w:val="both"/>
            </w:pPr>
            <w:r>
              <w:rPr>
                <w:rFonts w:ascii="Times New Roman"/>
                <w:b w:val="false"/>
                <w:i w:val="false"/>
                <w:color w:val="000000"/>
                <w:sz w:val="20"/>
              </w:rPr>
              <w:t>
1) операциялық үстелге арналған жайма, өлшемі 190х160 см – 1 дана.</w:t>
            </w:r>
          </w:p>
          <w:p>
            <w:pPr>
              <w:spacing w:after="20"/>
              <w:ind w:left="20"/>
              <w:jc w:val="both"/>
            </w:pPr>
            <w:r>
              <w:rPr>
                <w:rFonts w:ascii="Times New Roman"/>
                <w:b w:val="false"/>
                <w:i w:val="false"/>
                <w:color w:val="000000"/>
                <w:sz w:val="20"/>
              </w:rPr>
              <w:t>
2) кесілген жайма, өлшемі 250х180 см – 1 дана.</w:t>
            </w:r>
          </w:p>
          <w:p>
            <w:pPr>
              <w:spacing w:after="20"/>
              <w:ind w:left="20"/>
              <w:jc w:val="both"/>
            </w:pPr>
            <w:r>
              <w:rPr>
                <w:rFonts w:ascii="Times New Roman"/>
                <w:b w:val="false"/>
                <w:i w:val="false"/>
                <w:color w:val="000000"/>
                <w:sz w:val="20"/>
              </w:rPr>
              <w:t>
3) жабысқақ жиегі бар жайма, өлшемі 240х160 см /180х160 см – 1 дана.</w:t>
            </w:r>
          </w:p>
          <w:p>
            <w:pPr>
              <w:spacing w:after="20"/>
              <w:ind w:left="20"/>
              <w:jc w:val="both"/>
            </w:pPr>
            <w:r>
              <w:rPr>
                <w:rFonts w:ascii="Times New Roman"/>
                <w:b w:val="false"/>
                <w:i w:val="false"/>
                <w:color w:val="000000"/>
                <w:sz w:val="20"/>
              </w:rPr>
              <w:t>
4) жабысқақ жиегі бар ылғалға төзімді жайма, өлшемі 90х80 см – 2 дана.</w:t>
            </w:r>
          </w:p>
          <w:p>
            <w:pPr>
              <w:spacing w:after="20"/>
              <w:ind w:left="20"/>
              <w:jc w:val="both"/>
            </w:pPr>
            <w:r>
              <w:rPr>
                <w:rFonts w:ascii="Times New Roman"/>
                <w:b w:val="false"/>
                <w:i w:val="false"/>
                <w:color w:val="000000"/>
                <w:sz w:val="20"/>
              </w:rPr>
              <w:t>
5) Операциялық таспа, өлшемі 50х10 см-3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Pharma"пациентке арналған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материалы-полипропилен негізіндегі тоқылмаған материал. Спанбонд, Мелтблаун, Спанлэйс, Вуденпалп, СС (Спанбонд+Спанбонд), СМС (Спанбонд +Мелтблаун+Спанбонд), СММС (Спанбонд+Мелтблаун+Мелтблаун+ Спанбонд), ламинатталған тоқылмаған мата (РЕ+РР), тоқылмаған мата Santeys VF 54 (Вискоза + ПЭ үлбір), тоқылмаған Айрлайд матасы, тоқылмаған тесілген Спанлейс (вискоза + полиэфир). Бұйым стерильді. Номиналды өлшемдерден шекті ауытқулар ±10 мм. беттік тығыздығы 30, 42, 60 г/м2. Номиналды тығыздықтан шекті ауытқуы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"Vita Pharma" пациентке арналған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Клип-берет телпек - 1 дана;</w:t>
            </w:r>
          </w:p>
          <w:p>
            <w:pPr>
              <w:spacing w:after="20"/>
              <w:ind w:left="20"/>
              <w:jc w:val="both"/>
            </w:pPr>
            <w:r>
              <w:rPr>
                <w:rFonts w:ascii="Times New Roman"/>
                <w:b w:val="false"/>
                <w:i w:val="false"/>
                <w:color w:val="000000"/>
                <w:sz w:val="20"/>
              </w:rPr>
              <w:t>
2. Бір реттік халат - 1 дана;</w:t>
            </w:r>
          </w:p>
          <w:p>
            <w:pPr>
              <w:spacing w:after="20"/>
              <w:ind w:left="20"/>
              <w:jc w:val="both"/>
            </w:pPr>
            <w:r>
              <w:rPr>
                <w:rFonts w:ascii="Times New Roman"/>
                <w:b w:val="false"/>
                <w:i w:val="false"/>
                <w:color w:val="000000"/>
                <w:sz w:val="20"/>
              </w:rPr>
              <w:t>
3. Көйлек /жейде - 1 дана;</w:t>
            </w:r>
          </w:p>
          <w:p>
            <w:pPr>
              <w:spacing w:after="20"/>
              <w:ind w:left="20"/>
              <w:jc w:val="both"/>
            </w:pPr>
            <w:r>
              <w:rPr>
                <w:rFonts w:ascii="Times New Roman"/>
                <w:b w:val="false"/>
                <w:i w:val="false"/>
                <w:color w:val="000000"/>
                <w:sz w:val="20"/>
              </w:rPr>
              <w:t>
4. Бір реттік бетперде - 1 дана;</w:t>
            </w:r>
          </w:p>
          <w:p>
            <w:pPr>
              <w:spacing w:after="20"/>
              <w:ind w:left="20"/>
              <w:jc w:val="both"/>
            </w:pPr>
            <w:r>
              <w:rPr>
                <w:rFonts w:ascii="Times New Roman"/>
                <w:b w:val="false"/>
                <w:i w:val="false"/>
                <w:color w:val="000000"/>
                <w:sz w:val="20"/>
              </w:rPr>
              <w:t>
5. Биік /аласа бахилалар - 1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 ұнтақталған.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тегіс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тегіс беті бар.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емес медициналық шпателі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пластиктен жасалған бір реттік медициналық шпатель. Ұзындығы: (140-160) мм ± 5,0 мм; ені: (14-18) мм ± 3,0 мм; қалыңдығы: (1,4-1,7) мм ± 0,3 мм. Пішіні: түзу немесе иілген. Жарақаттамайтын, жұмыс беті мен шеттері тегіс, зиянды әсер етпейді және тітіркенуді тудырмайды.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емес медициналық шпателі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пластиктен жасалған бір реттік медициналық шпатель. Ұзындығы: (140-160) мм ± 5,0 мм; ені: (14-18) мм ± 3,0 мм; қалыңдығы: (1,4-1,7) мм ± 0,3 мм. Пішіні: түзу немесе иілген. Жарақаттамайтын, жұмыс беті мен шеттері тегіс, зиянды әсер етпейді және тітіркенуді тудырмайды.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және IPL процедураларына арналған гель, көлемі 5000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Гельдің құрамына: су, карбомер, триэтаноламин, глицерин, полиэтиленгликоль, DMDM гидантоин, бояғыш кіреді. Сыртқы түрі: механикалық қосылыстарсыз, иіссіз немесе өзіне тән әлсіз иісі бар біркелкі тұтқыр сұйықтық. Гельде ауа көпіршіктерінің болуына жол беріледі. Түсі: көк, жасыл немесе инъекцияға арналған сумен салыстырғанда сәл боялған болуы керек. рН: 5.0 - 7.0. Тұтқырлығы: 85.000 – 135.000 сР. Қаптама ішіндегісінің салмағы граммен анықталады. Рұқсат етілген қателік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 – бұл АИТВ антиденелерін визуалды түрде анықтауға арналған бір кезеңді экспресс тесті. Үлгіні құрылғыға қосқан кезде үлгі капиллярлардың әсерінен тест-жолағына сіңеді, антиген-бояғыш конъюгатымен араласады және алдын ала жабылған жарғақша арқылы өтеді. Тестте түсті жолақ пайда болады. АИТВ-ға тестілеу үшін антигеннің қос сэндвич-әдісі қолданылады. Спецификалығы - 98,16-100%. Сезімталдығы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 тесті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M бір рет қолданылатын Куско бойынша гинекологиялық айна;</w:t>
            </w:r>
          </w:p>
          <w:p>
            <w:pPr>
              <w:spacing w:after="20"/>
              <w:ind w:left="20"/>
              <w:jc w:val="both"/>
            </w:pPr>
            <w:r>
              <w:rPr>
                <w:rFonts w:ascii="Times New Roman"/>
                <w:b w:val="false"/>
                <w:i w:val="false"/>
                <w:color w:val="000000"/>
                <w:sz w:val="20"/>
              </w:rPr>
              <w:t>
2) жарық түсіргіші жоқ цитологиялық зерттеуге материал алуға арналған Эйр бойынша бір рет қолданылатын полимерлі гинекологиялық шпатель;</w:t>
            </w:r>
          </w:p>
          <w:p>
            <w:pPr>
              <w:spacing w:after="20"/>
              <w:ind w:left="20"/>
              <w:jc w:val="both"/>
            </w:pPr>
            <w:r>
              <w:rPr>
                <w:rFonts w:ascii="Times New Roman"/>
                <w:b w:val="false"/>
                <w:i w:val="false"/>
                <w:color w:val="000000"/>
                <w:sz w:val="20"/>
              </w:rPr>
              <w:t>
3) тоқылмаған материалдан (спанбонд) жасалған, өлшемі 40х55±5 см бір рет қолданылатын сіңіргіш төсеуіш (сүрткі);</w:t>
            </w:r>
          </w:p>
          <w:p>
            <w:pPr>
              <w:spacing w:after="20"/>
              <w:ind w:left="20"/>
              <w:jc w:val="both"/>
            </w:pPr>
            <w:r>
              <w:rPr>
                <w:rFonts w:ascii="Times New Roman"/>
                <w:b w:val="false"/>
                <w:i w:val="false"/>
                <w:color w:val="000000"/>
                <w:sz w:val="20"/>
              </w:rPr>
              <w:t>
4) өлшемдері: XS, S, M, L, XL опаланбаған, бір рет қолданылатын тексеріп қарауға арналған қолғаптар;</w:t>
            </w:r>
          </w:p>
          <w:p>
            <w:pPr>
              <w:spacing w:after="20"/>
              <w:ind w:left="20"/>
              <w:jc w:val="both"/>
            </w:pPr>
            <w:r>
              <w:rPr>
                <w:rFonts w:ascii="Times New Roman"/>
                <w:b w:val="false"/>
                <w:i w:val="false"/>
                <w:color w:val="000000"/>
                <w:sz w:val="20"/>
              </w:rPr>
              <w:t>
5) қынапты бастапқы өңдеуге арналған стерильді тампон (мақталы диск).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өлшемдері L бір рет қолданылатын Куско бойынша гинекологиялық айна;</w:t>
            </w:r>
          </w:p>
          <w:p>
            <w:pPr>
              <w:spacing w:after="20"/>
              <w:ind w:left="20"/>
              <w:jc w:val="both"/>
            </w:pPr>
            <w:r>
              <w:rPr>
                <w:rFonts w:ascii="Times New Roman"/>
                <w:b w:val="false"/>
                <w:i w:val="false"/>
                <w:color w:val="000000"/>
                <w:sz w:val="20"/>
              </w:rPr>
              <w:t>
2) жарық түсіргіші жоқ цитологиялық зерттеуге материал алуға арналған Эйр бойынша бір рет қолданылатын полимерлі гинекологиялық шпатель;</w:t>
            </w:r>
          </w:p>
          <w:p>
            <w:pPr>
              <w:spacing w:after="20"/>
              <w:ind w:left="20"/>
              <w:jc w:val="both"/>
            </w:pPr>
            <w:r>
              <w:rPr>
                <w:rFonts w:ascii="Times New Roman"/>
                <w:b w:val="false"/>
                <w:i w:val="false"/>
                <w:color w:val="000000"/>
                <w:sz w:val="20"/>
              </w:rPr>
              <w:t>
3) тоқылмаған материалдан (спанбонд) жасалған, өлшемі 40х55±5 см бір рет қолданылатын сіңіргіш төсеуіш (сүрткі);</w:t>
            </w:r>
          </w:p>
          <w:p>
            <w:pPr>
              <w:spacing w:after="20"/>
              <w:ind w:left="20"/>
              <w:jc w:val="both"/>
            </w:pPr>
            <w:r>
              <w:rPr>
                <w:rFonts w:ascii="Times New Roman"/>
                <w:b w:val="false"/>
                <w:i w:val="false"/>
                <w:color w:val="000000"/>
                <w:sz w:val="20"/>
              </w:rPr>
              <w:t>
4) өлшемдері: XS, S, M, L, XL опаланбаған, бір рет қолданылатын тексеріп қарауға арналған қолғаптар;</w:t>
            </w:r>
          </w:p>
          <w:p>
            <w:pPr>
              <w:spacing w:after="20"/>
              <w:ind w:left="20"/>
              <w:jc w:val="both"/>
            </w:pPr>
            <w:r>
              <w:rPr>
                <w:rFonts w:ascii="Times New Roman"/>
                <w:b w:val="false"/>
                <w:i w:val="false"/>
                <w:color w:val="000000"/>
                <w:sz w:val="20"/>
              </w:rPr>
              <w:t>
5) қынапты бастапқы өңдеуге арналған стерильді тампон (мақталы диск).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сыртқы көрінісі: - Сыртқы пакеттің бір немесе екі жағы мөлдір. Мөлдір жағы полимерлі қабаттан тұрады. Мөлдір емес бөлігі - ламинатталған қағаз немесе БГС. Әрбір 500 дана бұйымға жарықдиодты саптамасы бар Эйр бойынша гинекологиялық полимерлі қалақшаға арналған жарықдиодты саптама қоса беріледі. Стерилизация әдісі: этилен оксиді. Кепілдік жарамдылық мерзімі: зарарсыздандыру күнінен бастап 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өлшемі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тексеруге арналған жиынтық - 1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өткізетін, гипоаллергенді, ылғал сіңіретін. Материал тығыздығы: 25-50 гр./кв.м-ден. Созылуға және жыртылуға төзімді. Су өткізбейтін, жарық өткізбейтін. Құрамында латекс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өлшемі 46-48 (М);</w:t>
            </w:r>
          </w:p>
          <w:p>
            <w:pPr>
              <w:spacing w:after="20"/>
              <w:ind w:left="20"/>
              <w:jc w:val="both"/>
            </w:pPr>
            <w:r>
              <w:rPr>
                <w:rFonts w:ascii="Times New Roman"/>
                <w:b w:val="false"/>
                <w:i w:val="false"/>
                <w:color w:val="000000"/>
                <w:sz w:val="20"/>
              </w:rPr>
              <w:t>
2. Хирургиялық халат өлшемі 50-52 (L-XL);</w:t>
            </w:r>
          </w:p>
          <w:p>
            <w:pPr>
              <w:spacing w:after="20"/>
              <w:ind w:left="20"/>
              <w:jc w:val="both"/>
            </w:pPr>
            <w:r>
              <w:rPr>
                <w:rFonts w:ascii="Times New Roman"/>
                <w:b w:val="false"/>
                <w:i w:val="false"/>
                <w:color w:val="000000"/>
                <w:sz w:val="20"/>
              </w:rPr>
              <w:t>
3. Хирургиялық халат өлшемі 54-56 (ХXL);</w:t>
            </w:r>
          </w:p>
          <w:p>
            <w:pPr>
              <w:spacing w:after="20"/>
              <w:ind w:left="20"/>
              <w:jc w:val="both"/>
            </w:pPr>
            <w:r>
              <w:rPr>
                <w:rFonts w:ascii="Times New Roman"/>
                <w:b w:val="false"/>
                <w:i w:val="false"/>
                <w:color w:val="000000"/>
                <w:sz w:val="20"/>
              </w:rPr>
              <w:t>
4. Хирургиялық халат өлшемі 58-60 (ХХХL-XХХХL);</w:t>
            </w:r>
          </w:p>
          <w:p>
            <w:pPr>
              <w:spacing w:after="20"/>
              <w:ind w:left="20"/>
              <w:jc w:val="both"/>
            </w:pPr>
            <w:r>
              <w:rPr>
                <w:rFonts w:ascii="Times New Roman"/>
                <w:b w:val="false"/>
                <w:i w:val="false"/>
                <w:color w:val="000000"/>
                <w:sz w:val="20"/>
              </w:rPr>
              <w:t>
5. Хирургиялық халат өлшемі 62-64 (ХХХХ L- ХХХХХL)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(ММБ)-0№025563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диагностикалық тексеруге арналған латексті стерильді Vita Pharma қолғаптары, текстуралы беті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Латекстен жасалған қолғаптар, бес саусақты тігіссіз, жиектері ширатылған. Диагностикалық латексті қолғаптардың беткейі тегіс /текстураланған. Өлшемдері: XS,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(ММБ)-0№024625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картриджі BiCart-патрон, құрамында натрий бикарбонатының құрғақ ұнтағы (NaНСОз) бар, ол диализдеуші ерітіндіні дайындау үшін қажетті бикарбонаттың көзі болып табылады. Ішіндегісі: BiCart картриджі кемінде 720 г құрғақ натрий бикарбонаты ұнтағы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720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BiCart типті бикарбонаттық картридж (гемодиализге арналған аппараттар үшін): 720г.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Қантамырға енгізуге арналған гемодиализдік катетерлер, бір, екі және үш саңылаулы, керек-жарақтарымен, түрлі өлшемдерде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емшараларын жүргізген кезде қантамырларға енгізу үшін қысқа мерзімдік пайдалануға арналған стерильді бір реттік катетерлер. GamCath — термосезімтал полиуретаннан дайындалған қысқа мерзімдік пайдалануға арналған катетерлер. Қысқа мерзімдік пайдалануға арналған GamCath катетерлері түрлі конфигурацияларда шығарылады — бір, екі немесе үш саңылаулы. Көп саңылаулы катетерлерде артериялық жағы қызыл қысқышпен, ал веналық жағы көгілдір қысқышпен көрсетілген. Толтыру көлемі әр катетерде қысқыштың бағыттағыш ендірмесінде басылған. Этилен тотығымен стерилизацияланған.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қол жеткізуге арналған гемодиализ катетерлері бір, екі және үш люменді керек-жарақтары бар, әртүрлі өлшемдегі: 101799 GamCath GDC-1120 GDC - 1120.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тоқылмаған SMS материал мен ламинатталған целлюлозадан жасалған обаға қарсы киім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ұзын, алдыңғы жағы жабық. Тоқылмаған материалдан жасалған. Тоқылмаған материалдың беттік тығыздығы кемінде 40 г / м2 болуы тиіс.</w:t>
            </w:r>
          </w:p>
          <w:p>
            <w:pPr>
              <w:spacing w:after="20"/>
              <w:ind w:left="20"/>
              <w:jc w:val="both"/>
            </w:pPr>
            <w:r>
              <w:rPr>
                <w:rFonts w:ascii="Times New Roman"/>
                <w:b w:val="false"/>
                <w:i w:val="false"/>
                <w:color w:val="000000"/>
                <w:sz w:val="20"/>
              </w:rPr>
              <w:t>
2. Жиынтықтағы костюм.Жиынтықтағы костюм-жейде, шалбар тоқылмаған материалдан жасалған. Жейденің жеңі ұзын. Шалбар ұзын, бел сызығы бойымен белбеу лентамен (резеңкемен) тартылады. Тоқылмаған материалдың беттік тығыздығы кемінде 40 г/м2 болуы тиіс.</w:t>
            </w:r>
          </w:p>
          <w:p>
            <w:pPr>
              <w:spacing w:after="20"/>
              <w:ind w:left="20"/>
              <w:jc w:val="both"/>
            </w:pPr>
            <w:r>
              <w:rPr>
                <w:rFonts w:ascii="Times New Roman"/>
                <w:b w:val="false"/>
                <w:i w:val="false"/>
                <w:color w:val="000000"/>
                <w:sz w:val="20"/>
              </w:rPr>
              <w:t>
3. Жеңқаптар тоқылмаған ламинатталған материалдан немесе қалыңдығы кемінде 10 микрон полиэтиленді үлбірден жасалуы мүмкін. Тоқылмаған ламинатталған материалдың тығыздығы кемінде 40 г/м3 болуы тиіс.</w:t>
            </w:r>
          </w:p>
          <w:p>
            <w:pPr>
              <w:spacing w:after="20"/>
              <w:ind w:left="20"/>
              <w:jc w:val="both"/>
            </w:pPr>
            <w:r>
              <w:rPr>
                <w:rFonts w:ascii="Times New Roman"/>
                <w:b w:val="false"/>
                <w:i w:val="false"/>
                <w:color w:val="000000"/>
                <w:sz w:val="20"/>
              </w:rPr>
              <w:t>
4. Қорғаныш көзілдірігі жабық</w:t>
            </w:r>
          </w:p>
          <w:p>
            <w:pPr>
              <w:spacing w:after="20"/>
              <w:ind w:left="20"/>
              <w:jc w:val="both"/>
            </w:pPr>
            <w:r>
              <w:rPr>
                <w:rFonts w:ascii="Times New Roman"/>
                <w:b w:val="false"/>
                <w:i w:val="false"/>
                <w:color w:val="000000"/>
                <w:sz w:val="20"/>
              </w:rPr>
              <w:t>
5. Респиратор-сүзгілеуші маскасы, дем шығару клапаны бар немесе жоқ немесе 16 қабатты медициналық дәке бетпердесі.</w:t>
            </w:r>
          </w:p>
          <w:p>
            <w:pPr>
              <w:spacing w:after="20"/>
              <w:ind w:left="20"/>
              <w:jc w:val="both"/>
            </w:pPr>
            <w:r>
              <w:rPr>
                <w:rFonts w:ascii="Times New Roman"/>
                <w:b w:val="false"/>
                <w:i w:val="false"/>
                <w:color w:val="000000"/>
                <w:sz w:val="20"/>
              </w:rPr>
              <w:t>
6. Бастың шаш бөлігін жауып тұратын капюшон. Комбинезон жасалған материалдан жасалған</w:t>
            </w:r>
          </w:p>
          <w:p>
            <w:pPr>
              <w:spacing w:after="20"/>
              <w:ind w:left="20"/>
              <w:jc w:val="both"/>
            </w:pPr>
            <w:r>
              <w:rPr>
                <w:rFonts w:ascii="Times New Roman"/>
                <w:b w:val="false"/>
                <w:i w:val="false"/>
                <w:color w:val="000000"/>
                <w:sz w:val="20"/>
              </w:rPr>
              <w:t>
7. Комбинезон ламинатталған тоқылмаған материалдан немесе ауа өткізетін тоқылмаған матадан жасалуы мүмкін. Тоқылмаған материалдың беттік тығыздығы кемінде 40 г / м3 болуы тиіс.</w:t>
            </w:r>
          </w:p>
          <w:p>
            <w:pPr>
              <w:spacing w:after="20"/>
              <w:ind w:left="20"/>
              <w:jc w:val="both"/>
            </w:pPr>
            <w:r>
              <w:rPr>
                <w:rFonts w:ascii="Times New Roman"/>
                <w:b w:val="false"/>
                <w:i w:val="false"/>
                <w:color w:val="000000"/>
                <w:sz w:val="20"/>
              </w:rPr>
              <w:t>
8. Комбинезон жасалған материалдан жасалған. Тоқылмаған материалдың беттік тығыздығы кемінде 40 г/м2 болуы тиіс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тоқылмаған SMS материал мен ламинатталған целлюлозадан жасалған обаға қарсы киім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 стерильді емес медициналық бетперделер, әртүрлі орындалу нұсқауларымен тоқылмаған материалдан жасалған. Бұйымның ортасындағы үш бүктеме бетперденің бетте ыңғайлы орналасуы үшін арналған. Бетпердені мұрын пішініне сәйкестендіру үшін кіріктірілген бекіткіші бар. Бетперделер екі түрде ұсынылған:</w:t>
            </w:r>
          </w:p>
          <w:p>
            <w:pPr>
              <w:spacing w:after="20"/>
              <w:ind w:left="20"/>
              <w:jc w:val="both"/>
            </w:pPr>
            <w:r>
              <w:rPr>
                <w:rFonts w:ascii="Times New Roman"/>
                <w:b w:val="false"/>
                <w:i w:val="false"/>
                <w:color w:val="000000"/>
                <w:sz w:val="20"/>
              </w:rPr>
              <w:t>
1. Байланатын баулары бар 3-қабатты (стерильді емес) медициналық бетперделер;</w:t>
            </w:r>
          </w:p>
          <w:p>
            <w:pPr>
              <w:spacing w:after="20"/>
              <w:ind w:left="20"/>
              <w:jc w:val="both"/>
            </w:pPr>
            <w:r>
              <w:rPr>
                <w:rFonts w:ascii="Times New Roman"/>
                <w:b w:val="false"/>
                <w:i w:val="false"/>
                <w:color w:val="000000"/>
                <w:sz w:val="20"/>
              </w:rPr>
              <w:t>
2. Созылғыш резеңкелері бар 3-қабатты (стерильді емес) медициналық бетперделер-(бекіту құрылғысымен) Тоқыма емес материалдың тығыздығы - 65 г/м2 кем емес. Түсі: бетперделер сұр, ақ, көк немесе басқа түстерде немесе өрнектермен болуы мүмкін. Бетперделердің өлшемдері: ені- 9,5 см, ұзындығы- 17,5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резеңкелері бар 3-қабатты (стерильді емес) медициналық бетперделер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ABK Care Multi капиллярлық қандағы глюкоза концентрациясын анықтауға арналған тест -жолақтары, кодталған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 Пайдаланатын үлгі: Жаңа алынған капиллярлық қан. Ең аз көлемі 1 мкл Гематокрит диапазоны 35-50% Өлшеу диапазоны 100-600 мг/дл (0,6-33,3 ммоль/л) Сезімталдык: Ең аз өлшенетін көлемі – 130 мг/дл Дәлдігі: Плазма гексокиназасын қолдану негізінде референттік әдіспен салыстырғанда жүйенің орташа қателігі &lt; 10% құрайды; Репродуктивтілік қайталану: орташа қате &lt; 5%; орташа вариация коэффициенті = 3,8% Репродуктивтілік: орташа қате &lt; 5%; орташа вариация коэффициенті = 3,5% орташа оқу уақыты 5 сек. Сынақ жолағын пайдалану үшін температура диапазоны +10?С-тен +40?С-дейін .Сақтау мерзімі бірінші ашқаннан кейін 90 күн жарамдылық мерзімі 24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АВК Care Multi капиллярлық қандағы глюкоза концентрациясын анықтауға арналған тест - жолақтары №50, кодталған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ҚР-ММБ-0№023379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биологиялық материал жинауға арналған "Нәрия" контейнерлері,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немесе онсыз жасалуы мүмкін. Қалақша түріндегі қасық контейнердің қақпағының ішкі беткейіне бекітілген. Контейнерлер 30 мл, 60 мл, 100 мл, 120 мл және 125 мл дейін аралық бөліктерге бөлінген. Дайындау материалы: Контейнерлер полипропилен түйіршіктерінен жасалған (PP); Қасықтар мен қақпақтар тығыздығы жоғары полиэтилен түйіршіктерінен (HDPE) жасалады.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қолданылатын стерильді биологиялық материал жинауға арналған "Нәрия" контейнері, көлемі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бетперде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үш қабатты спанбонд-мельтблаун-спанбонд тоқылмаған материалдан жасалған және созылғыш резеңкесі бар медициналық бұйым болып табылады. Бетпердеде тығыз жанасуды және қосымша қорғауды қамтамасыз ететін, сымнан немесе икемді пластиктен жасалған бекіткіш зат бар. Бұйымның ортасындағы үш қабат бетперденің бетке ыңғайлы орналасуы үшін арналған. Тек бір рет пайдалануға арналған. Бетперделер түрлі түсті, суреті бар немесе суреті жоқ болуы мүмкін. Өлшемдері: ені: 7,0 ± 0,5 см. Ұзындығы: 12,0 ± 0,5 см. Тығыздығы: 65г/м2 кем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Суреті бар, 3 қабатты балалар бетпердесі, өлшемі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материалы - тоқылмаған мата СМС (спанбонд+мельтблаун+спанбонд). Бұйым стерильді емес және пайдалануға дайын. Номиналдық өлшемдерден шектік ауытқуы ± 10 %. Тек бір рет қолдануға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 см, тығыздығы 40 г/ш.м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ММТ-399а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MiniMed™ Quick-Set™ инфузиялық жүйесі, моделі ММТ-396А, ММТ-397А, ММТ-398А, ММТ-399А, қаптамада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Quick-Set™ инфузиялық жүйесі "Medtronic MiniMed Paradigm REAL-Time" инсулин помпасы және глюкозаны тұрақты мониторингтеу жүйесі" инсулин помпасының "Medtronic MiniMed Paradigm Reservoir" резервуарынан инсулинді теріастылық инфузиялауға арналған. Инфузиялық жүйе ұзындығы 23 дюйм (60 см-ге жуық) немесе 43 дюйм (110 см-ге жуық) катетерден (түтіктен), катетердің проксимальді коннекторынан, алынып салынатын енгізілетін инені және кіріктірілген жұмсақ канюляны қамтитын политетрафторэтиленнен жасалған шеткері төлкеден тұрады. Quick-Set инфузиялық жүйесі патенттелген коннекторының конфигурациясы "Medtronic MiniMed Paradigm Reservoir" резервуарының коннекторымен түйістіріп жалғау үшін әзірленген. Катетер коннекторының резервуар коннекторымен үйлесімді ұшы резервуарға оны сағат тілі бойымен 1/4 айналыммен бұрғанда "сырт етумен және бөгеумен" ("snap and lock") жалғанады. Катетер коннекторының инесі резервуар бөлгішін тесу үшін пайдаланылады. 25 калибрлі кіріктірілген канюля тот баспайтын болаттын жасалған 27 калибрлі алынып салынатын инемен теріастылық тінге енгізіледі. Кіріктірілген канюля 6 мм және 9 мм ұзындықта берілген. Желімделгіш төсеме төлке мен теріастылық канюляны, сондай-ақ инфузиялық желіні қорғайды. Инфузиялық жүйе ажырату функциясына, сыртқы және ішкі детальдардан тұратын "басу және бұрау " принципі бойынша коннектор бөгегішіне ие. Алынып салынатын енгізілетін ине ішкі бөлікке кіріктірілген. Кіріктірілген канюлясы бар ішкі коннектор сыртқы коннектормен жабылады. Алынып салынатын енгізілетін ине ішкі коннектордың өздігінен бітелетін жарғақшасы арқылы енгізіледі, кіріктірілген жұмсақ канюляның ішкі қуысы арқылы өтеді және кіріктірілген жұмсақ канюляның басқа жағынан шығады. Сыртқы коннектордың деталі (тығындағышы) қосымша жеткізіледі. Катетердің және теріастылық канюляның екі ұзындығының қосылуы құрылғының мынадай төрт моделін береді: ММТ-396A - 43 дюйм (110 см) - 9мм; ММТ-397A - 23 дюйм (60 см) - 9мм; ММТ-398A - 43 дюйм (110 см) - 6мм; ММТ-399A - 23 дюйм (60 см) - 6мм. Түтіктің ішкі диаметрі 0,38мм; Түтіктің сыртқы диаметрі 1,5мм; Түтіктің ұзындығы 23 дюйм (60 см); 43 дюйм (110 см); Қуыстар саны біреу; Қуыс формасы дөңгелек; ПТФЭ ине үстіндегі катетер ұшының конфигурациясы; Катетердің ішкі диаметрі 0,39мм; Катетердің сыртқы диаметрі 0,52мм; Катетердің ұзындығы 6мм, 9мм; Катетердің ұшы Қиғашталуы 15-тен 30 градусқа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MiniMed ™ Quick-set ™ инфузиялық жүйесі, ММТ-397а моделі, стерильді, бір рет қолданылатын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Мақта тампоны – (25 дана); Бөліп алуға арналған бір реттік пробирка – (25 дана); Бөліп алуға арналған пробиркаға пластикалық ұштық – (25 дана); Пробиркаларға арналған штатив – (1 дана); Бөліп алуға арналған реагент №1 – (10 мл, 1 құты); Бөліп алуға арналған реагент №2 – (10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оралған, тест-кассета – (25 дана); Мақта тампоны – (25 дана); Бөліп алуға арналған бір реттік пробирка – (25 дана); Бөліп алуға арналған пробиркаға пластикалық ұштық – (25 дана); Пробиркаларға арналған штатив – (1 дана); Оң бақылау – (0,5 мл, 1 құты); Теріс бақылау – (0,5 мл, 1 құты); Бөліп алуға арналған реагент №1 – (10 мл, 1 құты); Бөліп алуға арналған реагент №2 – (10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оралған, тест-кассета – (25 дана); Экстракцияға арналған буфері бар үлгілерді жинауға арналған құтылар – (2 мл, 25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Экстракциялайтын буферлік ерітінді – (10 мл, 1 құты); Мақта тампоны – (25 дана); Бөліп алуға арналған бір реттік пробирка – (25 дана); Бөліп алуға арналған пробиркаға пластикалық ұштық – (25 дана);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(20 дана); Экстракциялайтын буферлік ерітінді – (10 мл, 1 құты); Мақта тампоны – (20 дана); Бөліп алуға арналған бір реттік пробирка – (20 дана); Бөліп алуға арналған пробиркаға пластикалық ұштық – (20 дана) ;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Бір реттік полиэтилен пипетка – (25 дана); Буферлік ерітінді - (5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10 мкг/мл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Бір реттік полиэтилен пипетка – (25 дана); Буферлік ерітінді - (1 мл, 25 құты) ; Полиэтиленді капиллярлар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Экстракциялайтын реагент 1 – (10 мл, 1 құты); Экстракциялайтын реагент 2 – (10 мл, 1 құты); Мақта тампоны – (25 дана); Бөліп алуға арналған бір реттік пробирка – (25 дана); Бөліп алуға арналған пробиркаға пластикалық ұштық – (25 дана);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Neisseria gonorrhoeae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Ureaplasma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Ureaplasma sp.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Treponema pallidum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Mycoplasma pneumoniae-ге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Мycoplasma pneumoniae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Мycoplasma pneumoniae –ге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vitro)- 0№027526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Mycoplasma hominis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Mycoplasma hominis -ке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Gardnerella vaginalis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Candida albicans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Листериолизин О токсині бар иммобилизацияланған планшет - 1 дана;</w:t>
            </w:r>
          </w:p>
          <w:p>
            <w:pPr>
              <w:spacing w:after="20"/>
              <w:ind w:left="20"/>
              <w:jc w:val="both"/>
            </w:pPr>
            <w:r>
              <w:rPr>
                <w:rFonts w:ascii="Times New Roman"/>
                <w:b w:val="false"/>
                <w:i w:val="false"/>
                <w:color w:val="000000"/>
                <w:sz w:val="20"/>
              </w:rPr>
              <w:t>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Lamblia intestinalis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Ascarida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иммобилизацияланған рекомбинантты цитомегаловирус антигені бар планшет - 1 дана;</w:t>
            </w:r>
          </w:p>
          <w:p>
            <w:pPr>
              <w:spacing w:after="20"/>
              <w:ind w:left="20"/>
              <w:jc w:val="both"/>
            </w:pPr>
            <w:r>
              <w:rPr>
                <w:rFonts w:ascii="Times New Roman"/>
                <w:b w:val="false"/>
                <w:i w:val="false"/>
                <w:color w:val="000000"/>
                <w:sz w:val="20"/>
              </w:rPr>
              <w:t>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Helicobacter pylori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иммобилизацияланған рекомбинантты СГВ антигені бар планшет - 1 дана;</w:t>
            </w:r>
          </w:p>
          <w:p>
            <w:pPr>
              <w:spacing w:after="20"/>
              <w:ind w:left="20"/>
              <w:jc w:val="both"/>
            </w:pPr>
            <w:r>
              <w:rPr>
                <w:rFonts w:ascii="Times New Roman"/>
                <w:b w:val="false"/>
                <w:i w:val="false"/>
                <w:color w:val="000000"/>
                <w:sz w:val="20"/>
              </w:rPr>
              <w:t>
2. Оң бақылау үлгісі (Б+) - құрамында СГВ антигеніне G класындағы антиденелер бар адамның белсенділігі жойылған қан сарысуы,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Opisthorchis felineus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Chlamydia trachomatis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 I және II типті ҚГВ иммобилизацияланған антигені бар планшет - 1 дана;</w:t>
            </w:r>
          </w:p>
          <w:p>
            <w:pPr>
              <w:spacing w:after="20"/>
              <w:ind w:left="20"/>
              <w:jc w:val="both"/>
            </w:pPr>
            <w:r>
              <w:rPr>
                <w:rFonts w:ascii="Times New Roman"/>
                <w:b w:val="false"/>
                <w:i w:val="false"/>
                <w:color w:val="000000"/>
                <w:sz w:val="20"/>
              </w:rPr>
              <w:t>
2. Оң бақылау үлгісі (Б+) - құрамында I және II типті ҚГВ антигеніне G класындағы антиденелер бар адамның белсенділігі жойылған қан сарысуы - 1 құты, 1,0 мл;</w:t>
            </w:r>
          </w:p>
          <w:p>
            <w:pPr>
              <w:spacing w:after="20"/>
              <w:ind w:left="20"/>
              <w:jc w:val="both"/>
            </w:pPr>
            <w:r>
              <w:rPr>
                <w:rFonts w:ascii="Times New Roman"/>
                <w:b w:val="false"/>
                <w:i w:val="false"/>
                <w:color w:val="000000"/>
                <w:sz w:val="20"/>
              </w:rPr>
              <w:t>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респираторлық үлгілеріндегі аденовирустық инфекцияны анықтауға арналған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респираторлық үлгілеріндегі аденовирустық инфекцияны анықтауға арналған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w:t>
            </w:r>
          </w:p>
          <w:p>
            <w:pPr>
              <w:spacing w:after="20"/>
              <w:ind w:left="20"/>
              <w:jc w:val="both"/>
            </w:pPr>
            <w:r>
              <w:rPr>
                <w:rFonts w:ascii="Times New Roman"/>
                <w:b w:val="false"/>
                <w:i w:val="false"/>
                <w:color w:val="000000"/>
                <w:sz w:val="20"/>
              </w:rPr>
              <w:t>
4. Бөліп алуға арналған бір реттік пробирка – (25 дана);</w:t>
            </w:r>
          </w:p>
          <w:p>
            <w:pPr>
              <w:spacing w:after="20"/>
              <w:ind w:left="20"/>
              <w:jc w:val="both"/>
            </w:pPr>
            <w:r>
              <w:rPr>
                <w:rFonts w:ascii="Times New Roman"/>
                <w:b w:val="false"/>
                <w:i w:val="false"/>
                <w:color w:val="000000"/>
                <w:sz w:val="20"/>
              </w:rPr>
              <w:t>
5. Бөліп алуға арналған пробиркаға пластикалық ұштық – (25 дана);</w:t>
            </w:r>
          </w:p>
          <w:p>
            <w:pPr>
              <w:spacing w:after="20"/>
              <w:ind w:left="20"/>
              <w:jc w:val="both"/>
            </w:pPr>
            <w:r>
              <w:rPr>
                <w:rFonts w:ascii="Times New Roman"/>
                <w:b w:val="false"/>
                <w:i w:val="false"/>
                <w:color w:val="000000"/>
                <w:sz w:val="20"/>
              </w:rPr>
              <w:t>
6. Пробиркаларға арналған штатив – (1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қанынан, сарысуынан немесе плазмасынан альфа-фетопротеинді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қанынан, сарысуынан немесе плазмасынан альфа-фетопротеинді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Treponema pallidum антиденелерін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Treponema pallidum антиденелерін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нәжісіндегі H.​pylori антигенін сапалық анықтауға арналған "Хелико АГ- экспресс" экспресс 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нәжісіндегі H.​pylori антигенін сапалық анықтауға арналған "Хелико АГ- экспресс" экспресс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буфері бар үлгілерді жинауға арналған құтылар – (2 мл,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сезімтал СРА экспресс тесті (адамның жаңа алынған қанынан, сарысуынан немесе плазмасынан С-реактивті ақуызды жартылай сандық анықтау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Анықтаудың төменгі шегі 10 мкг/мл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сезімтал СРА экспресс тесті (адамның жаңа алынған қанынан, сарысуынан немесе плазмасынан С-реактивті ақуызды жартылай сандық анықтау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(1 мл, 25 құты);</w:t>
            </w:r>
          </w:p>
          <w:p>
            <w:pPr>
              <w:spacing w:after="20"/>
              <w:ind w:left="20"/>
              <w:jc w:val="both"/>
            </w:pPr>
            <w:r>
              <w:rPr>
                <w:rFonts w:ascii="Times New Roman"/>
                <w:b w:val="false"/>
                <w:i w:val="false"/>
                <w:color w:val="000000"/>
                <w:sz w:val="20"/>
              </w:rPr>
              <w:t>
4. Капиллярлар –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100%, спецификалығы бойынша 98-100%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ротавирустық антигенді анықтауға арналған жинақ ("Ротавирус" экспресс-тесті)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 ротавирустық антигенді анықтауға арналған жинақ ("Ротавирус" экспресс-тесті)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буфері бар үлгілерді жинауға арналған құтылар – (2 мл, 25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ҚР-МБ (МБ in vitro)-0№027768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1.Тилидинді анықтауға арналған тест-жолақ-1 дана;</w:t>
            </w:r>
          </w:p>
          <w:p>
            <w:pPr>
              <w:spacing w:after="20"/>
              <w:ind w:left="20"/>
              <w:jc w:val="both"/>
            </w:pPr>
            <w:r>
              <w:rPr>
                <w:rFonts w:ascii="Times New Roman"/>
                <w:b w:val="false"/>
                <w:i w:val="false"/>
                <w:color w:val="000000"/>
                <w:sz w:val="20"/>
              </w:rPr>
              <w:t>
2. 3,4-метилендиоксипировалеронды (MDPY) анықтауға арналған тест-жолақ -1 дана;</w:t>
            </w:r>
          </w:p>
          <w:p>
            <w:pPr>
              <w:spacing w:after="20"/>
              <w:ind w:left="20"/>
              <w:jc w:val="both"/>
            </w:pPr>
            <w:r>
              <w:rPr>
                <w:rFonts w:ascii="Times New Roman"/>
                <w:b w:val="false"/>
                <w:i w:val="false"/>
                <w:color w:val="000000"/>
                <w:sz w:val="20"/>
              </w:rPr>
              <w:t>
3. Золпидемді анықтауға арналған тест-жолақ-1 дана;</w:t>
            </w:r>
          </w:p>
          <w:p>
            <w:pPr>
              <w:spacing w:after="20"/>
              <w:ind w:left="20"/>
              <w:jc w:val="both"/>
            </w:pPr>
            <w:r>
              <w:rPr>
                <w:rFonts w:ascii="Times New Roman"/>
                <w:b w:val="false"/>
                <w:i w:val="false"/>
                <w:color w:val="000000"/>
                <w:sz w:val="20"/>
              </w:rPr>
              <w:t>
4. Флунитразепамды анықтауға арналған тест-жолақ-1 дана;</w:t>
            </w:r>
          </w:p>
          <w:p>
            <w:pPr>
              <w:spacing w:after="20"/>
              <w:ind w:left="20"/>
              <w:jc w:val="both"/>
            </w:pPr>
            <w:r>
              <w:rPr>
                <w:rFonts w:ascii="Times New Roman"/>
                <w:b w:val="false"/>
                <w:i w:val="false"/>
                <w:color w:val="000000"/>
                <w:sz w:val="20"/>
              </w:rPr>
              <w:t>
5. Фенциклидинді анықтауға арналған тест-жолақ-1 дана;</w:t>
            </w:r>
          </w:p>
          <w:p>
            <w:pPr>
              <w:spacing w:after="20"/>
              <w:ind w:left="20"/>
              <w:jc w:val="both"/>
            </w:pPr>
            <w:r>
              <w:rPr>
                <w:rFonts w:ascii="Times New Roman"/>
                <w:b w:val="false"/>
                <w:i w:val="false"/>
                <w:color w:val="000000"/>
                <w:sz w:val="20"/>
              </w:rPr>
              <w:t>
6. Фентанилді анықтауға арналған тест-жолақ-1 дана;</w:t>
            </w:r>
          </w:p>
          <w:p>
            <w:pPr>
              <w:spacing w:after="20"/>
              <w:ind w:left="20"/>
              <w:jc w:val="both"/>
            </w:pPr>
            <w:r>
              <w:rPr>
                <w:rFonts w:ascii="Times New Roman"/>
                <w:b w:val="false"/>
                <w:i w:val="false"/>
                <w:color w:val="000000"/>
                <w:sz w:val="20"/>
              </w:rPr>
              <w:t>
7. Трамадолды анықтауға арналған тест-жолақ-1 дана;</w:t>
            </w:r>
          </w:p>
          <w:p>
            <w:pPr>
              <w:spacing w:after="20"/>
              <w:ind w:left="20"/>
              <w:jc w:val="both"/>
            </w:pPr>
            <w:r>
              <w:rPr>
                <w:rFonts w:ascii="Times New Roman"/>
                <w:b w:val="false"/>
                <w:i w:val="false"/>
                <w:color w:val="000000"/>
                <w:sz w:val="20"/>
              </w:rPr>
              <w:t>
8. Трициклдық антидепрессанттарды анықтауға арналған тест-жолақ-1 дана;</w:t>
            </w:r>
          </w:p>
          <w:p>
            <w:pPr>
              <w:spacing w:after="20"/>
              <w:ind w:left="20"/>
              <w:jc w:val="both"/>
            </w:pPr>
            <w:r>
              <w:rPr>
                <w:rFonts w:ascii="Times New Roman"/>
                <w:b w:val="false"/>
                <w:i w:val="false"/>
                <w:color w:val="000000"/>
                <w:sz w:val="20"/>
              </w:rPr>
              <w:t>
9. Синтетикалық каннабиноидтерді анықтауға арналған тест-жолақ-1 дана;</w:t>
            </w:r>
          </w:p>
          <w:p>
            <w:pPr>
              <w:spacing w:after="20"/>
              <w:ind w:left="20"/>
              <w:jc w:val="both"/>
            </w:pPr>
            <w:r>
              <w:rPr>
                <w:rFonts w:ascii="Times New Roman"/>
                <w:b w:val="false"/>
                <w:i w:val="false"/>
                <w:color w:val="000000"/>
                <w:sz w:val="20"/>
              </w:rPr>
              <w:t>
10. Пропоксифенді анықтауға арналған тест-жолақ-1 дана;</w:t>
            </w:r>
          </w:p>
          <w:p>
            <w:pPr>
              <w:spacing w:after="20"/>
              <w:ind w:left="20"/>
              <w:jc w:val="both"/>
            </w:pPr>
            <w:r>
              <w:rPr>
                <w:rFonts w:ascii="Times New Roman"/>
                <w:b w:val="false"/>
                <w:i w:val="false"/>
                <w:color w:val="000000"/>
                <w:sz w:val="20"/>
              </w:rPr>
              <w:t>
11. Нydromorphone (НМО) анықтауға арналған тест-жолақ-1 дана;</w:t>
            </w:r>
          </w:p>
          <w:p>
            <w:pPr>
              <w:spacing w:after="20"/>
              <w:ind w:left="20"/>
              <w:jc w:val="both"/>
            </w:pPr>
            <w:r>
              <w:rPr>
                <w:rFonts w:ascii="Times New Roman"/>
                <w:b w:val="false"/>
                <w:i w:val="false"/>
                <w:color w:val="000000"/>
                <w:sz w:val="20"/>
              </w:rPr>
              <w:t>
12. Опиаттарды анықтауға арналған тест-жолақ-1 дана;</w:t>
            </w:r>
          </w:p>
          <w:p>
            <w:pPr>
              <w:spacing w:after="20"/>
              <w:ind w:left="20"/>
              <w:jc w:val="both"/>
            </w:pPr>
            <w:r>
              <w:rPr>
                <w:rFonts w:ascii="Times New Roman"/>
                <w:b w:val="false"/>
                <w:i w:val="false"/>
                <w:color w:val="000000"/>
                <w:sz w:val="20"/>
              </w:rPr>
              <w:t>
13. Оксикодонды анықтауға арналған тест-жолақ-1 дана;</w:t>
            </w:r>
          </w:p>
          <w:p>
            <w:pPr>
              <w:spacing w:after="20"/>
              <w:ind w:left="20"/>
              <w:jc w:val="both"/>
            </w:pPr>
            <w:r>
              <w:rPr>
                <w:rFonts w:ascii="Times New Roman"/>
                <w:b w:val="false"/>
                <w:i w:val="false"/>
                <w:color w:val="000000"/>
                <w:sz w:val="20"/>
              </w:rPr>
              <w:t>
14. Мethaqualone анықтауға арналған тест-жолақ-1 дана;</w:t>
            </w:r>
          </w:p>
          <w:p>
            <w:pPr>
              <w:spacing w:after="20"/>
              <w:ind w:left="20"/>
              <w:jc w:val="both"/>
            </w:pPr>
            <w:r>
              <w:rPr>
                <w:rFonts w:ascii="Times New Roman"/>
                <w:b w:val="false"/>
                <w:i w:val="false"/>
                <w:color w:val="000000"/>
                <w:sz w:val="20"/>
              </w:rPr>
              <w:t>
15. МДМА (экстази) анықтауға арналған тест-жолақ -1 дана;</w:t>
            </w:r>
          </w:p>
          <w:p>
            <w:pPr>
              <w:spacing w:after="20"/>
              <w:ind w:left="20"/>
              <w:jc w:val="both"/>
            </w:pPr>
            <w:r>
              <w:rPr>
                <w:rFonts w:ascii="Times New Roman"/>
                <w:b w:val="false"/>
                <w:i w:val="false"/>
                <w:color w:val="000000"/>
                <w:sz w:val="20"/>
              </w:rPr>
              <w:t>
16. Морфинді анықтауға арналған тест-жолақ-1 дана;</w:t>
            </w:r>
          </w:p>
          <w:p>
            <w:pPr>
              <w:spacing w:after="20"/>
              <w:ind w:left="20"/>
              <w:jc w:val="both"/>
            </w:pPr>
            <w:r>
              <w:rPr>
                <w:rFonts w:ascii="Times New Roman"/>
                <w:b w:val="false"/>
                <w:i w:val="false"/>
                <w:color w:val="000000"/>
                <w:sz w:val="20"/>
              </w:rPr>
              <w:t>
17. Марихуананы анықтауға арналған тест-жолақ-1 дана;</w:t>
            </w:r>
          </w:p>
          <w:p>
            <w:pPr>
              <w:spacing w:after="20"/>
              <w:ind w:left="20"/>
              <w:jc w:val="both"/>
            </w:pPr>
            <w:r>
              <w:rPr>
                <w:rFonts w:ascii="Times New Roman"/>
                <w:b w:val="false"/>
                <w:i w:val="false"/>
                <w:color w:val="000000"/>
                <w:sz w:val="20"/>
              </w:rPr>
              <w:t>
18. Метадонды анықтауға арналған тест-жолақ-1 дана;</w:t>
            </w:r>
          </w:p>
          <w:p>
            <w:pPr>
              <w:spacing w:after="20"/>
              <w:ind w:left="20"/>
              <w:jc w:val="both"/>
            </w:pPr>
            <w:r>
              <w:rPr>
                <w:rFonts w:ascii="Times New Roman"/>
                <w:b w:val="false"/>
                <w:i w:val="false"/>
                <w:color w:val="000000"/>
                <w:sz w:val="20"/>
              </w:rPr>
              <w:t>
19. Метилфенидатты анықтауға арналған тест-жолақ-1 дана;</w:t>
            </w:r>
          </w:p>
          <w:p>
            <w:pPr>
              <w:spacing w:after="20"/>
              <w:ind w:left="20"/>
              <w:jc w:val="both"/>
            </w:pPr>
            <w:r>
              <w:rPr>
                <w:rFonts w:ascii="Times New Roman"/>
                <w:b w:val="false"/>
                <w:i w:val="false"/>
                <w:color w:val="000000"/>
                <w:sz w:val="20"/>
              </w:rPr>
              <w:t>
20. Метамфетаминді анықтауға арналған тест-жолақ-1 дана;</w:t>
            </w:r>
          </w:p>
          <w:p>
            <w:pPr>
              <w:spacing w:after="20"/>
              <w:ind w:left="20"/>
              <w:jc w:val="both"/>
            </w:pPr>
            <w:r>
              <w:rPr>
                <w:rFonts w:ascii="Times New Roman"/>
                <w:b w:val="false"/>
                <w:i w:val="false"/>
                <w:color w:val="000000"/>
                <w:sz w:val="20"/>
              </w:rPr>
              <w:t>
21. Метадон метаболиттерін анықтауға арналған тест-жолақ-1 дана;</w:t>
            </w:r>
          </w:p>
          <w:p>
            <w:pPr>
              <w:spacing w:after="20"/>
              <w:ind w:left="20"/>
              <w:jc w:val="both"/>
            </w:pPr>
            <w:r>
              <w:rPr>
                <w:rFonts w:ascii="Times New Roman"/>
                <w:b w:val="false"/>
                <w:i w:val="false"/>
                <w:color w:val="000000"/>
                <w:sz w:val="20"/>
              </w:rPr>
              <w:t>
22. 6-моноацетилморфинді (6-МАМ) анықтауға арналған тест-жолақ- 1 дана;</w:t>
            </w:r>
          </w:p>
          <w:p>
            <w:pPr>
              <w:spacing w:after="20"/>
              <w:ind w:left="20"/>
              <w:jc w:val="both"/>
            </w:pPr>
            <w:r>
              <w:rPr>
                <w:rFonts w:ascii="Times New Roman"/>
                <w:b w:val="false"/>
                <w:i w:val="false"/>
                <w:color w:val="000000"/>
                <w:sz w:val="20"/>
              </w:rPr>
              <w:t>
23. Кетаминді анықтауға арналған тест-жолақ-1 дана;</w:t>
            </w:r>
          </w:p>
          <w:p>
            <w:pPr>
              <w:spacing w:after="20"/>
              <w:ind w:left="20"/>
              <w:jc w:val="both"/>
            </w:pPr>
            <w:r>
              <w:rPr>
                <w:rFonts w:ascii="Times New Roman"/>
                <w:b w:val="false"/>
                <w:i w:val="false"/>
                <w:color w:val="000000"/>
                <w:sz w:val="20"/>
              </w:rPr>
              <w:t>
24. Котининді анықтауға арналған тест-жолақ-1 дана;</w:t>
            </w:r>
          </w:p>
          <w:p>
            <w:pPr>
              <w:spacing w:after="20"/>
              <w:ind w:left="20"/>
              <w:jc w:val="both"/>
            </w:pPr>
            <w:r>
              <w:rPr>
                <w:rFonts w:ascii="Times New Roman"/>
                <w:b w:val="false"/>
                <w:i w:val="false"/>
                <w:color w:val="000000"/>
                <w:sz w:val="20"/>
              </w:rPr>
              <w:t>
25. Клоназепамды анықтауға арналған тест-жолақ-1 дана;</w:t>
            </w:r>
          </w:p>
          <w:p>
            <w:pPr>
              <w:spacing w:after="20"/>
              <w:ind w:left="20"/>
              <w:jc w:val="both"/>
            </w:pPr>
            <w:r>
              <w:rPr>
                <w:rFonts w:ascii="Times New Roman"/>
                <w:b w:val="false"/>
                <w:i w:val="false"/>
                <w:color w:val="000000"/>
                <w:sz w:val="20"/>
              </w:rPr>
              <w:t>
26. Кокаинді анықтауға арналған тест-жолақ-1 дана;</w:t>
            </w:r>
          </w:p>
          <w:p>
            <w:pPr>
              <w:spacing w:after="20"/>
              <w:ind w:left="20"/>
              <w:jc w:val="both"/>
            </w:pPr>
            <w:r>
              <w:rPr>
                <w:rFonts w:ascii="Times New Roman"/>
                <w:b w:val="false"/>
                <w:i w:val="false"/>
                <w:color w:val="000000"/>
                <w:sz w:val="20"/>
              </w:rPr>
              <w:t>
27. Бупренорфинді анықтауға арналған тест-жолақ- 1 дана;</w:t>
            </w:r>
          </w:p>
          <w:p>
            <w:pPr>
              <w:spacing w:after="20"/>
              <w:ind w:left="20"/>
              <w:jc w:val="both"/>
            </w:pPr>
            <w:r>
              <w:rPr>
                <w:rFonts w:ascii="Times New Roman"/>
                <w:b w:val="false"/>
                <w:i w:val="false"/>
                <w:color w:val="000000"/>
                <w:sz w:val="20"/>
              </w:rPr>
              <w:t>
28. Бензодиазепинді анықтауға арналған тест-жолақ-1 дана;</w:t>
            </w:r>
          </w:p>
          <w:p>
            <w:pPr>
              <w:spacing w:after="20"/>
              <w:ind w:left="20"/>
              <w:jc w:val="both"/>
            </w:pPr>
            <w:r>
              <w:rPr>
                <w:rFonts w:ascii="Times New Roman"/>
                <w:b w:val="false"/>
                <w:i w:val="false"/>
                <w:color w:val="000000"/>
                <w:sz w:val="20"/>
              </w:rPr>
              <w:t>
29. Барбитуратты анықтауға арналған тест-жолақ-1 дана;</w:t>
            </w:r>
          </w:p>
          <w:p>
            <w:pPr>
              <w:spacing w:after="20"/>
              <w:ind w:left="20"/>
              <w:jc w:val="both"/>
            </w:pPr>
            <w:r>
              <w:rPr>
                <w:rFonts w:ascii="Times New Roman"/>
                <w:b w:val="false"/>
                <w:i w:val="false"/>
                <w:color w:val="000000"/>
                <w:sz w:val="20"/>
              </w:rPr>
              <w:t>
30. Амфетаминді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1,2,3,4,5,6,7,8,9,10,11,12,13,14 хроматографиялық тест- жолақтардың әртүрлі жиынтықталымын қамтиды.</w:t>
            </w:r>
          </w:p>
          <w:p>
            <w:pPr>
              <w:spacing w:after="20"/>
              <w:ind w:left="20"/>
              <w:jc w:val="both"/>
            </w:pPr>
            <w:r>
              <w:rPr>
                <w:rFonts w:ascii="Times New Roman"/>
                <w:b w:val="false"/>
                <w:i w:val="false"/>
                <w:color w:val="000000"/>
                <w:sz w:val="20"/>
              </w:rPr>
              <w:t>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w:t>
            </w:r>
          </w:p>
          <w:p>
            <w:pPr>
              <w:spacing w:after="20"/>
              <w:ind w:left="20"/>
              <w:jc w:val="both"/>
            </w:pPr>
            <w:r>
              <w:rPr>
                <w:rFonts w:ascii="Times New Roman"/>
                <w:b w:val="false"/>
                <w:i w:val="false"/>
                <w:color w:val="000000"/>
                <w:sz w:val="20"/>
              </w:rPr>
              <w:t>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w:t>
            </w:r>
          </w:p>
          <w:p>
            <w:pPr>
              <w:spacing w:after="20"/>
              <w:ind w:left="20"/>
              <w:jc w:val="both"/>
            </w:pPr>
            <w:r>
              <w:rPr>
                <w:rFonts w:ascii="Times New Roman"/>
                <w:b w:val="false"/>
                <w:i w:val="false"/>
                <w:color w:val="000000"/>
                <w:sz w:val="20"/>
              </w:rPr>
              <w:t>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w:t>
            </w:r>
          </w:p>
          <w:p>
            <w:pPr>
              <w:spacing w:after="20"/>
              <w:ind w:left="20"/>
              <w:jc w:val="both"/>
            </w:pPr>
            <w:r>
              <w:rPr>
                <w:rFonts w:ascii="Times New Roman"/>
                <w:b w:val="false"/>
                <w:i w:val="false"/>
                <w:color w:val="000000"/>
                <w:sz w:val="20"/>
              </w:rPr>
              <w:t>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w:t>
            </w:r>
          </w:p>
          <w:p>
            <w:pPr>
              <w:spacing w:after="20"/>
              <w:ind w:left="20"/>
              <w:jc w:val="both"/>
            </w:pPr>
            <w:r>
              <w:rPr>
                <w:rFonts w:ascii="Times New Roman"/>
                <w:b w:val="false"/>
                <w:i w:val="false"/>
                <w:color w:val="000000"/>
                <w:sz w:val="20"/>
              </w:rPr>
              <w:t>
100;1000нг/мл, трамадол 30;100;200нг/мл, фентанил 10;20нг/мл, фенциклидин 10;25нг/мл, , флунитразепам 300нг/мл, золпидем 50нг/мл, 3,4метилендио-ксипировалерон (МDPY)-1000нг/мл, тилидин -50нг/мл,</w:t>
            </w:r>
          </w:p>
          <w:p>
            <w:pPr>
              <w:spacing w:after="20"/>
              <w:ind w:left="20"/>
              <w:jc w:val="both"/>
            </w:pPr>
            <w:r>
              <w:rPr>
                <w:rFonts w:ascii="Times New Roman"/>
                <w:b w:val="false"/>
                <w:i w:val="false"/>
                <w:color w:val="000000"/>
                <w:sz w:val="20"/>
              </w:rPr>
              <w:t>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w:t>
            </w:r>
          </w:p>
          <w:p>
            <w:pPr>
              <w:spacing w:after="20"/>
              <w:ind w:left="20"/>
              <w:jc w:val="both"/>
            </w:pPr>
            <w:r>
              <w:rPr>
                <w:rFonts w:ascii="Times New Roman"/>
                <w:b w:val="false"/>
                <w:i w:val="false"/>
                <w:color w:val="000000"/>
                <w:sz w:val="20"/>
              </w:rPr>
              <w:t>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w:t>
            </w:r>
          </w:p>
          <w:p>
            <w:pPr>
              <w:spacing w:after="20"/>
              <w:ind w:left="20"/>
              <w:jc w:val="both"/>
            </w:pPr>
            <w:r>
              <w:rPr>
                <w:rFonts w:ascii="Times New Roman"/>
                <w:b w:val="false"/>
                <w:i w:val="false"/>
                <w:color w:val="000000"/>
                <w:sz w:val="20"/>
              </w:rPr>
              <w:t>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тест-жолақтан құралған тест-панель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Амфетаминді анықтауға арналған тест-жолақ-1 дана Барбитуратты анықтауға арналған тест-жолақ-1 дана Бензодиазепинді анықтауға арналған тест-жолақ-1 дана Бупренорфинді анықтауға арналған тест-жолақ- 1 дана Кокаинді анықтауға арналған тест-жолақ-1 дана Клоназепамды анықтауға арналған тест-жолақ-1 дана Котининді анықтауға арналған тест-жолақ-1 дана Кетаминді анықтауға арналған тест-жолақ-1 дана 6-моноацетилморфинді (6-МАМ) анықтауға арналған тест-жолақ- 1 дана Метадон метаболиттерін анықтауға арналған тест-жолақ-1 дана Метамфетаминді анықтауға арналған тест-жолақ-1 дана Метилфенидатты анықтауға арналған тест-жолақ-1 дана Метадонды анықтауға арналған тест-жолақ-1 дана Марихуананы анықтауға арналған тест-жолақ-1 дана Морфинді анықтауға арналған тест-жолақ-1 дана МДМА (экстази) анықтауға арналған тест-жолақ -1 дана Мethaqualone анықтауға арналған тест-жолақ-1 дана Оксикодонды анықтауға арналған тест-жолақ-1 дана Опиаттарды анықтауға арналған тест-жолақ-1 дана Нydromorphone (НМО) анықтауға арналған тест-жолақ-1 дана Пропоксифенді анықтауға арналған тест-жолақ-1 дана Синтетикалық каннабиноидтерді анықтауға арналған тест-жолақ-1 дана Трициклдық антидепрессанттарды анықтауға арналған тест-жолақ-1 дана Трамадолды анықтауға арналған тест-жолақ-1 дана Фентанилді анықтауға арналған тест-жолақ-1 дана Фенциклидинді анықтауға арналған тест-жолақ-1 дана Флунитразепамды анықтауға арналған тест-жолақ-1 дана Золпидемді анықтауға арналған тест-жолақ-1 дана 3,4-метилендиоксипировалеронды (MDPY) анықтауға арналған тест-жолақ -1 дана Тилидинді анықтауға арналған тест-жолақ-1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бір рет қолданылатын "Dolce-Pharm" қорғаныс биік бахилалары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рет қолданылатын "Dolce-Pharm" қорғаныс биік бахилалары тығыздығы 25 г/м-ден 68 г/м-ге дейінгі қорғаныш, тоқылмаған материалдан жасалады. Жоғарғы шеті серпімді лентамен немесе тігіске дәнекерленген баумен бекітіледі. Табанның ұзындығы 38-41 см ±10%; Биіктігі 40 см-ден 65 см-ге дейін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бір рет қолданылатын "Dolce-Pharm" қорғаныс биік бахилалары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бір рет қолданылатын "Dolce-Pharm" медициналық бетпердесі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медициналық бетперде үш қабатты, тікбұрышты пішінді, екі сыртқы қабаттың арасында орналасқан сүзгіш қабаттан (мельтблаун/көмір сүзгісі) тұрады. Ортасында бетперде бетте неғұрлым ыңғайлы орналасуы үшін бүгілген материал түріндегі үш тығыздағышы бар. Бетперденің жоғарғы бөлігінде жартылай қатты фиксатор орнатылған. Бетперде бетте созылғыш құлақ ілмектері немесе бау арқылы ұсталады.* Стандартты өлшемде ересек және балаларға арналған түрлері шығарылады. * Ескертпе: Құлақ ілмектерін бекіту әдісі әртүрлі тәсілмен орындалады: бірегей алмалы-салмалы медициналық силикон резеңкесін дәнекерлеу, тарту, кірістіру.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"Dolce-Pharm" трехслойная,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бір рет қолданылатын "Dolce-Pharm" медициналық бетпердесі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Тексеруге/пациентті қабылдауға арналған, стерильді емес, бір рет қолданылатын, "Dolce-Pharm" стоматологиялық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Тексеруге/пациентті қабылдауға арналған, стерильді емес, бір рет қолданылатын, "Dolce-Pharm" стоматологиялық жинағы:*</w:t>
            </w:r>
          </w:p>
          <w:p>
            <w:pPr>
              <w:spacing w:after="20"/>
              <w:ind w:left="20"/>
              <w:jc w:val="both"/>
            </w:pPr>
            <w:r>
              <w:rPr>
                <w:rFonts w:ascii="Times New Roman"/>
                <w:b w:val="false"/>
                <w:i w:val="false"/>
                <w:color w:val="000000"/>
                <w:sz w:val="20"/>
              </w:rPr>
              <w:t>
1. Стоматологиялық кеуде - сүрткісі, өлшемі 30-80 х 30-65 см тілігі бар/жоқ 16 х19 см**; 2. Медициналық бетперде*;</w:t>
            </w:r>
          </w:p>
          <w:p>
            <w:pPr>
              <w:spacing w:after="20"/>
              <w:ind w:left="20"/>
              <w:jc w:val="both"/>
            </w:pPr>
            <w:r>
              <w:rPr>
                <w:rFonts w:ascii="Times New Roman"/>
                <w:b w:val="false"/>
                <w:i w:val="false"/>
                <w:color w:val="000000"/>
                <w:sz w:val="20"/>
              </w:rPr>
              <w:t>
3. Стомалогиялық креслоға арналған жастықша, өлшемі 19-40 х 19-40 см*; Ескертпе * – Тапсырыс берушімен келісім бойынша бекітілген жиынтыққа сәйкес бұйымдарды, әртүрлі өлшемдерді, материал түрлерін, тығыздықтар мен өлшемдерді әртүрлі жиынтықтауға, сондай-ақ жиынтықтауыштарды кез келген жиынтықтамаға жеткізуге және жиынтыққа кіретін бұйымдарды бөлек жеткізуге жол беріледі. Нақты жиынтықтау және атаулары тұтынушылық (жеке) қаптамаға салынады. **Тапсырыс берушінің өтініші бойынша кесудің өлшемі мен орнын өзгертуге рұқсат етіледі. Бұйым СС, СМС, СММС, Спанлейс, Сантейс, Фибрелла типті тығыздығы 20 г/м және одан көп тоқылмаған материалдардан жасалады. Медициналық бетперде: ересектерге арналған үш қабатты мельтблаун / көмір сүзгісімен, резеңке/байламдармен болуы мүмкін Жинақ пайдалануға дайын жеке тұтынушылар қаптамасында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Тексеруге/пациентті қабылдауға арналған, стерильді емес, бір рет қолданылатын, "Dolce-Pharm" стоматологиялық жинағы, оның келесі құрамы бар: 1. 30-80 х 30-65 см стоматологиялық майлық-төсбелгі, 16 х 19 см кесіндісі жоқ/жоқ; 2. Медициналық Маска; 3. 19-40 х 19-40 см стоматологиялық креслоларға арналған бас киім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 х 30-65 см стоматологиялық майлық-төсбелгі, 16 х 19 см кесіндісі жоқ/жоқ;</w:t>
            </w:r>
          </w:p>
          <w:p>
            <w:pPr>
              <w:spacing w:after="20"/>
              <w:ind w:left="20"/>
              <w:jc w:val="both"/>
            </w:pPr>
            <w:r>
              <w:rPr>
                <w:rFonts w:ascii="Times New Roman"/>
                <w:b w:val="false"/>
                <w:i w:val="false"/>
                <w:color w:val="000000"/>
                <w:sz w:val="20"/>
              </w:rPr>
              <w:t>
2. Медициналық Маска;</w:t>
            </w:r>
          </w:p>
          <w:p>
            <w:pPr>
              <w:spacing w:after="20"/>
              <w:ind w:left="20"/>
              <w:jc w:val="both"/>
            </w:pPr>
            <w:r>
              <w:rPr>
                <w:rFonts w:ascii="Times New Roman"/>
                <w:b w:val="false"/>
                <w:i w:val="false"/>
                <w:color w:val="000000"/>
                <w:sz w:val="20"/>
              </w:rPr>
              <w:t>
3. 19-40 х 19-40 см стоматологиялық креслоларға арналған бас киім.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Парадонтологиялық операцияға/имплантацияға арналған, стерильді, бір рет қолданылатын, "Dolce-Pharm" стоматологиялық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Парадонтологиялық операцияға/имплантацияға арналған, стерильді, бір рет қолданылатын, "Dolce-Pharm" стоматологиялық жинағы:*</w:t>
            </w:r>
          </w:p>
          <w:p>
            <w:pPr>
              <w:spacing w:after="20"/>
              <w:ind w:left="20"/>
              <w:jc w:val="both"/>
            </w:pPr>
            <w:r>
              <w:rPr>
                <w:rFonts w:ascii="Times New Roman"/>
                <w:b w:val="false"/>
                <w:i w:val="false"/>
                <w:color w:val="000000"/>
                <w:sz w:val="20"/>
              </w:rPr>
              <w:t>
1. Стоматологиялық сүрткі-кеуде, өлшемі 30-80 х 30-65 см тілігі бар/жоқ 16 х19 см**;</w:t>
            </w:r>
          </w:p>
          <w:p>
            <w:pPr>
              <w:spacing w:after="20"/>
              <w:ind w:left="20"/>
              <w:jc w:val="both"/>
            </w:pPr>
            <w:r>
              <w:rPr>
                <w:rFonts w:ascii="Times New Roman"/>
                <w:b w:val="false"/>
                <w:i w:val="false"/>
                <w:color w:val="000000"/>
                <w:sz w:val="20"/>
              </w:rPr>
              <w:t>
2. Сіңіретін кеуде, өлшемі 20-80 х 20-80 см*;</w:t>
            </w:r>
          </w:p>
          <w:p>
            <w:pPr>
              <w:spacing w:after="20"/>
              <w:ind w:left="20"/>
              <w:jc w:val="both"/>
            </w:pPr>
            <w:r>
              <w:rPr>
                <w:rFonts w:ascii="Times New Roman"/>
                <w:b w:val="false"/>
                <w:i w:val="false"/>
                <w:color w:val="000000"/>
                <w:sz w:val="20"/>
              </w:rPr>
              <w:t>
3. Медициналық бетперде*;</w:t>
            </w:r>
          </w:p>
          <w:p>
            <w:pPr>
              <w:spacing w:after="20"/>
              <w:ind w:left="20"/>
              <w:jc w:val="both"/>
            </w:pPr>
            <w:r>
              <w:rPr>
                <w:rFonts w:ascii="Times New Roman"/>
                <w:b w:val="false"/>
                <w:i w:val="false"/>
                <w:color w:val="000000"/>
                <w:sz w:val="20"/>
              </w:rPr>
              <w:t>
4. Телпек клип-берет*;</w:t>
            </w:r>
          </w:p>
          <w:p>
            <w:pPr>
              <w:spacing w:after="20"/>
              <w:ind w:left="20"/>
              <w:jc w:val="both"/>
            </w:pPr>
            <w:r>
              <w:rPr>
                <w:rFonts w:ascii="Times New Roman"/>
                <w:b w:val="false"/>
                <w:i w:val="false"/>
                <w:color w:val="000000"/>
                <w:sz w:val="20"/>
              </w:rPr>
              <w:t>
5. Стомалогиялық креслоға арналған жастықша, өлшемі 19-40 х 19-40 см*;</w:t>
            </w:r>
          </w:p>
          <w:p>
            <w:pPr>
              <w:spacing w:after="20"/>
              <w:ind w:left="20"/>
              <w:jc w:val="both"/>
            </w:pPr>
            <w:r>
              <w:rPr>
                <w:rFonts w:ascii="Times New Roman"/>
                <w:b w:val="false"/>
                <w:i w:val="false"/>
                <w:color w:val="000000"/>
                <w:sz w:val="20"/>
              </w:rPr>
              <w:t>
6. Хирургиялық халат*;</w:t>
            </w:r>
          </w:p>
          <w:p>
            <w:pPr>
              <w:spacing w:after="20"/>
              <w:ind w:left="20"/>
              <w:jc w:val="both"/>
            </w:pPr>
            <w:r>
              <w:rPr>
                <w:rFonts w:ascii="Times New Roman"/>
                <w:b w:val="false"/>
                <w:i w:val="false"/>
                <w:color w:val="000000"/>
                <w:sz w:val="20"/>
              </w:rPr>
              <w:t>
7. Креслоға арналған ақжайма, өлшемі 100-220 х100-150 см*; *Ескертпе * Тапсырыс берушімен келісім бойынша бекітілген жиынтыққа сәйкес әр түрлі өлшемдегі, түрлі материалдағы және белгілі біо мөлшердегі бұйым жиынтығы шығарылады. Сондай-ақ жиынтықты кез келген жинақта және жиынтыққа кіретін бұйымдарды жеке жеткізу қызметі бар. Нақты жиынтықтау және атаулары тұтынушылық (жеке) қаптамаға салынады. **Тапсырыс берушінің өтініші бойынша кесудің өлшемі мен орнын өзгертуге рұқсат етіледі. Жиынтық СС, СМС, СММС, Спанлейс, Сантейс, Фибрелла типті тығыздығы 10 г/м және одан көп тоқылмаған материалдардан жасалады. Жиынтық пайдалануға дайын жеке тұтыну қаптамасында жеткізіледі. Медициналық бетперде болуы мүмкін: мельтблаун / көмір сүзгісі, ересек үш қабатты резинкалар/байламдар. Газ әдісімен этилен-тотығымен стерилизацияланады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Парадонтологиялық операцияға/имплантацияға арналған, стерильді, бір рет қолданылатын, "Dolce-Pharm" стоматологиялық жинағы, оның келесі құрамы бар:</w:t>
            </w:r>
          </w:p>
          <w:p>
            <w:pPr>
              <w:spacing w:after="20"/>
              <w:ind w:left="20"/>
              <w:jc w:val="both"/>
            </w:pPr>
            <w:r>
              <w:rPr>
                <w:rFonts w:ascii="Times New Roman"/>
                <w:b w:val="false"/>
                <w:i w:val="false"/>
                <w:color w:val="000000"/>
                <w:sz w:val="20"/>
              </w:rPr>
              <w:t>
1. Майлық-стоматологиялық төсбелгі, өлшемі 30-80 х 30-65 см, мойын сызығы жоқ/16 х19 см;</w:t>
            </w:r>
          </w:p>
          <w:p>
            <w:pPr>
              <w:spacing w:after="20"/>
              <w:ind w:left="20"/>
              <w:jc w:val="both"/>
            </w:pPr>
            <w:r>
              <w:rPr>
                <w:rFonts w:ascii="Times New Roman"/>
                <w:b w:val="false"/>
                <w:i w:val="false"/>
                <w:color w:val="000000"/>
                <w:sz w:val="20"/>
              </w:rPr>
              <w:t>
2. Сіңіргіш биб 20-80 х 20-80 см;</w:t>
            </w:r>
          </w:p>
          <w:p>
            <w:pPr>
              <w:spacing w:after="20"/>
              <w:ind w:left="20"/>
              <w:jc w:val="both"/>
            </w:pPr>
            <w:r>
              <w:rPr>
                <w:rFonts w:ascii="Times New Roman"/>
                <w:b w:val="false"/>
                <w:i w:val="false"/>
                <w:color w:val="000000"/>
                <w:sz w:val="20"/>
              </w:rPr>
              <w:t>
3. Медициналық Маска;</w:t>
            </w:r>
          </w:p>
          <w:p>
            <w:pPr>
              <w:spacing w:after="20"/>
              <w:ind w:left="20"/>
              <w:jc w:val="both"/>
            </w:pPr>
            <w:r>
              <w:rPr>
                <w:rFonts w:ascii="Times New Roman"/>
                <w:b w:val="false"/>
                <w:i w:val="false"/>
                <w:color w:val="000000"/>
                <w:sz w:val="20"/>
              </w:rPr>
              <w:t>
4. Телпек клип-берет;</w:t>
            </w:r>
          </w:p>
          <w:p>
            <w:pPr>
              <w:spacing w:after="20"/>
              <w:ind w:left="20"/>
              <w:jc w:val="both"/>
            </w:pPr>
            <w:r>
              <w:rPr>
                <w:rFonts w:ascii="Times New Roman"/>
                <w:b w:val="false"/>
                <w:i w:val="false"/>
                <w:color w:val="000000"/>
                <w:sz w:val="20"/>
              </w:rPr>
              <w:t>
5. 19-40 х 19-40 см стоматологиялық орындыққа бас тіреу;</w:t>
            </w:r>
          </w:p>
          <w:p>
            <w:pPr>
              <w:spacing w:after="20"/>
              <w:ind w:left="20"/>
              <w:jc w:val="both"/>
            </w:pPr>
            <w:r>
              <w:rPr>
                <w:rFonts w:ascii="Times New Roman"/>
                <w:b w:val="false"/>
                <w:i w:val="false"/>
                <w:color w:val="000000"/>
                <w:sz w:val="20"/>
              </w:rPr>
              <w:t>
6. Хирургиялық Халат;</w:t>
            </w:r>
          </w:p>
          <w:p>
            <w:pPr>
              <w:spacing w:after="20"/>
              <w:ind w:left="20"/>
              <w:jc w:val="both"/>
            </w:pPr>
            <w:r>
              <w:rPr>
                <w:rFonts w:ascii="Times New Roman"/>
                <w:b w:val="false"/>
                <w:i w:val="false"/>
                <w:color w:val="000000"/>
                <w:sz w:val="20"/>
              </w:rPr>
              <w:t>
7. Орындыққа арналған парақ 100-220 х100-150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Майлық-стоматологиялық төсбелгі, өлшемі 30-80 х 30-65 см, мойын сызығы жоқ/16 х19 см;</w:t>
            </w:r>
          </w:p>
          <w:p>
            <w:pPr>
              <w:spacing w:after="20"/>
              <w:ind w:left="20"/>
              <w:jc w:val="both"/>
            </w:pPr>
            <w:r>
              <w:rPr>
                <w:rFonts w:ascii="Times New Roman"/>
                <w:b w:val="false"/>
                <w:i w:val="false"/>
                <w:color w:val="000000"/>
                <w:sz w:val="20"/>
              </w:rPr>
              <w:t>
2. Сіңіргіш биб 20-80 х 20-80 см;</w:t>
            </w:r>
          </w:p>
          <w:p>
            <w:pPr>
              <w:spacing w:after="20"/>
              <w:ind w:left="20"/>
              <w:jc w:val="both"/>
            </w:pPr>
            <w:r>
              <w:rPr>
                <w:rFonts w:ascii="Times New Roman"/>
                <w:b w:val="false"/>
                <w:i w:val="false"/>
                <w:color w:val="000000"/>
                <w:sz w:val="20"/>
              </w:rPr>
              <w:t>
3. Медициналық Маска;</w:t>
            </w:r>
          </w:p>
          <w:p>
            <w:pPr>
              <w:spacing w:after="20"/>
              <w:ind w:left="20"/>
              <w:jc w:val="both"/>
            </w:pPr>
            <w:r>
              <w:rPr>
                <w:rFonts w:ascii="Times New Roman"/>
                <w:b w:val="false"/>
                <w:i w:val="false"/>
                <w:color w:val="000000"/>
                <w:sz w:val="20"/>
              </w:rPr>
              <w:t>
4. Телпек клип-берет;</w:t>
            </w:r>
          </w:p>
          <w:p>
            <w:pPr>
              <w:spacing w:after="20"/>
              <w:ind w:left="20"/>
              <w:jc w:val="both"/>
            </w:pPr>
            <w:r>
              <w:rPr>
                <w:rFonts w:ascii="Times New Roman"/>
                <w:b w:val="false"/>
                <w:i w:val="false"/>
                <w:color w:val="000000"/>
                <w:sz w:val="20"/>
              </w:rPr>
              <w:t>
5. 19-40 х 19-40 см стоматологиялық орындыққа бас тіреу;</w:t>
            </w:r>
          </w:p>
          <w:p>
            <w:pPr>
              <w:spacing w:after="20"/>
              <w:ind w:left="20"/>
              <w:jc w:val="both"/>
            </w:pPr>
            <w:r>
              <w:rPr>
                <w:rFonts w:ascii="Times New Roman"/>
                <w:b w:val="false"/>
                <w:i w:val="false"/>
                <w:color w:val="000000"/>
                <w:sz w:val="20"/>
              </w:rPr>
              <w:t>
6. Хирургиялық Халат;</w:t>
            </w:r>
          </w:p>
          <w:p>
            <w:pPr>
              <w:spacing w:after="20"/>
              <w:ind w:left="20"/>
              <w:jc w:val="both"/>
            </w:pPr>
            <w:r>
              <w:rPr>
                <w:rFonts w:ascii="Times New Roman"/>
                <w:b w:val="false"/>
                <w:i w:val="false"/>
                <w:color w:val="000000"/>
                <w:sz w:val="20"/>
              </w:rPr>
              <w:t>
7. Орындыққа арналған парақ 100-220 х100-150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стерильді, бір рет қолданылатын "Dolce-Pharm"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стерильді, бір рет қолданылатын "Dolce-Pharm" жинағы*:</w:t>
            </w:r>
          </w:p>
          <w:p>
            <w:pPr>
              <w:spacing w:after="20"/>
              <w:ind w:left="20"/>
              <w:jc w:val="both"/>
            </w:pPr>
            <w:r>
              <w:rPr>
                <w:rFonts w:ascii="Times New Roman"/>
                <w:b w:val="false"/>
                <w:i w:val="false"/>
                <w:color w:val="000000"/>
                <w:sz w:val="20"/>
              </w:rPr>
              <w:t>
1. Операциялық үстелге ақжайма, өлшемі 100-190 х 100-180 см*</w:t>
            </w:r>
          </w:p>
          <w:p>
            <w:pPr>
              <w:spacing w:after="20"/>
              <w:ind w:left="20"/>
              <w:jc w:val="both"/>
            </w:pPr>
            <w:r>
              <w:rPr>
                <w:rFonts w:ascii="Times New Roman"/>
                <w:b w:val="false"/>
                <w:i w:val="false"/>
                <w:color w:val="000000"/>
                <w:sz w:val="20"/>
              </w:rPr>
              <w:t>
2. Адгезивті шеті бар ақжайма, өлшемі 50-120 х 50-120 см*</w:t>
            </w:r>
          </w:p>
          <w:p>
            <w:pPr>
              <w:spacing w:after="20"/>
              <w:ind w:left="20"/>
              <w:jc w:val="both"/>
            </w:pPr>
            <w:r>
              <w:rPr>
                <w:rFonts w:ascii="Times New Roman"/>
                <w:b w:val="false"/>
                <w:i w:val="false"/>
                <w:color w:val="000000"/>
                <w:sz w:val="20"/>
              </w:rPr>
              <w:t>
3. 7-40 х 7-40 см** тілігі және адгезивті шеті бар ақжайма, өлшемі 100-220 х 100-180 см*</w:t>
            </w:r>
          </w:p>
          <w:p>
            <w:pPr>
              <w:spacing w:after="20"/>
              <w:ind w:left="20"/>
              <w:jc w:val="both"/>
            </w:pPr>
            <w:r>
              <w:rPr>
                <w:rFonts w:ascii="Times New Roman"/>
                <w:b w:val="false"/>
                <w:i w:val="false"/>
                <w:color w:val="000000"/>
                <w:sz w:val="20"/>
              </w:rPr>
              <w:t>
4. Құралдар үстеліне қаптама, өлшемі 80-180 х 80-180 см, стандартты/күшейтілген*</w:t>
            </w:r>
          </w:p>
          <w:p>
            <w:pPr>
              <w:spacing w:after="20"/>
              <w:ind w:left="20"/>
              <w:jc w:val="both"/>
            </w:pPr>
            <w:r>
              <w:rPr>
                <w:rFonts w:ascii="Times New Roman"/>
                <w:b w:val="false"/>
                <w:i w:val="false"/>
                <w:color w:val="000000"/>
                <w:sz w:val="20"/>
              </w:rPr>
              <w:t>
5. Операциялық лента, өлшемі 5-60 х 5-30 см*</w:t>
            </w:r>
          </w:p>
          <w:p>
            <w:pPr>
              <w:spacing w:after="20"/>
              <w:ind w:left="20"/>
              <w:jc w:val="both"/>
            </w:pPr>
            <w:r>
              <w:rPr>
                <w:rFonts w:ascii="Times New Roman"/>
                <w:b w:val="false"/>
                <w:i w:val="false"/>
                <w:color w:val="000000"/>
                <w:sz w:val="20"/>
              </w:rPr>
              <w:t>
6. Сіңіргіш қағаз сүрткі, өлшемі 10-50 х 10-50 см* Ескертпе * Тапсырыс берушімен келісім бойынша бекітілген жиынтыққа сәйкес әр түрлі өлшемдегі, түрлі материалдағы және белгілі біо мөлшердегі бұйым жиынтығы шығарылады. Сондай-ақ жиынтықты кез келген жинақта және жиынтыққа кіретін бұйымдарды жеке жеткізу қызметі бар. Нақты жиынтықтау және атаулары тұтынушылық (жеке) қаптамаға салынады. **Тапсырыс берушінің өтініші бойынша кесудің өлшемі мен орнын өзгертуге рұқсат етіледі. Жиынтық СМС, СММС, Спанлейс, Сантейс, Фибрелла типті тығыздығы 25 г/м және одан көп тоқылмаған материалдардан жасалады. Жиынтық пайдалануға дайын жеке тұтыну қаптамасында жеткізіледі. Газ әдісімен этилен-тотығымен стерилизацияланады.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стерильді, бір рет қолданылатын "Dolce-Pharm" жинағы, оның келесі құрамы бар:</w:t>
            </w:r>
          </w:p>
          <w:p>
            <w:pPr>
              <w:spacing w:after="20"/>
              <w:ind w:left="20"/>
              <w:jc w:val="both"/>
            </w:pPr>
            <w:r>
              <w:rPr>
                <w:rFonts w:ascii="Times New Roman"/>
                <w:b w:val="false"/>
                <w:i w:val="false"/>
                <w:color w:val="000000"/>
                <w:sz w:val="20"/>
              </w:rPr>
              <w:t>
1. Операциялық үстелге арналған Парақ, өлшемі 100-190 х 100-180 см;</w:t>
            </w:r>
          </w:p>
          <w:p>
            <w:pPr>
              <w:spacing w:after="20"/>
              <w:ind w:left="20"/>
              <w:jc w:val="both"/>
            </w:pPr>
            <w:r>
              <w:rPr>
                <w:rFonts w:ascii="Times New Roman"/>
                <w:b w:val="false"/>
                <w:i w:val="false"/>
                <w:color w:val="000000"/>
                <w:sz w:val="20"/>
              </w:rPr>
              <w:t>
2. Жабысқақ жиегі бар парақ, өлшемі 50-120 х 50-120 см;</w:t>
            </w:r>
          </w:p>
          <w:p>
            <w:pPr>
              <w:spacing w:after="20"/>
              <w:ind w:left="20"/>
              <w:jc w:val="both"/>
            </w:pPr>
            <w:r>
              <w:rPr>
                <w:rFonts w:ascii="Times New Roman"/>
                <w:b w:val="false"/>
                <w:i w:val="false"/>
                <w:color w:val="000000"/>
                <w:sz w:val="20"/>
              </w:rPr>
              <w:t>
3. 7-40 х 7-40 см кесілген және жабысқақ жиегі бар парақ, өлшемі 100-220 х 100-180 см;</w:t>
            </w:r>
          </w:p>
          <w:p>
            <w:pPr>
              <w:spacing w:after="20"/>
              <w:ind w:left="20"/>
              <w:jc w:val="both"/>
            </w:pPr>
            <w:r>
              <w:rPr>
                <w:rFonts w:ascii="Times New Roman"/>
                <w:b w:val="false"/>
                <w:i w:val="false"/>
                <w:color w:val="000000"/>
                <w:sz w:val="20"/>
              </w:rPr>
              <w:t>
4. Аспаптық үстелдің қақпағы, өлшемі 80-180 х 80-180 см, стандартты / күшейтілген;</w:t>
            </w:r>
          </w:p>
          <w:p>
            <w:pPr>
              <w:spacing w:after="20"/>
              <w:ind w:left="20"/>
              <w:jc w:val="both"/>
            </w:pPr>
            <w:r>
              <w:rPr>
                <w:rFonts w:ascii="Times New Roman"/>
                <w:b w:val="false"/>
                <w:i w:val="false"/>
                <w:color w:val="000000"/>
                <w:sz w:val="20"/>
              </w:rPr>
              <w:t>
5. Операциялық таспа, өлшемі 5-60 х 5-30 см; 6. 10-50 х 10-50 см сіңіргіш майлық.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ақжайма;</w:t>
            </w:r>
          </w:p>
          <w:p>
            <w:pPr>
              <w:spacing w:after="20"/>
              <w:ind w:left="20"/>
              <w:jc w:val="both"/>
            </w:pPr>
            <w:r>
              <w:rPr>
                <w:rFonts w:ascii="Times New Roman"/>
                <w:b w:val="false"/>
                <w:i w:val="false"/>
                <w:color w:val="000000"/>
                <w:sz w:val="20"/>
              </w:rPr>
              <w:t>
2. Адгезивті шеті бар ақжайма;</w:t>
            </w:r>
          </w:p>
          <w:p>
            <w:pPr>
              <w:spacing w:after="20"/>
              <w:ind w:left="20"/>
              <w:jc w:val="both"/>
            </w:pPr>
            <w:r>
              <w:rPr>
                <w:rFonts w:ascii="Times New Roman"/>
                <w:b w:val="false"/>
                <w:i w:val="false"/>
                <w:color w:val="000000"/>
                <w:sz w:val="20"/>
              </w:rPr>
              <w:t>
3. Тілігі және адгезивті шеті бар ақжайма;</w:t>
            </w:r>
          </w:p>
          <w:p>
            <w:pPr>
              <w:spacing w:after="20"/>
              <w:ind w:left="20"/>
              <w:jc w:val="both"/>
            </w:pPr>
            <w:r>
              <w:rPr>
                <w:rFonts w:ascii="Times New Roman"/>
                <w:b w:val="false"/>
                <w:i w:val="false"/>
                <w:color w:val="000000"/>
                <w:sz w:val="20"/>
              </w:rPr>
              <w:t>
4. Құралдар үстеліне қаптама, стандартты/күшейтілген;</w:t>
            </w:r>
          </w:p>
          <w:p>
            <w:pPr>
              <w:spacing w:after="20"/>
              <w:ind w:left="20"/>
              <w:jc w:val="both"/>
            </w:pPr>
            <w:r>
              <w:rPr>
                <w:rFonts w:ascii="Times New Roman"/>
                <w:b w:val="false"/>
                <w:i w:val="false"/>
                <w:color w:val="000000"/>
                <w:sz w:val="20"/>
              </w:rPr>
              <w:t>
5. Операциялық лента;</w:t>
            </w:r>
          </w:p>
          <w:p>
            <w:pPr>
              <w:spacing w:after="20"/>
              <w:ind w:left="20"/>
              <w:jc w:val="both"/>
            </w:pPr>
            <w:r>
              <w:rPr>
                <w:rFonts w:ascii="Times New Roman"/>
                <w:b w:val="false"/>
                <w:i w:val="false"/>
                <w:color w:val="000000"/>
                <w:sz w:val="20"/>
              </w:rPr>
              <w:t>
6. Сіңіргіш қағаз сүрткі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стерильді, бір рет қолданылатын "Dolce-Pharm"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стерильді, бір рет қолданылатын "Dolce-Pharm" жинағы:*</w:t>
            </w:r>
          </w:p>
          <w:p>
            <w:pPr>
              <w:spacing w:after="20"/>
              <w:ind w:left="20"/>
              <w:jc w:val="both"/>
            </w:pPr>
            <w:r>
              <w:rPr>
                <w:rFonts w:ascii="Times New Roman"/>
                <w:b w:val="false"/>
                <w:i w:val="false"/>
                <w:color w:val="000000"/>
                <w:sz w:val="20"/>
              </w:rPr>
              <w:t>
1. Торакальді ақжайма тесігі 40 х 32 см, инцизионды үлбірі бар, өлшемі 330 х 300-320 / 220-240 см**</w:t>
            </w:r>
          </w:p>
          <w:p>
            <w:pPr>
              <w:spacing w:after="20"/>
              <w:ind w:left="20"/>
              <w:jc w:val="both"/>
            </w:pPr>
            <w:r>
              <w:rPr>
                <w:rFonts w:ascii="Times New Roman"/>
                <w:b w:val="false"/>
                <w:i w:val="false"/>
                <w:color w:val="000000"/>
                <w:sz w:val="20"/>
              </w:rPr>
              <w:t>
2. Операциялық үстелге ақжайма, өлшемі 70-210 х 70-180 см* 3. Ақжайма, өлшемі 70-210 х 70-180 см*</w:t>
            </w:r>
          </w:p>
          <w:p>
            <w:pPr>
              <w:spacing w:after="20"/>
              <w:ind w:left="20"/>
              <w:jc w:val="both"/>
            </w:pPr>
            <w:r>
              <w:rPr>
                <w:rFonts w:ascii="Times New Roman"/>
                <w:b w:val="false"/>
                <w:i w:val="false"/>
                <w:color w:val="000000"/>
                <w:sz w:val="20"/>
              </w:rPr>
              <w:t>
4. Құралдар үстеліне қаптама, өлшемі 80-180 х 80-180 см, стандартты/күшейтілген*</w:t>
            </w:r>
          </w:p>
          <w:p>
            <w:pPr>
              <w:spacing w:after="20"/>
              <w:ind w:left="20"/>
              <w:jc w:val="both"/>
            </w:pPr>
            <w:r>
              <w:rPr>
                <w:rFonts w:ascii="Times New Roman"/>
                <w:b w:val="false"/>
                <w:i w:val="false"/>
                <w:color w:val="000000"/>
                <w:sz w:val="20"/>
              </w:rPr>
              <w:t>
5. Гениталий үшін адгезивті қабатпен жабынды қаптама, өлшемі 70-100 х 70-120 см*</w:t>
            </w:r>
          </w:p>
          <w:p>
            <w:pPr>
              <w:spacing w:after="20"/>
              <w:ind w:left="20"/>
              <w:jc w:val="both"/>
            </w:pPr>
            <w:r>
              <w:rPr>
                <w:rFonts w:ascii="Times New Roman"/>
                <w:b w:val="false"/>
                <w:i w:val="false"/>
                <w:color w:val="000000"/>
                <w:sz w:val="20"/>
              </w:rPr>
              <w:t>
6. Дефибрилляторға арналған қап, өлшемі 30-50 х 30-50 см*</w:t>
            </w:r>
          </w:p>
          <w:p>
            <w:pPr>
              <w:spacing w:after="20"/>
              <w:ind w:left="20"/>
              <w:jc w:val="both"/>
            </w:pPr>
            <w:r>
              <w:rPr>
                <w:rFonts w:ascii="Times New Roman"/>
                <w:b w:val="false"/>
                <w:i w:val="false"/>
                <w:color w:val="000000"/>
                <w:sz w:val="20"/>
              </w:rPr>
              <w:t>
7. Операциялық лента, өлшемі 5-60 х 5-30 см*</w:t>
            </w:r>
          </w:p>
          <w:p>
            <w:pPr>
              <w:spacing w:after="20"/>
              <w:ind w:left="20"/>
              <w:jc w:val="both"/>
            </w:pPr>
            <w:r>
              <w:rPr>
                <w:rFonts w:ascii="Times New Roman"/>
                <w:b w:val="false"/>
                <w:i w:val="false"/>
                <w:color w:val="000000"/>
                <w:sz w:val="20"/>
              </w:rPr>
              <w:t>
8. Бауға арналған ұстатқыш, өлшемі 3-30 х 3-30 см*</w:t>
            </w:r>
          </w:p>
          <w:p>
            <w:pPr>
              <w:spacing w:after="20"/>
              <w:ind w:left="20"/>
              <w:jc w:val="both"/>
            </w:pPr>
            <w:r>
              <w:rPr>
                <w:rFonts w:ascii="Times New Roman"/>
                <w:b w:val="false"/>
                <w:i w:val="false"/>
                <w:color w:val="000000"/>
                <w:sz w:val="20"/>
              </w:rPr>
              <w:t>
9. Сіңіргіш қағаз сүрткі, өлшемі 10-50 х 10-50 см Ескертпе * – Тапсырыс берушімен келісім бойынша бекітілген жиынтыққа сәйкес әр түрлі өлшемдегі, түрлі материалдағы және белгілі біо мөлшердегі бұйым жиынтығы шығарылады. Сондай-ақ жиынтықты кез келген жинақта және жиынтыққа кіретін бұйымдарды жеке жеткізу қызметі бар. Нақты жиынтықтау және атаулары тұтынушылық (жеке) қаптамаға салынады. **Тапсырыс берушінің өтініші бойынша кесудің өлшемі мен орнын өзгертуге рұқсат етіледі. Жиынтық СМС, СММС, Спанлейс, Сантейс, Фибрелла типті тығыздығы 25 г/м және одан көп тоқылмаған материалдардан жасалады. Жиынтық пайдалануға дайын жеке тұтыну қаптамасында жеткізіледі. Газ әдісімен этилен-тотығымен стерилизацияланады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стерильді, бір рет қолданылатын "Dolce-Pharm" жинағы, оның келесі құрамы бар:</w:t>
            </w:r>
          </w:p>
          <w:p>
            <w:pPr>
              <w:spacing w:after="20"/>
              <w:ind w:left="20"/>
              <w:jc w:val="both"/>
            </w:pPr>
            <w:r>
              <w:rPr>
                <w:rFonts w:ascii="Times New Roman"/>
                <w:b w:val="false"/>
                <w:i w:val="false"/>
                <w:color w:val="000000"/>
                <w:sz w:val="20"/>
              </w:rPr>
              <w:t>
1. Тесігі 40 х 32 см инцизионды пленкасы бар торакальды жайма, өлшемі 330 х 300-320/220-240 см; 2. Операциялық үстелге арналған Парақ, өлшемі 70-210 х 70-180 см;</w:t>
            </w:r>
          </w:p>
          <w:p>
            <w:pPr>
              <w:spacing w:after="20"/>
              <w:ind w:left="20"/>
              <w:jc w:val="both"/>
            </w:pPr>
            <w:r>
              <w:rPr>
                <w:rFonts w:ascii="Times New Roman"/>
                <w:b w:val="false"/>
                <w:i w:val="false"/>
                <w:color w:val="000000"/>
                <w:sz w:val="20"/>
              </w:rPr>
              <w:t>
3. Парақ, өлшемі 70-210 х 70-180 см;</w:t>
            </w:r>
          </w:p>
          <w:p>
            <w:pPr>
              <w:spacing w:after="20"/>
              <w:ind w:left="20"/>
              <w:jc w:val="both"/>
            </w:pPr>
            <w:r>
              <w:rPr>
                <w:rFonts w:ascii="Times New Roman"/>
                <w:b w:val="false"/>
                <w:i w:val="false"/>
                <w:color w:val="000000"/>
                <w:sz w:val="20"/>
              </w:rPr>
              <w:t>
4. Аспаптық үстелдің қақпағы, өлшемі 80-180 х 80-180 см, стандартты / күшейтілген;</w:t>
            </w:r>
          </w:p>
          <w:p>
            <w:pPr>
              <w:spacing w:after="20"/>
              <w:ind w:left="20"/>
              <w:jc w:val="both"/>
            </w:pPr>
            <w:r>
              <w:rPr>
                <w:rFonts w:ascii="Times New Roman"/>
                <w:b w:val="false"/>
                <w:i w:val="false"/>
                <w:color w:val="000000"/>
                <w:sz w:val="20"/>
              </w:rPr>
              <w:t>
5. 70-100 х 70-120 см жабысқақ жиегі бар жыныс мүшелеріне арналған жабын;</w:t>
            </w:r>
          </w:p>
          <w:p>
            <w:pPr>
              <w:spacing w:after="20"/>
              <w:ind w:left="20"/>
              <w:jc w:val="both"/>
            </w:pPr>
            <w:r>
              <w:rPr>
                <w:rFonts w:ascii="Times New Roman"/>
                <w:b w:val="false"/>
                <w:i w:val="false"/>
                <w:color w:val="000000"/>
                <w:sz w:val="20"/>
              </w:rPr>
              <w:t>
6. 30-50 х 30-50 см дефибрилляторға арналған қап;</w:t>
            </w:r>
          </w:p>
          <w:p>
            <w:pPr>
              <w:spacing w:after="20"/>
              <w:ind w:left="20"/>
              <w:jc w:val="both"/>
            </w:pPr>
            <w:r>
              <w:rPr>
                <w:rFonts w:ascii="Times New Roman"/>
                <w:b w:val="false"/>
                <w:i w:val="false"/>
                <w:color w:val="000000"/>
                <w:sz w:val="20"/>
              </w:rPr>
              <w:t>
7. Операциялық таспа, өлшемі 5-60 х 5-30 см;</w:t>
            </w:r>
          </w:p>
          <w:p>
            <w:pPr>
              <w:spacing w:after="20"/>
              <w:ind w:left="20"/>
              <w:jc w:val="both"/>
            </w:pPr>
            <w:r>
              <w:rPr>
                <w:rFonts w:ascii="Times New Roman"/>
                <w:b w:val="false"/>
                <w:i w:val="false"/>
                <w:color w:val="000000"/>
                <w:sz w:val="20"/>
              </w:rPr>
              <w:t>
8. 3-30 х 3-30 см сым ұстағыш;</w:t>
            </w:r>
          </w:p>
          <w:p>
            <w:pPr>
              <w:spacing w:after="20"/>
              <w:ind w:left="20"/>
              <w:jc w:val="both"/>
            </w:pPr>
            <w:r>
              <w:rPr>
                <w:rFonts w:ascii="Times New Roman"/>
                <w:b w:val="false"/>
                <w:i w:val="false"/>
                <w:color w:val="000000"/>
                <w:sz w:val="20"/>
              </w:rPr>
              <w:t>
9. 10-50 х 10-50 см сіңіргіш майлық.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Торакальді ақжайма тесігімен, инцизионды үлбірі бар;</w:t>
            </w:r>
          </w:p>
          <w:p>
            <w:pPr>
              <w:spacing w:after="20"/>
              <w:ind w:left="20"/>
              <w:jc w:val="both"/>
            </w:pPr>
            <w:r>
              <w:rPr>
                <w:rFonts w:ascii="Times New Roman"/>
                <w:b w:val="false"/>
                <w:i w:val="false"/>
                <w:color w:val="000000"/>
                <w:sz w:val="20"/>
              </w:rPr>
              <w:t>
2. Операциялық үстелге ақжайма;</w:t>
            </w:r>
          </w:p>
          <w:p>
            <w:pPr>
              <w:spacing w:after="20"/>
              <w:ind w:left="20"/>
              <w:jc w:val="both"/>
            </w:pPr>
            <w:r>
              <w:rPr>
                <w:rFonts w:ascii="Times New Roman"/>
                <w:b w:val="false"/>
                <w:i w:val="false"/>
                <w:color w:val="000000"/>
                <w:sz w:val="20"/>
              </w:rPr>
              <w:t>
3. Ақжайма;</w:t>
            </w:r>
          </w:p>
          <w:p>
            <w:pPr>
              <w:spacing w:after="20"/>
              <w:ind w:left="20"/>
              <w:jc w:val="both"/>
            </w:pPr>
            <w:r>
              <w:rPr>
                <w:rFonts w:ascii="Times New Roman"/>
                <w:b w:val="false"/>
                <w:i w:val="false"/>
                <w:color w:val="000000"/>
                <w:sz w:val="20"/>
              </w:rPr>
              <w:t>
4. Құралдар үстеліне қаптама, стандартты/күшейтілген;</w:t>
            </w:r>
          </w:p>
          <w:p>
            <w:pPr>
              <w:spacing w:after="20"/>
              <w:ind w:left="20"/>
              <w:jc w:val="both"/>
            </w:pPr>
            <w:r>
              <w:rPr>
                <w:rFonts w:ascii="Times New Roman"/>
                <w:b w:val="false"/>
                <w:i w:val="false"/>
                <w:color w:val="000000"/>
                <w:sz w:val="20"/>
              </w:rPr>
              <w:t>
5. Гениталий үшін адгезивті қабатпен жабынды қаптама;</w:t>
            </w:r>
          </w:p>
          <w:p>
            <w:pPr>
              <w:spacing w:after="20"/>
              <w:ind w:left="20"/>
              <w:jc w:val="both"/>
            </w:pPr>
            <w:r>
              <w:rPr>
                <w:rFonts w:ascii="Times New Roman"/>
                <w:b w:val="false"/>
                <w:i w:val="false"/>
                <w:color w:val="000000"/>
                <w:sz w:val="20"/>
              </w:rPr>
              <w:t>
6. Дефибрилляторға арналған қап;</w:t>
            </w:r>
          </w:p>
          <w:p>
            <w:pPr>
              <w:spacing w:after="20"/>
              <w:ind w:left="20"/>
              <w:jc w:val="both"/>
            </w:pPr>
            <w:r>
              <w:rPr>
                <w:rFonts w:ascii="Times New Roman"/>
                <w:b w:val="false"/>
                <w:i w:val="false"/>
                <w:color w:val="000000"/>
                <w:sz w:val="20"/>
              </w:rPr>
              <w:t>
7. Операциялық лента;</w:t>
            </w:r>
          </w:p>
          <w:p>
            <w:pPr>
              <w:spacing w:after="20"/>
              <w:ind w:left="20"/>
              <w:jc w:val="both"/>
            </w:pPr>
            <w:r>
              <w:rPr>
                <w:rFonts w:ascii="Times New Roman"/>
                <w:b w:val="false"/>
                <w:i w:val="false"/>
                <w:color w:val="000000"/>
                <w:sz w:val="20"/>
              </w:rPr>
              <w:t>
8. Бауға арналған ұстатқыш;</w:t>
            </w:r>
          </w:p>
          <w:p>
            <w:pPr>
              <w:spacing w:after="20"/>
              <w:ind w:left="20"/>
              <w:jc w:val="both"/>
            </w:pPr>
            <w:r>
              <w:rPr>
                <w:rFonts w:ascii="Times New Roman"/>
                <w:b w:val="false"/>
                <w:i w:val="false"/>
                <w:color w:val="000000"/>
                <w:sz w:val="20"/>
              </w:rPr>
              <w:t>
9. Сіңіргіш қағаз сүрткі.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жеке қорғау үшін "Dolce-Pharm"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жеке қорғау үшін "Dolce-Pharm" жинағы:</w:t>
            </w:r>
          </w:p>
          <w:p>
            <w:pPr>
              <w:spacing w:after="20"/>
              <w:ind w:left="20"/>
              <w:jc w:val="both"/>
            </w:pPr>
            <w:r>
              <w:rPr>
                <w:rFonts w:ascii="Times New Roman"/>
                <w:b w:val="false"/>
                <w:i w:val="false"/>
                <w:color w:val="000000"/>
                <w:sz w:val="20"/>
              </w:rPr>
              <w:t>
1. Төрт қабатты сұйықтыққа қарсы Max Protection FFP2 (клапансыз) резеңкелі, хирургиялық бетперде (ҚР-ММБ-5№009876);</w:t>
            </w:r>
          </w:p>
          <w:p>
            <w:pPr>
              <w:spacing w:after="20"/>
              <w:ind w:left="20"/>
              <w:jc w:val="both"/>
            </w:pPr>
            <w:r>
              <w:rPr>
                <w:rFonts w:ascii="Times New Roman"/>
                <w:b w:val="false"/>
                <w:i w:val="false"/>
                <w:color w:val="000000"/>
                <w:sz w:val="20"/>
              </w:rPr>
              <w:t>
2. Стерильді емес, латексті, текстурирленген, опаланбаған "Derma–Tex" тексеру қолғаптары (ҚР-ММБ-5№003454);</w:t>
            </w:r>
          </w:p>
          <w:p>
            <w:pPr>
              <w:spacing w:after="20"/>
              <w:ind w:left="20"/>
              <w:jc w:val="both"/>
            </w:pPr>
            <w:r>
              <w:rPr>
                <w:rFonts w:ascii="Times New Roman"/>
                <w:b w:val="false"/>
                <w:i w:val="false"/>
                <w:color w:val="000000"/>
                <w:sz w:val="20"/>
              </w:rPr>
              <w:t>
3. Тоқылмаған материалдан жасалған бір рет қолданылатын стерильді емес "Dolce-Pharm" клип-берет телпегі (ҚР-ММБ-5№017251);</w:t>
            </w:r>
          </w:p>
          <w:p>
            <w:pPr>
              <w:spacing w:after="20"/>
              <w:ind w:left="20"/>
              <w:jc w:val="both"/>
            </w:pPr>
            <w:r>
              <w:rPr>
                <w:rFonts w:ascii="Times New Roman"/>
                <w:b w:val="false"/>
                <w:i w:val="false"/>
                <w:color w:val="000000"/>
                <w:sz w:val="20"/>
              </w:rPr>
              <w:t>
4. Медициналық, стерильді емес, бір рет қолданылатын "Dolce-Pharm" қорғаныс биік бахилалары (ҚР-ММБ-5№020872);</w:t>
            </w:r>
          </w:p>
          <w:p>
            <w:pPr>
              <w:spacing w:after="20"/>
              <w:ind w:left="20"/>
              <w:jc w:val="both"/>
            </w:pPr>
            <w:r>
              <w:rPr>
                <w:rFonts w:ascii="Times New Roman"/>
                <w:b w:val="false"/>
                <w:i w:val="false"/>
                <w:color w:val="000000"/>
                <w:sz w:val="20"/>
              </w:rPr>
              <w:t>
5. Тоқылмаған материалдан жасалған стерильді емес, бір рет қолданылатын "Dolce-Pharm" капюшоны бар қорғаныс комбинезоны ( ҚР-ММБ-5№020433);</w:t>
            </w:r>
          </w:p>
          <w:p>
            <w:pPr>
              <w:spacing w:after="20"/>
              <w:ind w:left="20"/>
              <w:jc w:val="both"/>
            </w:pPr>
            <w:r>
              <w:rPr>
                <w:rFonts w:ascii="Times New Roman"/>
                <w:b w:val="false"/>
                <w:i w:val="false"/>
                <w:color w:val="000000"/>
                <w:sz w:val="20"/>
              </w:rPr>
              <w:t>
6. Қорғаныс көзілдірік. Жиынтықтағы бұйымдар (бетперде, телпек клип-берет, биік бахилалар, комбинезон) тоқылмаған қорғаныш материалынан, қолғаптар латекстен және көзілдірік полимерден дайындалады. Жиынтық пайдалануға дайын жеке тұтыну қаптамасында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жеке қорғау үшін "Dolce-Pharm" жинағы, оның келесі құрамы бар:</w:t>
            </w:r>
          </w:p>
          <w:p>
            <w:pPr>
              <w:spacing w:after="20"/>
              <w:ind w:left="20"/>
              <w:jc w:val="both"/>
            </w:pPr>
            <w:r>
              <w:rPr>
                <w:rFonts w:ascii="Times New Roman"/>
                <w:b w:val="false"/>
                <w:i w:val="false"/>
                <w:color w:val="000000"/>
                <w:sz w:val="20"/>
              </w:rPr>
              <w:t>
1. Резеңке жолақтардағы Max Protection FFP2 (клапансыз) хирургиялық төрт қабатты сұйықтыққа қарсы маскалар;</w:t>
            </w:r>
          </w:p>
          <w:p>
            <w:pPr>
              <w:spacing w:after="20"/>
              <w:ind w:left="20"/>
              <w:jc w:val="both"/>
            </w:pPr>
            <w:r>
              <w:rPr>
                <w:rFonts w:ascii="Times New Roman"/>
                <w:b w:val="false"/>
                <w:i w:val="false"/>
                <w:color w:val="000000"/>
                <w:sz w:val="20"/>
              </w:rPr>
              <w:t>
2. "Derma-Tex" латекс текстуралы ұнтақсыз стерильді емес қарау қолғаптары;</w:t>
            </w:r>
          </w:p>
          <w:p>
            <w:pPr>
              <w:spacing w:after="20"/>
              <w:ind w:left="20"/>
              <w:jc w:val="both"/>
            </w:pPr>
            <w:r>
              <w:rPr>
                <w:rFonts w:ascii="Times New Roman"/>
                <w:b w:val="false"/>
                <w:i w:val="false"/>
                <w:color w:val="000000"/>
                <w:sz w:val="20"/>
              </w:rPr>
              <w:t>
3. Клип-қалпақ "Dolce-Pharm" бір рет қолданылатын зарарсыздандырылмаған тоқыма емес материалдан алады;</w:t>
            </w:r>
          </w:p>
          <w:p>
            <w:pPr>
              <w:spacing w:after="20"/>
              <w:ind w:left="20"/>
              <w:jc w:val="both"/>
            </w:pPr>
            <w:r>
              <w:rPr>
                <w:rFonts w:ascii="Times New Roman"/>
                <w:b w:val="false"/>
                <w:i w:val="false"/>
                <w:color w:val="000000"/>
                <w:sz w:val="20"/>
              </w:rPr>
              <w:t>
4. Жоғары "Dolce-Pharm" медициналық, қорғаныш, стерильді емес, бір рет қолданылатын бахилалар;</w:t>
            </w:r>
          </w:p>
          <w:p>
            <w:pPr>
              <w:spacing w:after="20"/>
              <w:ind w:left="20"/>
              <w:jc w:val="both"/>
            </w:pPr>
            <w:r>
              <w:rPr>
                <w:rFonts w:ascii="Times New Roman"/>
                <w:b w:val="false"/>
                <w:i w:val="false"/>
                <w:color w:val="000000"/>
                <w:sz w:val="20"/>
              </w:rPr>
              <w:t>
5. Тоқылмаған материалдан жасалған, зарарсыздандырылмаған, бір рет қолданылатын капюшоны бар "Dolce-Pharm" қорғаныш комбинезоны;</w:t>
            </w:r>
          </w:p>
          <w:p>
            <w:pPr>
              <w:spacing w:after="20"/>
              <w:ind w:left="20"/>
              <w:jc w:val="both"/>
            </w:pPr>
            <w:r>
              <w:rPr>
                <w:rFonts w:ascii="Times New Roman"/>
                <w:b w:val="false"/>
                <w:i w:val="false"/>
                <w:color w:val="000000"/>
                <w:sz w:val="20"/>
              </w:rPr>
              <w:t>
6. Қорғаныс көзілдірігі.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Қорғаныс көзілдірік.</w:t>
            </w:r>
          </w:p>
          <w:p>
            <w:pPr>
              <w:spacing w:after="20"/>
              <w:ind w:left="20"/>
              <w:jc w:val="both"/>
            </w:pPr>
            <w:r>
              <w:rPr>
                <w:rFonts w:ascii="Times New Roman"/>
                <w:b w:val="false"/>
                <w:i w:val="false"/>
                <w:color w:val="000000"/>
                <w:sz w:val="20"/>
              </w:rPr>
              <w:t>
2. Капюшоны бар қорғаныс комбинезоны.</w:t>
            </w:r>
          </w:p>
          <w:p>
            <w:pPr>
              <w:spacing w:after="20"/>
              <w:ind w:left="20"/>
              <w:jc w:val="both"/>
            </w:pPr>
            <w:r>
              <w:rPr>
                <w:rFonts w:ascii="Times New Roman"/>
                <w:b w:val="false"/>
                <w:i w:val="false"/>
                <w:color w:val="000000"/>
                <w:sz w:val="20"/>
              </w:rPr>
              <w:t>
3. Қорғаныс, биік бахилалары.</w:t>
            </w:r>
          </w:p>
          <w:p>
            <w:pPr>
              <w:spacing w:after="20"/>
              <w:ind w:left="20"/>
              <w:jc w:val="both"/>
            </w:pPr>
            <w:r>
              <w:rPr>
                <w:rFonts w:ascii="Times New Roman"/>
                <w:b w:val="false"/>
                <w:i w:val="false"/>
                <w:color w:val="000000"/>
                <w:sz w:val="20"/>
              </w:rPr>
              <w:t>
4. Телпек клип-берет.</w:t>
            </w:r>
          </w:p>
          <w:p>
            <w:pPr>
              <w:spacing w:after="20"/>
              <w:ind w:left="20"/>
              <w:jc w:val="both"/>
            </w:pPr>
            <w:r>
              <w:rPr>
                <w:rFonts w:ascii="Times New Roman"/>
                <w:b w:val="false"/>
                <w:i w:val="false"/>
                <w:color w:val="000000"/>
                <w:sz w:val="20"/>
              </w:rPr>
              <w:t>
5. Диагностикалық, тексеретін, латексті, текстураланған, опаланбаған қолғаптар.</w:t>
            </w:r>
          </w:p>
          <w:p>
            <w:pPr>
              <w:spacing w:after="20"/>
              <w:ind w:left="20"/>
              <w:jc w:val="both"/>
            </w:pPr>
            <w:r>
              <w:rPr>
                <w:rFonts w:ascii="Times New Roman"/>
                <w:b w:val="false"/>
                <w:i w:val="false"/>
                <w:color w:val="000000"/>
                <w:sz w:val="20"/>
              </w:rPr>
              <w:t>
6. Төрт қабатты, сұйықтыққа қарсы, резеңкелі, хирургиялық бетперде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керек-жарақтарымен емшаралық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керек жарақтарымен емшаралық жинағының құрамы:</w:t>
            </w:r>
          </w:p>
          <w:p>
            <w:pPr>
              <w:spacing w:after="20"/>
              <w:ind w:left="20"/>
              <w:jc w:val="both"/>
            </w:pPr>
            <w:r>
              <w:rPr>
                <w:rFonts w:ascii="Times New Roman"/>
                <w:b w:val="false"/>
                <w:i w:val="false"/>
                <w:color w:val="000000"/>
                <w:sz w:val="20"/>
              </w:rPr>
              <w:t>
1. Коронарографияға/стенттеуге/ ангиографияға/ аортокоронарлық шунттеуге/ кардиохирургияға (балалар, ересектер)/ аритмологияға/ электр-физиологиялық зерттеулерге/ нейроинтервенцияға арналған бір реттік ақжайма;</w:t>
            </w:r>
          </w:p>
          <w:p>
            <w:pPr>
              <w:spacing w:after="20"/>
              <w:ind w:left="20"/>
              <w:jc w:val="both"/>
            </w:pPr>
            <w:r>
              <w:rPr>
                <w:rFonts w:ascii="Times New Roman"/>
                <w:b w:val="false"/>
                <w:i w:val="false"/>
                <w:color w:val="000000"/>
                <w:sz w:val="20"/>
              </w:rPr>
              <w:t>
2. Үстелдің қорғаныш жабыны 150-240 х 150-240 см, (стандартты және күшейтілген), шеті адгезивті бір реттік ақ жайма 50-110 х 50-110 см, адгезивті салфетка 180 х 150 см*;</w:t>
            </w:r>
          </w:p>
          <w:p>
            <w:pPr>
              <w:spacing w:after="20"/>
              <w:ind w:left="20"/>
              <w:jc w:val="both"/>
            </w:pPr>
            <w:r>
              <w:rPr>
                <w:rFonts w:ascii="Times New Roman"/>
                <w:b w:val="false"/>
                <w:i w:val="false"/>
                <w:color w:val="000000"/>
                <w:sz w:val="20"/>
              </w:rPr>
              <w:t>
3. Құралдар үстеліне арналған қап 145-180 х 75-80 см*, стандартты/ күшейтілген;</w:t>
            </w:r>
          </w:p>
          <w:p>
            <w:pPr>
              <w:spacing w:after="20"/>
              <w:ind w:left="20"/>
              <w:jc w:val="both"/>
            </w:pPr>
            <w:r>
              <w:rPr>
                <w:rFonts w:ascii="Times New Roman"/>
                <w:b w:val="false"/>
                <w:i w:val="false"/>
                <w:color w:val="000000"/>
                <w:sz w:val="20"/>
              </w:rPr>
              <w:t>
4. Сіңіретін сүлгі/ сүрткі*;</w:t>
            </w:r>
          </w:p>
          <w:p>
            <w:pPr>
              <w:spacing w:after="20"/>
              <w:ind w:left="20"/>
              <w:jc w:val="both"/>
            </w:pPr>
            <w:r>
              <w:rPr>
                <w:rFonts w:ascii="Times New Roman"/>
                <w:b w:val="false"/>
                <w:i w:val="false"/>
                <w:color w:val="000000"/>
                <w:sz w:val="20"/>
              </w:rPr>
              <w:t>
5. Операциялық лента 50-60 х 5-20 см*;</w:t>
            </w:r>
          </w:p>
          <w:p>
            <w:pPr>
              <w:spacing w:after="20"/>
              <w:ind w:left="20"/>
              <w:jc w:val="both"/>
            </w:pPr>
            <w:r>
              <w:rPr>
                <w:rFonts w:ascii="Times New Roman"/>
                <w:b w:val="false"/>
                <w:i w:val="false"/>
                <w:color w:val="000000"/>
                <w:sz w:val="20"/>
              </w:rPr>
              <w:t>
6. Хирургиялық стандартты/ күшейтілген қорғанысты, бір реттік халат, өлшемі S, M, L, ХL, XXL*;</w:t>
            </w:r>
          </w:p>
          <w:p>
            <w:pPr>
              <w:spacing w:after="20"/>
              <w:ind w:left="20"/>
              <w:jc w:val="both"/>
            </w:pPr>
            <w:r>
              <w:rPr>
                <w:rFonts w:ascii="Times New Roman"/>
                <w:b w:val="false"/>
                <w:i w:val="false"/>
                <w:color w:val="000000"/>
                <w:sz w:val="20"/>
              </w:rPr>
              <w:t>
7. Хирургиялық/диагностикалық/опаланған/опаланбаған қолғап*;</w:t>
            </w:r>
          </w:p>
          <w:p>
            <w:pPr>
              <w:spacing w:after="20"/>
              <w:ind w:left="20"/>
              <w:jc w:val="both"/>
            </w:pPr>
            <w:r>
              <w:rPr>
                <w:rFonts w:ascii="Times New Roman"/>
                <w:b w:val="false"/>
                <w:i w:val="false"/>
                <w:color w:val="000000"/>
                <w:sz w:val="20"/>
              </w:rPr>
              <w:t>
8. Индефлятор жинағы (баллон үрлеуге арналған шприц)*;</w:t>
            </w:r>
          </w:p>
          <w:p>
            <w:pPr>
              <w:spacing w:after="20"/>
              <w:ind w:left="20"/>
              <w:jc w:val="both"/>
            </w:pPr>
            <w:r>
              <w:rPr>
                <w:rFonts w:ascii="Times New Roman"/>
                <w:b w:val="false"/>
                <w:i w:val="false"/>
                <w:color w:val="000000"/>
                <w:sz w:val="20"/>
              </w:rPr>
              <w:t>
9. Шұлық 40-120 х 33-75 см/ бахила/ бандаж*;</w:t>
            </w:r>
          </w:p>
          <w:p>
            <w:pPr>
              <w:spacing w:after="20"/>
              <w:ind w:left="20"/>
              <w:jc w:val="both"/>
            </w:pPr>
            <w:r>
              <w:rPr>
                <w:rFonts w:ascii="Times New Roman"/>
                <w:b w:val="false"/>
                <w:i w:val="false"/>
                <w:color w:val="000000"/>
                <w:sz w:val="20"/>
              </w:rPr>
              <w:t>
10. Инелер: инъекциялық/теріастылық/артериялды-интродьюсерлік өлшемі: 18G-дан 25G-ға дейін*;</w:t>
            </w:r>
          </w:p>
          <w:p>
            <w:pPr>
              <w:spacing w:after="20"/>
              <w:ind w:left="20"/>
              <w:jc w:val="both"/>
            </w:pPr>
            <w:r>
              <w:rPr>
                <w:rFonts w:ascii="Times New Roman"/>
                <w:b w:val="false"/>
                <w:i w:val="false"/>
                <w:color w:val="000000"/>
                <w:sz w:val="20"/>
              </w:rPr>
              <w:t>
11. Операциялық үлбір, жарақатты таңуға және катетерді бекітуге арналған таңғыш*;</w:t>
            </w:r>
          </w:p>
          <w:p>
            <w:pPr>
              <w:spacing w:after="20"/>
              <w:ind w:left="20"/>
              <w:jc w:val="both"/>
            </w:pPr>
            <w:r>
              <w:rPr>
                <w:rFonts w:ascii="Times New Roman"/>
                <w:b w:val="false"/>
                <w:i w:val="false"/>
                <w:color w:val="000000"/>
                <w:sz w:val="20"/>
              </w:rPr>
              <w:t>
12. Аспирация және диатермияға арналған қап*;</w:t>
            </w:r>
          </w:p>
          <w:p>
            <w:pPr>
              <w:spacing w:after="20"/>
              <w:ind w:left="20"/>
              <w:jc w:val="both"/>
            </w:pPr>
            <w:r>
              <w:rPr>
                <w:rFonts w:ascii="Times New Roman"/>
                <w:b w:val="false"/>
                <w:i w:val="false"/>
                <w:color w:val="000000"/>
                <w:sz w:val="20"/>
              </w:rPr>
              <w:t>
13. Полимерлі тостағандар: ерітіндіге/ өткізгішті сақтауға арналған/ бүйрек тәрізді астауша/ құмыра/ астауша/ стақан*;</w:t>
            </w:r>
          </w:p>
          <w:p>
            <w:pPr>
              <w:spacing w:after="20"/>
              <w:ind w:left="20"/>
              <w:jc w:val="both"/>
            </w:pPr>
            <w:r>
              <w:rPr>
                <w:rFonts w:ascii="Times New Roman"/>
                <w:b w:val="false"/>
                <w:i w:val="false"/>
                <w:color w:val="000000"/>
                <w:sz w:val="20"/>
              </w:rPr>
              <w:t>
14. Диагностикалық өткізгіш, ұзындығы 80-260 см*;</w:t>
            </w:r>
          </w:p>
          <w:p>
            <w:pPr>
              <w:spacing w:after="20"/>
              <w:ind w:left="20"/>
              <w:jc w:val="both"/>
            </w:pPr>
            <w:r>
              <w:rPr>
                <w:rFonts w:ascii="Times New Roman"/>
                <w:b w:val="false"/>
                <w:i w:val="false"/>
                <w:color w:val="000000"/>
                <w:sz w:val="20"/>
              </w:rPr>
              <w:t>
15. Шприцтер: ротаторы бар/ инъекцияға/ ирригацияға арналған/ колба шприц*;</w:t>
            </w:r>
          </w:p>
          <w:p>
            <w:pPr>
              <w:spacing w:after="20"/>
              <w:ind w:left="20"/>
              <w:jc w:val="both"/>
            </w:pPr>
            <w:r>
              <w:rPr>
                <w:rFonts w:ascii="Times New Roman"/>
                <w:b w:val="false"/>
                <w:i w:val="false"/>
                <w:color w:val="000000"/>
                <w:sz w:val="20"/>
              </w:rPr>
              <w:t>
16. Екі жүрісті немесе үш жүрісті шүмектер/ 2/3/4 портты манифольд/ Y-коннектор/ сұйықтықты аспирациялауға және инъекциялауға арналған инесіз құрылғы*;</w:t>
            </w:r>
          </w:p>
          <w:p>
            <w:pPr>
              <w:spacing w:after="20"/>
              <w:ind w:left="20"/>
              <w:jc w:val="both"/>
            </w:pPr>
            <w:r>
              <w:rPr>
                <w:rFonts w:ascii="Times New Roman"/>
                <w:b w:val="false"/>
                <w:i w:val="false"/>
                <w:color w:val="000000"/>
                <w:sz w:val="20"/>
              </w:rPr>
              <w:t>
17. Жүз (сабымен) *;</w:t>
            </w:r>
          </w:p>
          <w:p>
            <w:pPr>
              <w:spacing w:after="20"/>
              <w:ind w:left="20"/>
              <w:jc w:val="both"/>
            </w:pPr>
            <w:r>
              <w:rPr>
                <w:rFonts w:ascii="Times New Roman"/>
                <w:b w:val="false"/>
                <w:i w:val="false"/>
                <w:color w:val="000000"/>
                <w:sz w:val="20"/>
              </w:rPr>
              <w:t>
18. Хирургиялық қайшы/ пинцет/ қысқаш/ қысқыш*;</w:t>
            </w:r>
          </w:p>
          <w:p>
            <w:pPr>
              <w:spacing w:after="20"/>
              <w:ind w:left="20"/>
              <w:jc w:val="both"/>
            </w:pPr>
            <w:r>
              <w:rPr>
                <w:rFonts w:ascii="Times New Roman"/>
                <w:b w:val="false"/>
                <w:i w:val="false"/>
                <w:color w:val="000000"/>
                <w:sz w:val="20"/>
              </w:rPr>
              <w:t>
19. Өлшемі 5-45 х 5-45 см дәкелі сүрткілер, хирургиялық/ рентгенконтрасттылы / дәкелі шарлар диаметрі 3-7 см*; 20. Бас киім-қалпақ;</w:t>
            </w:r>
          </w:p>
          <w:p>
            <w:pPr>
              <w:spacing w:after="20"/>
              <w:ind w:left="20"/>
              <w:jc w:val="both"/>
            </w:pPr>
            <w:r>
              <w:rPr>
                <w:rFonts w:ascii="Times New Roman"/>
                <w:b w:val="false"/>
                <w:i w:val="false"/>
                <w:color w:val="000000"/>
                <w:sz w:val="20"/>
              </w:rPr>
              <w:t>
21. Резеңкелі/баулы үш қабатты медициналық бетперде*;</w:t>
            </w:r>
          </w:p>
          <w:p>
            <w:pPr>
              <w:spacing w:after="20"/>
              <w:ind w:left="20"/>
              <w:jc w:val="both"/>
            </w:pPr>
            <w:r>
              <w:rPr>
                <w:rFonts w:ascii="Times New Roman"/>
                <w:b w:val="false"/>
                <w:i w:val="false"/>
                <w:color w:val="000000"/>
                <w:sz w:val="20"/>
              </w:rPr>
              <w:t>
22. Аппаратқа арналған қап 75-110 х 38-90 см/ басқару пультіне/ камераға/ операция шамының тұтқасына арналған қап*;</w:t>
            </w:r>
          </w:p>
          <w:p>
            <w:pPr>
              <w:spacing w:after="20"/>
              <w:ind w:left="20"/>
              <w:jc w:val="both"/>
            </w:pPr>
            <w:r>
              <w:rPr>
                <w:rFonts w:ascii="Times New Roman"/>
                <w:b w:val="false"/>
                <w:i w:val="false"/>
                <w:color w:val="000000"/>
                <w:sz w:val="20"/>
              </w:rPr>
              <w:t>
23. Жоғары қысымға арналған инфузионды желі/ ұзартқыш желі/ қысым мониторингіне арналған желі/ инфузионды жүйе (реттеуішімен)*;</w:t>
            </w:r>
          </w:p>
          <w:p>
            <w:pPr>
              <w:spacing w:after="20"/>
              <w:ind w:left="20"/>
              <w:jc w:val="both"/>
            </w:pPr>
            <w:r>
              <w:rPr>
                <w:rFonts w:ascii="Times New Roman"/>
                <w:b w:val="false"/>
                <w:i w:val="false"/>
                <w:color w:val="000000"/>
                <w:sz w:val="20"/>
              </w:rPr>
              <w:t>
24. Ине есептегіші/ өткір заттарды утилизациялауға арналған алаң/ скальпелге (ұстатқыш) арналған органайзер*;</w:t>
            </w:r>
          </w:p>
          <w:p>
            <w:pPr>
              <w:spacing w:after="20"/>
              <w:ind w:left="20"/>
              <w:jc w:val="both"/>
            </w:pPr>
            <w:r>
              <w:rPr>
                <w:rFonts w:ascii="Times New Roman"/>
                <w:b w:val="false"/>
                <w:i w:val="false"/>
                <w:color w:val="000000"/>
                <w:sz w:val="20"/>
              </w:rPr>
              <w:t>
25. Бір реттік қысым өлшейтін датчик*;</w:t>
            </w:r>
          </w:p>
          <w:p>
            <w:pPr>
              <w:spacing w:after="20"/>
              <w:ind w:left="20"/>
              <w:jc w:val="both"/>
            </w:pPr>
            <w:r>
              <w:rPr>
                <w:rFonts w:ascii="Times New Roman"/>
                <w:b w:val="false"/>
                <w:i w:val="false"/>
                <w:color w:val="000000"/>
                <w:sz w:val="20"/>
              </w:rPr>
              <w:t>
26. Операциялық алаңды тазалауға арналған сабы бар губка, қол тазалауға арналған губка*;</w:t>
            </w:r>
          </w:p>
          <w:p>
            <w:pPr>
              <w:spacing w:after="20"/>
              <w:ind w:left="20"/>
              <w:jc w:val="both"/>
            </w:pPr>
            <w:r>
              <w:rPr>
                <w:rFonts w:ascii="Times New Roman"/>
                <w:b w:val="false"/>
                <w:i w:val="false"/>
                <w:color w:val="000000"/>
                <w:sz w:val="20"/>
              </w:rPr>
              <w:t>
27. Несеп қабылдағыш жиынтығы, температура датчигі бар/жоқ Фолей катетері 8-26 Fr;</w:t>
            </w:r>
          </w:p>
          <w:p>
            <w:pPr>
              <w:spacing w:after="20"/>
              <w:ind w:left="20"/>
              <w:jc w:val="both"/>
            </w:pPr>
            <w:r>
              <w:rPr>
                <w:rFonts w:ascii="Times New Roman"/>
                <w:b w:val="false"/>
                <w:i w:val="false"/>
                <w:color w:val="000000"/>
                <w:sz w:val="20"/>
              </w:rPr>
              <w:t>
28. Дренаж жүйесі: 1 000-2 500 мл резервуары бар дренажды банкі, жалғауға арналған түтік;</w:t>
            </w:r>
          </w:p>
          <w:p>
            <w:pPr>
              <w:spacing w:after="20"/>
              <w:ind w:left="20"/>
              <w:jc w:val="both"/>
            </w:pPr>
            <w:r>
              <w:rPr>
                <w:rFonts w:ascii="Times New Roman"/>
                <w:b w:val="false"/>
                <w:i w:val="false"/>
                <w:color w:val="000000"/>
                <w:sz w:val="20"/>
              </w:rPr>
              <w:t>
29. Түзу/троакарлы/бұрышты/трокармен/трокарсыз дренаж катетері: ұзындығы 45-70 см*;</w:t>
            </w:r>
          </w:p>
          <w:p>
            <w:pPr>
              <w:spacing w:after="20"/>
              <w:ind w:left="20"/>
              <w:jc w:val="both"/>
            </w:pPr>
            <w:r>
              <w:rPr>
                <w:rFonts w:ascii="Times New Roman"/>
                <w:b w:val="false"/>
                <w:i w:val="false"/>
                <w:color w:val="000000"/>
                <w:sz w:val="20"/>
              </w:rPr>
              <w:t>
30. Yankauer сору ұштығы, аспирациялық сору түтігі 200-370 см*;</w:t>
            </w:r>
          </w:p>
          <w:p>
            <w:pPr>
              <w:spacing w:after="20"/>
              <w:ind w:left="20"/>
              <w:jc w:val="both"/>
            </w:pPr>
            <w:r>
              <w:rPr>
                <w:rFonts w:ascii="Times New Roman"/>
                <w:b w:val="false"/>
                <w:i w:val="false"/>
                <w:color w:val="000000"/>
                <w:sz w:val="20"/>
              </w:rPr>
              <w:t>
31. Жинақтағы коагулятор тұтқасы, коагулятор ұштығын тазартқыш*;</w:t>
            </w:r>
          </w:p>
          <w:p>
            <w:pPr>
              <w:spacing w:after="20"/>
              <w:ind w:left="20"/>
              <w:jc w:val="both"/>
            </w:pPr>
            <w:r>
              <w:rPr>
                <w:rFonts w:ascii="Times New Roman"/>
                <w:b w:val="false"/>
                <w:i w:val="false"/>
                <w:color w:val="000000"/>
                <w:sz w:val="20"/>
              </w:rPr>
              <w:t>
32. Пункция орнын компрессиялауға арналған құрылғы;</w:t>
            </w:r>
          </w:p>
          <w:p>
            <w:pPr>
              <w:spacing w:after="20"/>
              <w:ind w:left="20"/>
              <w:jc w:val="both"/>
            </w:pPr>
            <w:r>
              <w:rPr>
                <w:rFonts w:ascii="Times New Roman"/>
                <w:b w:val="false"/>
                <w:i w:val="false"/>
                <w:color w:val="000000"/>
                <w:sz w:val="20"/>
              </w:rPr>
              <w:t>
33. Қолқа қақпақшасын қысқыш (панч, қолқа тамырының перфораторы);</w:t>
            </w:r>
          </w:p>
          <w:p>
            <w:pPr>
              <w:spacing w:after="20"/>
              <w:ind w:left="20"/>
              <w:jc w:val="both"/>
            </w:pPr>
            <w:r>
              <w:rPr>
                <w:rFonts w:ascii="Times New Roman"/>
                <w:b w:val="false"/>
                <w:i w:val="false"/>
                <w:color w:val="000000"/>
                <w:sz w:val="20"/>
              </w:rPr>
              <w:t>
34. Тамырға арналған ілмек пен турникет;</w:t>
            </w:r>
          </w:p>
          <w:p>
            <w:pPr>
              <w:spacing w:after="20"/>
              <w:ind w:left="20"/>
              <w:jc w:val="both"/>
            </w:pPr>
            <w:r>
              <w:rPr>
                <w:rFonts w:ascii="Times New Roman"/>
                <w:b w:val="false"/>
                <w:i w:val="false"/>
                <w:color w:val="000000"/>
                <w:sz w:val="20"/>
              </w:rPr>
              <w:t>
35. Сұйықтық/ қалдық жинауға арналған қап*;</w:t>
            </w:r>
          </w:p>
          <w:p>
            <w:pPr>
              <w:spacing w:after="20"/>
              <w:ind w:left="20"/>
              <w:jc w:val="both"/>
            </w:pPr>
            <w:r>
              <w:rPr>
                <w:rFonts w:ascii="Times New Roman"/>
                <w:b w:val="false"/>
                <w:i w:val="false"/>
                <w:color w:val="000000"/>
                <w:sz w:val="20"/>
              </w:rPr>
              <w:t>
36. ЭКГ арналған электрод;</w:t>
            </w:r>
          </w:p>
          <w:p>
            <w:pPr>
              <w:spacing w:after="20"/>
              <w:ind w:left="20"/>
              <w:jc w:val="both"/>
            </w:pPr>
            <w:r>
              <w:rPr>
                <w:rFonts w:ascii="Times New Roman"/>
                <w:b w:val="false"/>
                <w:i w:val="false"/>
                <w:color w:val="000000"/>
                <w:sz w:val="20"/>
              </w:rPr>
              <w:t>
37. Тері маркері (сызғышы бар) *;</w:t>
            </w:r>
          </w:p>
          <w:p>
            <w:pPr>
              <w:spacing w:after="20"/>
              <w:ind w:left="20"/>
              <w:jc w:val="both"/>
            </w:pPr>
            <w:r>
              <w:rPr>
                <w:rFonts w:ascii="Times New Roman"/>
                <w:b w:val="false"/>
                <w:i w:val="false"/>
                <w:color w:val="000000"/>
                <w:sz w:val="20"/>
              </w:rPr>
              <w:t>
38. Зонд және катетерге арналған назальді ұстатшқыш;</w:t>
            </w:r>
          </w:p>
          <w:p>
            <w:pPr>
              <w:spacing w:after="20"/>
              <w:ind w:left="20"/>
              <w:jc w:val="both"/>
            </w:pPr>
            <w:r>
              <w:rPr>
                <w:rFonts w:ascii="Times New Roman"/>
                <w:b w:val="false"/>
                <w:i w:val="false"/>
                <w:color w:val="000000"/>
                <w:sz w:val="20"/>
              </w:rPr>
              <w:t>
39. Ыдысты таңбалауға арналған мәтіні бар/жоқ стикер*;</w:t>
            </w:r>
          </w:p>
          <w:p>
            <w:pPr>
              <w:spacing w:after="20"/>
              <w:ind w:left="20"/>
              <w:jc w:val="both"/>
            </w:pPr>
            <w:r>
              <w:rPr>
                <w:rFonts w:ascii="Times New Roman"/>
                <w:b w:val="false"/>
                <w:i w:val="false"/>
                <w:color w:val="000000"/>
                <w:sz w:val="20"/>
              </w:rPr>
              <w:t>
40. Өткізгішті бекітуге арналған ілгек (клипса) *. *Ескертпе – Тапсырыс берушімен келісім бойынша бекітілген жиынтыққа сәйкес бұйымдарды, әртүрлі өлшемдерде, материал түрлері мен санын әртүрлі жиынтықтауға жол беріледі. Сондай-ақ жиынтықтауыштарды кез келген жиынтықта жеткізу және жиынтыққа кіретін бұйымдарды жеке жеткізу. Нақты жинақтау және атауы тұтынушылық (жеке) қаптамаға түсірілетін болады. Бұйым СМС, СММС, Спанлейс, Софтесс, Сантейс, Фибрелла типті тығыздығы 25 г/м және одан көп тоқылмаған материалдардан дайындалады. Жинақ пайдалануға дайын тұтынушының жеке қаптамасында жеткізіледі. Газ әдісімен этилен-тотығымен стерилизацияланады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керек-жарақтарымен емшаралық жинағы, оның келесі құрамы бар:</w:t>
            </w:r>
          </w:p>
          <w:p>
            <w:pPr>
              <w:spacing w:after="20"/>
              <w:ind w:left="20"/>
              <w:jc w:val="both"/>
            </w:pPr>
            <w:r>
              <w:rPr>
                <w:rFonts w:ascii="Times New Roman"/>
                <w:b w:val="false"/>
                <w:i w:val="false"/>
                <w:color w:val="000000"/>
                <w:sz w:val="20"/>
              </w:rPr>
              <w:t>
1. Коронарография / стенттеу / ангиография / коронарлық артерияны айналып өту /кардиохирургия (балалар, ересектер) / аритмология / электрофизиологиялық зерттеулер / нейроинтервенция парақтары;</w:t>
            </w:r>
          </w:p>
          <w:p>
            <w:pPr>
              <w:spacing w:after="20"/>
              <w:ind w:left="20"/>
              <w:jc w:val="both"/>
            </w:pPr>
            <w:r>
              <w:rPr>
                <w:rFonts w:ascii="Times New Roman"/>
                <w:b w:val="false"/>
                <w:i w:val="false"/>
                <w:color w:val="000000"/>
                <w:sz w:val="20"/>
              </w:rPr>
              <w:t>
2. 150-240 х 150-240 см (стандартты немесе күшейтілген) үстелге арналған қорғаныс жабыны/ 50-110 х 50-110 см жабысқақ жиектері бар бір реттік Парақ / 180 х 150 см жабысқақ майлық;</w:t>
            </w:r>
          </w:p>
          <w:p>
            <w:pPr>
              <w:spacing w:after="20"/>
              <w:ind w:left="20"/>
              <w:jc w:val="both"/>
            </w:pPr>
            <w:r>
              <w:rPr>
                <w:rFonts w:ascii="Times New Roman"/>
                <w:b w:val="false"/>
                <w:i w:val="false"/>
                <w:color w:val="000000"/>
                <w:sz w:val="20"/>
              </w:rPr>
              <w:t>
3. 145-180 х 75-80 см* аспаптық үстелге арналған қақпақ, стандартты / күшейтілген*;</w:t>
            </w:r>
          </w:p>
          <w:p>
            <w:pPr>
              <w:spacing w:after="20"/>
              <w:ind w:left="20"/>
              <w:jc w:val="both"/>
            </w:pPr>
            <w:r>
              <w:rPr>
                <w:rFonts w:ascii="Times New Roman"/>
                <w:b w:val="false"/>
                <w:i w:val="false"/>
                <w:color w:val="000000"/>
                <w:sz w:val="20"/>
              </w:rPr>
              <w:t>
4. Сіңіргіш сүлгі / майлық;</w:t>
            </w:r>
          </w:p>
          <w:p>
            <w:pPr>
              <w:spacing w:after="20"/>
              <w:ind w:left="20"/>
              <w:jc w:val="both"/>
            </w:pPr>
            <w:r>
              <w:rPr>
                <w:rFonts w:ascii="Times New Roman"/>
                <w:b w:val="false"/>
                <w:i w:val="false"/>
                <w:color w:val="000000"/>
                <w:sz w:val="20"/>
              </w:rPr>
              <w:t>
5. Операциялық таспа 50-60 х 5-20 см;</w:t>
            </w:r>
          </w:p>
          <w:p>
            <w:pPr>
              <w:spacing w:after="20"/>
              <w:ind w:left="20"/>
              <w:jc w:val="both"/>
            </w:pPr>
            <w:r>
              <w:rPr>
                <w:rFonts w:ascii="Times New Roman"/>
                <w:b w:val="false"/>
                <w:i w:val="false"/>
                <w:color w:val="000000"/>
                <w:sz w:val="20"/>
              </w:rPr>
              <w:t>
6. S, M, L, XL, XXL*;</w:t>
            </w:r>
          </w:p>
          <w:p>
            <w:pPr>
              <w:spacing w:after="20"/>
              <w:ind w:left="20"/>
              <w:jc w:val="both"/>
            </w:pPr>
            <w:r>
              <w:rPr>
                <w:rFonts w:ascii="Times New Roman"/>
                <w:b w:val="false"/>
                <w:i w:val="false"/>
                <w:color w:val="000000"/>
                <w:sz w:val="20"/>
              </w:rPr>
              <w:t>
7. Ұнтақталған / ұнтақсыз, хирургиялық / диагностикалық қолғаптар;</w:t>
            </w:r>
          </w:p>
          <w:p>
            <w:pPr>
              <w:spacing w:after="20"/>
              <w:ind w:left="20"/>
              <w:jc w:val="both"/>
            </w:pPr>
            <w:r>
              <w:rPr>
                <w:rFonts w:ascii="Times New Roman"/>
                <w:b w:val="false"/>
                <w:i w:val="false"/>
                <w:color w:val="000000"/>
                <w:sz w:val="20"/>
              </w:rPr>
              <w:t>
8. Индефлятор жиынтығы (баллондарды үрлеуге арналған шприц);</w:t>
            </w:r>
          </w:p>
          <w:p>
            <w:pPr>
              <w:spacing w:after="20"/>
              <w:ind w:left="20"/>
              <w:jc w:val="both"/>
            </w:pPr>
            <w:r>
              <w:rPr>
                <w:rFonts w:ascii="Times New Roman"/>
                <w:b w:val="false"/>
                <w:i w:val="false"/>
                <w:color w:val="000000"/>
                <w:sz w:val="20"/>
              </w:rPr>
              <w:t>
9. 40-120 х 33-75 см шұлық / аяқ киім / бандаж;</w:t>
            </w:r>
          </w:p>
          <w:p>
            <w:pPr>
              <w:spacing w:after="20"/>
              <w:ind w:left="20"/>
              <w:jc w:val="both"/>
            </w:pPr>
            <w:r>
              <w:rPr>
                <w:rFonts w:ascii="Times New Roman"/>
                <w:b w:val="false"/>
                <w:i w:val="false"/>
                <w:color w:val="000000"/>
                <w:sz w:val="20"/>
              </w:rPr>
              <w:t>
10. Инелер: инъекциялық/ тері астындағы / артериялық-интродюсерлік мөлшері: 18G-ден 25G-ге дейін;</w:t>
            </w:r>
          </w:p>
          <w:p>
            <w:pPr>
              <w:spacing w:after="20"/>
              <w:ind w:left="20"/>
              <w:jc w:val="both"/>
            </w:pPr>
            <w:r>
              <w:rPr>
                <w:rFonts w:ascii="Times New Roman"/>
                <w:b w:val="false"/>
                <w:i w:val="false"/>
                <w:color w:val="000000"/>
                <w:sz w:val="20"/>
              </w:rPr>
              <w:t>
11. Жараларды жабуға және катетерлерді бекітуге арналған операциялық пленка / таңғыш;</w:t>
            </w:r>
          </w:p>
          <w:p>
            <w:pPr>
              <w:spacing w:after="20"/>
              <w:ind w:left="20"/>
              <w:jc w:val="both"/>
            </w:pPr>
            <w:r>
              <w:rPr>
                <w:rFonts w:ascii="Times New Roman"/>
                <w:b w:val="false"/>
                <w:i w:val="false"/>
                <w:color w:val="000000"/>
                <w:sz w:val="20"/>
              </w:rPr>
              <w:t>
12. Аспирация және диатермияға арналған қақпақ;</w:t>
            </w:r>
          </w:p>
          <w:p>
            <w:pPr>
              <w:spacing w:after="20"/>
              <w:ind w:left="20"/>
              <w:jc w:val="both"/>
            </w:pPr>
            <w:r>
              <w:rPr>
                <w:rFonts w:ascii="Times New Roman"/>
                <w:b w:val="false"/>
                <w:i w:val="false"/>
                <w:color w:val="000000"/>
                <w:sz w:val="20"/>
              </w:rPr>
              <w:t>
13. Полимерлі тостағандар: ерітінділер / өткізгішті сақтау үшін / бүйрек тәрізді науа / құмыра / науа / шыныаяқ;</w:t>
            </w:r>
          </w:p>
          <w:p>
            <w:pPr>
              <w:spacing w:after="20"/>
              <w:ind w:left="20"/>
              <w:jc w:val="both"/>
            </w:pPr>
            <w:r>
              <w:rPr>
                <w:rFonts w:ascii="Times New Roman"/>
                <w:b w:val="false"/>
                <w:i w:val="false"/>
                <w:color w:val="000000"/>
                <w:sz w:val="20"/>
              </w:rPr>
              <w:t>
14. Диагностикалық өткізгіш, ұзындығы 80-260 см;</w:t>
            </w:r>
          </w:p>
          <w:p>
            <w:pPr>
              <w:spacing w:after="20"/>
              <w:ind w:left="20"/>
              <w:jc w:val="both"/>
            </w:pPr>
            <w:r>
              <w:rPr>
                <w:rFonts w:ascii="Times New Roman"/>
                <w:b w:val="false"/>
                <w:i w:val="false"/>
                <w:color w:val="000000"/>
                <w:sz w:val="20"/>
              </w:rPr>
              <w:t>
15. Шприцтер: ротатормен / инъекцияға/ суаруға арналған / шприц колба;</w:t>
            </w:r>
          </w:p>
          <w:p>
            <w:pPr>
              <w:spacing w:after="20"/>
              <w:ind w:left="20"/>
              <w:jc w:val="both"/>
            </w:pPr>
            <w:r>
              <w:rPr>
                <w:rFonts w:ascii="Times New Roman"/>
                <w:b w:val="false"/>
                <w:i w:val="false"/>
                <w:color w:val="000000"/>
                <w:sz w:val="20"/>
              </w:rPr>
              <w:t>
16. Екі жақты немесе үш жақты крандар / манифольд 2-ші / 3-ші/ 4-ші порттармен/ Y-коннектор / инесіз аспирация және сұйықтық инъекциясы құрылғысы;</w:t>
            </w:r>
          </w:p>
          <w:p>
            <w:pPr>
              <w:spacing w:after="20"/>
              <w:ind w:left="20"/>
              <w:jc w:val="both"/>
            </w:pPr>
            <w:r>
              <w:rPr>
                <w:rFonts w:ascii="Times New Roman"/>
                <w:b w:val="false"/>
                <w:i w:val="false"/>
                <w:color w:val="000000"/>
                <w:sz w:val="20"/>
              </w:rPr>
              <w:t>
17. Пышақтар( тұтқасы бар);</w:t>
            </w:r>
          </w:p>
          <w:p>
            <w:pPr>
              <w:spacing w:after="20"/>
              <w:ind w:left="20"/>
              <w:jc w:val="both"/>
            </w:pPr>
            <w:r>
              <w:rPr>
                <w:rFonts w:ascii="Times New Roman"/>
                <w:b w:val="false"/>
                <w:i w:val="false"/>
                <w:color w:val="000000"/>
                <w:sz w:val="20"/>
              </w:rPr>
              <w:t>
18. Хирургиялық қайшы / пинцет / шипцы / қысқыш;</w:t>
            </w:r>
          </w:p>
          <w:p>
            <w:pPr>
              <w:spacing w:after="20"/>
              <w:ind w:left="20"/>
              <w:jc w:val="both"/>
            </w:pPr>
            <w:r>
              <w:rPr>
                <w:rFonts w:ascii="Times New Roman"/>
                <w:b w:val="false"/>
                <w:i w:val="false"/>
                <w:color w:val="000000"/>
                <w:sz w:val="20"/>
              </w:rPr>
              <w:t>
19. Диаметрі 3-7 см болатын 5-45 х 5-45 см, дәке, хирургиялық / рентгендік контрастты / дәке шарлары бар майлықтар;</w:t>
            </w:r>
          </w:p>
          <w:p>
            <w:pPr>
              <w:spacing w:after="20"/>
              <w:ind w:left="20"/>
              <w:jc w:val="both"/>
            </w:pPr>
            <w:r>
              <w:rPr>
                <w:rFonts w:ascii="Times New Roman"/>
                <w:b w:val="false"/>
                <w:i w:val="false"/>
                <w:color w:val="000000"/>
                <w:sz w:val="20"/>
              </w:rPr>
              <w:t>
20. Қалпақ-қалпақ;</w:t>
            </w:r>
          </w:p>
          <w:p>
            <w:pPr>
              <w:spacing w:after="20"/>
              <w:ind w:left="20"/>
              <w:jc w:val="both"/>
            </w:pPr>
            <w:r>
              <w:rPr>
                <w:rFonts w:ascii="Times New Roman"/>
                <w:b w:val="false"/>
                <w:i w:val="false"/>
                <w:color w:val="000000"/>
                <w:sz w:val="20"/>
              </w:rPr>
              <w:t>
21. Серпімді жолақтарда/байламдарда үш қабатты медициналық Маска;</w:t>
            </w:r>
          </w:p>
          <w:p>
            <w:pPr>
              <w:spacing w:after="20"/>
              <w:ind w:left="20"/>
              <w:jc w:val="both"/>
            </w:pPr>
            <w:r>
              <w:rPr>
                <w:rFonts w:ascii="Times New Roman"/>
                <w:b w:val="false"/>
                <w:i w:val="false"/>
                <w:color w:val="000000"/>
                <w:sz w:val="20"/>
              </w:rPr>
              <w:t>
22. Аппаратқа арналған қақпақ 75-110 х 38-90 см/ басқару пульті/ камера/ операциялық шамдардың тұтқаларына арналған қақпақ;</w:t>
            </w:r>
          </w:p>
          <w:p>
            <w:pPr>
              <w:spacing w:after="20"/>
              <w:ind w:left="20"/>
              <w:jc w:val="both"/>
            </w:pPr>
            <w:r>
              <w:rPr>
                <w:rFonts w:ascii="Times New Roman"/>
                <w:b w:val="false"/>
                <w:i w:val="false"/>
                <w:color w:val="000000"/>
                <w:sz w:val="20"/>
              </w:rPr>
              <w:t>
23. Жоғары қысымды инфузиялық желі / ұзартқыш сызықтар / қысымды бақылау сызықтары / инфузиялық жүйе( реттегішпен);</w:t>
            </w:r>
          </w:p>
          <w:p>
            <w:pPr>
              <w:spacing w:after="20"/>
              <w:ind w:left="20"/>
              <w:jc w:val="both"/>
            </w:pPr>
            <w:r>
              <w:rPr>
                <w:rFonts w:ascii="Times New Roman"/>
                <w:b w:val="false"/>
                <w:i w:val="false"/>
                <w:color w:val="000000"/>
                <w:sz w:val="20"/>
              </w:rPr>
              <w:t>
24. Ине есептегіш / өткір заттарды кәдеге жарату алаңы / скальпельге арналған ұйымдастырушы (ұстаушы);</w:t>
            </w:r>
          </w:p>
          <w:p>
            <w:pPr>
              <w:spacing w:after="20"/>
              <w:ind w:left="20"/>
              <w:jc w:val="both"/>
            </w:pPr>
            <w:r>
              <w:rPr>
                <w:rFonts w:ascii="Times New Roman"/>
                <w:b w:val="false"/>
                <w:i w:val="false"/>
                <w:color w:val="000000"/>
                <w:sz w:val="20"/>
              </w:rPr>
              <w:t>
25. Бір реттік қысымды өлшеу датчигі; 26. Операциялық өрісті өңдеуге арналған тұтқасы бар Губка / қолды өңдеуге арналған губка;</w:t>
            </w:r>
          </w:p>
          <w:p>
            <w:pPr>
              <w:spacing w:after="20"/>
              <w:ind w:left="20"/>
              <w:jc w:val="both"/>
            </w:pPr>
            <w:r>
              <w:rPr>
                <w:rFonts w:ascii="Times New Roman"/>
                <w:b w:val="false"/>
                <w:i w:val="false"/>
                <w:color w:val="000000"/>
                <w:sz w:val="20"/>
              </w:rPr>
              <w:t>
27. Несеп қабылдағыш жинағы, фолий катетері 8-26 Fr, температура датчигі бар / жоқ*;</w:t>
            </w:r>
          </w:p>
          <w:p>
            <w:pPr>
              <w:spacing w:after="20"/>
              <w:ind w:left="20"/>
              <w:jc w:val="both"/>
            </w:pPr>
            <w:r>
              <w:rPr>
                <w:rFonts w:ascii="Times New Roman"/>
                <w:b w:val="false"/>
                <w:i w:val="false"/>
                <w:color w:val="000000"/>
                <w:sz w:val="20"/>
              </w:rPr>
              <w:t>
28. Дренаж жүйесі: 1 000-2 500 мл резервуары бар дренаждық банк, қосылуға арналған түтіктер;</w:t>
            </w:r>
          </w:p>
          <w:p>
            <w:pPr>
              <w:spacing w:after="20"/>
              <w:ind w:left="20"/>
              <w:jc w:val="both"/>
            </w:pPr>
            <w:r>
              <w:rPr>
                <w:rFonts w:ascii="Times New Roman"/>
                <w:b w:val="false"/>
                <w:i w:val="false"/>
                <w:color w:val="000000"/>
                <w:sz w:val="20"/>
              </w:rPr>
              <w:t>
29. Троакарсыз түзу / бұрыштық / с / дренажды катетерлер: ұзындығы 45-70 см 10-40 СН;</w:t>
            </w:r>
          </w:p>
          <w:p>
            <w:pPr>
              <w:spacing w:after="20"/>
              <w:ind w:left="20"/>
              <w:jc w:val="both"/>
            </w:pPr>
            <w:r>
              <w:rPr>
                <w:rFonts w:ascii="Times New Roman"/>
                <w:b w:val="false"/>
                <w:i w:val="false"/>
                <w:color w:val="000000"/>
                <w:sz w:val="20"/>
              </w:rPr>
              <w:t>
30. Yankauer сору ұшы, сору түтігі 200-370 см;</w:t>
            </w:r>
          </w:p>
          <w:p>
            <w:pPr>
              <w:spacing w:after="20"/>
              <w:ind w:left="20"/>
              <w:jc w:val="both"/>
            </w:pPr>
            <w:r>
              <w:rPr>
                <w:rFonts w:ascii="Times New Roman"/>
                <w:b w:val="false"/>
                <w:i w:val="false"/>
                <w:color w:val="000000"/>
                <w:sz w:val="20"/>
              </w:rPr>
              <w:t>
31. Жиынтықтағы коагулятор тұтқасы, коагулятор ұшын тазартқыш;</w:t>
            </w:r>
          </w:p>
          <w:p>
            <w:pPr>
              <w:spacing w:after="20"/>
              <w:ind w:left="20"/>
              <w:jc w:val="both"/>
            </w:pPr>
            <w:r>
              <w:rPr>
                <w:rFonts w:ascii="Times New Roman"/>
                <w:b w:val="false"/>
                <w:i w:val="false"/>
                <w:color w:val="000000"/>
                <w:sz w:val="20"/>
              </w:rPr>
              <w:t>
32. Пункция орнын қысуға арналған құрылғы;</w:t>
            </w:r>
          </w:p>
          <w:p>
            <w:pPr>
              <w:spacing w:after="20"/>
              <w:ind w:left="20"/>
              <w:jc w:val="both"/>
            </w:pPr>
            <w:r>
              <w:rPr>
                <w:rFonts w:ascii="Times New Roman"/>
                <w:b w:val="false"/>
                <w:i w:val="false"/>
                <w:color w:val="000000"/>
                <w:sz w:val="20"/>
              </w:rPr>
              <w:t>
33. Аорта тістегіш (панч, аорта түбірінің Перфораторы);</w:t>
            </w:r>
          </w:p>
          <w:p>
            <w:pPr>
              <w:spacing w:after="20"/>
              <w:ind w:left="20"/>
              <w:jc w:val="both"/>
            </w:pPr>
            <w:r>
              <w:rPr>
                <w:rFonts w:ascii="Times New Roman"/>
                <w:b w:val="false"/>
                <w:i w:val="false"/>
                <w:color w:val="000000"/>
                <w:sz w:val="20"/>
              </w:rPr>
              <w:t>
34. Ыдыстарға арналған ілмектер / турникет;</w:t>
            </w:r>
          </w:p>
          <w:p>
            <w:pPr>
              <w:spacing w:after="20"/>
              <w:ind w:left="20"/>
              <w:jc w:val="both"/>
            </w:pPr>
            <w:r>
              <w:rPr>
                <w:rFonts w:ascii="Times New Roman"/>
                <w:b w:val="false"/>
                <w:i w:val="false"/>
                <w:color w:val="000000"/>
                <w:sz w:val="20"/>
              </w:rPr>
              <w:t>
35. Сұйықтықтарды/қалдықтарды жинауға арналған қаптар;</w:t>
            </w:r>
          </w:p>
          <w:p>
            <w:pPr>
              <w:spacing w:after="20"/>
              <w:ind w:left="20"/>
              <w:jc w:val="both"/>
            </w:pPr>
            <w:r>
              <w:rPr>
                <w:rFonts w:ascii="Times New Roman"/>
                <w:b w:val="false"/>
                <w:i w:val="false"/>
                <w:color w:val="000000"/>
                <w:sz w:val="20"/>
              </w:rPr>
              <w:t>
36. ЭКГ үшін электродтар;</w:t>
            </w:r>
          </w:p>
          <w:p>
            <w:pPr>
              <w:spacing w:after="20"/>
              <w:ind w:left="20"/>
              <w:jc w:val="both"/>
            </w:pPr>
            <w:r>
              <w:rPr>
                <w:rFonts w:ascii="Times New Roman"/>
                <w:b w:val="false"/>
                <w:i w:val="false"/>
                <w:color w:val="000000"/>
                <w:sz w:val="20"/>
              </w:rPr>
              <w:t>
37. Тері маркері (сызғышпен);</w:t>
            </w:r>
          </w:p>
          <w:p>
            <w:pPr>
              <w:spacing w:after="20"/>
              <w:ind w:left="20"/>
              <w:jc w:val="both"/>
            </w:pPr>
            <w:r>
              <w:rPr>
                <w:rFonts w:ascii="Times New Roman"/>
                <w:b w:val="false"/>
                <w:i w:val="false"/>
                <w:color w:val="000000"/>
                <w:sz w:val="20"/>
              </w:rPr>
              <w:t>
38. Зондтар мен катетерлерге арналған мұрын ұстағыш;</w:t>
            </w:r>
          </w:p>
          <w:p>
            <w:pPr>
              <w:spacing w:after="20"/>
              <w:ind w:left="20"/>
              <w:jc w:val="both"/>
            </w:pPr>
            <w:r>
              <w:rPr>
                <w:rFonts w:ascii="Times New Roman"/>
                <w:b w:val="false"/>
                <w:i w:val="false"/>
                <w:color w:val="000000"/>
                <w:sz w:val="20"/>
              </w:rPr>
              <w:t>
39. Мәтінсіз / сыйымдылықтарды таңбалауға арналған жапсырмалар;</w:t>
            </w:r>
          </w:p>
          <w:p>
            <w:pPr>
              <w:spacing w:after="20"/>
              <w:ind w:left="20"/>
              <w:jc w:val="both"/>
            </w:pPr>
            <w:r>
              <w:rPr>
                <w:rFonts w:ascii="Times New Roman"/>
                <w:b w:val="false"/>
                <w:i w:val="false"/>
                <w:color w:val="000000"/>
                <w:sz w:val="20"/>
              </w:rPr>
              <w:t>
40. Өткізгішті бекітуге арналған бекіткіш (клиптер).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стерильді, бір рет қолданылатын "Dolce-Pharm"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стерильді, бір рет қолданылатын "Dolce-Pharm" жинағы келесі құрамнан тұрады:</w:t>
            </w:r>
          </w:p>
          <w:p>
            <w:pPr>
              <w:spacing w:after="20"/>
              <w:ind w:left="20"/>
              <w:jc w:val="both"/>
            </w:pPr>
            <w:r>
              <w:rPr>
                <w:rFonts w:ascii="Times New Roman"/>
                <w:b w:val="false"/>
                <w:i w:val="false"/>
                <w:color w:val="000000"/>
                <w:sz w:val="20"/>
              </w:rPr>
              <w:t>
1. Шеттері жабысқақ қабылдағыш-қалта, өлшемі 55х65/55 см*;</w:t>
            </w:r>
          </w:p>
          <w:p>
            <w:pPr>
              <w:spacing w:after="20"/>
              <w:ind w:left="20"/>
              <w:jc w:val="both"/>
            </w:pPr>
            <w:r>
              <w:rPr>
                <w:rFonts w:ascii="Times New Roman"/>
                <w:b w:val="false"/>
                <w:i w:val="false"/>
                <w:color w:val="000000"/>
                <w:sz w:val="20"/>
              </w:rPr>
              <w:t>
2. Қорғағыш қаптама, диаметрі 60 см*;</w:t>
            </w:r>
          </w:p>
          <w:p>
            <w:pPr>
              <w:spacing w:after="20"/>
              <w:ind w:left="20"/>
              <w:jc w:val="both"/>
            </w:pPr>
            <w:r>
              <w:rPr>
                <w:rFonts w:ascii="Times New Roman"/>
                <w:b w:val="false"/>
                <w:i w:val="false"/>
                <w:color w:val="000000"/>
                <w:sz w:val="20"/>
              </w:rPr>
              <w:t>
3. Тілігі бар адгезивті ақжайма, өлшемі 160х140 см*;</w:t>
            </w:r>
          </w:p>
          <w:p>
            <w:pPr>
              <w:spacing w:after="20"/>
              <w:ind w:left="20"/>
              <w:jc w:val="both"/>
            </w:pPr>
            <w:r>
              <w:rPr>
                <w:rFonts w:ascii="Times New Roman"/>
                <w:b w:val="false"/>
                <w:i w:val="false"/>
                <w:color w:val="000000"/>
                <w:sz w:val="20"/>
              </w:rPr>
              <w:t>
4. Шеттері адгезивті ақжайма, өлшемі 70-210х70-180 см*;</w:t>
            </w:r>
          </w:p>
          <w:p>
            <w:pPr>
              <w:spacing w:after="20"/>
              <w:ind w:left="20"/>
              <w:jc w:val="both"/>
            </w:pPr>
            <w:r>
              <w:rPr>
                <w:rFonts w:ascii="Times New Roman"/>
                <w:b w:val="false"/>
                <w:i w:val="false"/>
                <w:color w:val="000000"/>
                <w:sz w:val="20"/>
              </w:rPr>
              <w:t>
5. Сіңіргіш сүрткі, өлшемі 10-50 х 10-50 см*;</w:t>
            </w:r>
          </w:p>
          <w:p>
            <w:pPr>
              <w:spacing w:after="20"/>
              <w:ind w:left="20"/>
              <w:jc w:val="both"/>
            </w:pPr>
            <w:r>
              <w:rPr>
                <w:rFonts w:ascii="Times New Roman"/>
                <w:b w:val="false"/>
                <w:i w:val="false"/>
                <w:color w:val="000000"/>
                <w:sz w:val="20"/>
              </w:rPr>
              <w:t>
6. Операциялық үстелге арналған ақжайма, өлшемі 160-210х70-180 см*. Ескертпе: *Тапсырыс берушінің келісімі бойынша бекітілген жиынтыққа сәйкес бұйымдардың, әртүрлі өлшемдердің, материал түрлерінің, тығыздықтардың әр түрлі жиынтығына жол беріледі. Нақты жиынтық тұтынушылық (жеке) қаптамаға қолданылады. Бұйымдар тоқылмаған материалдан 25 г/м2-ден тығыздықта және одан жоғары дайындалады. Стерилизациялау газ әдісімен этилен-тотығымен жүргізіледі.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стерильді, бір рет қолданылатын "Dolce-Pharm" жинағы, оның келесі құрамы бар:</w:t>
            </w:r>
          </w:p>
          <w:p>
            <w:pPr>
              <w:spacing w:after="20"/>
              <w:ind w:left="20"/>
              <w:jc w:val="both"/>
            </w:pPr>
            <w:r>
              <w:rPr>
                <w:rFonts w:ascii="Times New Roman"/>
                <w:b w:val="false"/>
                <w:i w:val="false"/>
                <w:color w:val="000000"/>
                <w:sz w:val="20"/>
              </w:rPr>
              <w:t>
1. Жабысқақ жиегі бар қабылдағыш қалта, өлшемі 55х65 / 55 см;</w:t>
            </w:r>
          </w:p>
          <w:p>
            <w:pPr>
              <w:spacing w:after="20"/>
              <w:ind w:left="20"/>
              <w:jc w:val="both"/>
            </w:pPr>
            <w:r>
              <w:rPr>
                <w:rFonts w:ascii="Times New Roman"/>
                <w:b w:val="false"/>
                <w:i w:val="false"/>
                <w:color w:val="000000"/>
                <w:sz w:val="20"/>
              </w:rPr>
              <w:t>
2. Диаметрі 60 см қорғаныс қақпағы;</w:t>
            </w:r>
          </w:p>
          <w:p>
            <w:pPr>
              <w:spacing w:after="20"/>
              <w:ind w:left="20"/>
              <w:jc w:val="both"/>
            </w:pPr>
            <w:r>
              <w:rPr>
                <w:rFonts w:ascii="Times New Roman"/>
                <w:b w:val="false"/>
                <w:i w:val="false"/>
                <w:color w:val="000000"/>
                <w:sz w:val="20"/>
              </w:rPr>
              <w:t>
3. Мойын сызығы бар жабысқақ Парақ, өлшемі 160х140 см;</w:t>
            </w:r>
          </w:p>
          <w:p>
            <w:pPr>
              <w:spacing w:after="20"/>
              <w:ind w:left="20"/>
              <w:jc w:val="both"/>
            </w:pPr>
            <w:r>
              <w:rPr>
                <w:rFonts w:ascii="Times New Roman"/>
                <w:b w:val="false"/>
                <w:i w:val="false"/>
                <w:color w:val="000000"/>
                <w:sz w:val="20"/>
              </w:rPr>
              <w:t>
4. Жабысқақ жиегі бар парақ, өлшемі 70-210х70-180 см;</w:t>
            </w:r>
          </w:p>
          <w:p>
            <w:pPr>
              <w:spacing w:after="20"/>
              <w:ind w:left="20"/>
              <w:jc w:val="both"/>
            </w:pPr>
            <w:r>
              <w:rPr>
                <w:rFonts w:ascii="Times New Roman"/>
                <w:b w:val="false"/>
                <w:i w:val="false"/>
                <w:color w:val="000000"/>
                <w:sz w:val="20"/>
              </w:rPr>
              <w:t>
5. Сіңіргіш майлық, мөлшері 10-50 х 10-50 см;</w:t>
            </w:r>
          </w:p>
          <w:p>
            <w:pPr>
              <w:spacing w:after="20"/>
              <w:ind w:left="20"/>
              <w:jc w:val="both"/>
            </w:pPr>
            <w:r>
              <w:rPr>
                <w:rFonts w:ascii="Times New Roman"/>
                <w:b w:val="false"/>
                <w:i w:val="false"/>
                <w:color w:val="000000"/>
                <w:sz w:val="20"/>
              </w:rPr>
              <w:t>
6. Операциялық үстелге арналған Парақ, өлшемі 160-210х70-180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ақжайма, өлшемі 160-210х70-180 см.</w:t>
            </w:r>
          </w:p>
          <w:p>
            <w:pPr>
              <w:spacing w:after="20"/>
              <w:ind w:left="20"/>
              <w:jc w:val="both"/>
            </w:pPr>
            <w:r>
              <w:rPr>
                <w:rFonts w:ascii="Times New Roman"/>
                <w:b w:val="false"/>
                <w:i w:val="false"/>
                <w:color w:val="000000"/>
                <w:sz w:val="20"/>
              </w:rPr>
              <w:t>
2. Сіңіргіш сүрткі, өлшемі 10-50 х 10-50 см.</w:t>
            </w:r>
          </w:p>
          <w:p>
            <w:pPr>
              <w:spacing w:after="20"/>
              <w:ind w:left="20"/>
              <w:jc w:val="both"/>
            </w:pPr>
            <w:r>
              <w:rPr>
                <w:rFonts w:ascii="Times New Roman"/>
                <w:b w:val="false"/>
                <w:i w:val="false"/>
                <w:color w:val="000000"/>
                <w:sz w:val="20"/>
              </w:rPr>
              <w:t>
3. Шеттері адгезивті ақжайма, өлшемі 70-210х70-180 см.</w:t>
            </w:r>
          </w:p>
          <w:p>
            <w:pPr>
              <w:spacing w:after="20"/>
              <w:ind w:left="20"/>
              <w:jc w:val="both"/>
            </w:pPr>
            <w:r>
              <w:rPr>
                <w:rFonts w:ascii="Times New Roman"/>
                <w:b w:val="false"/>
                <w:i w:val="false"/>
                <w:color w:val="000000"/>
                <w:sz w:val="20"/>
              </w:rPr>
              <w:t>
4. Тілігі бар адгезивті ақжайма, өлшемі 160х140 см.</w:t>
            </w:r>
          </w:p>
          <w:p>
            <w:pPr>
              <w:spacing w:after="20"/>
              <w:ind w:left="20"/>
              <w:jc w:val="both"/>
            </w:pPr>
            <w:r>
              <w:rPr>
                <w:rFonts w:ascii="Times New Roman"/>
                <w:b w:val="false"/>
                <w:i w:val="false"/>
                <w:color w:val="000000"/>
                <w:sz w:val="20"/>
              </w:rPr>
              <w:t>
5. Қорғағыш қаптама, диаметрі 60 см.</w:t>
            </w:r>
          </w:p>
          <w:p>
            <w:pPr>
              <w:spacing w:after="20"/>
              <w:ind w:left="20"/>
              <w:jc w:val="both"/>
            </w:pPr>
            <w:r>
              <w:rPr>
                <w:rFonts w:ascii="Times New Roman"/>
                <w:b w:val="false"/>
                <w:i w:val="false"/>
                <w:color w:val="000000"/>
                <w:sz w:val="20"/>
              </w:rPr>
              <w:t>
6. Шеттері жабысқақ қабылдағыш-қалта, өлшемі 55х65/55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стерильді, бір рет қолданылатын "Dolce-Pharm" төсек-орындар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стерильді, бір рет қолданылатын "Dolce-Pharm" төсек-орындар жиынтығы келесі құрамда:</w:t>
            </w:r>
          </w:p>
          <w:p>
            <w:pPr>
              <w:spacing w:after="20"/>
              <w:ind w:left="20"/>
              <w:jc w:val="both"/>
            </w:pPr>
            <w:r>
              <w:rPr>
                <w:rFonts w:ascii="Times New Roman"/>
                <w:b w:val="false"/>
                <w:i w:val="false"/>
                <w:color w:val="000000"/>
                <w:sz w:val="20"/>
              </w:rPr>
              <w:t>
1. Тоқылмаған материалдан жасалған операциялық үстелге ақжайма, тығыздығы 25, 28, 35, 40, 60, 65, 70 г/м, өлшемі 160-210 х 70-180 см – 1 дана.*;</w:t>
            </w:r>
          </w:p>
          <w:p>
            <w:pPr>
              <w:spacing w:after="20"/>
              <w:ind w:left="20"/>
              <w:jc w:val="both"/>
            </w:pPr>
            <w:r>
              <w:rPr>
                <w:rFonts w:ascii="Times New Roman"/>
                <w:b w:val="false"/>
                <w:i w:val="false"/>
                <w:color w:val="000000"/>
                <w:sz w:val="20"/>
              </w:rPr>
              <w:t>
2. Тоқылмаған материалдан жасалған тесігі бар 7 х 18 см, инцизионды үлбірі бар ақжайма, тығыздығы 25, 28, 35, 40, 60, 65, 70 г/м, өлшемі 300-320 х 160-180 см* – 1 дана.**;</w:t>
            </w:r>
          </w:p>
          <w:p>
            <w:pPr>
              <w:spacing w:after="20"/>
              <w:ind w:left="20"/>
              <w:jc w:val="both"/>
            </w:pPr>
            <w:r>
              <w:rPr>
                <w:rFonts w:ascii="Times New Roman"/>
                <w:b w:val="false"/>
                <w:i w:val="false"/>
                <w:color w:val="000000"/>
                <w:sz w:val="20"/>
              </w:rPr>
              <w:t>
3. Тоқылмаған материалдан жасалған адгезивті шеті бар ақжайма, тығыздығы 25, 28, 35, 40, 60, 65, 70 г/м, өлшемі 70-210 х 70-180 см – 1 дана.*;</w:t>
            </w:r>
          </w:p>
          <w:p>
            <w:pPr>
              <w:spacing w:after="20"/>
              <w:ind w:left="20"/>
              <w:jc w:val="both"/>
            </w:pPr>
            <w:r>
              <w:rPr>
                <w:rFonts w:ascii="Times New Roman"/>
                <w:b w:val="false"/>
                <w:i w:val="false"/>
                <w:color w:val="000000"/>
                <w:sz w:val="20"/>
              </w:rPr>
              <w:t>
4. Тоқылмаған материалдан жасалған құралдар үстеліне қаптама, тығыздығы 25, 28, 35, 40, 60, 65, 70 г/м, өлшемі 80-180 х 80-180 см, стандартты/күшейтілген –1 дана.*;</w:t>
            </w:r>
          </w:p>
          <w:p>
            <w:pPr>
              <w:spacing w:after="20"/>
              <w:ind w:left="20"/>
              <w:jc w:val="both"/>
            </w:pPr>
            <w:r>
              <w:rPr>
                <w:rFonts w:ascii="Times New Roman"/>
                <w:b w:val="false"/>
                <w:i w:val="false"/>
                <w:color w:val="000000"/>
                <w:sz w:val="20"/>
              </w:rPr>
              <w:t>
5. Сіңіргіш қағаз сүрткі, өлшемі 10-50 х 10-50 см* – 0-ден 4 данаға дейін. *** Ескертпе: * Тапсырыс берушімен келісім бойынша көрсетілген жиынтықталымға сәйкес көрсетілген өлшемдердің, материалдардың түрлерінің, тығыздықтары мен санының әртүрлі өзгеруіне жол беріледі. **Тапсырыс берушінің қалауымен ойық өлшемі мен орналасқан орнын өзгертуге болады. *** Тұтынушының қалауы бойынша жиынтықтауыштарды қосуға / алып тастауға рұқсат етіледі. Төсек жиынтығы стерильді күйінде, жеке қаптамада пайдалануға дайын күйінде жеткізіледі. Стерилизациялау этилен-тотығының газ әдісімен орындалады.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стерильді, бір рет қолданылатын "Dolce-Pharm" төсек-орындар жиынтығы, оның келесі құрамы бар:</w:t>
            </w:r>
          </w:p>
          <w:p>
            <w:pPr>
              <w:spacing w:after="20"/>
              <w:ind w:left="20"/>
              <w:jc w:val="both"/>
            </w:pPr>
            <w:r>
              <w:rPr>
                <w:rFonts w:ascii="Times New Roman"/>
                <w:b w:val="false"/>
                <w:i w:val="false"/>
                <w:color w:val="000000"/>
                <w:sz w:val="20"/>
              </w:rPr>
              <w:t>
1. Тығыздығы бар тоқыма емес матадан жасалған операциялық үстелге арналған Парақ 25, 28, 35, 40, 60, 65, 70 г/м2, мөлшері 160-210 х 70-180 см -1 дана;</w:t>
            </w:r>
          </w:p>
          <w:p>
            <w:pPr>
              <w:spacing w:after="20"/>
              <w:ind w:left="20"/>
              <w:jc w:val="both"/>
            </w:pPr>
            <w:r>
              <w:rPr>
                <w:rFonts w:ascii="Times New Roman"/>
                <w:b w:val="false"/>
                <w:i w:val="false"/>
                <w:color w:val="000000"/>
                <w:sz w:val="20"/>
              </w:rPr>
              <w:t>
2. Тығыздығы бар тоқыма емес материалдан жасалған инцизиялық пленкасы бар 7х18 см саңылауы бар парақ 25, 28, 35, 40, 60, 65, 70 г/м2, өлшемі 300-320 х 160-180 см* – 1 дана;</w:t>
            </w:r>
          </w:p>
          <w:p>
            <w:pPr>
              <w:spacing w:after="20"/>
              <w:ind w:left="20"/>
              <w:jc w:val="both"/>
            </w:pPr>
            <w:r>
              <w:rPr>
                <w:rFonts w:ascii="Times New Roman"/>
                <w:b w:val="false"/>
                <w:i w:val="false"/>
                <w:color w:val="000000"/>
                <w:sz w:val="20"/>
              </w:rPr>
              <w:t>
3. Тығыздығы бар тоқыма емес матадан жасалған жабысқақ жиегі бар парақ 25, 28, 35, 40, 60, 65, 70 г/м2, мөлшері 70-210 х 70-180 см -1 дана;</w:t>
            </w:r>
          </w:p>
          <w:p>
            <w:pPr>
              <w:spacing w:after="20"/>
              <w:ind w:left="20"/>
              <w:jc w:val="both"/>
            </w:pPr>
            <w:r>
              <w:rPr>
                <w:rFonts w:ascii="Times New Roman"/>
                <w:b w:val="false"/>
                <w:i w:val="false"/>
                <w:color w:val="000000"/>
                <w:sz w:val="20"/>
              </w:rPr>
              <w:t>
4. Тығыздығы бар тоқыма емес матадан жасалған аспаптық үстел қақпағы 25, 28, 35, 40, 60, 65, 70 г/м2, өлшемі 80-180 х 80-180 см, стандартты / күшейтілген -1 дана;</w:t>
            </w:r>
          </w:p>
          <w:p>
            <w:pPr>
              <w:spacing w:after="20"/>
              <w:ind w:left="20"/>
              <w:jc w:val="both"/>
            </w:pPr>
            <w:r>
              <w:rPr>
                <w:rFonts w:ascii="Times New Roman"/>
                <w:b w:val="false"/>
                <w:i w:val="false"/>
                <w:color w:val="000000"/>
                <w:sz w:val="20"/>
              </w:rPr>
              <w:t>
5. Сіңіргіш қағаз майлық 10-50 х 10-50 см* – 0-ден 4 данаға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Тығыздығы бар тоқыма емес матадан жасалған операциялық үстелге арналған Парақ 25, 28, 35, 40, 60, 65, 70 г/м2, мөлшері 160-210 х 70-180 см -1 дана;</w:t>
            </w:r>
          </w:p>
          <w:p>
            <w:pPr>
              <w:spacing w:after="20"/>
              <w:ind w:left="20"/>
              <w:jc w:val="both"/>
            </w:pPr>
            <w:r>
              <w:rPr>
                <w:rFonts w:ascii="Times New Roman"/>
                <w:b w:val="false"/>
                <w:i w:val="false"/>
                <w:color w:val="000000"/>
                <w:sz w:val="20"/>
              </w:rPr>
              <w:t>
2. Тығыздығы бар тоқыма емес материалдан жасалған инцизиялық пленкасы бар 7х18 см саңылауы бар парақ 25, 28, 35, 40, 60, 65, 70 г/м2, өлшемі 300-320 х 160-180 см* – 1 дана;</w:t>
            </w:r>
          </w:p>
          <w:p>
            <w:pPr>
              <w:spacing w:after="20"/>
              <w:ind w:left="20"/>
              <w:jc w:val="both"/>
            </w:pPr>
            <w:r>
              <w:rPr>
                <w:rFonts w:ascii="Times New Roman"/>
                <w:b w:val="false"/>
                <w:i w:val="false"/>
                <w:color w:val="000000"/>
                <w:sz w:val="20"/>
              </w:rPr>
              <w:t>
3. Тығыздығы бар тоқыма емес матадан жасалған жабысқақ жиегі бар парақ 25, 28, 35, 40, 60, 65, 70 г/м2, мөлшері 70-210 х 70-180 см -1 дана;</w:t>
            </w:r>
          </w:p>
          <w:p>
            <w:pPr>
              <w:spacing w:after="20"/>
              <w:ind w:left="20"/>
              <w:jc w:val="both"/>
            </w:pPr>
            <w:r>
              <w:rPr>
                <w:rFonts w:ascii="Times New Roman"/>
                <w:b w:val="false"/>
                <w:i w:val="false"/>
                <w:color w:val="000000"/>
                <w:sz w:val="20"/>
              </w:rPr>
              <w:t>
4. Тығыздығы бар тоқыма емес матадан жасалған аспаптық үстел қақпағы 25, 28, 35, 40, 60, 65, 70 г/м2, өлшемі 80-180 х 80-180 см, стандартты / күшейтілген -1 дана;</w:t>
            </w:r>
          </w:p>
          <w:p>
            <w:pPr>
              <w:spacing w:after="20"/>
              <w:ind w:left="20"/>
              <w:jc w:val="both"/>
            </w:pPr>
            <w:r>
              <w:rPr>
                <w:rFonts w:ascii="Times New Roman"/>
                <w:b w:val="false"/>
                <w:i w:val="false"/>
                <w:color w:val="000000"/>
                <w:sz w:val="20"/>
              </w:rPr>
              <w:t>
5. Сіңіргіш қағаз майлық 10-50 х 10-50 см* – 0-ден 4 данаға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ҚР-ММБ-5№021683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тоқылмаған материалдан жасалған, офтальмологияға арналған "Dolce-Pharm" ақжаймасы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100-200 х 70-80 см болатын офтальмологияға арналған ақжайма, оның ортасында 6-7 см диаметрімен тесігі бар және тесіктің астында сұйықтық қабылдауға арналған 26*20 см өлшемімен қалтасы болады. Операция кезінде сұйықтықтарды жинауға ыңғайлы болу үшін қалтаның бос шетіне бекіткіш-жолақ салынған*. Ескертпе: * Тапсырыс берушімен келісім бойынша әртүрлі өлшемге, материалдың түріне, тығыздығына рұқсат етіледі. Ақжайма тығыздығы 25 г/м-ден 70 г/м-ге дейін СМС, СММС, Спанлейс, Сантейс, Фибрелла және т.б. типті тоқылмаған материалдан дайындалады. Сұйықтықтарды қабылдауға арналған қалта тығыздығы 40 г/м-ден 70 г/м-ге дейін ламинатталған спанбондтан, тығыздығы 60 мкн-ден 80 мкн дейін бастап полиэтиленнен дайындалады. Ақжайма пайдалануға дайын жеке тұтыну қаптамасында жеткізіледі. Стерильдеуді этилен оксидінің газ әдісімен жүзеге асырылады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тоқылмаған материалдан жасалған, офтальмологияға арналған "Dolce-Pharm" ақжаймасы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ҚР-ММБ-5№022244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(Спанбонд Мелтблаун Спанбонд), типті, тығыздығы 40 г/м² тоқылмаған материалдан және Спанлейс типті, тығыздығы 28 г/м² материалдан дайындалады.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 өлшемі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