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8931e" w14:textId="4b893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Денсаулық сақтау министрлігі Санитариялық-эпидемиологиялық бақылау комитеті" республикалық мемлекеттік мекемесінің және оның аумақтық бөлімшелерінің ережелерін бекіту туралы" Қазақстан Республикасы Денсаулық сақтау министрінің 2020 жылғы 8 қазандағы № 644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2025 жылғы 21 ақпандағы № 126 бұйрығы</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Денсаулық сақтау министрлігі Санитариялық-эпидемиологиялық бақылау комитеті" республикалық мемлекеттік мекемесінің және оның аумақтық бөлімшелерінің ережелерін бекіту туралы" Қазақстан Республикасы Денсаулық сақтау министрінің 2020 жылғы 8 қазандағы № 644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Денсаулық сақтау министрлігі Санитариялық-эпидемиологиялық бақылау комитеті" республикалық мемлекеттік мекемеcінің </w:t>
      </w:r>
      <w:r>
        <w:rPr>
          <w:rFonts w:ascii="Times New Roman"/>
          <w:b w:val="false"/>
          <w:i w:val="false"/>
          <w:color w:val="000000"/>
          <w:sz w:val="28"/>
        </w:rPr>
        <w:t>ережесінде:</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"8. Заңды тұлғаның орналасқан жері – Қазақстан Республикасы, 010000, Астана қаласы, Есіл ауданы, Мәңгілік ел даңғылы, 10-үй, "Kazyna Towers" әкімшілік ғимараты.";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6-2) және 6-3) тармақшалармен толықтырылсын:</w:t>
      </w:r>
    </w:p>
    <w:bookmarkStart w:name="z10" w:id="4"/>
    <w:p>
      <w:pPr>
        <w:spacing w:after="0"/>
        <w:ind w:left="0"/>
        <w:jc w:val="both"/>
      </w:pPr>
      <w:r>
        <w:rPr>
          <w:rFonts w:ascii="Times New Roman"/>
          <w:b w:val="false"/>
          <w:i w:val="false"/>
          <w:color w:val="000000"/>
          <w:sz w:val="28"/>
        </w:rPr>
        <w:t>
      "6-2) органикалық өнімді өткізу сатысында Қазақстан Республикасының органикалық өнім өндірісі және айналымы саласындағы заңнамасында белгіленген талаптардың сақталуына мемлекеттік бақылауды және қадағалауды жүзеге асыру;</w:t>
      </w:r>
    </w:p>
    <w:bookmarkEnd w:id="4"/>
    <w:bookmarkStart w:name="z11" w:id="5"/>
    <w:p>
      <w:pPr>
        <w:spacing w:after="0"/>
        <w:ind w:left="0"/>
        <w:jc w:val="both"/>
      </w:pPr>
      <w:r>
        <w:rPr>
          <w:rFonts w:ascii="Times New Roman"/>
          <w:b w:val="false"/>
          <w:i w:val="false"/>
          <w:color w:val="000000"/>
          <w:sz w:val="28"/>
        </w:rPr>
        <w:t>
      6-3) ойыншықтардың қауіпсіздігі саласындағы мемлекеттік қадағалауды жүзеге асыру;";</w:t>
      </w:r>
    </w:p>
    <w:bookmarkEnd w:id="5"/>
    <w:bookmarkStart w:name="z12" w:id="6"/>
    <w:p>
      <w:pPr>
        <w:spacing w:after="0"/>
        <w:ind w:left="0"/>
        <w:jc w:val="both"/>
      </w:pPr>
      <w:r>
        <w:rPr>
          <w:rFonts w:ascii="Times New Roman"/>
          <w:b w:val="false"/>
          <w:i w:val="false"/>
          <w:color w:val="000000"/>
          <w:sz w:val="28"/>
        </w:rPr>
        <w:t xml:space="preserve">
      15-тармақтың </w:t>
      </w:r>
      <w:r>
        <w:rPr>
          <w:rFonts w:ascii="Times New Roman"/>
          <w:b w:val="false"/>
          <w:i w:val="false"/>
          <w:color w:val="000000"/>
          <w:sz w:val="28"/>
        </w:rPr>
        <w:t>12) тармақшасы</w:t>
      </w:r>
      <w:r>
        <w:rPr>
          <w:rFonts w:ascii="Times New Roman"/>
          <w:b w:val="false"/>
          <w:i w:val="false"/>
          <w:color w:val="000000"/>
          <w:sz w:val="28"/>
        </w:rPr>
        <w:t xml:space="preserve"> мынадай мазмұндағы оныншы абзацпен толықтырылсын:</w:t>
      </w:r>
    </w:p>
    <w:bookmarkEnd w:id="6"/>
    <w:bookmarkStart w:name="z13" w:id="7"/>
    <w:p>
      <w:pPr>
        <w:spacing w:after="0"/>
        <w:ind w:left="0"/>
        <w:jc w:val="both"/>
      </w:pPr>
      <w:r>
        <w:rPr>
          <w:rFonts w:ascii="Times New Roman"/>
          <w:b w:val="false"/>
          <w:i w:val="false"/>
          <w:color w:val="000000"/>
          <w:sz w:val="28"/>
        </w:rPr>
        <w:t>
      "санитариялық-эпидемиологиялық сараптама жүргізу үшін өнімнің (тауардың) сынамаларын (үлгілерін) іріктеу тәртібін әзірлеу;";</w:t>
      </w:r>
    </w:p>
    <w:bookmarkEnd w:id="7"/>
    <w:bookmarkStart w:name="z14" w:id="8"/>
    <w:p>
      <w:pPr>
        <w:spacing w:after="0"/>
        <w:ind w:left="0"/>
        <w:jc w:val="both"/>
      </w:pPr>
      <w:r>
        <w:rPr>
          <w:rFonts w:ascii="Times New Roman"/>
          <w:b w:val="false"/>
          <w:i w:val="false"/>
          <w:color w:val="000000"/>
          <w:sz w:val="28"/>
        </w:rPr>
        <w:t xml:space="preserve">
      15-тармақтың </w:t>
      </w:r>
      <w:r>
        <w:rPr>
          <w:rFonts w:ascii="Times New Roman"/>
          <w:b w:val="false"/>
          <w:i w:val="false"/>
          <w:color w:val="000000"/>
          <w:sz w:val="28"/>
        </w:rPr>
        <w:t>13) тармақшасы</w:t>
      </w:r>
      <w:r>
        <w:rPr>
          <w:rFonts w:ascii="Times New Roman"/>
          <w:b w:val="false"/>
          <w:i w:val="false"/>
          <w:color w:val="000000"/>
          <w:sz w:val="28"/>
        </w:rPr>
        <w:t xml:space="preserve"> мынадай мазмұндағы он алтыншы, он жетінші, он сегізінші және он тоғызыншы абзацтармен толықтырылсын:</w:t>
      </w:r>
    </w:p>
    <w:bookmarkEnd w:id="8"/>
    <w:bookmarkStart w:name="z15" w:id="9"/>
    <w:p>
      <w:pPr>
        <w:spacing w:after="0"/>
        <w:ind w:left="0"/>
        <w:jc w:val="both"/>
      </w:pPr>
      <w:r>
        <w:rPr>
          <w:rFonts w:ascii="Times New Roman"/>
          <w:b w:val="false"/>
          <w:i w:val="false"/>
          <w:color w:val="000000"/>
          <w:sz w:val="28"/>
        </w:rPr>
        <w:t>
      "жұмыскердің өз еңбек (қызметтік) міндеттерін не жұмыс берушінің мүддесі үшін өз бастамасы бойынша өзге де әрекеттерді орындауына байланысты, оның ішінде жұмыс берушімен, кәсіптік патология және сараптама саласында мамандандырылған медициналық көмек көрсететін денсаулық сақтау субъектілерімен еңбек қатынастары тоқтатылғаннан кейін жұмыскерге зиянды өндірістік факторлардың әсер етуіне байланысты кәсіптік аурулардың және (немесе) уланудың, оның ішінде кәсіптік ауруларға және (немесе) улануға күдіктенудің барлық оқиғаларын олардың анықталған жері бойынша тіркеу;</w:t>
      </w:r>
    </w:p>
    <w:bookmarkEnd w:id="9"/>
    <w:bookmarkStart w:name="z16" w:id="10"/>
    <w:p>
      <w:pPr>
        <w:spacing w:after="0"/>
        <w:ind w:left="0"/>
        <w:jc w:val="both"/>
      </w:pPr>
      <w:r>
        <w:rPr>
          <w:rFonts w:ascii="Times New Roman"/>
          <w:b w:val="false"/>
          <w:i w:val="false"/>
          <w:color w:val="000000"/>
          <w:sz w:val="28"/>
        </w:rPr>
        <w:t>
      кәсіптік патология және сараптама саласында мамандандырылған медициналық көмек көрсететін денсаулық сақтау субъектілерінің кәсіптік аурулар және (немесе) уланулар жағдайларын есепке алуы, сондай-ақ санитариялық-эпидемиологиялық қызметтің мемлекеттік органдары мен ұйымдарының мемлекеттік есепке алуы және есептілік жүргізуі;</w:t>
      </w:r>
    </w:p>
    <w:bookmarkEnd w:id="10"/>
    <w:bookmarkStart w:name="z17" w:id="11"/>
    <w:p>
      <w:pPr>
        <w:spacing w:after="0"/>
        <w:ind w:left="0"/>
        <w:jc w:val="both"/>
      </w:pPr>
      <w:r>
        <w:rPr>
          <w:rFonts w:ascii="Times New Roman"/>
          <w:b w:val="false"/>
          <w:i w:val="false"/>
          <w:color w:val="000000"/>
          <w:sz w:val="28"/>
        </w:rPr>
        <w:t>
      темекі бұйымдарын, оның ішінде қыздырылатын темекісі бар бұйымдарды өндірушілерінің, импорттаушыларының темекінің және темекі бұйымдарының, оның ішінде қыздырылатын темекісі бар бұйымдардың барлық маркаларында никотиннің шекті жол берілетін құрамы бойынша зертханалық зерттеулердің нәтижелері туралы есептерді ұсынуы;</w:t>
      </w:r>
    </w:p>
    <w:bookmarkEnd w:id="11"/>
    <w:bookmarkStart w:name="z18" w:id="12"/>
    <w:p>
      <w:pPr>
        <w:spacing w:after="0"/>
        <w:ind w:left="0"/>
        <w:jc w:val="both"/>
      </w:pPr>
      <w:r>
        <w:rPr>
          <w:rFonts w:ascii="Times New Roman"/>
          <w:b w:val="false"/>
          <w:i w:val="false"/>
          <w:color w:val="000000"/>
          <w:sz w:val="28"/>
        </w:rPr>
        <w:t>
      халықтың инфекциялық, паразиттік және кәсіптік аурулары, уланулары кезінде денсаулық сақтау ұйымдарының мамандарын санитариялық-эпидемияға қарсы және санитариялық-профилактикалық іс-шараларды жүзеге асыруға тарту туралы қағидаларды әзірлеу;";</w:t>
      </w:r>
    </w:p>
    <w:bookmarkEnd w:id="12"/>
    <w:bookmarkStart w:name="z19" w:id="13"/>
    <w:p>
      <w:pPr>
        <w:spacing w:after="0"/>
        <w:ind w:left="0"/>
        <w:jc w:val="both"/>
      </w:pPr>
      <w:r>
        <w:rPr>
          <w:rFonts w:ascii="Times New Roman"/>
          <w:b w:val="false"/>
          <w:i w:val="false"/>
          <w:color w:val="000000"/>
          <w:sz w:val="28"/>
        </w:rPr>
        <w:t xml:space="preserve">
      15-тармақтың </w:t>
      </w:r>
      <w:r>
        <w:rPr>
          <w:rFonts w:ascii="Times New Roman"/>
          <w:b w:val="false"/>
          <w:i w:val="false"/>
          <w:color w:val="000000"/>
          <w:sz w:val="28"/>
        </w:rPr>
        <w:t>14) тармақшасының</w:t>
      </w:r>
      <w:r>
        <w:rPr>
          <w:rFonts w:ascii="Times New Roman"/>
          <w:b w:val="false"/>
          <w:i w:val="false"/>
          <w:color w:val="000000"/>
          <w:sz w:val="28"/>
        </w:rPr>
        <w:t xml:space="preserve"> алтыншы абзацы мынадай редакцияда жазылсын:</w:t>
      </w:r>
    </w:p>
    <w:bookmarkEnd w:id="13"/>
    <w:bookmarkStart w:name="z20" w:id="14"/>
    <w:p>
      <w:pPr>
        <w:spacing w:after="0"/>
        <w:ind w:left="0"/>
        <w:jc w:val="both"/>
      </w:pPr>
      <w:r>
        <w:rPr>
          <w:rFonts w:ascii="Times New Roman"/>
          <w:b w:val="false"/>
          <w:i w:val="false"/>
          <w:color w:val="000000"/>
          <w:sz w:val="28"/>
        </w:rPr>
        <w:t>
      "камералдық бақылауды жүзеге асыруға қажетті мәліметтердің тізбесін, сондай-ақ оларды кеден органдарының, техникалық реттеу саласындағы уәкілетті органның ұсыну тәртібін әзірлеу және бекіту;";</w:t>
      </w:r>
    </w:p>
    <w:bookmarkEnd w:id="14"/>
    <w:bookmarkStart w:name="z21" w:id="15"/>
    <w:p>
      <w:pPr>
        <w:spacing w:after="0"/>
        <w:ind w:left="0"/>
        <w:jc w:val="both"/>
      </w:pPr>
      <w:r>
        <w:rPr>
          <w:rFonts w:ascii="Times New Roman"/>
          <w:b w:val="false"/>
          <w:i w:val="false"/>
          <w:color w:val="000000"/>
          <w:sz w:val="28"/>
        </w:rPr>
        <w:t xml:space="preserve">
      15-тармақтың </w:t>
      </w:r>
      <w:r>
        <w:rPr>
          <w:rFonts w:ascii="Times New Roman"/>
          <w:b w:val="false"/>
          <w:i w:val="false"/>
          <w:color w:val="000000"/>
          <w:sz w:val="28"/>
        </w:rPr>
        <w:t>14) тармақшасы</w:t>
      </w:r>
      <w:r>
        <w:rPr>
          <w:rFonts w:ascii="Times New Roman"/>
          <w:b w:val="false"/>
          <w:i w:val="false"/>
          <w:color w:val="000000"/>
          <w:sz w:val="28"/>
        </w:rPr>
        <w:t xml:space="preserve"> мынадай мазмұндағы жетінші және сегізінші абзацтармен толықтырылсын:</w:t>
      </w:r>
    </w:p>
    <w:bookmarkEnd w:id="15"/>
    <w:bookmarkStart w:name="z22" w:id="16"/>
    <w:p>
      <w:pPr>
        <w:spacing w:after="0"/>
        <w:ind w:left="0"/>
        <w:jc w:val="both"/>
      </w:pPr>
      <w:r>
        <w:rPr>
          <w:rFonts w:ascii="Times New Roman"/>
          <w:b w:val="false"/>
          <w:i w:val="false"/>
          <w:color w:val="000000"/>
          <w:sz w:val="28"/>
        </w:rPr>
        <w:t>
      "бұзылуы жедел ден қою шараларын қолдануға алып келетін талаптар, сондай-ақ талаптарды нақты бұзушылықтарға қатысты жедел ден қою шарасының нақты түрін, оның қолданылу шарттарын және осы шараның қолданылу мерзімін айқындау (қажет болған кезде) тізбесін әзірлеу және бекіту;</w:t>
      </w:r>
    </w:p>
    <w:bookmarkEnd w:id="16"/>
    <w:bookmarkStart w:name="z23" w:id="17"/>
    <w:p>
      <w:pPr>
        <w:spacing w:after="0"/>
        <w:ind w:left="0"/>
        <w:jc w:val="both"/>
      </w:pPr>
      <w:r>
        <w:rPr>
          <w:rFonts w:ascii="Times New Roman"/>
          <w:b w:val="false"/>
          <w:i w:val="false"/>
          <w:color w:val="000000"/>
          <w:sz w:val="28"/>
        </w:rPr>
        <w:t>
      халықтың санитариялық-эпидемиологиялық саламаттылығы саласындағы мемлекеттік бақылау мен қадағалауға жататын өнімдер тізбесін әзірлеу және бекіту;";</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14-1) және 14-2) тармақшалармен толықтырылсын:</w:t>
      </w:r>
    </w:p>
    <w:bookmarkStart w:name="z25" w:id="18"/>
    <w:p>
      <w:pPr>
        <w:spacing w:after="0"/>
        <w:ind w:left="0"/>
        <w:jc w:val="both"/>
      </w:pPr>
      <w:r>
        <w:rPr>
          <w:rFonts w:ascii="Times New Roman"/>
          <w:b w:val="false"/>
          <w:i w:val="false"/>
          <w:color w:val="000000"/>
          <w:sz w:val="28"/>
        </w:rPr>
        <w:t>
      "14-1) шегілетін темекі бұйымдарында, оның ішінде қыздырылатын темекісі бар бұйымдарда, қорқорға арналған темекіде, қорқор қоспасында, темекіні қыздыруға арналған жүйелерде никотин мен шайырлы заттар болуының шекті жол берілетін деңгейлерін айқындайтын актіні әзірлеу;</w:t>
      </w:r>
    </w:p>
    <w:bookmarkEnd w:id="18"/>
    <w:bookmarkStart w:name="z26" w:id="19"/>
    <w:p>
      <w:pPr>
        <w:spacing w:after="0"/>
        <w:ind w:left="0"/>
        <w:jc w:val="both"/>
      </w:pPr>
      <w:r>
        <w:rPr>
          <w:rFonts w:ascii="Times New Roman"/>
          <w:b w:val="false"/>
          <w:i w:val="false"/>
          <w:color w:val="000000"/>
          <w:sz w:val="28"/>
        </w:rPr>
        <w:t>
      14-2) темекі бұйымдарын, оның ішінде қыздырылатын темекісі бар бұйымдарды, темекіні қыздыруға арналған жүйелерді тұтыну үшін арнайы бөлінген орындарды жабдықтауға қойылатын талаптар туралы актіні әзірлеу;";</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23-1), 23-2), 23-3), 23-4 және 23-5) тармақшалармен толықтырылсын:</w:t>
      </w:r>
    </w:p>
    <w:bookmarkStart w:name="z28" w:id="20"/>
    <w:p>
      <w:pPr>
        <w:spacing w:after="0"/>
        <w:ind w:left="0"/>
        <w:jc w:val="both"/>
      </w:pPr>
      <w:r>
        <w:rPr>
          <w:rFonts w:ascii="Times New Roman"/>
          <w:b w:val="false"/>
          <w:i w:val="false"/>
          <w:color w:val="000000"/>
          <w:sz w:val="28"/>
        </w:rPr>
        <w:t>
      "23-1) халықтың санитариялық-эпидемиологиялық саламаттылығы саласындағы мемлекеттік бақылау мен қадағалауға жататын тамақ өнімін өндіру объектілеріне есептік нөмірлер беру туралы тізілімді жүргізу;</w:t>
      </w:r>
    </w:p>
    <w:bookmarkEnd w:id="20"/>
    <w:bookmarkStart w:name="z29" w:id="21"/>
    <w:p>
      <w:pPr>
        <w:spacing w:after="0"/>
        <w:ind w:left="0"/>
        <w:jc w:val="both"/>
      </w:pPr>
      <w:r>
        <w:rPr>
          <w:rFonts w:ascii="Times New Roman"/>
          <w:b w:val="false"/>
          <w:i w:val="false"/>
          <w:color w:val="000000"/>
          <w:sz w:val="28"/>
        </w:rPr>
        <w:t>
      23-2техникалық регламенттердің талаптарына және (немесе) Еуразиялық экономикалық одақтың бірыңғай санитариялық-эпидемиологиялық және гигиеналық талаптарына сәйкес келмейтін (сәйкес келмейтін) өнім (тауар) тізілімін интернет-ресурста орналастыру;</w:t>
      </w:r>
    </w:p>
    <w:bookmarkEnd w:id="21"/>
    <w:bookmarkStart w:name="z30" w:id="22"/>
    <w:p>
      <w:pPr>
        <w:spacing w:after="0"/>
        <w:ind w:left="0"/>
        <w:jc w:val="both"/>
      </w:pPr>
      <w:r>
        <w:rPr>
          <w:rFonts w:ascii="Times New Roman"/>
          <w:b w:val="false"/>
          <w:i w:val="false"/>
          <w:color w:val="000000"/>
          <w:sz w:val="28"/>
        </w:rPr>
        <w:t>
      23-3) халықтың санитариялық-эпидемиологиялық саламаттылығы саласында тергеп-тексеруді жүзеге асыру;</w:t>
      </w:r>
    </w:p>
    <w:bookmarkEnd w:id="22"/>
    <w:bookmarkStart w:name="z31" w:id="23"/>
    <w:p>
      <w:pPr>
        <w:spacing w:after="0"/>
        <w:ind w:left="0"/>
        <w:jc w:val="both"/>
      </w:pPr>
      <w:r>
        <w:rPr>
          <w:rFonts w:ascii="Times New Roman"/>
          <w:b w:val="false"/>
          <w:i w:val="false"/>
          <w:color w:val="000000"/>
          <w:sz w:val="28"/>
        </w:rPr>
        <w:t>
      23-4) органикалық өнімді өндіру кезінде қолданылатын рұқсат етілген құралдардың тізімін келісу;</w:t>
      </w:r>
    </w:p>
    <w:bookmarkEnd w:id="23"/>
    <w:bookmarkStart w:name="z32" w:id="24"/>
    <w:p>
      <w:pPr>
        <w:spacing w:after="0"/>
        <w:ind w:left="0"/>
        <w:jc w:val="both"/>
      </w:pPr>
      <w:r>
        <w:rPr>
          <w:rFonts w:ascii="Times New Roman"/>
          <w:b w:val="false"/>
          <w:i w:val="false"/>
          <w:color w:val="000000"/>
          <w:sz w:val="28"/>
        </w:rPr>
        <w:t>
      23-5) органикалық өнімді өндіру және оның айналымы тәртібін келісу;";</w:t>
      </w:r>
    </w:p>
    <w:bookmarkEnd w:id="24"/>
    <w:bookmarkStart w:name="z33" w:id="25"/>
    <w:p>
      <w:pPr>
        <w:spacing w:after="0"/>
        <w:ind w:left="0"/>
        <w:jc w:val="both"/>
      </w:pPr>
      <w:r>
        <w:rPr>
          <w:rFonts w:ascii="Times New Roman"/>
          <w:b w:val="false"/>
          <w:i w:val="false"/>
          <w:color w:val="000000"/>
          <w:sz w:val="28"/>
        </w:rPr>
        <w:t xml:space="preserve">
      15-тармақтың </w:t>
      </w:r>
      <w:r>
        <w:rPr>
          <w:rFonts w:ascii="Times New Roman"/>
          <w:b w:val="false"/>
          <w:i w:val="false"/>
          <w:color w:val="000000"/>
          <w:sz w:val="28"/>
        </w:rPr>
        <w:t>45) тармақшасы</w:t>
      </w:r>
      <w:r>
        <w:rPr>
          <w:rFonts w:ascii="Times New Roman"/>
          <w:b w:val="false"/>
          <w:i w:val="false"/>
          <w:color w:val="000000"/>
          <w:sz w:val="28"/>
        </w:rPr>
        <w:t xml:space="preserve"> мынадай мазмұндағы үшінші абзацпен толықтырылсын:</w:t>
      </w:r>
    </w:p>
    <w:bookmarkEnd w:id="25"/>
    <w:bookmarkStart w:name="z34" w:id="26"/>
    <w:p>
      <w:pPr>
        <w:spacing w:after="0"/>
        <w:ind w:left="0"/>
        <w:jc w:val="both"/>
      </w:pPr>
      <w:r>
        <w:rPr>
          <w:rFonts w:ascii="Times New Roman"/>
          <w:b w:val="false"/>
          <w:i w:val="false"/>
          <w:color w:val="000000"/>
          <w:sz w:val="28"/>
        </w:rPr>
        <w:t>
      "Комитеттің құзыретіне кіретін мәселелер бойынша петицияларды қарау;";</w:t>
      </w:r>
    </w:p>
    <w:bookmarkEnd w:id="26"/>
    <w:bookmarkStart w:name="z35" w:id="27"/>
    <w:p>
      <w:pPr>
        <w:spacing w:after="0"/>
        <w:ind w:left="0"/>
        <w:jc w:val="both"/>
      </w:pPr>
      <w:r>
        <w:rPr>
          <w:rFonts w:ascii="Times New Roman"/>
          <w:b w:val="false"/>
          <w:i w:val="false"/>
          <w:color w:val="000000"/>
          <w:sz w:val="28"/>
        </w:rPr>
        <w:t>
      көрсетілген бұйрықпен бекітілген "Қазақстан Республикасының Денсаулық сақтау министрлігі Санитариялық-эпидемиологиялық бақылау комитеті Абай облысының санитариялық-эпидемиологиялық бақылау департаменті",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"Қазақстан Республикасының Денсаулық сақтау министрлігі Санитариялық-эпидемиологиялық бақылау комитеті Ақтөбе облысының санитариялық-эпидемиологиялық бақылау департаменті", "Қазақстан Республикасының Денсаулық сақтау министрлігі Санитариялық-эпидемиологиялық бақылау комитеті Алматы қаласының санитариялық-эпидемиологиялық бақылау департаменті", "Қазақстан Республикасының Денсаулық сақтау министрлігі Санитариялық-эпидемиологиялық бақылау комитеті Алматы облысының санитариялық-эпидемиологиялық бақылау департаменті", "Қазақстан Республикасының Денсаулық сақтау министрлігі Санитариялық-эпидемиологиялық бақылау комитеті Атырау облысының санитариялық-эпидемиологиялық бақылау департаменті", "Қазақстан Республикасының Денсаулық сақтау министрлігі Санитариялық-эпидемиологиялық бақылау комитеті Батыс Қазақстан облысының санитариялық-эпидемиологиялық бақылау департаменті", "Қазақстан Республикасының Денсаулық сақтау министрлігі Санитариялық-эпидемиологиялық бақылау комитеті Жетісу облысының санитариялық-эпидемиологиялық бақылау департаменті", "Қазақстан Республикасының Денсаулық сақтау министрлігі Санитариялық-эпидемиологиялық бақылау комитеті Жамбыл облысының санитариялық-эпидемиологиялық бақылау департаменті", "Қазақстан Республикасының Денсаулық сақтау министрлігі Санитариялық-эпидемиологиялық бақылау комитеті Қарағанды облысының санитариялық-эпидемиологиялық бақылау департаменті",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"Қазақстан Республикасының Денсаулық сақтау министрлігі Санитариялық-эпидемиологиялық бақылау комитеті Қызылорда облысының санитариялық-эпидемиологиялық бақылау департаменті", "Қазақстан Республикасының Денсаулық сақтау министрлігі Санитариялық-эпидемиологиялық бақылау комитеті Маңғыстау облысының санитариялық-эпидемиологиялық бақылау департаменті", "Қазақстан Республикасының Денсаулық сақтау министрлігі Санитариялық-эпидемиологиялық бақылау комитеті Астана қаласының санитариялық-эпидемиологиялық бақылау департаменті", "Қазақстан Республикасы Денсаулық сақтау министрлігінің Санитариялық-эпидемиологиялық бақылау комитеті Павлодар облысының санитариялық-эпидемиологиялық бақылау департаменті", "Қазақстан Республикасының Денсаулық сақтау министрлігі Санитариялық-эпидемиологиялық бақылау комитеті Солтүстік Қазақстан облысының санитариялық-эпидемиологиялық бақылау департаменті",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 "Қазақстан Республикасының Денсаулық сақтау министрлігі Санитариялық-эпидемиологиялық бақылау комитеті Ұлытау облысының санитариялық-эпидемиологиялық бақылау департаменті", "Қазақстан Республикасының Денсаулық сақтау министрлігі Санитариялық-эпидемиологиялық бақылау комитеті Шығыс Қазақстан облысының санитариялық-эпидемиологиялық бақылау департаменті", "Қазақстан Республикасының Денсаулық сақтау министрлігі Санитариялық-эпидемиологиялық бақылау комитеті Шымкент қаласының санитариялық-эпидемиологиялық бақылау департаменті" республикалық мемлекеттік мекемелерінің ережелерінде:</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6-2) және 6-3) тармақшалармен толықтырылсын:</w:t>
      </w:r>
    </w:p>
    <w:bookmarkStart w:name="z37" w:id="28"/>
    <w:p>
      <w:pPr>
        <w:spacing w:after="0"/>
        <w:ind w:left="0"/>
        <w:jc w:val="both"/>
      </w:pPr>
      <w:r>
        <w:rPr>
          <w:rFonts w:ascii="Times New Roman"/>
          <w:b w:val="false"/>
          <w:i w:val="false"/>
          <w:color w:val="000000"/>
          <w:sz w:val="28"/>
        </w:rPr>
        <w:t>
      "6-2) органикалық өнімді өткізу сатысында Қазақстан Республикасының органикалық өнім өндірісі және айналымы саласындағы заңнамасында белгіленген талаптардың сақталуына мемлекеттік бақылауды және қадағалауды жүзеге асыру;</w:t>
      </w:r>
    </w:p>
    <w:bookmarkEnd w:id="28"/>
    <w:bookmarkStart w:name="z38" w:id="29"/>
    <w:p>
      <w:pPr>
        <w:spacing w:after="0"/>
        <w:ind w:left="0"/>
        <w:jc w:val="both"/>
      </w:pPr>
      <w:r>
        <w:rPr>
          <w:rFonts w:ascii="Times New Roman"/>
          <w:b w:val="false"/>
          <w:i w:val="false"/>
          <w:color w:val="000000"/>
          <w:sz w:val="28"/>
        </w:rPr>
        <w:t>
      6-3) ойыншықтардың қауіпсіздігі саласындағы мемлекеттік қадағалауды жүзеге асыру;";</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7-1) тармақшамен толықтырылсын:</w:t>
      </w:r>
    </w:p>
    <w:bookmarkStart w:name="z40" w:id="30"/>
    <w:p>
      <w:pPr>
        <w:spacing w:after="0"/>
        <w:ind w:left="0"/>
        <w:jc w:val="both"/>
      </w:pPr>
      <w:r>
        <w:rPr>
          <w:rFonts w:ascii="Times New Roman"/>
          <w:b w:val="false"/>
          <w:i w:val="false"/>
          <w:color w:val="000000"/>
          <w:sz w:val="28"/>
        </w:rPr>
        <w:t>
      "7-1) халықтың санитариялық-эпидемиологиялық саламаттылығы саласында тергеп-тексеруді жүзеге асыру;";</w:t>
      </w:r>
    </w:p>
    <w:bookmarkEnd w:id="30"/>
    <w:bookmarkStart w:name="z41" w:id="31"/>
    <w:p>
      <w:pPr>
        <w:spacing w:after="0"/>
        <w:ind w:left="0"/>
        <w:jc w:val="both"/>
      </w:pPr>
      <w:r>
        <w:rPr>
          <w:rFonts w:ascii="Times New Roman"/>
          <w:b w:val="false"/>
          <w:i w:val="false"/>
          <w:color w:val="000000"/>
          <w:sz w:val="28"/>
        </w:rPr>
        <w:t xml:space="preserve">
      15-тармақтың </w:t>
      </w:r>
      <w:r>
        <w:rPr>
          <w:rFonts w:ascii="Times New Roman"/>
          <w:b w:val="false"/>
          <w:i w:val="false"/>
          <w:color w:val="000000"/>
          <w:sz w:val="28"/>
        </w:rPr>
        <w:t>13) тармақшасы</w:t>
      </w:r>
      <w:r>
        <w:rPr>
          <w:rFonts w:ascii="Times New Roman"/>
          <w:b w:val="false"/>
          <w:i w:val="false"/>
          <w:color w:val="000000"/>
          <w:sz w:val="28"/>
        </w:rPr>
        <w:t xml:space="preserve"> мынадай редакцияда жазылсын:</w:t>
      </w:r>
    </w:p>
    <w:bookmarkEnd w:id="31"/>
    <w:bookmarkStart w:name="z42" w:id="32"/>
    <w:p>
      <w:pPr>
        <w:spacing w:after="0"/>
        <w:ind w:left="0"/>
        <w:jc w:val="both"/>
      </w:pPr>
      <w:r>
        <w:rPr>
          <w:rFonts w:ascii="Times New Roman"/>
          <w:b w:val="false"/>
          <w:i w:val="false"/>
          <w:color w:val="000000"/>
          <w:sz w:val="28"/>
        </w:rPr>
        <w:t>
      "13) медициналық қалдықтардың адамға және қоршаған ортаға әсер ету дәрежесі бойынша олардың қауіптілік сыныптарын айқындау;";</w:t>
      </w:r>
    </w:p>
    <w:bookmarkEnd w:id="32"/>
    <w:bookmarkStart w:name="z43" w:id="33"/>
    <w:p>
      <w:pPr>
        <w:spacing w:after="0"/>
        <w:ind w:left="0"/>
        <w:jc w:val="both"/>
      </w:pPr>
      <w:r>
        <w:rPr>
          <w:rFonts w:ascii="Times New Roman"/>
          <w:b w:val="false"/>
          <w:i w:val="false"/>
          <w:color w:val="000000"/>
          <w:sz w:val="28"/>
        </w:rPr>
        <w:t xml:space="preserve">
      15-тармақтың 17) және </w:t>
      </w:r>
      <w:r>
        <w:rPr>
          <w:rFonts w:ascii="Times New Roman"/>
          <w:b w:val="false"/>
          <w:i w:val="false"/>
          <w:color w:val="000000"/>
          <w:sz w:val="28"/>
        </w:rPr>
        <w:t>20) тармақшалары</w:t>
      </w:r>
      <w:r>
        <w:rPr>
          <w:rFonts w:ascii="Times New Roman"/>
          <w:b w:val="false"/>
          <w:i w:val="false"/>
          <w:color w:val="000000"/>
          <w:sz w:val="28"/>
        </w:rPr>
        <w:t xml:space="preserve"> алып тасталсын;</w:t>
      </w:r>
    </w:p>
    <w:bookmarkEnd w:id="33"/>
    <w:bookmarkStart w:name="z44" w:id="34"/>
    <w:p>
      <w:pPr>
        <w:spacing w:after="0"/>
        <w:ind w:left="0"/>
        <w:jc w:val="both"/>
      </w:pPr>
      <w:r>
        <w:rPr>
          <w:rFonts w:ascii="Times New Roman"/>
          <w:b w:val="false"/>
          <w:i w:val="false"/>
          <w:color w:val="000000"/>
          <w:sz w:val="28"/>
        </w:rPr>
        <w:t xml:space="preserve">
      15-тармақтың </w:t>
      </w:r>
      <w:r>
        <w:rPr>
          <w:rFonts w:ascii="Times New Roman"/>
          <w:b w:val="false"/>
          <w:i w:val="false"/>
          <w:color w:val="000000"/>
          <w:sz w:val="28"/>
        </w:rPr>
        <w:t>24) тармақшасы</w:t>
      </w:r>
      <w:r>
        <w:rPr>
          <w:rFonts w:ascii="Times New Roman"/>
          <w:b w:val="false"/>
          <w:i w:val="false"/>
          <w:color w:val="000000"/>
          <w:sz w:val="28"/>
        </w:rPr>
        <w:t xml:space="preserve"> мынадай редакцияда жазылсын:</w:t>
      </w:r>
    </w:p>
    <w:bookmarkEnd w:id="34"/>
    <w:bookmarkStart w:name="z45" w:id="35"/>
    <w:p>
      <w:pPr>
        <w:spacing w:after="0"/>
        <w:ind w:left="0"/>
        <w:jc w:val="both"/>
      </w:pPr>
      <w:r>
        <w:rPr>
          <w:rFonts w:ascii="Times New Roman"/>
          <w:b w:val="false"/>
          <w:i w:val="false"/>
          <w:color w:val="000000"/>
          <w:sz w:val="28"/>
        </w:rPr>
        <w:t>
      "24) йод тапшылығы ауруларының профилактикасы саласында мемлекеттік бақылау мен қадағалауды жүзеге асыру;";</w:t>
      </w:r>
    </w:p>
    <w:bookmarkEnd w:id="35"/>
    <w:bookmarkStart w:name="z46" w:id="36"/>
    <w:p>
      <w:pPr>
        <w:spacing w:after="0"/>
        <w:ind w:left="0"/>
        <w:jc w:val="both"/>
      </w:pPr>
      <w:r>
        <w:rPr>
          <w:rFonts w:ascii="Times New Roman"/>
          <w:b w:val="false"/>
          <w:i w:val="false"/>
          <w:color w:val="000000"/>
          <w:sz w:val="28"/>
        </w:rPr>
        <w:t xml:space="preserve">
      15-тармақтың </w:t>
      </w:r>
      <w:r>
        <w:rPr>
          <w:rFonts w:ascii="Times New Roman"/>
          <w:b w:val="false"/>
          <w:i w:val="false"/>
          <w:color w:val="000000"/>
          <w:sz w:val="28"/>
        </w:rPr>
        <w:t>26) тармақшасы</w:t>
      </w:r>
      <w:r>
        <w:rPr>
          <w:rFonts w:ascii="Times New Roman"/>
          <w:b w:val="false"/>
          <w:i w:val="false"/>
          <w:color w:val="000000"/>
          <w:sz w:val="28"/>
        </w:rPr>
        <w:t xml:space="preserve"> алып тасталсын;</w:t>
      </w:r>
    </w:p>
    <w:bookmarkEnd w:id="36"/>
    <w:bookmarkStart w:name="z47" w:id="37"/>
    <w:p>
      <w:pPr>
        <w:spacing w:after="0"/>
        <w:ind w:left="0"/>
        <w:jc w:val="both"/>
      </w:pPr>
      <w:r>
        <w:rPr>
          <w:rFonts w:ascii="Times New Roman"/>
          <w:b w:val="false"/>
          <w:i w:val="false"/>
          <w:color w:val="000000"/>
          <w:sz w:val="28"/>
        </w:rPr>
        <w:t xml:space="preserve">
      15-тармақтың </w:t>
      </w:r>
      <w:r>
        <w:rPr>
          <w:rFonts w:ascii="Times New Roman"/>
          <w:b w:val="false"/>
          <w:i w:val="false"/>
          <w:color w:val="000000"/>
          <w:sz w:val="28"/>
        </w:rPr>
        <w:t>27) тармақшасы</w:t>
      </w:r>
      <w:r>
        <w:rPr>
          <w:rFonts w:ascii="Times New Roman"/>
          <w:b w:val="false"/>
          <w:i w:val="false"/>
          <w:color w:val="000000"/>
          <w:sz w:val="28"/>
        </w:rPr>
        <w:t xml:space="preserve"> мынадай редакцияда жазылсын:</w:t>
      </w:r>
    </w:p>
    <w:bookmarkEnd w:id="37"/>
    <w:bookmarkStart w:name="z48" w:id="38"/>
    <w:p>
      <w:pPr>
        <w:spacing w:after="0"/>
        <w:ind w:left="0"/>
        <w:jc w:val="both"/>
      </w:pPr>
      <w:r>
        <w:rPr>
          <w:rFonts w:ascii="Times New Roman"/>
          <w:b w:val="false"/>
          <w:i w:val="false"/>
          <w:color w:val="000000"/>
          <w:sz w:val="28"/>
        </w:rPr>
        <w:t>
      "27) медициналық қалдықтардың айналымын реттеуді және бақылауды жүзеге асыру (медициналық қалдықтарды жинау, сақтау, тасымалдау және кәдеге жарату);";</w:t>
      </w:r>
    </w:p>
    <w:bookmarkEnd w:id="38"/>
    <w:bookmarkStart w:name="z49" w:id="39"/>
    <w:p>
      <w:pPr>
        <w:spacing w:after="0"/>
        <w:ind w:left="0"/>
        <w:jc w:val="both"/>
      </w:pPr>
      <w:r>
        <w:rPr>
          <w:rFonts w:ascii="Times New Roman"/>
          <w:b w:val="false"/>
          <w:i w:val="false"/>
          <w:color w:val="000000"/>
          <w:sz w:val="28"/>
        </w:rPr>
        <w:t xml:space="preserve">
      15-тармақтың </w:t>
      </w:r>
      <w:r>
        <w:rPr>
          <w:rFonts w:ascii="Times New Roman"/>
          <w:b w:val="false"/>
          <w:i w:val="false"/>
          <w:color w:val="000000"/>
          <w:sz w:val="28"/>
        </w:rPr>
        <w:t>29) тармақшасы</w:t>
      </w:r>
      <w:r>
        <w:rPr>
          <w:rFonts w:ascii="Times New Roman"/>
          <w:b w:val="false"/>
          <w:i w:val="false"/>
          <w:color w:val="000000"/>
          <w:sz w:val="28"/>
        </w:rPr>
        <w:t xml:space="preserve"> мынадай редакцияда жазылсын:</w:t>
      </w:r>
    </w:p>
    <w:bookmarkEnd w:id="39"/>
    <w:bookmarkStart w:name="z50" w:id="40"/>
    <w:p>
      <w:pPr>
        <w:spacing w:after="0"/>
        <w:ind w:left="0"/>
        <w:jc w:val="both"/>
      </w:pPr>
      <w:r>
        <w:rPr>
          <w:rFonts w:ascii="Times New Roman"/>
          <w:b w:val="false"/>
          <w:i w:val="false"/>
          <w:color w:val="000000"/>
          <w:sz w:val="28"/>
        </w:rPr>
        <w:t>
      "29) халықтың санитариялық-эпидемиологиялық саламаттылығы саласындағы мемлекеттік бақылау мен қадағалауға жататын тамақ өнімін өндіру объектілеріне есептік нөмірлер беру;";</w:t>
      </w:r>
    </w:p>
    <w:bookmarkEnd w:id="40"/>
    <w:bookmarkStart w:name="z51" w:id="41"/>
    <w:p>
      <w:pPr>
        <w:spacing w:after="0"/>
        <w:ind w:left="0"/>
        <w:jc w:val="both"/>
      </w:pPr>
      <w:r>
        <w:rPr>
          <w:rFonts w:ascii="Times New Roman"/>
          <w:b w:val="false"/>
          <w:i w:val="false"/>
          <w:color w:val="000000"/>
          <w:sz w:val="28"/>
        </w:rPr>
        <w:t xml:space="preserve">
      15-тармақтың </w:t>
      </w:r>
      <w:r>
        <w:rPr>
          <w:rFonts w:ascii="Times New Roman"/>
          <w:b w:val="false"/>
          <w:i w:val="false"/>
          <w:color w:val="000000"/>
          <w:sz w:val="28"/>
        </w:rPr>
        <w:t>31) тармақшасы</w:t>
      </w:r>
      <w:r>
        <w:rPr>
          <w:rFonts w:ascii="Times New Roman"/>
          <w:b w:val="false"/>
          <w:i w:val="false"/>
          <w:color w:val="000000"/>
          <w:sz w:val="28"/>
        </w:rPr>
        <w:t xml:space="preserve"> алып тасталсын;</w:t>
      </w:r>
    </w:p>
    <w:bookmarkEnd w:id="41"/>
    <w:bookmarkStart w:name="z52" w:id="42"/>
    <w:p>
      <w:pPr>
        <w:spacing w:after="0"/>
        <w:ind w:left="0"/>
        <w:jc w:val="both"/>
      </w:pPr>
      <w:r>
        <w:rPr>
          <w:rFonts w:ascii="Times New Roman"/>
          <w:b w:val="false"/>
          <w:i w:val="false"/>
          <w:color w:val="000000"/>
          <w:sz w:val="28"/>
        </w:rPr>
        <w:t xml:space="preserve">
      15-тармақтың </w:t>
      </w:r>
      <w:r>
        <w:rPr>
          <w:rFonts w:ascii="Times New Roman"/>
          <w:b w:val="false"/>
          <w:i w:val="false"/>
          <w:color w:val="000000"/>
          <w:sz w:val="28"/>
        </w:rPr>
        <w:t>33) тармақшасы</w:t>
      </w:r>
      <w:r>
        <w:rPr>
          <w:rFonts w:ascii="Times New Roman"/>
          <w:b w:val="false"/>
          <w:i w:val="false"/>
          <w:color w:val="000000"/>
          <w:sz w:val="28"/>
        </w:rPr>
        <w:t xml:space="preserve"> мынадай редакцияда жазылсын:</w:t>
      </w:r>
    </w:p>
    <w:bookmarkEnd w:id="42"/>
    <w:bookmarkStart w:name="z53" w:id="43"/>
    <w:p>
      <w:pPr>
        <w:spacing w:after="0"/>
        <w:ind w:left="0"/>
        <w:jc w:val="both"/>
      </w:pPr>
      <w:r>
        <w:rPr>
          <w:rFonts w:ascii="Times New Roman"/>
          <w:b w:val="false"/>
          <w:i w:val="false"/>
          <w:color w:val="000000"/>
          <w:sz w:val="28"/>
        </w:rPr>
        <w:t>
      "33) жұмыскердің өз еңбек (қызметтік) міндеттерін не жұмыс берушінің мүддесінде өз бастамасы бойынша өзге де әрекеттерді орындауына байланысты жұмыскерге зиянды өндірістік факторлардың әсер етуінен болған кәсіптік аурулар және (немесе) улану жағдайларына тергеп-тексеру жүргізу;";</w:t>
      </w:r>
    </w:p>
    <w:bookmarkEnd w:id="43"/>
    <w:bookmarkStart w:name="z54" w:id="44"/>
    <w:p>
      <w:pPr>
        <w:spacing w:after="0"/>
        <w:ind w:left="0"/>
        <w:jc w:val="both"/>
      </w:pPr>
      <w:r>
        <w:rPr>
          <w:rFonts w:ascii="Times New Roman"/>
          <w:b w:val="false"/>
          <w:i w:val="false"/>
          <w:color w:val="000000"/>
          <w:sz w:val="28"/>
        </w:rPr>
        <w:t>
      15-тармақ мынадай мазмұндағы 33-1) тармақшамен толықтырылсын:</w:t>
      </w:r>
    </w:p>
    <w:bookmarkEnd w:id="44"/>
    <w:bookmarkStart w:name="z55" w:id="45"/>
    <w:p>
      <w:pPr>
        <w:spacing w:after="0"/>
        <w:ind w:left="0"/>
        <w:jc w:val="both"/>
      </w:pPr>
      <w:r>
        <w:rPr>
          <w:rFonts w:ascii="Times New Roman"/>
          <w:b w:val="false"/>
          <w:i w:val="false"/>
          <w:color w:val="000000"/>
          <w:sz w:val="28"/>
        </w:rPr>
        <w:t>
      "33-1) кәсіптік аурулар мен улануларды, инфекциялық емес сырқаттанушылықты есепке алуды жүргізу;";</w:t>
      </w:r>
    </w:p>
    <w:bookmarkEnd w:id="45"/>
    <w:bookmarkStart w:name="z56" w:id="46"/>
    <w:p>
      <w:pPr>
        <w:spacing w:after="0"/>
        <w:ind w:left="0"/>
        <w:jc w:val="both"/>
      </w:pPr>
      <w:r>
        <w:rPr>
          <w:rFonts w:ascii="Times New Roman"/>
          <w:b w:val="false"/>
          <w:i w:val="false"/>
          <w:color w:val="000000"/>
          <w:sz w:val="28"/>
        </w:rPr>
        <w:t xml:space="preserve">
      15-тармақтың </w:t>
      </w:r>
      <w:r>
        <w:rPr>
          <w:rFonts w:ascii="Times New Roman"/>
          <w:b w:val="false"/>
          <w:i w:val="false"/>
          <w:color w:val="000000"/>
          <w:sz w:val="28"/>
        </w:rPr>
        <w:t>34) тармақшасы</w:t>
      </w:r>
      <w:r>
        <w:rPr>
          <w:rFonts w:ascii="Times New Roman"/>
          <w:b w:val="false"/>
          <w:i w:val="false"/>
          <w:color w:val="000000"/>
          <w:sz w:val="28"/>
        </w:rPr>
        <w:t xml:space="preserve"> мынадай мазмұндағы үшінші абзацпен толықтырылсын:</w:t>
      </w:r>
    </w:p>
    <w:bookmarkEnd w:id="46"/>
    <w:bookmarkStart w:name="z57" w:id="47"/>
    <w:p>
      <w:pPr>
        <w:spacing w:after="0"/>
        <w:ind w:left="0"/>
        <w:jc w:val="both"/>
      </w:pPr>
      <w:r>
        <w:rPr>
          <w:rFonts w:ascii="Times New Roman"/>
          <w:b w:val="false"/>
          <w:i w:val="false"/>
          <w:color w:val="000000"/>
          <w:sz w:val="28"/>
        </w:rPr>
        <w:t>
      "Департаменттің құзыретіне кіретін мәселелер бойынша петицияларды қарау;";</w:t>
      </w:r>
    </w:p>
    <w:bookmarkEnd w:id="47"/>
    <w:bookmarkStart w:name="z58" w:id="48"/>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Денсаулық сақтау министрлігі Санитариялық-эпидемиологиялық бақылау комитеті Алматы облысының санитариялық-эпидемиологиялық бақылау департаменті"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60" w:id="49"/>
    <w:p>
      <w:pPr>
        <w:spacing w:after="0"/>
        <w:ind w:left="0"/>
        <w:jc w:val="both"/>
      </w:pPr>
      <w:r>
        <w:rPr>
          <w:rFonts w:ascii="Times New Roman"/>
          <w:b w:val="false"/>
          <w:i w:val="false"/>
          <w:color w:val="000000"/>
          <w:sz w:val="28"/>
        </w:rPr>
        <w:t>
      "8. Заңды тұлғаның орналасқан жері – 040800, Қазақстан Республикасы, Алматы облысы, Қонаев қаласы, Абай көшесі, 35/7.";</w:t>
      </w:r>
    </w:p>
    <w:bookmarkEnd w:id="49"/>
    <w:bookmarkStart w:name="z61" w:id="50"/>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15-тармақтың</w:t>
      </w:r>
      <w:r>
        <w:rPr>
          <w:rFonts w:ascii="Times New Roman"/>
          <w:b w:val="false"/>
          <w:i w:val="false"/>
          <w:color w:val="000000"/>
          <w:sz w:val="28"/>
        </w:rPr>
        <w:t xml:space="preserve"> 6-1) тармақшасы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7-1) тармақшамен толықтырылсын:</w:t>
      </w:r>
    </w:p>
    <w:bookmarkStart w:name="z64" w:id="51"/>
    <w:p>
      <w:pPr>
        <w:spacing w:after="0"/>
        <w:ind w:left="0"/>
        <w:jc w:val="both"/>
      </w:pPr>
      <w:r>
        <w:rPr>
          <w:rFonts w:ascii="Times New Roman"/>
          <w:b w:val="false"/>
          <w:i w:val="false"/>
          <w:color w:val="000000"/>
          <w:sz w:val="28"/>
        </w:rPr>
        <w:t>
      "7-1) халықтың санитариялық-эпидемиологиялық саламаттылығы саласында тергеп-тексеруді жүзеге асыру;";</w:t>
      </w:r>
    </w:p>
    <w:bookmarkEnd w:id="51"/>
    <w:bookmarkStart w:name="z65" w:id="52"/>
    <w:p>
      <w:pPr>
        <w:spacing w:after="0"/>
        <w:ind w:left="0"/>
        <w:jc w:val="both"/>
      </w:pPr>
      <w:r>
        <w:rPr>
          <w:rFonts w:ascii="Times New Roman"/>
          <w:b w:val="false"/>
          <w:i w:val="false"/>
          <w:color w:val="000000"/>
          <w:sz w:val="28"/>
        </w:rPr>
        <w:t xml:space="preserve">
      15-тармақтың </w:t>
      </w:r>
      <w:r>
        <w:rPr>
          <w:rFonts w:ascii="Times New Roman"/>
          <w:b w:val="false"/>
          <w:i w:val="false"/>
          <w:color w:val="000000"/>
          <w:sz w:val="28"/>
        </w:rPr>
        <w:t>13) тармақшасы</w:t>
      </w:r>
      <w:r>
        <w:rPr>
          <w:rFonts w:ascii="Times New Roman"/>
          <w:b w:val="false"/>
          <w:i w:val="false"/>
          <w:color w:val="000000"/>
          <w:sz w:val="28"/>
        </w:rPr>
        <w:t xml:space="preserve"> мынадай редакцияда жазылсын:</w:t>
      </w:r>
    </w:p>
    <w:bookmarkEnd w:id="52"/>
    <w:bookmarkStart w:name="z66" w:id="53"/>
    <w:p>
      <w:pPr>
        <w:spacing w:after="0"/>
        <w:ind w:left="0"/>
        <w:jc w:val="both"/>
      </w:pPr>
      <w:r>
        <w:rPr>
          <w:rFonts w:ascii="Times New Roman"/>
          <w:b w:val="false"/>
          <w:i w:val="false"/>
          <w:color w:val="000000"/>
          <w:sz w:val="28"/>
        </w:rPr>
        <w:t>
      "13) медициналық қалдықтардың адамға және қоршаған ортаға әсер ету дәрежесі бойынша олардың қауіптілік сыныптарын айқындау;";</w:t>
      </w:r>
    </w:p>
    <w:bookmarkEnd w:id="53"/>
    <w:bookmarkStart w:name="z67" w:id="54"/>
    <w:p>
      <w:pPr>
        <w:spacing w:after="0"/>
        <w:ind w:left="0"/>
        <w:jc w:val="both"/>
      </w:pPr>
      <w:r>
        <w:rPr>
          <w:rFonts w:ascii="Times New Roman"/>
          <w:b w:val="false"/>
          <w:i w:val="false"/>
          <w:color w:val="000000"/>
          <w:sz w:val="28"/>
        </w:rPr>
        <w:t xml:space="preserve">
      15-тармақтың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20) тармақшалары</w:t>
      </w:r>
      <w:r>
        <w:rPr>
          <w:rFonts w:ascii="Times New Roman"/>
          <w:b w:val="false"/>
          <w:i w:val="false"/>
          <w:color w:val="000000"/>
          <w:sz w:val="28"/>
        </w:rPr>
        <w:t xml:space="preserve"> алып тасталсын;</w:t>
      </w:r>
    </w:p>
    <w:bookmarkEnd w:id="54"/>
    <w:bookmarkStart w:name="z68" w:id="55"/>
    <w:p>
      <w:pPr>
        <w:spacing w:after="0"/>
        <w:ind w:left="0"/>
        <w:jc w:val="both"/>
      </w:pPr>
      <w:r>
        <w:rPr>
          <w:rFonts w:ascii="Times New Roman"/>
          <w:b w:val="false"/>
          <w:i w:val="false"/>
          <w:color w:val="000000"/>
          <w:sz w:val="28"/>
        </w:rPr>
        <w:t xml:space="preserve">
      15-тармақтың </w:t>
      </w:r>
      <w:r>
        <w:rPr>
          <w:rFonts w:ascii="Times New Roman"/>
          <w:b w:val="false"/>
          <w:i w:val="false"/>
          <w:color w:val="000000"/>
          <w:sz w:val="28"/>
        </w:rPr>
        <w:t>21) тармақшасы</w:t>
      </w:r>
      <w:r>
        <w:rPr>
          <w:rFonts w:ascii="Times New Roman"/>
          <w:b w:val="false"/>
          <w:i w:val="false"/>
          <w:color w:val="000000"/>
          <w:sz w:val="28"/>
        </w:rPr>
        <w:t xml:space="preserve"> мынадай редакцияда жазылсын:</w:t>
      </w:r>
    </w:p>
    <w:bookmarkEnd w:id="55"/>
    <w:bookmarkStart w:name="z69" w:id="56"/>
    <w:p>
      <w:pPr>
        <w:spacing w:after="0"/>
        <w:ind w:left="0"/>
        <w:jc w:val="both"/>
      </w:pPr>
      <w:r>
        <w:rPr>
          <w:rFonts w:ascii="Times New Roman"/>
          <w:b w:val="false"/>
          <w:i w:val="false"/>
          <w:color w:val="000000"/>
          <w:sz w:val="28"/>
        </w:rPr>
        <w:t>
      "21) инфекциялық және паразиттік ауруларды эпидемиологиялық бақылауды жүзеге асыру;";</w:t>
      </w:r>
    </w:p>
    <w:bookmarkEnd w:id="56"/>
    <w:bookmarkStart w:name="z70" w:id="57"/>
    <w:p>
      <w:pPr>
        <w:spacing w:after="0"/>
        <w:ind w:left="0"/>
        <w:jc w:val="both"/>
      </w:pPr>
      <w:r>
        <w:rPr>
          <w:rFonts w:ascii="Times New Roman"/>
          <w:b w:val="false"/>
          <w:i w:val="false"/>
          <w:color w:val="000000"/>
          <w:sz w:val="28"/>
        </w:rPr>
        <w:t xml:space="preserve">
      15-тармақтың </w:t>
      </w:r>
      <w:r>
        <w:rPr>
          <w:rFonts w:ascii="Times New Roman"/>
          <w:b w:val="false"/>
          <w:i w:val="false"/>
          <w:color w:val="000000"/>
          <w:sz w:val="28"/>
        </w:rPr>
        <w:t>22)</w:t>
      </w:r>
      <w:r>
        <w:rPr>
          <w:rFonts w:ascii="Times New Roman"/>
          <w:b w:val="false"/>
          <w:i w:val="false"/>
          <w:color w:val="000000"/>
          <w:sz w:val="28"/>
        </w:rPr>
        <w:t xml:space="preserve"> және </w:t>
      </w:r>
      <w:r>
        <w:rPr>
          <w:rFonts w:ascii="Times New Roman"/>
          <w:b w:val="false"/>
          <w:i w:val="false"/>
          <w:color w:val="000000"/>
          <w:sz w:val="28"/>
        </w:rPr>
        <w:t>26) тармақшалары</w:t>
      </w:r>
      <w:r>
        <w:rPr>
          <w:rFonts w:ascii="Times New Roman"/>
          <w:b w:val="false"/>
          <w:i w:val="false"/>
          <w:color w:val="000000"/>
          <w:sz w:val="28"/>
        </w:rPr>
        <w:t xml:space="preserve"> алып тасталсын;</w:t>
      </w:r>
    </w:p>
    <w:bookmarkEnd w:id="57"/>
    <w:bookmarkStart w:name="z71" w:id="58"/>
    <w:p>
      <w:pPr>
        <w:spacing w:after="0"/>
        <w:ind w:left="0"/>
        <w:jc w:val="both"/>
      </w:pPr>
      <w:r>
        <w:rPr>
          <w:rFonts w:ascii="Times New Roman"/>
          <w:b w:val="false"/>
          <w:i w:val="false"/>
          <w:color w:val="000000"/>
          <w:sz w:val="28"/>
        </w:rPr>
        <w:t xml:space="preserve">
      15-тармақтың </w:t>
      </w:r>
      <w:r>
        <w:rPr>
          <w:rFonts w:ascii="Times New Roman"/>
          <w:b w:val="false"/>
          <w:i w:val="false"/>
          <w:color w:val="000000"/>
          <w:sz w:val="28"/>
        </w:rPr>
        <w:t>27) тармақшасы</w:t>
      </w:r>
      <w:r>
        <w:rPr>
          <w:rFonts w:ascii="Times New Roman"/>
          <w:b w:val="false"/>
          <w:i w:val="false"/>
          <w:color w:val="000000"/>
          <w:sz w:val="28"/>
        </w:rPr>
        <w:t xml:space="preserve"> мынадай редакцияда жазылсын:</w:t>
      </w:r>
    </w:p>
    <w:bookmarkEnd w:id="58"/>
    <w:bookmarkStart w:name="z72" w:id="59"/>
    <w:p>
      <w:pPr>
        <w:spacing w:after="0"/>
        <w:ind w:left="0"/>
        <w:jc w:val="both"/>
      </w:pPr>
      <w:r>
        <w:rPr>
          <w:rFonts w:ascii="Times New Roman"/>
          <w:b w:val="false"/>
          <w:i w:val="false"/>
          <w:color w:val="000000"/>
          <w:sz w:val="28"/>
        </w:rPr>
        <w:t>
      "27) медициналық қалдықтардың айналымын реттеуді және бақылауды жүзеге асыру (медициналық қалдықтарды жинау, сақтау, тасымалдау және кәдеге жарату);";</w:t>
      </w:r>
    </w:p>
    <w:bookmarkEnd w:id="59"/>
    <w:bookmarkStart w:name="z73" w:id="60"/>
    <w:p>
      <w:pPr>
        <w:spacing w:after="0"/>
        <w:ind w:left="0"/>
        <w:jc w:val="both"/>
      </w:pPr>
      <w:r>
        <w:rPr>
          <w:rFonts w:ascii="Times New Roman"/>
          <w:b w:val="false"/>
          <w:i w:val="false"/>
          <w:color w:val="000000"/>
          <w:sz w:val="28"/>
        </w:rPr>
        <w:t xml:space="preserve">
      15-тармақтың </w:t>
      </w:r>
      <w:r>
        <w:rPr>
          <w:rFonts w:ascii="Times New Roman"/>
          <w:b w:val="false"/>
          <w:i w:val="false"/>
          <w:color w:val="000000"/>
          <w:sz w:val="28"/>
        </w:rPr>
        <w:t>31) тармақшасы</w:t>
      </w:r>
      <w:r>
        <w:rPr>
          <w:rFonts w:ascii="Times New Roman"/>
          <w:b w:val="false"/>
          <w:i w:val="false"/>
          <w:color w:val="000000"/>
          <w:sz w:val="28"/>
        </w:rPr>
        <w:t xml:space="preserve"> алып тасталсын;</w:t>
      </w:r>
    </w:p>
    <w:bookmarkEnd w:id="60"/>
    <w:bookmarkStart w:name="z74" w:id="61"/>
    <w:p>
      <w:pPr>
        <w:spacing w:after="0"/>
        <w:ind w:left="0"/>
        <w:jc w:val="both"/>
      </w:pPr>
      <w:r>
        <w:rPr>
          <w:rFonts w:ascii="Times New Roman"/>
          <w:b w:val="false"/>
          <w:i w:val="false"/>
          <w:color w:val="000000"/>
          <w:sz w:val="28"/>
        </w:rPr>
        <w:t xml:space="preserve">
      15-тармақтың </w:t>
      </w:r>
      <w:r>
        <w:rPr>
          <w:rFonts w:ascii="Times New Roman"/>
          <w:b w:val="false"/>
          <w:i w:val="false"/>
          <w:color w:val="000000"/>
          <w:sz w:val="28"/>
        </w:rPr>
        <w:t>37) тармақшасы</w:t>
      </w:r>
      <w:r>
        <w:rPr>
          <w:rFonts w:ascii="Times New Roman"/>
          <w:b w:val="false"/>
          <w:i w:val="false"/>
          <w:color w:val="000000"/>
          <w:sz w:val="28"/>
        </w:rPr>
        <w:t xml:space="preserve"> мынадай редакцияда жазылсын:</w:t>
      </w:r>
    </w:p>
    <w:bookmarkEnd w:id="61"/>
    <w:bookmarkStart w:name="z75" w:id="62"/>
    <w:p>
      <w:pPr>
        <w:spacing w:after="0"/>
        <w:ind w:left="0"/>
        <w:jc w:val="both"/>
      </w:pPr>
      <w:r>
        <w:rPr>
          <w:rFonts w:ascii="Times New Roman"/>
          <w:b w:val="false"/>
          <w:i w:val="false"/>
          <w:color w:val="000000"/>
          <w:sz w:val="28"/>
        </w:rPr>
        <w:t>
      "37) жұмыскердің өз еңбек (қызметтік) міндеттерін не жұмыс берушінің мүддесінде өз бастамасы бойынша өзге де әрекеттерді орындауына байланысты жұмыскерге зиянды өндірістік факторлардың әсер етуінен болған кәсіптік аурулар және (немесе) улану жағдайларына тергеп-тексеру жүргізу;";</w:t>
      </w:r>
    </w:p>
    <w:bookmarkEnd w:id="62"/>
    <w:bookmarkStart w:name="z76" w:id="63"/>
    <w:p>
      <w:pPr>
        <w:spacing w:after="0"/>
        <w:ind w:left="0"/>
        <w:jc w:val="both"/>
      </w:pPr>
      <w:r>
        <w:rPr>
          <w:rFonts w:ascii="Times New Roman"/>
          <w:b w:val="false"/>
          <w:i w:val="false"/>
          <w:color w:val="000000"/>
          <w:sz w:val="28"/>
        </w:rPr>
        <w:t>
      15-тармақ мынадай мазмұндағы 37-1) тармақшамен толықтырылсын:</w:t>
      </w:r>
    </w:p>
    <w:bookmarkEnd w:id="63"/>
    <w:bookmarkStart w:name="z77" w:id="64"/>
    <w:p>
      <w:pPr>
        <w:spacing w:after="0"/>
        <w:ind w:left="0"/>
        <w:jc w:val="both"/>
      </w:pPr>
      <w:r>
        <w:rPr>
          <w:rFonts w:ascii="Times New Roman"/>
          <w:b w:val="false"/>
          <w:i w:val="false"/>
          <w:color w:val="000000"/>
          <w:sz w:val="28"/>
        </w:rPr>
        <w:t>
      "37-1) кәсіптік аурулар мен улануларды, инфекциялық емес сырқаттанушылықты есепке алуды жүргізу;";</w:t>
      </w:r>
    </w:p>
    <w:bookmarkEnd w:id="64"/>
    <w:bookmarkStart w:name="z78" w:id="65"/>
    <w:p>
      <w:pPr>
        <w:spacing w:after="0"/>
        <w:ind w:left="0"/>
        <w:jc w:val="both"/>
      </w:pPr>
      <w:r>
        <w:rPr>
          <w:rFonts w:ascii="Times New Roman"/>
          <w:b w:val="false"/>
          <w:i w:val="false"/>
          <w:color w:val="000000"/>
          <w:sz w:val="28"/>
        </w:rPr>
        <w:t xml:space="preserve">
      15-тармақтың </w:t>
      </w:r>
      <w:r>
        <w:rPr>
          <w:rFonts w:ascii="Times New Roman"/>
          <w:b w:val="false"/>
          <w:i w:val="false"/>
          <w:color w:val="000000"/>
          <w:sz w:val="28"/>
        </w:rPr>
        <w:t>38) тармақшасы</w:t>
      </w:r>
      <w:r>
        <w:rPr>
          <w:rFonts w:ascii="Times New Roman"/>
          <w:b w:val="false"/>
          <w:i w:val="false"/>
          <w:color w:val="000000"/>
          <w:sz w:val="28"/>
        </w:rPr>
        <w:t xml:space="preserve"> мынадай мазмұндағы үшінші абзацпен толықтырылсын:</w:t>
      </w:r>
    </w:p>
    <w:bookmarkEnd w:id="65"/>
    <w:bookmarkStart w:name="z79" w:id="66"/>
    <w:p>
      <w:pPr>
        <w:spacing w:after="0"/>
        <w:ind w:left="0"/>
        <w:jc w:val="both"/>
      </w:pPr>
      <w:r>
        <w:rPr>
          <w:rFonts w:ascii="Times New Roman"/>
          <w:b w:val="false"/>
          <w:i w:val="false"/>
          <w:color w:val="000000"/>
          <w:sz w:val="28"/>
        </w:rPr>
        <w:t>
      "Департаменттің құзыретіне кіретін мәселелер бойынша петицияларды қарау;".</w:t>
      </w:r>
    </w:p>
    <w:bookmarkEnd w:id="66"/>
    <w:bookmarkStart w:name="z80" w:id="67"/>
    <w:p>
      <w:pPr>
        <w:spacing w:after="0"/>
        <w:ind w:left="0"/>
        <w:jc w:val="both"/>
      </w:pPr>
      <w:r>
        <w:rPr>
          <w:rFonts w:ascii="Times New Roman"/>
          <w:b w:val="false"/>
          <w:i w:val="false"/>
          <w:color w:val="000000"/>
          <w:sz w:val="28"/>
        </w:rPr>
        <w:t>
      2. Қазақстан Республикасының Денсаулық сақтау министрлігі Санитариялық-эпидемиологиялық бақылау комитеті Қазақстан Республикасының заңнамасында белгіленген тәртіппен:</w:t>
      </w:r>
    </w:p>
    <w:bookmarkEnd w:id="67"/>
    <w:bookmarkStart w:name="z81" w:id="68"/>
    <w:p>
      <w:pPr>
        <w:spacing w:after="0"/>
        <w:ind w:left="0"/>
        <w:jc w:val="both"/>
      </w:pPr>
      <w:r>
        <w:rPr>
          <w:rFonts w:ascii="Times New Roman"/>
          <w:b w:val="false"/>
          <w:i w:val="false"/>
          <w:color w:val="000000"/>
          <w:sz w:val="28"/>
        </w:rPr>
        <w:t>
      1) осы бұйрық қабылданған күннен бастап күнтізбелік бес күн ішінде оның электрондық түрдегі қазақ және орыс тілдеріндегі көшірмелерін ресми жариялау және Қазақстан Республикасының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68"/>
    <w:bookmarkStart w:name="z82" w:id="69"/>
    <w:p>
      <w:pPr>
        <w:spacing w:after="0"/>
        <w:ind w:left="0"/>
        <w:jc w:val="both"/>
      </w:pPr>
      <w:r>
        <w:rPr>
          <w:rFonts w:ascii="Times New Roman"/>
          <w:b w:val="false"/>
          <w:i w:val="false"/>
          <w:color w:val="000000"/>
          <w:sz w:val="28"/>
        </w:rPr>
        <w:t>
      2) осы бұйрықты Қазақстан Республикасы Денсаулық сақтау министрлігінің интернет-ресурсында орналастыруды қамтамасыз етсін.</w:t>
      </w:r>
    </w:p>
    <w:bookmarkEnd w:id="69"/>
    <w:bookmarkStart w:name="z83" w:id="70"/>
    <w:p>
      <w:pPr>
        <w:spacing w:after="0"/>
        <w:ind w:left="0"/>
        <w:jc w:val="both"/>
      </w:pPr>
      <w:r>
        <w:rPr>
          <w:rFonts w:ascii="Times New Roman"/>
          <w:b w:val="false"/>
          <w:i w:val="false"/>
          <w:color w:val="000000"/>
          <w:sz w:val="28"/>
        </w:rPr>
        <w:t xml:space="preserve">
      3. Осы бұйрықтың </w:t>
      </w:r>
      <w:r>
        <w:rPr>
          <w:rFonts w:ascii="Times New Roman"/>
          <w:b w:val="false"/>
          <w:i w:val="false"/>
          <w:color w:val="000000"/>
          <w:sz w:val="28"/>
        </w:rPr>
        <w:t>2-тармағының</w:t>
      </w:r>
      <w:r>
        <w:rPr>
          <w:rFonts w:ascii="Times New Roman"/>
          <w:b w:val="false"/>
          <w:i w:val="false"/>
          <w:color w:val="000000"/>
          <w:sz w:val="28"/>
        </w:rPr>
        <w:t xml:space="preserve"> орындалуын бақылау жетекшілік ететін Қазақстан Республикасының Денсаулық сақтау вице-министріне жүктелсін.</w:t>
      </w:r>
    </w:p>
    <w:bookmarkEnd w:id="70"/>
    <w:bookmarkStart w:name="z84" w:id="71"/>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7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Денсаулық сақтау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Әлназарова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