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41c7" w14:textId="8af4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29 қазандағы № 120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63-2) тармақшасына</w:t>
      </w:r>
      <w:r>
        <w:rPr>
          <w:rFonts w:ascii="Times New Roman"/>
          <w:b w:val="false"/>
          <w:i w:val="false"/>
          <w:color w:val="000000"/>
          <w:sz w:val="28"/>
        </w:rPr>
        <w:t xml:space="preserve"> сәйкес БҰЙЫРАМЫН: </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120 Бұйрығына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w:t>
      </w:r>
    </w:p>
    <w:bookmarkEnd w:id="7"/>
    <w:bookmarkStart w:name="z15" w:id="8"/>
    <w:p>
      <w:pPr>
        <w:spacing w:after="0"/>
        <w:ind w:left="0"/>
        <w:jc w:val="left"/>
      </w:pPr>
      <w:r>
        <w:rPr>
          <w:rFonts w:ascii="Times New Roman"/>
          <w:b/>
          <w:i w:val="false"/>
          <w:color w:val="000000"/>
        </w:rPr>
        <w:t xml:space="preserve"> 1-бөлім. Жалпы ережелер</w:t>
      </w:r>
    </w:p>
    <w:bookmarkEnd w:id="8"/>
    <w:bookmarkStart w:name="z16" w:id="9"/>
    <w:p>
      <w:pPr>
        <w:spacing w:after="0"/>
        <w:ind w:left="0"/>
        <w:jc w:val="both"/>
      </w:pPr>
      <w:r>
        <w:rPr>
          <w:rFonts w:ascii="Times New Roman"/>
          <w:b w:val="false"/>
          <w:i w:val="false"/>
          <w:color w:val="000000"/>
          <w:sz w:val="28"/>
        </w:rPr>
        <w:t xml:space="preserve">
      1. Халықтың қажеттілігі негізінде тегін медициналық көмектің кепілдік берілген көлемі шеңберіндегі медициналық көмектің және міндетті әлеуметтік медициналық сақтандыру жүйесіндегі медициналық көмектің көлемдерін жоспарлау әдістемесі (бұдан әрі – Әдістеме) "Халық денсаулығы және денсаулық сақтау жүйесі туралы" Қазақстан Республикасы Кодексінің (бұдан әрі – Кодекс) 7-бабы </w:t>
      </w:r>
      <w:r>
        <w:rPr>
          <w:rFonts w:ascii="Times New Roman"/>
          <w:b w:val="false"/>
          <w:i w:val="false"/>
          <w:color w:val="000000"/>
          <w:sz w:val="28"/>
        </w:rPr>
        <w:t>63-2) тармақшасына</w:t>
      </w:r>
      <w:r>
        <w:rPr>
          <w:rFonts w:ascii="Times New Roman"/>
          <w:b w:val="false"/>
          <w:i w:val="false"/>
          <w:color w:val="000000"/>
          <w:sz w:val="28"/>
        </w:rPr>
        <w:t xml:space="preserve"> сәйкес әзірленді. </w:t>
      </w:r>
    </w:p>
    <w:bookmarkEnd w:id="9"/>
    <w:bookmarkStart w:name="z17" w:id="10"/>
    <w:p>
      <w:pPr>
        <w:spacing w:after="0"/>
        <w:ind w:left="0"/>
        <w:jc w:val="both"/>
      </w:pPr>
      <w:r>
        <w:rPr>
          <w:rFonts w:ascii="Times New Roman"/>
          <w:b w:val="false"/>
          <w:i w:val="false"/>
          <w:color w:val="000000"/>
          <w:sz w:val="28"/>
        </w:rPr>
        <w:t>
      2. Әдістеменің мақсаты жоспарлау процесіне қатысушылардың бірыңғай стандартталған тәсілдерін қолдану негізінде тегін медициналық көмектің кепілдік берілген көлемі шеңберінде (бұдан әрі – ТМККК) медициналық көмектің және (немесе) міндетті әлеуметтік медициналық сақтандыру жүйесінде (бұдан әрі – МӘМС) медициналық көмектің көлемдерін жоспарлау кезінде тиімділік пен ашықтықты арттыру болып табылады.</w:t>
      </w:r>
    </w:p>
    <w:bookmarkEnd w:id="10"/>
    <w:bookmarkStart w:name="z18" w:id="11"/>
    <w:p>
      <w:pPr>
        <w:spacing w:after="0"/>
        <w:ind w:left="0"/>
        <w:jc w:val="both"/>
      </w:pPr>
      <w:r>
        <w:rPr>
          <w:rFonts w:ascii="Times New Roman"/>
          <w:b w:val="false"/>
          <w:i w:val="false"/>
          <w:color w:val="000000"/>
          <w:sz w:val="28"/>
        </w:rPr>
        <w:t>
      3. Әдістеме денсаулық сақтау саласындағы қолданыстағы стандарттарға сәйкес ТМККК шеңберінде және (немесе) МӘМС жүйесінде медициналық көмек көрсетудің түрлері, нысандары мен шарттары бойынша пайдаланылатын есептеу әдістері мен құралдарын айқындайды.</w:t>
      </w:r>
    </w:p>
    <w:bookmarkEnd w:id="11"/>
    <w:bookmarkStart w:name="z19" w:id="12"/>
    <w:p>
      <w:pPr>
        <w:spacing w:after="0"/>
        <w:ind w:left="0"/>
        <w:jc w:val="both"/>
      </w:pPr>
      <w:r>
        <w:rPr>
          <w:rFonts w:ascii="Times New Roman"/>
          <w:b w:val="false"/>
          <w:i w:val="false"/>
          <w:color w:val="000000"/>
          <w:sz w:val="28"/>
        </w:rPr>
        <w:t xml:space="preserve">
      4. Жоспарлау кезеңдерінің реттілігі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көлемін жоспарлау қағидаларын бекіту туралы"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21844 болып тіркелген) (бұдан әрі – ҚР ДСМ-290/2020 бұйрық).</w:t>
      </w:r>
    </w:p>
    <w:bookmarkEnd w:id="12"/>
    <w:bookmarkStart w:name="z20" w:id="13"/>
    <w:p>
      <w:pPr>
        <w:spacing w:after="0"/>
        <w:ind w:left="0"/>
        <w:jc w:val="both"/>
      </w:pPr>
      <w:r>
        <w:rPr>
          <w:rFonts w:ascii="Times New Roman"/>
          <w:b w:val="false"/>
          <w:i w:val="false"/>
          <w:color w:val="000000"/>
          <w:sz w:val="28"/>
        </w:rPr>
        <w:t>
      5. Осы Әдістемеде келесі ұғымдар қолданылады:</w:t>
      </w:r>
    </w:p>
    <w:bookmarkEnd w:id="13"/>
    <w:bookmarkStart w:name="z21" w:id="14"/>
    <w:p>
      <w:pPr>
        <w:spacing w:after="0"/>
        <w:ind w:left="0"/>
        <w:jc w:val="both"/>
      </w:pPr>
      <w:r>
        <w:rPr>
          <w:rFonts w:ascii="Times New Roman"/>
          <w:b w:val="false"/>
          <w:i w:val="false"/>
          <w:color w:val="000000"/>
          <w:sz w:val="28"/>
        </w:rPr>
        <w:t>
      1)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алып келетін созылмалы инфекциялық ауру;</w:t>
      </w:r>
    </w:p>
    <w:bookmarkEnd w:id="14"/>
    <w:bookmarkStart w:name="z22" w:id="15"/>
    <w:p>
      <w:pPr>
        <w:spacing w:after="0"/>
        <w:ind w:left="0"/>
        <w:jc w:val="both"/>
      </w:pPr>
      <w:r>
        <w:rPr>
          <w:rFonts w:ascii="Times New Roman"/>
          <w:b w:val="false"/>
          <w:i w:val="false"/>
          <w:color w:val="000000"/>
          <w:sz w:val="28"/>
        </w:rPr>
        <w:t>
      2) АИТВ инфекциясына байланысты халықты зерттеп-қарауға арналған тариф – АИТВ инфекциясына зерттеп-қарауға байланысты өтініш білдірген бір адамға шаққандағы ТМККК шеңберінде көрсетілетін қызметтердің құны;</w:t>
      </w:r>
    </w:p>
    <w:bookmarkEnd w:id="15"/>
    <w:bookmarkStart w:name="z23" w:id="16"/>
    <w:p>
      <w:pPr>
        <w:spacing w:after="0"/>
        <w:ind w:left="0"/>
        <w:jc w:val="both"/>
      </w:pPr>
      <w:r>
        <w:rPr>
          <w:rFonts w:ascii="Times New Roman"/>
          <w:b w:val="false"/>
          <w:i w:val="false"/>
          <w:color w:val="000000"/>
          <w:sz w:val="28"/>
        </w:rPr>
        <w:t>
      3) АИТВ инфекциясын жұқтырған бір адамға арналған тариф – клиникалық хаттамалар негізінде қалыптастырылатын, АИТВ-инфекциясын жұқтырған бір адамға есептегенде ТМККК шеңберінде АИТВ-инфекциясын жұқтырған адамдарға медициналық-әлеуметтік қызметтер кешенінің құны;</w:t>
      </w:r>
    </w:p>
    <w:bookmarkEnd w:id="16"/>
    <w:bookmarkStart w:name="z24" w:id="17"/>
    <w:p>
      <w:pPr>
        <w:spacing w:after="0"/>
        <w:ind w:left="0"/>
        <w:jc w:val="both"/>
      </w:pPr>
      <w:r>
        <w:rPr>
          <w:rFonts w:ascii="Times New Roman"/>
          <w:b w:val="false"/>
          <w:i w:val="false"/>
          <w:color w:val="000000"/>
          <w:sz w:val="28"/>
        </w:rPr>
        <w:t>
      4) ТМККК шеңберінде ауыл халқына қызметтер көрсетуге арналған кешенді жан басына шаққандағы норматив (бұдан әрі – ауыл халқына арналған КЖН) – ауыл халқына арналған кешенді жан басына шаққандағы нормативтің кепілдік берілген компонентінен тұратын, "Бекітілген халық тіркелімі" ақпараттық жүйесінде (бұдан әрі – "БХТ" АЖ) бекітілген бір ауыл тұрғынына есептегенде ТМККК шеңберіндегі көрсетілетін қызметтер кешенінің құны;</w:t>
      </w:r>
    </w:p>
    <w:bookmarkEnd w:id="17"/>
    <w:bookmarkStart w:name="z25" w:id="18"/>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(көмек) сапасы саласында басшылықты және салааралық үйлестіруді жүзеге асыратын орталық атқарушы орган;</w:t>
      </w:r>
    </w:p>
    <w:bookmarkEnd w:id="18"/>
    <w:bookmarkStart w:name="z26" w:id="19"/>
    <w:p>
      <w:pPr>
        <w:spacing w:after="0"/>
        <w:ind w:left="0"/>
        <w:jc w:val="both"/>
      </w:pPr>
      <w:r>
        <w:rPr>
          <w:rFonts w:ascii="Times New Roman"/>
          <w:b w:val="false"/>
          <w:i w:val="false"/>
          <w:color w:val="000000"/>
          <w:sz w:val="28"/>
        </w:rPr>
        <w:t xml:space="preserve">
      6)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 </w:t>
      </w:r>
    </w:p>
    <w:bookmarkEnd w:id="19"/>
    <w:bookmarkStart w:name="z27" w:id="20"/>
    <w:p>
      <w:pPr>
        <w:spacing w:after="0"/>
        <w:ind w:left="0"/>
        <w:jc w:val="both"/>
      </w:pPr>
      <w:r>
        <w:rPr>
          <w:rFonts w:ascii="Times New Roman"/>
          <w:b w:val="false"/>
          <w:i w:val="false"/>
          <w:color w:val="000000"/>
          <w:sz w:val="28"/>
        </w:rPr>
        <w:t>
      7) "Диспансерлік науқастардың электрондық тіркелімі" ақпараттық жүйесі (бұдан әрі – "ДНЭТ" АЖ) – диспансерлік науқастарды уақтылы анықтаудың, тұрақты байқаудың және сауықтырудың бірыңғай ақпараттық жүйесі;</w:t>
      </w:r>
    </w:p>
    <w:bookmarkEnd w:id="20"/>
    <w:bookmarkStart w:name="z28" w:id="21"/>
    <w:p>
      <w:pPr>
        <w:spacing w:after="0"/>
        <w:ind w:left="0"/>
        <w:jc w:val="both"/>
      </w:pPr>
      <w:r>
        <w:rPr>
          <w:rFonts w:ascii="Times New Roman"/>
          <w:b w:val="false"/>
          <w:i w:val="false"/>
          <w:color w:val="000000"/>
          <w:sz w:val="28"/>
        </w:rPr>
        <w:t>
      8) "Диспансерлік науқастардың электрондық тіркелімі" ақпараттық жүйесінің "Наркологиялық науқастардың тіркелімі" кіші жүйесі (бұдан әрі – "ННТ" кіші жүйесі) – психикаға белсенді әсер ететін заттарды пайдаланудан туындаған психикалық және мінез-құлық бұзылыстары бар науқастарды электрондық тіркеу, есепке алу, өңдеу және сақтаудың бірыңғай ақпараттық жүйесі;</w:t>
      </w:r>
    </w:p>
    <w:bookmarkEnd w:id="21"/>
    <w:bookmarkStart w:name="z29" w:id="22"/>
    <w:p>
      <w:pPr>
        <w:spacing w:after="0"/>
        <w:ind w:left="0"/>
        <w:jc w:val="both"/>
      </w:pPr>
      <w:r>
        <w:rPr>
          <w:rFonts w:ascii="Times New Roman"/>
          <w:b w:val="false"/>
          <w:i w:val="false"/>
          <w:color w:val="000000"/>
          <w:sz w:val="28"/>
        </w:rPr>
        <w:t>
      9) "Диспансерлік науқастардың электрондық тіркелімі" ақпараттық жүйесінің "Психикалық науқастар тіркелімі" кіші жүйесі (бұдан әрі – "ПНТ" кіші жүйесі) – психикалық және мінез-құлық бұзылыстары бар науқастарды электрондық тіркеу, есепке алу, өңдеу және сақтаудың бірыңғай ақпараттық жүйесі;</w:t>
      </w:r>
    </w:p>
    <w:bookmarkEnd w:id="22"/>
    <w:bookmarkStart w:name="z30" w:id="23"/>
    <w:p>
      <w:pPr>
        <w:spacing w:after="0"/>
        <w:ind w:left="0"/>
        <w:jc w:val="both"/>
      </w:pPr>
      <w:r>
        <w:rPr>
          <w:rFonts w:ascii="Times New Roman"/>
          <w:b w:val="false"/>
          <w:i w:val="false"/>
          <w:color w:val="000000"/>
          <w:sz w:val="28"/>
        </w:rPr>
        <w:t>
      10) "Диспансерлік науқастардың электрондық тіркелімі" ақпараттық жүйесінің "Туберкулезбен ауыратын науқастардың ұлттық тіркелімі" кіші жүйесі (бұдан әрі – "ТНҰТ" кіші жүйесі) – туберкулезбен ауыратын науқастардың деректерін электрондық тіркеу, есепке алу, өңдеу және сақтаудың бірыңғай ақпараттық жүйесі;</w:t>
      </w:r>
    </w:p>
    <w:bookmarkEnd w:id="23"/>
    <w:bookmarkStart w:name="z31" w:id="24"/>
    <w:p>
      <w:pPr>
        <w:spacing w:after="0"/>
        <w:ind w:left="0"/>
        <w:jc w:val="both"/>
      </w:pPr>
      <w:r>
        <w:rPr>
          <w:rFonts w:ascii="Times New Roman"/>
          <w:b w:val="false"/>
          <w:i w:val="false"/>
          <w:color w:val="000000"/>
          <w:sz w:val="28"/>
        </w:rPr>
        <w:t>
      11) достық кабинетке жүгінген негізгі халықтың топтарының бір тұлғасына тариф – достық кабинетке жүгінген халықтың түйінді топтарының бір тұлғасына есептегенде ТМККК шеңберінде медициналық қызметтер кешенінің құны;</w:t>
      </w:r>
    </w:p>
    <w:bookmarkEnd w:id="24"/>
    <w:bookmarkStart w:name="z32" w:id="25"/>
    <w:p>
      <w:pPr>
        <w:spacing w:after="0"/>
        <w:ind w:left="0"/>
        <w:jc w:val="both"/>
      </w:pPr>
      <w:r>
        <w:rPr>
          <w:rFonts w:ascii="Times New Roman"/>
          <w:b w:val="false"/>
          <w:i w:val="false"/>
          <w:color w:val="000000"/>
          <w:sz w:val="28"/>
        </w:rPr>
        <w:t xml:space="preserve">
      12)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 </w:t>
      </w:r>
    </w:p>
    <w:bookmarkEnd w:id="25"/>
    <w:bookmarkStart w:name="z33" w:id="26"/>
    <w:p>
      <w:pPr>
        <w:spacing w:after="0"/>
        <w:ind w:left="0"/>
        <w:jc w:val="both"/>
      </w:pPr>
      <w:r>
        <w:rPr>
          <w:rFonts w:ascii="Times New Roman"/>
          <w:b w:val="false"/>
          <w:i w:val="false"/>
          <w:color w:val="000000"/>
          <w:sz w:val="28"/>
        </w:rPr>
        <w:t>
      13)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күттірмейтін нысандағы медициналық көмекті ұйымдастыру жүйесі;</w:t>
      </w:r>
    </w:p>
    <w:bookmarkEnd w:id="26"/>
    <w:bookmarkStart w:name="z34" w:id="27"/>
    <w:p>
      <w:pPr>
        <w:spacing w:after="0"/>
        <w:ind w:left="0"/>
        <w:jc w:val="both"/>
      </w:pPr>
      <w:r>
        <w:rPr>
          <w:rFonts w:ascii="Times New Roman"/>
          <w:b w:val="false"/>
          <w:i w:val="false"/>
          <w:color w:val="000000"/>
          <w:sz w:val="28"/>
        </w:rPr>
        <w:t>
      14)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7"/>
    <w:bookmarkStart w:name="z35" w:id="28"/>
    <w:p>
      <w:pPr>
        <w:spacing w:after="0"/>
        <w:ind w:left="0"/>
        <w:jc w:val="both"/>
      </w:pPr>
      <w:r>
        <w:rPr>
          <w:rFonts w:ascii="Times New Roman"/>
          <w:b w:val="false"/>
          <w:i w:val="false"/>
          <w:color w:val="000000"/>
          <w:sz w:val="28"/>
        </w:rPr>
        <w:t xml:space="preserve">
      15)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 (бұдан әрі – Қор); </w:t>
      </w:r>
    </w:p>
    <w:bookmarkEnd w:id="28"/>
    <w:bookmarkStart w:name="z36" w:id="29"/>
    <w:p>
      <w:pPr>
        <w:spacing w:after="0"/>
        <w:ind w:left="0"/>
        <w:jc w:val="both"/>
      </w:pPr>
      <w:r>
        <w:rPr>
          <w:rFonts w:ascii="Times New Roman"/>
          <w:b w:val="false"/>
          <w:i w:val="false"/>
          <w:color w:val="000000"/>
          <w:sz w:val="28"/>
        </w:rPr>
        <w:t xml:space="preserve">
      16)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 </w:t>
      </w:r>
    </w:p>
    <w:bookmarkEnd w:id="29"/>
    <w:bookmarkStart w:name="z37" w:id="30"/>
    <w:p>
      <w:pPr>
        <w:spacing w:after="0"/>
        <w:ind w:left="0"/>
        <w:jc w:val="both"/>
      </w:pPr>
      <w:r>
        <w:rPr>
          <w:rFonts w:ascii="Times New Roman"/>
          <w:b w:val="false"/>
          <w:i w:val="false"/>
          <w:color w:val="000000"/>
          <w:sz w:val="28"/>
        </w:rPr>
        <w:t xml:space="preserve">
      17)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 </w:t>
      </w:r>
    </w:p>
    <w:bookmarkEnd w:id="30"/>
    <w:bookmarkStart w:name="z38" w:id="31"/>
    <w:p>
      <w:pPr>
        <w:spacing w:after="0"/>
        <w:ind w:left="0"/>
        <w:jc w:val="both"/>
      </w:pPr>
      <w:r>
        <w:rPr>
          <w:rFonts w:ascii="Times New Roman"/>
          <w:b w:val="false"/>
          <w:i w:val="false"/>
          <w:color w:val="000000"/>
          <w:sz w:val="28"/>
        </w:rPr>
        <w:t xml:space="preserve">
      18)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 </w:t>
      </w:r>
    </w:p>
    <w:bookmarkEnd w:id="31"/>
    <w:bookmarkStart w:name="z39" w:id="32"/>
    <w:p>
      <w:pPr>
        <w:spacing w:after="0"/>
        <w:ind w:left="0"/>
        <w:jc w:val="both"/>
      </w:pPr>
      <w:r>
        <w:rPr>
          <w:rFonts w:ascii="Times New Roman"/>
          <w:b w:val="false"/>
          <w:i w:val="false"/>
          <w:color w:val="000000"/>
          <w:sz w:val="28"/>
        </w:rPr>
        <w:t>
      19)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 көмек;</w:t>
      </w:r>
    </w:p>
    <w:bookmarkEnd w:id="32"/>
    <w:bookmarkStart w:name="z40" w:id="33"/>
    <w:p>
      <w:pPr>
        <w:spacing w:after="0"/>
        <w:ind w:left="0"/>
        <w:jc w:val="both"/>
      </w:pPr>
      <w:r>
        <w:rPr>
          <w:rFonts w:ascii="Times New Roman"/>
          <w:b w:val="false"/>
          <w:i w:val="false"/>
          <w:color w:val="000000"/>
          <w:sz w:val="28"/>
        </w:rPr>
        <w:t xml:space="preserve">
      20)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халықтың мұқтажына бағдарланған медициналық көмекке алғашқы қол жеткізу орны; </w:t>
      </w:r>
    </w:p>
    <w:bookmarkEnd w:id="33"/>
    <w:bookmarkStart w:name="z41" w:id="34"/>
    <w:p>
      <w:pPr>
        <w:spacing w:after="0"/>
        <w:ind w:left="0"/>
        <w:jc w:val="both"/>
      </w:pPr>
      <w:r>
        <w:rPr>
          <w:rFonts w:ascii="Times New Roman"/>
          <w:b w:val="false"/>
          <w:i w:val="false"/>
          <w:color w:val="000000"/>
          <w:sz w:val="28"/>
        </w:rPr>
        <w:t>
      21) медициналық-санитариялық алғашқы көмек көрсететін денсаулық сақтау субъектісі (бұдан әрі – МСАК субъектісі) – ТМККК шеңберінде және (немесе) МӘМС жүйесінде "БХТ" порталында тіркелген, бекітілген халыққа медициналық-санитариялық алғашқы көмек көрсететін денсаулық сақтау субъектісі;</w:t>
      </w:r>
    </w:p>
    <w:bookmarkEnd w:id="34"/>
    <w:bookmarkStart w:name="z42" w:id="35"/>
    <w:p>
      <w:pPr>
        <w:spacing w:after="0"/>
        <w:ind w:left="0"/>
        <w:jc w:val="both"/>
      </w:pPr>
      <w:r>
        <w:rPr>
          <w:rFonts w:ascii="Times New Roman"/>
          <w:b w:val="false"/>
          <w:i w:val="false"/>
          <w:color w:val="000000"/>
          <w:sz w:val="28"/>
        </w:rPr>
        <w:t xml:space="preserve">
      22) медициналық-санитариялық алғашқы көмек көрсетуге арналған кешенді жан басына шаққандағы норматив (бұдан әрі – МСАК КЖН) – МСАК денсаулық сақтау субъектісіне "БХТ" АЖ-да тіркелген, МСАК кепілдік берілген компонентінен және МСАК КЖН ынталандырушы компонентінен тұратын бір адамға бекітілген ТМККК шеңберінде МСАК қызметтері кешенінің құны; </w:t>
      </w:r>
    </w:p>
    <w:bookmarkEnd w:id="35"/>
    <w:bookmarkStart w:name="z43" w:id="36"/>
    <w:p>
      <w:pPr>
        <w:spacing w:after="0"/>
        <w:ind w:left="0"/>
        <w:jc w:val="both"/>
      </w:pPr>
      <w:r>
        <w:rPr>
          <w:rFonts w:ascii="Times New Roman"/>
          <w:b w:val="false"/>
          <w:i w:val="false"/>
          <w:color w:val="000000"/>
          <w:sz w:val="28"/>
        </w:rPr>
        <w:t xml:space="preserve">
      23) "Онкологиялық науқастардың электрондық тіркелімі" ақпараттық жүйесі (бұдан әрі – "ОНЭТ" АЖ) – онкологиялық патологиясы бар науқастардың деректерін электрондық тіркеу, есепке алу, өңдеу және сақтаудың бірыңғай ақпараттық жүйесі; </w:t>
      </w:r>
    </w:p>
    <w:bookmarkEnd w:id="36"/>
    <w:bookmarkStart w:name="z44" w:id="37"/>
    <w:p>
      <w:pPr>
        <w:spacing w:after="0"/>
        <w:ind w:left="0"/>
        <w:jc w:val="both"/>
      </w:pPr>
      <w:r>
        <w:rPr>
          <w:rFonts w:ascii="Times New Roman"/>
          <w:b w:val="false"/>
          <w:i w:val="false"/>
          <w:color w:val="000000"/>
          <w:sz w:val="28"/>
        </w:rPr>
        <w:t xml:space="preserve">
      24) паллиативтік медициналық көмек – радикалды емдеу жүргізуге көрсетілімдері болмаған кезде жазылмайтын ауру пациенттің ауырсынуын (жай-күйінің) және ауыр көріністерін жеңілдетуге бағытталған медициналық қызметтер кешені; </w:t>
      </w:r>
    </w:p>
    <w:bookmarkEnd w:id="37"/>
    <w:bookmarkStart w:name="z45" w:id="38"/>
    <w:p>
      <w:pPr>
        <w:spacing w:after="0"/>
        <w:ind w:left="0"/>
        <w:jc w:val="both"/>
      </w:pPr>
      <w:r>
        <w:rPr>
          <w:rFonts w:ascii="Times New Roman"/>
          <w:b w:val="false"/>
          <w:i w:val="false"/>
          <w:color w:val="000000"/>
          <w:sz w:val="28"/>
        </w:rPr>
        <w:t xml:space="preserve">
      25) психикалық денсаулық орталығының бір науқасына арналған кешенді тариф – "ДНЭТ" АЖ-ның ННТ және ПНТ кіші жүйелерінде тіркелген бір науқасқа шаққандағы ТМККК шеңберінде психикалық денсаулық орталықтарының ауыратын науқастарға медициналық-әлеуметтік қызметтер кешенінің құны; </w:t>
      </w:r>
    </w:p>
    <w:bookmarkEnd w:id="38"/>
    <w:bookmarkStart w:name="z46" w:id="39"/>
    <w:p>
      <w:pPr>
        <w:spacing w:after="0"/>
        <w:ind w:left="0"/>
        <w:jc w:val="both"/>
      </w:pPr>
      <w:r>
        <w:rPr>
          <w:rFonts w:ascii="Times New Roman"/>
          <w:b w:val="false"/>
          <w:i w:val="false"/>
          <w:color w:val="000000"/>
          <w:sz w:val="28"/>
        </w:rPr>
        <w:t xml:space="preserve">
      26) республикалық денсаулық сақтау ұйымдары – уәкілетті органның қарамағындағы денсаулық сақтау ұйымдары, дербес білім беру ұйымының денсаулық сақтау ұйымдары, медициналық білім беру ұйымдары; </w:t>
      </w:r>
    </w:p>
    <w:bookmarkEnd w:id="39"/>
    <w:bookmarkStart w:name="z47" w:id="40"/>
    <w:p>
      <w:pPr>
        <w:spacing w:after="0"/>
        <w:ind w:left="0"/>
        <w:jc w:val="both"/>
      </w:pPr>
      <w:r>
        <w:rPr>
          <w:rFonts w:ascii="Times New Roman"/>
          <w:b w:val="false"/>
          <w:i w:val="false"/>
          <w:color w:val="000000"/>
          <w:sz w:val="28"/>
        </w:rPr>
        <w:t>
      27)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алдын алу мақсатында медициналық зерттеп-қарау кешені;</w:t>
      </w:r>
    </w:p>
    <w:bookmarkEnd w:id="40"/>
    <w:bookmarkStart w:name="z48" w:id="41"/>
    <w:p>
      <w:pPr>
        <w:spacing w:after="0"/>
        <w:ind w:left="0"/>
        <w:jc w:val="both"/>
      </w:pPr>
      <w:r>
        <w:rPr>
          <w:rFonts w:ascii="Times New Roman"/>
          <w:b w:val="false"/>
          <w:i w:val="false"/>
          <w:color w:val="000000"/>
          <w:sz w:val="28"/>
        </w:rPr>
        <w:t>
      28) стационарды алмастыратын жағдайларда мамандандырылған медициналық көмек – дәрігерге дейінгі, мамандандырылған медициналық көмекті, оның ішінде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жоғары технологиялық медициналық көрсететін қызметтерді қолдана отырып ұсыну нысаны;</w:t>
      </w:r>
    </w:p>
    <w:bookmarkEnd w:id="41"/>
    <w:bookmarkStart w:name="z49" w:id="42"/>
    <w:p>
      <w:pPr>
        <w:spacing w:after="0"/>
        <w:ind w:left="0"/>
        <w:jc w:val="both"/>
      </w:pPr>
      <w:r>
        <w:rPr>
          <w:rFonts w:ascii="Times New Roman"/>
          <w:b w:val="false"/>
          <w:i w:val="false"/>
          <w:color w:val="000000"/>
          <w:sz w:val="28"/>
        </w:rPr>
        <w:t>
      29) стационарлық жағдайларда мамандандырылған медициналық көмек –тәулік бойы медициналық байқауды, емдеуді, күтімді, сондай-ақ тамақтанумен төсек-орын беруді көздейтін, оның ішінде "бір күннің" терапиясы мен хирургиясы жағдайларында және медициналық көмек көрсетудің екінші және үшінші деңгейлерінде емдеу басталғаннан кейінгі алғашқы тәулік ішінде тәулік бойы байқауды көздейтін, бейінді мамандар көрсететін медициналық көмек;</w:t>
      </w:r>
    </w:p>
    <w:bookmarkEnd w:id="42"/>
    <w:bookmarkStart w:name="z50" w:id="43"/>
    <w:p>
      <w:pPr>
        <w:spacing w:after="0"/>
        <w:ind w:left="0"/>
        <w:jc w:val="both"/>
      </w:pPr>
      <w:r>
        <w:rPr>
          <w:rFonts w:ascii="Times New Roman"/>
          <w:b w:val="false"/>
          <w:i w:val="false"/>
          <w:color w:val="000000"/>
          <w:sz w:val="28"/>
        </w:rPr>
        <w:t>
      30)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43"/>
    <w:bookmarkStart w:name="z51" w:id="44"/>
    <w:p>
      <w:pPr>
        <w:spacing w:after="0"/>
        <w:ind w:left="0"/>
        <w:jc w:val="both"/>
      </w:pPr>
      <w:r>
        <w:rPr>
          <w:rFonts w:ascii="Times New Roman"/>
          <w:b w:val="false"/>
          <w:i w:val="false"/>
          <w:color w:val="000000"/>
          <w:sz w:val="28"/>
        </w:rPr>
        <w:t xml:space="preserve">
      31) тариф – ТМККК шеңберінде және (немесе) МӘМС жүйесінде медициналық көмек көрсету кезінде түзету коэффициенттерін ескере отырып есептелген медициналық қызмет бірлігінің немесе медициналық қызметтер кешенінің құны; </w:t>
      </w:r>
    </w:p>
    <w:bookmarkEnd w:id="44"/>
    <w:bookmarkStart w:name="z52" w:id="45"/>
    <w:p>
      <w:pPr>
        <w:spacing w:after="0"/>
        <w:ind w:left="0"/>
        <w:jc w:val="both"/>
      </w:pPr>
      <w:r>
        <w:rPr>
          <w:rFonts w:ascii="Times New Roman"/>
          <w:b w:val="false"/>
          <w:i w:val="false"/>
          <w:color w:val="000000"/>
          <w:sz w:val="28"/>
        </w:rPr>
        <w:t xml:space="preserve">
      32) төсек күн – науқастың стационар жағдайында өткізген күні; </w:t>
      </w:r>
    </w:p>
    <w:bookmarkEnd w:id="45"/>
    <w:bookmarkStart w:name="z53" w:id="46"/>
    <w:p>
      <w:pPr>
        <w:spacing w:after="0"/>
        <w:ind w:left="0"/>
        <w:jc w:val="both"/>
      </w:pPr>
      <w:r>
        <w:rPr>
          <w:rFonts w:ascii="Times New Roman"/>
          <w:b w:val="false"/>
          <w:i w:val="false"/>
          <w:color w:val="000000"/>
          <w:sz w:val="28"/>
        </w:rPr>
        <w:t>
      33) туберкулезбен ауыратын бір науқасқа кешенді тариф – Туберкулез науқастарының ұлттық тіркелімі кіші жүйесінде тіркелген туберкулезбен ауыратын бір науқасқа есептегендегі ТМККК шеңберінде туберкулезбен ауыратын науқастарға медициналық-әлеуметтік қызметтер кешенінің құны.</w:t>
      </w:r>
    </w:p>
    <w:bookmarkEnd w:id="46"/>
    <w:bookmarkStart w:name="z54" w:id="47"/>
    <w:p>
      <w:pPr>
        <w:spacing w:after="0"/>
        <w:ind w:left="0"/>
        <w:jc w:val="left"/>
      </w:pPr>
      <w:r>
        <w:rPr>
          <w:rFonts w:ascii="Times New Roman"/>
          <w:b/>
          <w:i w:val="false"/>
          <w:color w:val="000000"/>
        </w:rPr>
        <w:t xml:space="preserve"> 2-бөлім. Халықтың қажеттілігі негізінде ТМККК шеңберіндегі медициналық көмектің және МӘМС жүйесіндегі медициналық көмектің көлемдерін жоспарлау кезеңдері</w:t>
      </w:r>
    </w:p>
    <w:bookmarkEnd w:id="47"/>
    <w:bookmarkStart w:name="z55" w:id="48"/>
    <w:p>
      <w:pPr>
        <w:spacing w:after="0"/>
        <w:ind w:left="0"/>
        <w:jc w:val="both"/>
      </w:pPr>
      <w:r>
        <w:rPr>
          <w:rFonts w:ascii="Times New Roman"/>
          <w:b w:val="false"/>
          <w:i w:val="false"/>
          <w:color w:val="000000"/>
          <w:sz w:val="28"/>
        </w:rPr>
        <w:t>
      6. Халықтың қажеттілігі негізінде жоспарлаудың бірінші кезеңінде ТМККК шеңберінде және МӘМС жүйесінде медициналық көмектің көлемдерін жоспарлау (бұдан әрі – жоспарлау) Қазақстан Республикасы бойынша, сондай -ақ әкімшілік-аумақтық бірліктер бөлінісінде "Бекітілген халық тіркелімі" ақпараттық жүйесінің деректері бойынша бекітілген халықтың жыныстық-жастық құрылымына талдау жүргізіледі.</w:t>
      </w:r>
    </w:p>
    <w:bookmarkEnd w:id="48"/>
    <w:bookmarkStart w:name="z56" w:id="49"/>
    <w:p>
      <w:pPr>
        <w:spacing w:after="0"/>
        <w:ind w:left="0"/>
        <w:jc w:val="both"/>
      </w:pPr>
      <w:r>
        <w:rPr>
          <w:rFonts w:ascii="Times New Roman"/>
          <w:b w:val="false"/>
          <w:i w:val="false"/>
          <w:color w:val="000000"/>
          <w:sz w:val="28"/>
        </w:rPr>
        <w:t>
      7. Қосымша Стратегиялық жоспарлау және реформалар агенттігінің Ұлттық статистика бюросының статистикалық нысандары негізінде қалыптастырылатын демографиялық болжам деректері пайдаланылады.</w:t>
      </w:r>
    </w:p>
    <w:bookmarkEnd w:id="49"/>
    <w:bookmarkStart w:name="z57" w:id="50"/>
    <w:p>
      <w:pPr>
        <w:spacing w:after="0"/>
        <w:ind w:left="0"/>
        <w:jc w:val="both"/>
      </w:pPr>
      <w:r>
        <w:rPr>
          <w:rFonts w:ascii="Times New Roman"/>
          <w:b w:val="false"/>
          <w:i w:val="false"/>
          <w:color w:val="000000"/>
          <w:sz w:val="28"/>
        </w:rPr>
        <w:t>
      8. Демографиялық болжам өңірлер бөлінісінде жыныстық-жастық өлім жағдайларының коэффициентін, жас санаты мен өңірлер бөлінісінде бала тууды, сондай-ақ өңірлер бөлінісінде сыртқы және ішкі көші-қон коэффициентін есепке алады.</w:t>
      </w:r>
    </w:p>
    <w:bookmarkEnd w:id="50"/>
    <w:bookmarkStart w:name="z58" w:id="51"/>
    <w:p>
      <w:pPr>
        <w:spacing w:after="0"/>
        <w:ind w:left="0"/>
        <w:jc w:val="both"/>
      </w:pPr>
      <w:r>
        <w:rPr>
          <w:rFonts w:ascii="Times New Roman"/>
          <w:b w:val="false"/>
          <w:i w:val="false"/>
          <w:color w:val="000000"/>
          <w:sz w:val="28"/>
        </w:rPr>
        <w:t>
      9. Шығыс деректері жынысы, жасы, өңірі бойынша халық саны туралы егжей-тегжейлі деректер болып табылады.</w:t>
      </w:r>
    </w:p>
    <w:bookmarkEnd w:id="51"/>
    <w:bookmarkStart w:name="z59" w:id="52"/>
    <w:p>
      <w:pPr>
        <w:spacing w:after="0"/>
        <w:ind w:left="0"/>
        <w:jc w:val="both"/>
      </w:pPr>
      <w:r>
        <w:rPr>
          <w:rFonts w:ascii="Times New Roman"/>
          <w:b w:val="false"/>
          <w:i w:val="false"/>
          <w:color w:val="000000"/>
          <w:sz w:val="28"/>
        </w:rPr>
        <w:t>
      10. Жоспарлаудың екінші кезеңінде өткен кезеңдердегі жас топтарындағы аурулардың класы бойынша ауруларға талдау және болжамды ауруларға есептеу жүргізіледі.</w:t>
      </w:r>
    </w:p>
    <w:bookmarkEnd w:id="52"/>
    <w:bookmarkStart w:name="z60" w:id="53"/>
    <w:p>
      <w:pPr>
        <w:spacing w:after="0"/>
        <w:ind w:left="0"/>
        <w:jc w:val="both"/>
      </w:pPr>
      <w:r>
        <w:rPr>
          <w:rFonts w:ascii="Times New Roman"/>
          <w:b w:val="false"/>
          <w:i w:val="false"/>
          <w:color w:val="000000"/>
          <w:sz w:val="28"/>
        </w:rPr>
        <w:t xml:space="preserve">
      11. Қазақстан Республикасы Денсаулық сақтау министрлігінің ақпараттық жүйелерінің деректері, сондай-ақ ведомстволық статистикалық есептілік негізінде сырқаттанушылықты талдау және болжау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15 "Медициналық ұйымның қызмет көрсету ауданында тұратын науқастарда және диспансерлік бақылаудағы науқастар контингенттерінде тіркелген аурулардың саны туралы есеп" есептік нысаны пайдаланылады. </w:t>
      </w:r>
    </w:p>
    <w:bookmarkEnd w:id="53"/>
    <w:bookmarkStart w:name="z61" w:id="54"/>
    <w:p>
      <w:pPr>
        <w:spacing w:after="0"/>
        <w:ind w:left="0"/>
        <w:jc w:val="both"/>
      </w:pPr>
      <w:r>
        <w:rPr>
          <w:rFonts w:ascii="Times New Roman"/>
          <w:b w:val="false"/>
          <w:i w:val="false"/>
          <w:color w:val="000000"/>
          <w:sz w:val="28"/>
        </w:rPr>
        <w:t>
      12. Жоспарлаудың үшінші кезеңі ақпараттық жүйелерді пайдалана отырып, медициналық көмек көрсетудің түрлері, нысандары мен шарттары бойынша жас, жыныс, аурулар бөлінісінде өткен кезеңдер (үш жыл) ішіндегі медициналық қызметтерді нақты тұтынуды жинауды, өңдеуді және талдауды қамтиды.</w:t>
      </w:r>
    </w:p>
    <w:bookmarkEnd w:id="54"/>
    <w:bookmarkStart w:name="z62" w:id="55"/>
    <w:p>
      <w:pPr>
        <w:spacing w:after="0"/>
        <w:ind w:left="0"/>
        <w:jc w:val="both"/>
      </w:pPr>
      <w:r>
        <w:rPr>
          <w:rFonts w:ascii="Times New Roman"/>
          <w:b w:val="false"/>
          <w:i w:val="false"/>
          <w:color w:val="000000"/>
          <w:sz w:val="28"/>
        </w:rPr>
        <w:t>
      13. Төртінші (қорытынды) кезең демографиялық құрылым деректерін, жыныстық-жас құрылымы бөлінісінде аурушаңдықты, денсаулық сақтау саласындағы стандарттарды, сондай-ақ өңірлік ерекшеліктерді ескере отырып, жынысы мен жасы бөлінісінде медициналық көмекті тұтынудың нақты жиілігін ескере отырып, халықтың болжамды қажеттілігінің көлемін қалыптастыруды қамтиды.</w:t>
      </w:r>
    </w:p>
    <w:bookmarkEnd w:id="55"/>
    <w:bookmarkStart w:name="z63" w:id="56"/>
    <w:p>
      <w:pPr>
        <w:spacing w:after="0"/>
        <w:ind w:left="0"/>
        <w:jc w:val="left"/>
      </w:pPr>
      <w:r>
        <w:rPr>
          <w:rFonts w:ascii="Times New Roman"/>
          <w:b/>
          <w:i w:val="false"/>
          <w:color w:val="000000"/>
        </w:rPr>
        <w:t xml:space="preserve"> 3-бөлім. Халықтың қажеттілігі негізінде медициналық көмектің көлемдерін жоспарлау есептерінің әдістері мен құралдары</w:t>
      </w:r>
    </w:p>
    <w:bookmarkEnd w:id="56"/>
    <w:bookmarkStart w:name="z64" w:id="57"/>
    <w:p>
      <w:pPr>
        <w:spacing w:after="0"/>
        <w:ind w:left="0"/>
        <w:jc w:val="both"/>
      </w:pPr>
      <w:r>
        <w:rPr>
          <w:rFonts w:ascii="Times New Roman"/>
          <w:b w:val="false"/>
          <w:i w:val="false"/>
          <w:color w:val="000000"/>
          <w:sz w:val="28"/>
        </w:rPr>
        <w:t xml:space="preserve">
      14. Есептеу әдістері мен құралдары оны көрсету түрлері, нысандары мен шарттары бойынша қолданылады, осы Әдістемеге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23-қосымшаларға</w:t>
      </w:r>
      <w:r>
        <w:rPr>
          <w:rFonts w:ascii="Times New Roman"/>
          <w:b w:val="false"/>
          <w:i w:val="false"/>
          <w:color w:val="000000"/>
          <w:sz w:val="28"/>
        </w:rPr>
        <w:t xml:space="preserve"> сәйкес айқындалады.</w:t>
      </w:r>
    </w:p>
    <w:bookmarkEnd w:id="57"/>
    <w:bookmarkStart w:name="z65" w:id="58"/>
    <w:p>
      <w:pPr>
        <w:spacing w:after="0"/>
        <w:ind w:left="0"/>
        <w:jc w:val="both"/>
      </w:pPr>
      <w:r>
        <w:rPr>
          <w:rFonts w:ascii="Times New Roman"/>
          <w:b w:val="false"/>
          <w:i w:val="false"/>
          <w:color w:val="000000"/>
          <w:sz w:val="28"/>
        </w:rPr>
        <w:t>
      15. Есептеу әдістері мен құралдарын пайдалану кезінде медициналық көмектің түрлері/нысандарының ерекшеліктері, есепке алу үшін көлем бірліктері, сондай-ақ төлем әдістері ескеріледі.</w:t>
      </w:r>
    </w:p>
    <w:bookmarkEnd w:id="58"/>
    <w:bookmarkStart w:name="z66" w:id="59"/>
    <w:p>
      <w:pPr>
        <w:spacing w:after="0"/>
        <w:ind w:left="0"/>
        <w:jc w:val="both"/>
      </w:pPr>
      <w:r>
        <w:rPr>
          <w:rFonts w:ascii="Times New Roman"/>
          <w:b w:val="false"/>
          <w:i w:val="false"/>
          <w:color w:val="000000"/>
          <w:sz w:val="28"/>
        </w:rPr>
        <w:t>
      16. Есептеу формулаларында өңіраралық теңестіру мен көлемдерді біркелкі бөлу тетіктері көзделген.</w:t>
      </w:r>
    </w:p>
    <w:bookmarkEnd w:id="59"/>
    <w:bookmarkStart w:name="z67" w:id="60"/>
    <w:p>
      <w:pPr>
        <w:spacing w:after="0"/>
        <w:ind w:left="0"/>
        <w:jc w:val="left"/>
      </w:pPr>
      <w:r>
        <w:rPr>
          <w:rFonts w:ascii="Times New Roman"/>
          <w:b/>
          <w:i w:val="false"/>
          <w:color w:val="000000"/>
        </w:rPr>
        <w:t xml:space="preserve"> 4-бөлім. Қорытынды ережелер</w:t>
      </w:r>
    </w:p>
    <w:bookmarkEnd w:id="60"/>
    <w:bookmarkStart w:name="z68" w:id="61"/>
    <w:p>
      <w:pPr>
        <w:spacing w:after="0"/>
        <w:ind w:left="0"/>
        <w:jc w:val="both"/>
      </w:pPr>
      <w:r>
        <w:rPr>
          <w:rFonts w:ascii="Times New Roman"/>
          <w:b w:val="false"/>
          <w:i w:val="false"/>
          <w:color w:val="000000"/>
          <w:sz w:val="28"/>
        </w:rPr>
        <w:t>
      17. Есептеу әдістемелері мен құралдарын әзірлеу кезінде статистикалық талдау әдістері, денсаулық сақтау саласындағы стандарттарды қолдану кезінде нормалау әдістері, сондай-ақ экономикалық-математикалық модельдеу әдістері пайдаланылды.</w:t>
      </w:r>
    </w:p>
    <w:bookmarkEnd w:id="61"/>
    <w:bookmarkStart w:name="z69" w:id="62"/>
    <w:p>
      <w:pPr>
        <w:spacing w:after="0"/>
        <w:ind w:left="0"/>
        <w:jc w:val="both"/>
      </w:pPr>
      <w:r>
        <w:rPr>
          <w:rFonts w:ascii="Times New Roman"/>
          <w:b w:val="false"/>
          <w:i w:val="false"/>
          <w:color w:val="000000"/>
          <w:sz w:val="28"/>
        </w:rPr>
        <w:t>
      18. Әдістеме медициналық көмектің көлемдерін есептеу құралы болып табылады және халықтың болжамды қажеттілігін медициналық көмектің түрлері, нысандары мен оларды көрсету жағдайлары бойынша айқындау кезінде қолданылады.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71" w:id="63"/>
    <w:p>
      <w:pPr>
        <w:spacing w:after="0"/>
        <w:ind w:left="0"/>
        <w:jc w:val="left"/>
      </w:pPr>
      <w:r>
        <w:rPr>
          <w:rFonts w:ascii="Times New Roman"/>
          <w:b/>
          <w:i w:val="false"/>
          <w:color w:val="000000"/>
        </w:rPr>
        <w:t xml:space="preserve"> Жедел медициналық көмек көлемдерін жоспарлау үшін пайдаланылатын есептеу әдістері мен құралдары</w:t>
      </w:r>
    </w:p>
    <w:bookmarkEnd w:id="63"/>
    <w:bookmarkStart w:name="z72" w:id="64"/>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сәйкес түзету коэффициенттерін ескере отырып, өңірдің жан басына шаққандағы норматив тарифін есептеу.</w:t>
      </w:r>
    </w:p>
    <w:bookmarkEnd w:id="64"/>
    <w:bookmarkStart w:name="z73" w:id="65"/>
    <w:p>
      <w:pPr>
        <w:spacing w:after="0"/>
        <w:ind w:left="0"/>
        <w:jc w:val="both"/>
      </w:pPr>
      <w:r>
        <w:rPr>
          <w:rFonts w:ascii="Times New Roman"/>
          <w:b w:val="false"/>
          <w:i w:val="false"/>
          <w:color w:val="000000"/>
          <w:sz w:val="28"/>
        </w:rPr>
        <w:t>
      Жедел медициналық көмек көлемдерін жоспарлау үшін өңірдің жан басына шаққандағы нормативі тарифінің мөлшері мынадай формула бойынша есептеледі:</w:t>
      </w:r>
    </w:p>
    <w:bookmarkEnd w:id="65"/>
    <w:bookmarkStart w:name="z74" w:id="66"/>
    <w:p>
      <w:pPr>
        <w:spacing w:after="0"/>
        <w:ind w:left="0"/>
        <w:jc w:val="both"/>
      </w:pPr>
      <w:r>
        <w:rPr>
          <w:rFonts w:ascii="Times New Roman"/>
          <w:b w:val="false"/>
          <w:i w:val="false"/>
          <w:color w:val="000000"/>
          <w:sz w:val="28"/>
        </w:rPr>
        <w:t>
      Т = ЖН*(ЖЖК + (ТК-1)*(АК-1)*(ЖК-1)*(ЭК-1))*ӨК,</w:t>
      </w:r>
    </w:p>
    <w:bookmarkEnd w:id="66"/>
    <w:bookmarkStart w:name="z75" w:id="67"/>
    <w:p>
      <w:pPr>
        <w:spacing w:after="0"/>
        <w:ind w:left="0"/>
        <w:jc w:val="both"/>
      </w:pPr>
      <w:r>
        <w:rPr>
          <w:rFonts w:ascii="Times New Roman"/>
          <w:b w:val="false"/>
          <w:i w:val="false"/>
          <w:color w:val="000000"/>
          <w:sz w:val="28"/>
        </w:rPr>
        <w:t>
      мұндағы:</w:t>
      </w:r>
    </w:p>
    <w:bookmarkEnd w:id="67"/>
    <w:bookmarkStart w:name="z76" w:id="68"/>
    <w:p>
      <w:pPr>
        <w:spacing w:after="0"/>
        <w:ind w:left="0"/>
        <w:jc w:val="both"/>
      </w:pPr>
      <w:r>
        <w:rPr>
          <w:rFonts w:ascii="Times New Roman"/>
          <w:b w:val="false"/>
          <w:i w:val="false"/>
          <w:color w:val="000000"/>
          <w:sz w:val="28"/>
        </w:rPr>
        <w:t>
      ЖН – жан басына шаққандағы норматив;</w:t>
      </w:r>
    </w:p>
    <w:bookmarkEnd w:id="68"/>
    <w:bookmarkStart w:name="z77" w:id="69"/>
    <w:p>
      <w:pPr>
        <w:spacing w:after="0"/>
        <w:ind w:left="0"/>
        <w:jc w:val="both"/>
      </w:pPr>
      <w:r>
        <w:rPr>
          <w:rFonts w:ascii="Times New Roman"/>
          <w:b w:val="false"/>
          <w:i w:val="false"/>
          <w:color w:val="000000"/>
          <w:sz w:val="28"/>
        </w:rPr>
        <w:t>
      ЖЖК – жыныстық-жас коэффициенті;</w:t>
      </w:r>
    </w:p>
    <w:bookmarkEnd w:id="69"/>
    <w:bookmarkStart w:name="z78" w:id="70"/>
    <w:p>
      <w:pPr>
        <w:spacing w:after="0"/>
        <w:ind w:left="0"/>
        <w:jc w:val="both"/>
      </w:pPr>
      <w:r>
        <w:rPr>
          <w:rFonts w:ascii="Times New Roman"/>
          <w:b w:val="false"/>
          <w:i w:val="false"/>
          <w:color w:val="000000"/>
          <w:sz w:val="28"/>
        </w:rPr>
        <w:t>
      ТК – халық тығыздығының коэффициенті;</w:t>
      </w:r>
    </w:p>
    <w:bookmarkEnd w:id="70"/>
    <w:bookmarkStart w:name="z79" w:id="71"/>
    <w:p>
      <w:pPr>
        <w:spacing w:after="0"/>
        <w:ind w:left="0"/>
        <w:jc w:val="both"/>
      </w:pPr>
      <w:r>
        <w:rPr>
          <w:rFonts w:ascii="Times New Roman"/>
          <w:b w:val="false"/>
          <w:i w:val="false"/>
          <w:color w:val="000000"/>
          <w:sz w:val="28"/>
        </w:rPr>
        <w:t>
      АК – ауылдық жердегі жұмыс үшін үстемеақыны есепке алу коэффициенті;</w:t>
      </w:r>
    </w:p>
    <w:bookmarkEnd w:id="71"/>
    <w:bookmarkStart w:name="z80" w:id="72"/>
    <w:p>
      <w:pPr>
        <w:spacing w:after="0"/>
        <w:ind w:left="0"/>
        <w:jc w:val="both"/>
      </w:pPr>
      <w:r>
        <w:rPr>
          <w:rFonts w:ascii="Times New Roman"/>
          <w:b w:val="false"/>
          <w:i w:val="false"/>
          <w:color w:val="000000"/>
          <w:sz w:val="28"/>
        </w:rPr>
        <w:t>
      ЖК – жылыту маусымының ұзақтығын есепке алу коэффициенті;</w:t>
      </w:r>
    </w:p>
    <w:bookmarkEnd w:id="72"/>
    <w:bookmarkStart w:name="z81" w:id="73"/>
    <w:p>
      <w:pPr>
        <w:spacing w:after="0"/>
        <w:ind w:left="0"/>
        <w:jc w:val="both"/>
      </w:pPr>
      <w:r>
        <w:rPr>
          <w:rFonts w:ascii="Times New Roman"/>
          <w:b w:val="false"/>
          <w:i w:val="false"/>
          <w:color w:val="000000"/>
          <w:sz w:val="28"/>
        </w:rPr>
        <w:t>
      ЭК – экологиялық коэффициенттер;</w:t>
      </w:r>
    </w:p>
    <w:bookmarkEnd w:id="73"/>
    <w:bookmarkStart w:name="z82" w:id="74"/>
    <w:p>
      <w:pPr>
        <w:spacing w:after="0"/>
        <w:ind w:left="0"/>
        <w:jc w:val="both"/>
      </w:pPr>
      <w:r>
        <w:rPr>
          <w:rFonts w:ascii="Times New Roman"/>
          <w:b w:val="false"/>
          <w:i w:val="false"/>
          <w:color w:val="000000"/>
          <w:sz w:val="28"/>
        </w:rPr>
        <w:t>
      ӨК – өңірлік коэффициенттер.</w:t>
      </w:r>
    </w:p>
    <w:bookmarkEnd w:id="74"/>
    <w:bookmarkStart w:name="z83" w:id="75"/>
    <w:p>
      <w:pPr>
        <w:spacing w:after="0"/>
        <w:ind w:left="0"/>
        <w:jc w:val="both"/>
      </w:pPr>
      <w:r>
        <w:rPr>
          <w:rFonts w:ascii="Times New Roman"/>
          <w:b w:val="false"/>
          <w:i w:val="false"/>
          <w:color w:val="000000"/>
          <w:sz w:val="28"/>
        </w:rPr>
        <w:t xml:space="preserve">
      Жан басына шаққандағы нормативтің мөлшері мен түзету коэффициенттері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 2020 жылғы 30 қазандағы № ҚР ДСМ-170/2020 бұйрығының (Нормативтік құқықтық актілерді мемлекеттік тіркеу тізілімінде № 21550 болып тіркелген) (бұдан әрі – № ҚР ДСМ-170/2020) </w:t>
      </w:r>
      <w:r>
        <w:rPr>
          <w:rFonts w:ascii="Times New Roman"/>
          <w:b w:val="false"/>
          <w:i w:val="false"/>
          <w:color w:val="000000"/>
          <w:sz w:val="28"/>
        </w:rPr>
        <w:t>16-қосымшасына</w:t>
      </w:r>
      <w:r>
        <w:rPr>
          <w:rFonts w:ascii="Times New Roman"/>
          <w:b w:val="false"/>
          <w:i w:val="false"/>
          <w:color w:val="000000"/>
          <w:sz w:val="28"/>
        </w:rPr>
        <w:t xml:space="preserve"> сәйкес айқындалады.</w:t>
      </w:r>
    </w:p>
    <w:bookmarkEnd w:id="75"/>
    <w:bookmarkStart w:name="z84" w:id="76"/>
    <w:p>
      <w:pPr>
        <w:spacing w:after="0"/>
        <w:ind w:left="0"/>
        <w:jc w:val="left"/>
      </w:pPr>
      <w:r>
        <w:rPr>
          <w:rFonts w:ascii="Times New Roman"/>
          <w:b/>
          <w:i w:val="false"/>
          <w:color w:val="000000"/>
        </w:rPr>
        <w:t xml:space="preserve"> Жоспарланған бюджетті есептеу</w:t>
      </w:r>
    </w:p>
    <w:bookmarkEnd w:id="76"/>
    <w:bookmarkStart w:name="z85" w:id="77"/>
    <w:p>
      <w:pPr>
        <w:spacing w:after="0"/>
        <w:ind w:left="0"/>
        <w:jc w:val="both"/>
      </w:pPr>
      <w:r>
        <w:rPr>
          <w:rFonts w:ascii="Times New Roman"/>
          <w:b w:val="false"/>
          <w:i w:val="false"/>
          <w:color w:val="000000"/>
          <w:sz w:val="28"/>
        </w:rPr>
        <w:t>
      Өңірдің жоспарланып отырған жедел медициналық жәрдем бюджеті демографиялық болжамға сәйкес халықтың орташа жылдық санына мынадай формула бойынша есептеледі:</w:t>
      </w:r>
    </w:p>
    <w:bookmarkEnd w:id="77"/>
    <w:bookmarkStart w:name="z86" w:id="78"/>
    <w:p>
      <w:pPr>
        <w:spacing w:after="0"/>
        <w:ind w:left="0"/>
        <w:jc w:val="both"/>
      </w:pPr>
      <w:r>
        <w:rPr>
          <w:rFonts w:ascii="Times New Roman"/>
          <w:b w:val="false"/>
          <w:i w:val="false"/>
          <w:color w:val="000000"/>
          <w:sz w:val="28"/>
        </w:rPr>
        <w:t>
      АБ=T*Х*12,</w:t>
      </w:r>
    </w:p>
    <w:bookmarkEnd w:id="78"/>
    <w:bookmarkStart w:name="z87" w:id="79"/>
    <w:p>
      <w:pPr>
        <w:spacing w:after="0"/>
        <w:ind w:left="0"/>
        <w:jc w:val="both"/>
      </w:pPr>
      <w:r>
        <w:rPr>
          <w:rFonts w:ascii="Times New Roman"/>
          <w:b w:val="false"/>
          <w:i w:val="false"/>
          <w:color w:val="000000"/>
          <w:sz w:val="28"/>
        </w:rPr>
        <w:t>
      мұндағы:</w:t>
      </w:r>
    </w:p>
    <w:bookmarkEnd w:id="79"/>
    <w:bookmarkStart w:name="z88" w:id="80"/>
    <w:p>
      <w:pPr>
        <w:spacing w:after="0"/>
        <w:ind w:left="0"/>
        <w:jc w:val="both"/>
      </w:pPr>
      <w:r>
        <w:rPr>
          <w:rFonts w:ascii="Times New Roman"/>
          <w:b w:val="false"/>
          <w:i w:val="false"/>
          <w:color w:val="000000"/>
          <w:sz w:val="28"/>
        </w:rPr>
        <w:t>
      Т – өңірдің жан басына шаққандағы нормативі тарифі;</w:t>
      </w:r>
    </w:p>
    <w:bookmarkEnd w:id="80"/>
    <w:bookmarkStart w:name="z89" w:id="81"/>
    <w:p>
      <w:pPr>
        <w:spacing w:after="0"/>
        <w:ind w:left="0"/>
        <w:jc w:val="both"/>
      </w:pPr>
      <w:r>
        <w:rPr>
          <w:rFonts w:ascii="Times New Roman"/>
          <w:b w:val="false"/>
          <w:i w:val="false"/>
          <w:color w:val="000000"/>
          <w:sz w:val="28"/>
        </w:rPr>
        <w:t>
      Х – демографиялық болжамға сәйкес халықтың орташа жылдық саны*.</w:t>
      </w:r>
    </w:p>
    <w:bookmarkEnd w:id="81"/>
    <w:bookmarkStart w:name="z90" w:id="82"/>
    <w:p>
      <w:pPr>
        <w:spacing w:after="0"/>
        <w:ind w:left="0"/>
        <w:jc w:val="both"/>
      </w:pPr>
      <w:r>
        <w:rPr>
          <w:rFonts w:ascii="Times New Roman"/>
          <w:b w:val="false"/>
          <w:i w:val="false"/>
          <w:color w:val="000000"/>
          <w:sz w:val="28"/>
        </w:rPr>
        <w:t>
      * Актуарлық есептеулер жүргізу регламентіне сәйкес демографиялық болжам</w:t>
      </w:r>
    </w:p>
    <w:bookmarkEnd w:id="82"/>
    <w:bookmarkStart w:name="z91" w:id="83"/>
    <w:p>
      <w:pPr>
        <w:spacing w:after="0"/>
        <w:ind w:left="0"/>
        <w:jc w:val="both"/>
      </w:pPr>
      <w:r>
        <w:rPr>
          <w:rFonts w:ascii="Times New Roman"/>
          <w:b w:val="false"/>
          <w:i w:val="false"/>
          <w:color w:val="000000"/>
          <w:sz w:val="28"/>
        </w:rPr>
        <w:t>
      Қазақстан Республикасы бойынша жоспарланатын жедел медициналық жәрдем бюджеті мына формулаға сәйкес есептеледі:</w:t>
      </w:r>
    </w:p>
    <w:bookmarkEnd w:id="83"/>
    <w:bookmarkStart w:name="z92" w:id="84"/>
    <w:p>
      <w:pPr>
        <w:spacing w:after="0"/>
        <w:ind w:left="0"/>
        <w:jc w:val="both"/>
      </w:pPr>
      <w:r>
        <w:rPr>
          <w:rFonts w:ascii="Times New Roman"/>
          <w:b w:val="false"/>
          <w:i w:val="false"/>
          <w:color w:val="000000"/>
          <w:sz w:val="28"/>
        </w:rPr>
        <w:t>
      БК=∑ АБ,</w:t>
      </w:r>
    </w:p>
    <w:bookmarkEnd w:id="84"/>
    <w:bookmarkStart w:name="z93" w:id="85"/>
    <w:p>
      <w:pPr>
        <w:spacing w:after="0"/>
        <w:ind w:left="0"/>
        <w:jc w:val="both"/>
      </w:pPr>
      <w:r>
        <w:rPr>
          <w:rFonts w:ascii="Times New Roman"/>
          <w:b w:val="false"/>
          <w:i w:val="false"/>
          <w:color w:val="000000"/>
          <w:sz w:val="28"/>
        </w:rPr>
        <w:t>
      мұндағы:</w:t>
      </w:r>
    </w:p>
    <w:bookmarkEnd w:id="85"/>
    <w:bookmarkStart w:name="z94" w:id="86"/>
    <w:p>
      <w:pPr>
        <w:spacing w:after="0"/>
        <w:ind w:left="0"/>
        <w:jc w:val="both"/>
      </w:pPr>
      <w:r>
        <w:rPr>
          <w:rFonts w:ascii="Times New Roman"/>
          <w:b w:val="false"/>
          <w:i w:val="false"/>
          <w:color w:val="000000"/>
          <w:sz w:val="28"/>
        </w:rPr>
        <w:t>
      АБ – өңірдің жоспарлы жедел медициналық жәрдем бюджеті.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96" w:id="87"/>
    <w:p>
      <w:pPr>
        <w:spacing w:after="0"/>
        <w:ind w:left="0"/>
        <w:jc w:val="left"/>
      </w:pPr>
      <w:r>
        <w:rPr>
          <w:rFonts w:ascii="Times New Roman"/>
          <w:b/>
          <w:i w:val="false"/>
          <w:color w:val="000000"/>
        </w:rPr>
        <w:t xml:space="preserve"> Медициналық-санитариялық алғашқы көмек (бұдан әрі – МСАК) көлемдерін жоспарлау үшін пайдаланылатын есептеу әдістері мен құралдары</w:t>
      </w:r>
    </w:p>
    <w:bookmarkEnd w:id="87"/>
    <w:bookmarkStart w:name="z97" w:id="88"/>
    <w:p>
      <w:pPr>
        <w:spacing w:after="0"/>
        <w:ind w:left="0"/>
        <w:jc w:val="left"/>
      </w:pPr>
      <w:r>
        <w:rPr>
          <w:rFonts w:ascii="Times New Roman"/>
          <w:b/>
          <w:i w:val="false"/>
          <w:color w:val="000000"/>
        </w:rPr>
        <w:t xml:space="preserve"> МСАК қызметтеріне болжамды қажеттілікті есептеу</w:t>
      </w:r>
    </w:p>
    <w:bookmarkEnd w:id="88"/>
    <w:bookmarkStart w:name="z98" w:id="89"/>
    <w:p>
      <w:pPr>
        <w:spacing w:after="0"/>
        <w:ind w:left="0"/>
        <w:jc w:val="both"/>
      </w:pPr>
      <w:r>
        <w:rPr>
          <w:rFonts w:ascii="Times New Roman"/>
          <w:b w:val="false"/>
          <w:i w:val="false"/>
          <w:color w:val="000000"/>
          <w:sz w:val="28"/>
        </w:rPr>
        <w:t>
      Ауданның/қаланың/облыс орталығының/астананың кешенді жан басына шаққандағы нормативін (бұдан әрі – КЖН) есептеу мына формулаға сәйкес жүзеге асырылады:</w:t>
      </w:r>
    </w:p>
    <w:bookmarkEnd w:id="89"/>
    <w:bookmarkStart w:name="z99" w:id="90"/>
    <w:p>
      <w:pPr>
        <w:spacing w:after="0"/>
        <w:ind w:left="0"/>
        <w:jc w:val="both"/>
      </w:pPr>
      <w:r>
        <w:rPr>
          <w:rFonts w:ascii="Times New Roman"/>
          <w:b w:val="false"/>
          <w:i w:val="false"/>
          <w:color w:val="000000"/>
          <w:sz w:val="28"/>
        </w:rPr>
        <w:t>
      КЖН = БКЖН*(ЖЖК+(ТК-1)+(АК-1)+(ЖК-1)+(ЭК-1)),</w:t>
      </w:r>
    </w:p>
    <w:bookmarkEnd w:id="90"/>
    <w:bookmarkStart w:name="z100" w:id="91"/>
    <w:p>
      <w:pPr>
        <w:spacing w:after="0"/>
        <w:ind w:left="0"/>
        <w:jc w:val="both"/>
      </w:pPr>
      <w:r>
        <w:rPr>
          <w:rFonts w:ascii="Times New Roman"/>
          <w:b w:val="false"/>
          <w:i w:val="false"/>
          <w:color w:val="000000"/>
          <w:sz w:val="28"/>
        </w:rPr>
        <w:t>
      мұндағы:</w:t>
      </w:r>
    </w:p>
    <w:bookmarkEnd w:id="91"/>
    <w:bookmarkStart w:name="z101" w:id="92"/>
    <w:p>
      <w:pPr>
        <w:spacing w:after="0"/>
        <w:ind w:left="0"/>
        <w:jc w:val="both"/>
      </w:pPr>
      <w:r>
        <w:rPr>
          <w:rFonts w:ascii="Times New Roman"/>
          <w:b w:val="false"/>
          <w:i w:val="false"/>
          <w:color w:val="000000"/>
          <w:sz w:val="28"/>
        </w:rPr>
        <w:t>
      БКЖН – базалық кешенді жан басына шаққандағы норматив;</w:t>
      </w:r>
    </w:p>
    <w:bookmarkEnd w:id="92"/>
    <w:bookmarkStart w:name="z102" w:id="93"/>
    <w:p>
      <w:pPr>
        <w:spacing w:after="0"/>
        <w:ind w:left="0"/>
        <w:jc w:val="both"/>
      </w:pPr>
      <w:r>
        <w:rPr>
          <w:rFonts w:ascii="Times New Roman"/>
          <w:b w:val="false"/>
          <w:i w:val="false"/>
          <w:color w:val="000000"/>
          <w:sz w:val="28"/>
        </w:rPr>
        <w:t>
      ЖЖК – жыныстық-жас коэффициенті;</w:t>
      </w:r>
    </w:p>
    <w:bookmarkEnd w:id="93"/>
    <w:bookmarkStart w:name="z103" w:id="94"/>
    <w:p>
      <w:pPr>
        <w:spacing w:after="0"/>
        <w:ind w:left="0"/>
        <w:jc w:val="both"/>
      </w:pPr>
      <w:r>
        <w:rPr>
          <w:rFonts w:ascii="Times New Roman"/>
          <w:b w:val="false"/>
          <w:i w:val="false"/>
          <w:color w:val="000000"/>
          <w:sz w:val="28"/>
        </w:rPr>
        <w:t>
      ТК – халық тығыздығының коэффициенті;</w:t>
      </w:r>
    </w:p>
    <w:bookmarkEnd w:id="94"/>
    <w:bookmarkStart w:name="z104" w:id="95"/>
    <w:p>
      <w:pPr>
        <w:spacing w:after="0"/>
        <w:ind w:left="0"/>
        <w:jc w:val="both"/>
      </w:pPr>
      <w:r>
        <w:rPr>
          <w:rFonts w:ascii="Times New Roman"/>
          <w:b w:val="false"/>
          <w:i w:val="false"/>
          <w:color w:val="000000"/>
          <w:sz w:val="28"/>
        </w:rPr>
        <w:t>
      АК – ауылдық жердегі жұмыс үшін үстемеақыны есепке алу коэффициенті;</w:t>
      </w:r>
    </w:p>
    <w:bookmarkEnd w:id="95"/>
    <w:bookmarkStart w:name="z105" w:id="96"/>
    <w:p>
      <w:pPr>
        <w:spacing w:after="0"/>
        <w:ind w:left="0"/>
        <w:jc w:val="both"/>
      </w:pPr>
      <w:r>
        <w:rPr>
          <w:rFonts w:ascii="Times New Roman"/>
          <w:b w:val="false"/>
          <w:i w:val="false"/>
          <w:color w:val="000000"/>
          <w:sz w:val="28"/>
        </w:rPr>
        <w:t>
      ЖК – жылыту маусымының ұзақтығын есепке алу коэффициенті;</w:t>
      </w:r>
    </w:p>
    <w:bookmarkEnd w:id="96"/>
    <w:bookmarkStart w:name="z106" w:id="97"/>
    <w:p>
      <w:pPr>
        <w:spacing w:after="0"/>
        <w:ind w:left="0"/>
        <w:jc w:val="both"/>
      </w:pPr>
      <w:r>
        <w:rPr>
          <w:rFonts w:ascii="Times New Roman"/>
          <w:b w:val="false"/>
          <w:i w:val="false"/>
          <w:color w:val="000000"/>
          <w:sz w:val="28"/>
        </w:rPr>
        <w:t>
      ЭК – экологиялық коэффициенттер;</w:t>
      </w:r>
    </w:p>
    <w:bookmarkEnd w:id="97"/>
    <w:bookmarkStart w:name="z107" w:id="98"/>
    <w:p>
      <w:pPr>
        <w:spacing w:after="0"/>
        <w:ind w:left="0"/>
        <w:jc w:val="both"/>
      </w:pPr>
      <w:r>
        <w:rPr>
          <w:rFonts w:ascii="Times New Roman"/>
          <w:b w:val="false"/>
          <w:i w:val="false"/>
          <w:color w:val="000000"/>
          <w:sz w:val="28"/>
        </w:rPr>
        <w:t xml:space="preserve">
      Базалық КЖН мөлшері мен түзету коэффициенттері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w:t>
      </w:r>
      <w:r>
        <w:rPr>
          <w:rFonts w:ascii="Times New Roman"/>
          <w:b w:val="false"/>
          <w:i w:val="false"/>
          <w:color w:val="000000"/>
          <w:sz w:val="28"/>
        </w:rPr>
        <w:t>8-қосымшаға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21550 болып тіркелген).</w:t>
      </w:r>
    </w:p>
    <w:bookmarkEnd w:id="98"/>
    <w:bookmarkStart w:name="z108" w:id="99"/>
    <w:p>
      <w:pPr>
        <w:spacing w:after="0"/>
        <w:ind w:left="0"/>
        <w:jc w:val="left"/>
      </w:pPr>
      <w:r>
        <w:rPr>
          <w:rFonts w:ascii="Times New Roman"/>
          <w:b/>
          <w:i w:val="false"/>
          <w:color w:val="000000"/>
        </w:rPr>
        <w:t xml:space="preserve"> Жоспарланатын бюджеттің есебі</w:t>
      </w:r>
    </w:p>
    <w:bookmarkEnd w:id="99"/>
    <w:bookmarkStart w:name="z109" w:id="100"/>
    <w:p>
      <w:pPr>
        <w:spacing w:after="0"/>
        <w:ind w:left="0"/>
        <w:jc w:val="both"/>
      </w:pPr>
      <w:r>
        <w:rPr>
          <w:rFonts w:ascii="Times New Roman"/>
          <w:b w:val="false"/>
          <w:i w:val="false"/>
          <w:color w:val="000000"/>
          <w:sz w:val="28"/>
        </w:rPr>
        <w:t>
      Ауданның/қаланың/облыс орталығының/астананың МСАК жоспарланған бюджеті демографиялық болжамға сәйкес орта жылдық халық саны негізінде мына формула бойынша есептеледі:</w:t>
      </w:r>
    </w:p>
    <w:bookmarkEnd w:id="100"/>
    <w:bookmarkStart w:name="z110" w:id="101"/>
    <w:p>
      <w:pPr>
        <w:spacing w:after="0"/>
        <w:ind w:left="0"/>
        <w:jc w:val="both"/>
      </w:pPr>
      <w:r>
        <w:rPr>
          <w:rFonts w:ascii="Times New Roman"/>
          <w:b w:val="false"/>
          <w:i w:val="false"/>
          <w:color w:val="000000"/>
          <w:sz w:val="28"/>
        </w:rPr>
        <w:t>
      ӨБ = КЖН*Х*12,</w:t>
      </w:r>
    </w:p>
    <w:bookmarkEnd w:id="101"/>
    <w:bookmarkStart w:name="z111" w:id="102"/>
    <w:p>
      <w:pPr>
        <w:spacing w:after="0"/>
        <w:ind w:left="0"/>
        <w:jc w:val="both"/>
      </w:pPr>
      <w:r>
        <w:rPr>
          <w:rFonts w:ascii="Times New Roman"/>
          <w:b w:val="false"/>
          <w:i w:val="false"/>
          <w:color w:val="000000"/>
          <w:sz w:val="28"/>
        </w:rPr>
        <w:t>
      мұндағы:</w:t>
      </w:r>
    </w:p>
    <w:bookmarkEnd w:id="102"/>
    <w:bookmarkStart w:name="z112" w:id="103"/>
    <w:p>
      <w:pPr>
        <w:spacing w:after="0"/>
        <w:ind w:left="0"/>
        <w:jc w:val="both"/>
      </w:pPr>
      <w:r>
        <w:rPr>
          <w:rFonts w:ascii="Times New Roman"/>
          <w:b w:val="false"/>
          <w:i w:val="false"/>
          <w:color w:val="000000"/>
          <w:sz w:val="28"/>
        </w:rPr>
        <w:t>
      КЖН – ауданның/қаланың/облыс орталығының/астананың кешенді жан басына шаққандағы нормативі;</w:t>
      </w:r>
    </w:p>
    <w:bookmarkEnd w:id="103"/>
    <w:bookmarkStart w:name="z113" w:id="104"/>
    <w:p>
      <w:pPr>
        <w:spacing w:after="0"/>
        <w:ind w:left="0"/>
        <w:jc w:val="both"/>
      </w:pPr>
      <w:r>
        <w:rPr>
          <w:rFonts w:ascii="Times New Roman"/>
          <w:b w:val="false"/>
          <w:i w:val="false"/>
          <w:color w:val="000000"/>
          <w:sz w:val="28"/>
        </w:rPr>
        <w:t>
      Х - демографиялық болжамға сәйкес халықтың орташа жылдық саны *.</w:t>
      </w:r>
    </w:p>
    <w:bookmarkEnd w:id="104"/>
    <w:bookmarkStart w:name="z114" w:id="105"/>
    <w:p>
      <w:pPr>
        <w:spacing w:after="0"/>
        <w:ind w:left="0"/>
        <w:jc w:val="both"/>
      </w:pPr>
      <w:r>
        <w:rPr>
          <w:rFonts w:ascii="Times New Roman"/>
          <w:b w:val="false"/>
          <w:i w:val="false"/>
          <w:color w:val="000000"/>
          <w:sz w:val="28"/>
        </w:rPr>
        <w:t>
      * Актуарлық есептеулер жүргізу регламентіне сәйкес демографиялық болжам</w:t>
      </w:r>
    </w:p>
    <w:bookmarkEnd w:id="105"/>
    <w:bookmarkStart w:name="z115" w:id="106"/>
    <w:p>
      <w:pPr>
        <w:spacing w:after="0"/>
        <w:ind w:left="0"/>
        <w:jc w:val="both"/>
      </w:pPr>
      <w:r>
        <w:rPr>
          <w:rFonts w:ascii="Times New Roman"/>
          <w:b w:val="false"/>
          <w:i w:val="false"/>
          <w:color w:val="000000"/>
          <w:sz w:val="28"/>
        </w:rPr>
        <w:t>
      Қазақстан Республикасы бойынша МСАК-тың жоспарланған бюджеті мына формулаға сәйкес есептеледі:</w:t>
      </w:r>
    </w:p>
    <w:bookmarkEnd w:id="106"/>
    <w:bookmarkStart w:name="z116" w:id="107"/>
    <w:p>
      <w:pPr>
        <w:spacing w:after="0"/>
        <w:ind w:left="0"/>
        <w:jc w:val="both"/>
      </w:pPr>
      <w:r>
        <w:rPr>
          <w:rFonts w:ascii="Times New Roman"/>
          <w:b w:val="false"/>
          <w:i w:val="false"/>
          <w:color w:val="000000"/>
          <w:sz w:val="28"/>
        </w:rPr>
        <w:t>
      ҚБ = ∑ ӨБ,</w:t>
      </w:r>
    </w:p>
    <w:bookmarkEnd w:id="107"/>
    <w:bookmarkStart w:name="z117" w:id="108"/>
    <w:p>
      <w:pPr>
        <w:spacing w:after="0"/>
        <w:ind w:left="0"/>
        <w:jc w:val="both"/>
      </w:pPr>
      <w:r>
        <w:rPr>
          <w:rFonts w:ascii="Times New Roman"/>
          <w:b w:val="false"/>
          <w:i w:val="false"/>
          <w:color w:val="000000"/>
          <w:sz w:val="28"/>
        </w:rPr>
        <w:t>
      мұндағы:</w:t>
      </w:r>
    </w:p>
    <w:bookmarkEnd w:id="108"/>
    <w:bookmarkStart w:name="z118" w:id="109"/>
    <w:p>
      <w:pPr>
        <w:spacing w:after="0"/>
        <w:ind w:left="0"/>
        <w:jc w:val="both"/>
      </w:pPr>
      <w:r>
        <w:rPr>
          <w:rFonts w:ascii="Times New Roman"/>
          <w:b w:val="false"/>
          <w:i w:val="false"/>
          <w:color w:val="000000"/>
          <w:sz w:val="28"/>
        </w:rPr>
        <w:t>
      ӨБ – ауданның/қаланың/облыс орталығының/астананың МСАК-тың жоспарланған бюджеті.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20" w:id="110"/>
    <w:p>
      <w:pPr>
        <w:spacing w:after="0"/>
        <w:ind w:left="0"/>
        <w:jc w:val="left"/>
      </w:pPr>
      <w:r>
        <w:rPr>
          <w:rFonts w:ascii="Times New Roman"/>
          <w:b/>
          <w:i w:val="false"/>
          <w:color w:val="000000"/>
        </w:rPr>
        <w:t xml:space="preserve"> Жеделдіктің төртінші санатының жедел медициналық жәрдем шақыртуларына қызмет көрсету бойынша медициналық-санитариялық алғашқы көмектің (бұдан әрі – МСАК) көлемдерін жоспарлау үшін пайдаланылатын есептеу әдістері мен құралдары</w:t>
      </w:r>
    </w:p>
    <w:bookmarkEnd w:id="110"/>
    <w:bookmarkStart w:name="z121" w:id="111"/>
    <w:p>
      <w:pPr>
        <w:spacing w:after="0"/>
        <w:ind w:left="0"/>
        <w:jc w:val="both"/>
      </w:pPr>
      <w:r>
        <w:rPr>
          <w:rFonts w:ascii="Times New Roman"/>
          <w:b w:val="false"/>
          <w:i w:val="false"/>
          <w:color w:val="000000"/>
          <w:sz w:val="28"/>
        </w:rPr>
        <w:t>
      Жеделдіктің төртінші санаттындағы жедел медициналық жәрдем шақыртуларына қызмет көрсету бойынша МСАК көлемдеріне бюджетті жоспарлау кезең-кезеңмен айқындалады:</w:t>
      </w:r>
    </w:p>
    <w:bookmarkEnd w:id="111"/>
    <w:bookmarkStart w:name="z122" w:id="112"/>
    <w:p>
      <w:pPr>
        <w:spacing w:after="0"/>
        <w:ind w:left="0"/>
        <w:jc w:val="both"/>
      </w:pPr>
      <w:r>
        <w:rPr>
          <w:rFonts w:ascii="Times New Roman"/>
          <w:b w:val="false"/>
          <w:i w:val="false"/>
          <w:color w:val="000000"/>
          <w:sz w:val="28"/>
        </w:rPr>
        <w:t>
      1) өңір деңгейінде бюджетті жоспарлаудың бірінші кезеңінде мынадай формула бойынша айқындалады:</w:t>
      </w:r>
    </w:p>
    <w:bookmarkEnd w:id="112"/>
    <w:bookmarkStart w:name="z123" w:id="113"/>
    <w:p>
      <w:pPr>
        <w:spacing w:after="0"/>
        <w:ind w:left="0"/>
        <w:jc w:val="both"/>
      </w:pPr>
      <w:r>
        <w:rPr>
          <w:rFonts w:ascii="Times New Roman"/>
          <w:b w:val="false"/>
          <w:i w:val="false"/>
          <w:color w:val="000000"/>
          <w:sz w:val="28"/>
        </w:rPr>
        <w:t>
      ӨБ = Х*Т*12,</w:t>
      </w:r>
    </w:p>
    <w:bookmarkEnd w:id="113"/>
    <w:bookmarkStart w:name="z124" w:id="114"/>
    <w:p>
      <w:pPr>
        <w:spacing w:after="0"/>
        <w:ind w:left="0"/>
        <w:jc w:val="both"/>
      </w:pPr>
      <w:r>
        <w:rPr>
          <w:rFonts w:ascii="Times New Roman"/>
          <w:b w:val="false"/>
          <w:i w:val="false"/>
          <w:color w:val="000000"/>
          <w:sz w:val="28"/>
        </w:rPr>
        <w:t>
      мұндағы:</w:t>
      </w:r>
    </w:p>
    <w:bookmarkEnd w:id="114"/>
    <w:bookmarkStart w:name="z125" w:id="115"/>
    <w:p>
      <w:pPr>
        <w:spacing w:after="0"/>
        <w:ind w:left="0"/>
        <w:jc w:val="both"/>
      </w:pPr>
      <w:r>
        <w:rPr>
          <w:rFonts w:ascii="Times New Roman"/>
          <w:b w:val="false"/>
          <w:i w:val="false"/>
          <w:color w:val="000000"/>
          <w:sz w:val="28"/>
        </w:rPr>
        <w:t>
      Х – демографиялық болжамға сәйкес халықтың орташа жылдық саны *.</w:t>
      </w:r>
    </w:p>
    <w:bookmarkEnd w:id="115"/>
    <w:bookmarkStart w:name="z126" w:id="116"/>
    <w:p>
      <w:pPr>
        <w:spacing w:after="0"/>
        <w:ind w:left="0"/>
        <w:jc w:val="both"/>
      </w:pPr>
      <w:r>
        <w:rPr>
          <w:rFonts w:ascii="Times New Roman"/>
          <w:b w:val="false"/>
          <w:i w:val="false"/>
          <w:color w:val="000000"/>
          <w:sz w:val="28"/>
        </w:rPr>
        <w:t>
      * Актуарлық есептеулер жүргізу регламентіне сәйкес демографиялық болжам</w:t>
      </w:r>
    </w:p>
    <w:bookmarkEnd w:id="116"/>
    <w:bookmarkStart w:name="z127" w:id="117"/>
    <w:p>
      <w:pPr>
        <w:spacing w:after="0"/>
        <w:ind w:left="0"/>
        <w:jc w:val="both"/>
      </w:pPr>
      <w:r>
        <w:rPr>
          <w:rFonts w:ascii="Times New Roman"/>
          <w:b w:val="false"/>
          <w:i w:val="false"/>
          <w:color w:val="000000"/>
          <w:sz w:val="28"/>
        </w:rPr>
        <w:t>
      Т – жоспарлау жүзеге асырылатын жылы жедел медициналық көмек қызметтерімен бекітілген күрделілігі IV санаттағы 1 қызмет көрсетуге арналған тарифі.</w:t>
      </w:r>
    </w:p>
    <w:bookmarkEnd w:id="117"/>
    <w:bookmarkStart w:name="z128" w:id="118"/>
    <w:p>
      <w:pPr>
        <w:spacing w:after="0"/>
        <w:ind w:left="0"/>
        <w:jc w:val="both"/>
      </w:pPr>
      <w:r>
        <w:rPr>
          <w:rFonts w:ascii="Times New Roman"/>
          <w:b w:val="false"/>
          <w:i w:val="false"/>
          <w:color w:val="000000"/>
          <w:sz w:val="28"/>
        </w:rPr>
        <w:t>
      2) екінші кезеңде республика деңгейінде бюджетті жоспарлау мынадай формула бойынша айқындалады:</w:t>
      </w:r>
    </w:p>
    <w:bookmarkEnd w:id="118"/>
    <w:bookmarkStart w:name="z129" w:id="119"/>
    <w:p>
      <w:pPr>
        <w:spacing w:after="0"/>
        <w:ind w:left="0"/>
        <w:jc w:val="both"/>
      </w:pPr>
      <w:r>
        <w:rPr>
          <w:rFonts w:ascii="Times New Roman"/>
          <w:b w:val="false"/>
          <w:i w:val="false"/>
          <w:color w:val="000000"/>
          <w:sz w:val="28"/>
        </w:rPr>
        <w:t>
      ҚБ = ∑ ӨБ,</w:t>
      </w:r>
    </w:p>
    <w:bookmarkEnd w:id="119"/>
    <w:bookmarkStart w:name="z130" w:id="120"/>
    <w:p>
      <w:pPr>
        <w:spacing w:after="0"/>
        <w:ind w:left="0"/>
        <w:jc w:val="both"/>
      </w:pPr>
      <w:r>
        <w:rPr>
          <w:rFonts w:ascii="Times New Roman"/>
          <w:b w:val="false"/>
          <w:i w:val="false"/>
          <w:color w:val="000000"/>
          <w:sz w:val="28"/>
        </w:rPr>
        <w:t>
      мұндағы ӨБ – жоспарлау жүзеге асырылатын жылғы өңірдің жоспарланған бюджеті.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32" w:id="121"/>
    <w:p>
      <w:pPr>
        <w:spacing w:after="0"/>
        <w:ind w:left="0"/>
        <w:jc w:val="left"/>
      </w:pPr>
      <w:r>
        <w:rPr>
          <w:rFonts w:ascii="Times New Roman"/>
          <w:b/>
          <w:i w:val="false"/>
          <w:color w:val="000000"/>
        </w:rPr>
        <w:t xml:space="preserve"> Динамикалық байқау көлемдерін жоспарлау үшін пайдаланылатын есептеу әдістері мен құралдары</w:t>
      </w:r>
    </w:p>
    <w:bookmarkEnd w:id="121"/>
    <w:bookmarkStart w:name="z133" w:id="122"/>
    <w:p>
      <w:pPr>
        <w:spacing w:after="0"/>
        <w:ind w:left="0"/>
        <w:jc w:val="both"/>
      </w:pPr>
      <w:r>
        <w:rPr>
          <w:rFonts w:ascii="Times New Roman"/>
          <w:b w:val="false"/>
          <w:i w:val="false"/>
          <w:color w:val="000000"/>
          <w:sz w:val="28"/>
        </w:rPr>
        <w:t>
      Динамикалық байқау көлемдерінің болжамды қажеттілігін есептеу үшін деректер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тобының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 Қызмет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Зертханалық-диагностикалық зерттеулердің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 қызметтің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науқасқа көрсетілетін қызметтер саны / жылына еселігі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науқасқа шаққандағы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4" w:id="123"/>
    <w:p>
      <w:pPr>
        <w:spacing w:after="0"/>
        <w:ind w:left="0"/>
        <w:jc w:val="both"/>
      </w:pPr>
      <w:r>
        <w:rPr>
          <w:rFonts w:ascii="Times New Roman"/>
          <w:b w:val="false"/>
          <w:i w:val="false"/>
          <w:color w:val="000000"/>
          <w:sz w:val="28"/>
        </w:rPr>
        <w:t>
      кестенің жалғасы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диспансерлік науқастар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ықтималдығы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қаражатқа қажеттілік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ықтималдығын ескере отырып, қажеттілікті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35" w:id="124"/>
    <w:p>
      <w:pPr>
        <w:spacing w:after="0"/>
        <w:ind w:left="0"/>
        <w:jc w:val="both"/>
      </w:pPr>
      <w:r>
        <w:rPr>
          <w:rFonts w:ascii="Times New Roman"/>
          <w:b w:val="false"/>
          <w:i w:val="false"/>
          <w:color w:val="000000"/>
          <w:sz w:val="28"/>
        </w:rPr>
        <w:t>
      Аббревиатуралардың толық жазылуы:</w:t>
      </w:r>
    </w:p>
    <w:bookmarkEnd w:id="124"/>
    <w:bookmarkStart w:name="z136" w:id="125"/>
    <w:p>
      <w:pPr>
        <w:spacing w:after="0"/>
        <w:ind w:left="0"/>
        <w:jc w:val="both"/>
      </w:pPr>
      <w:r>
        <w:rPr>
          <w:rFonts w:ascii="Times New Roman"/>
          <w:b w:val="false"/>
          <w:i w:val="false"/>
          <w:color w:val="000000"/>
          <w:sz w:val="28"/>
        </w:rPr>
        <w:t>
      АХЖ-10-аурулар мен денсаулыққа байланысты мәселелердің халықаралық статистикалық жіктемесі, оныншы қайта қарау.</w:t>
      </w:r>
    </w:p>
    <w:bookmarkEnd w:id="125"/>
    <w:bookmarkStart w:name="z137" w:id="126"/>
    <w:p>
      <w:pPr>
        <w:spacing w:after="0"/>
        <w:ind w:left="0"/>
        <w:jc w:val="both"/>
      </w:pPr>
      <w:r>
        <w:rPr>
          <w:rFonts w:ascii="Times New Roman"/>
          <w:b w:val="false"/>
          <w:i w:val="false"/>
          <w:color w:val="000000"/>
          <w:sz w:val="28"/>
        </w:rPr>
        <w:t>
      Көрсетілетін қызметтердің ықтималдығын ескере отырып, болжамды қажеттілікті есептеу мына формула бойынша жүзеге асырылады:</w:t>
      </w:r>
    </w:p>
    <w:bookmarkEnd w:id="126"/>
    <w:bookmarkStart w:name="z138" w:id="127"/>
    <w:p>
      <w:pPr>
        <w:spacing w:after="0"/>
        <w:ind w:left="0"/>
        <w:jc w:val="both"/>
      </w:pPr>
      <w:r>
        <w:rPr>
          <w:rFonts w:ascii="Times New Roman"/>
          <w:b w:val="false"/>
          <w:i w:val="false"/>
          <w:color w:val="000000"/>
          <w:sz w:val="28"/>
        </w:rPr>
        <w:t>
      БҚ=СҚ*Ы,</w:t>
      </w:r>
    </w:p>
    <w:bookmarkEnd w:id="127"/>
    <w:bookmarkStart w:name="z139" w:id="128"/>
    <w:p>
      <w:pPr>
        <w:spacing w:after="0"/>
        <w:ind w:left="0"/>
        <w:jc w:val="both"/>
      </w:pPr>
      <w:r>
        <w:rPr>
          <w:rFonts w:ascii="Times New Roman"/>
          <w:b w:val="false"/>
          <w:i w:val="false"/>
          <w:color w:val="000000"/>
          <w:sz w:val="28"/>
        </w:rPr>
        <w:t>
      мұндағы:</w:t>
      </w:r>
    </w:p>
    <w:bookmarkEnd w:id="128"/>
    <w:bookmarkStart w:name="z140" w:id="129"/>
    <w:p>
      <w:pPr>
        <w:spacing w:after="0"/>
        <w:ind w:left="0"/>
        <w:jc w:val="both"/>
      </w:pPr>
      <w:r>
        <w:rPr>
          <w:rFonts w:ascii="Times New Roman"/>
          <w:b w:val="false"/>
          <w:i w:val="false"/>
          <w:color w:val="000000"/>
          <w:sz w:val="28"/>
        </w:rPr>
        <w:t>
      СҚ – стандарт бойынша қаражатқа қажеттілік;</w:t>
      </w:r>
    </w:p>
    <w:bookmarkEnd w:id="129"/>
    <w:bookmarkStart w:name="z141" w:id="130"/>
    <w:p>
      <w:pPr>
        <w:spacing w:after="0"/>
        <w:ind w:left="0"/>
        <w:jc w:val="both"/>
      </w:pPr>
      <w:r>
        <w:rPr>
          <w:rFonts w:ascii="Times New Roman"/>
          <w:b w:val="false"/>
          <w:i w:val="false"/>
          <w:color w:val="000000"/>
          <w:sz w:val="28"/>
        </w:rPr>
        <w:t>
      Ы – қызмет көрсету ықтималдығы.</w:t>
      </w:r>
    </w:p>
    <w:bookmarkEnd w:id="130"/>
    <w:bookmarkStart w:name="z142" w:id="131"/>
    <w:p>
      <w:pPr>
        <w:spacing w:after="0"/>
        <w:ind w:left="0"/>
        <w:jc w:val="both"/>
      </w:pPr>
      <w:r>
        <w:rPr>
          <w:rFonts w:ascii="Times New Roman"/>
          <w:b w:val="false"/>
          <w:i w:val="false"/>
          <w:color w:val="000000"/>
          <w:sz w:val="28"/>
        </w:rPr>
        <w:t>
      Көрсетілетін қызметтердің ықтималдығын ескере отырып, қажеттілік санын есептеу мына формула бойынша жүзеге асырылады:</w:t>
      </w:r>
    </w:p>
    <w:bookmarkEnd w:id="131"/>
    <w:bookmarkStart w:name="z143" w:id="132"/>
    <w:p>
      <w:pPr>
        <w:spacing w:after="0"/>
        <w:ind w:left="0"/>
        <w:jc w:val="both"/>
      </w:pPr>
      <w:r>
        <w:rPr>
          <w:rFonts w:ascii="Times New Roman"/>
          <w:b w:val="false"/>
          <w:i w:val="false"/>
          <w:color w:val="000000"/>
          <w:sz w:val="28"/>
        </w:rPr>
        <w:t>
      ЫС=СС*Ы,</w:t>
      </w:r>
    </w:p>
    <w:bookmarkEnd w:id="132"/>
    <w:bookmarkStart w:name="z144" w:id="133"/>
    <w:p>
      <w:pPr>
        <w:spacing w:after="0"/>
        <w:ind w:left="0"/>
        <w:jc w:val="both"/>
      </w:pPr>
      <w:r>
        <w:rPr>
          <w:rFonts w:ascii="Times New Roman"/>
          <w:b w:val="false"/>
          <w:i w:val="false"/>
          <w:color w:val="000000"/>
          <w:sz w:val="28"/>
        </w:rPr>
        <w:t>
      мұндағы:</w:t>
      </w:r>
    </w:p>
    <w:bookmarkEnd w:id="133"/>
    <w:bookmarkStart w:name="z145" w:id="134"/>
    <w:p>
      <w:pPr>
        <w:spacing w:after="0"/>
        <w:ind w:left="0"/>
        <w:jc w:val="both"/>
      </w:pPr>
      <w:r>
        <w:rPr>
          <w:rFonts w:ascii="Times New Roman"/>
          <w:b w:val="false"/>
          <w:i w:val="false"/>
          <w:color w:val="000000"/>
          <w:sz w:val="28"/>
        </w:rPr>
        <w:t>
      СС – стандарт бойынша қажеттілік саны;</w:t>
      </w:r>
    </w:p>
    <w:bookmarkEnd w:id="134"/>
    <w:bookmarkStart w:name="z146" w:id="135"/>
    <w:p>
      <w:pPr>
        <w:spacing w:after="0"/>
        <w:ind w:left="0"/>
        <w:jc w:val="both"/>
      </w:pPr>
      <w:r>
        <w:rPr>
          <w:rFonts w:ascii="Times New Roman"/>
          <w:b w:val="false"/>
          <w:i w:val="false"/>
          <w:color w:val="000000"/>
          <w:sz w:val="28"/>
        </w:rPr>
        <w:t>
      Ы – қызмет көрсету ықтималдығы.</w:t>
      </w:r>
    </w:p>
    <w:bookmarkEnd w:id="135"/>
    <w:bookmarkStart w:name="z147" w:id="136"/>
    <w:p>
      <w:pPr>
        <w:spacing w:after="0"/>
        <w:ind w:left="0"/>
        <w:jc w:val="both"/>
      </w:pPr>
      <w:r>
        <w:rPr>
          <w:rFonts w:ascii="Times New Roman"/>
          <w:b w:val="false"/>
          <w:i w:val="false"/>
          <w:color w:val="000000"/>
          <w:sz w:val="28"/>
        </w:rPr>
        <w:t>
      Қаражатқа қажеттілікті есептеу мына формула бойынша жүзеге асырылады:</w:t>
      </w:r>
    </w:p>
    <w:bookmarkEnd w:id="136"/>
    <w:bookmarkStart w:name="z148" w:id="137"/>
    <w:p>
      <w:pPr>
        <w:spacing w:after="0"/>
        <w:ind w:left="0"/>
        <w:jc w:val="both"/>
      </w:pPr>
      <w:r>
        <w:rPr>
          <w:rFonts w:ascii="Times New Roman"/>
          <w:b w:val="false"/>
          <w:i w:val="false"/>
          <w:color w:val="000000"/>
          <w:sz w:val="28"/>
        </w:rPr>
        <w:t>
      СҚ=С1*ДН,</w:t>
      </w:r>
    </w:p>
    <w:bookmarkEnd w:id="137"/>
    <w:bookmarkStart w:name="z149" w:id="138"/>
    <w:p>
      <w:pPr>
        <w:spacing w:after="0"/>
        <w:ind w:left="0"/>
        <w:jc w:val="both"/>
      </w:pPr>
      <w:r>
        <w:rPr>
          <w:rFonts w:ascii="Times New Roman"/>
          <w:b w:val="false"/>
          <w:i w:val="false"/>
          <w:color w:val="000000"/>
          <w:sz w:val="28"/>
        </w:rPr>
        <w:t>
      мұндағы:</w:t>
      </w:r>
    </w:p>
    <w:bookmarkEnd w:id="138"/>
    <w:bookmarkStart w:name="z150" w:id="139"/>
    <w:p>
      <w:pPr>
        <w:spacing w:after="0"/>
        <w:ind w:left="0"/>
        <w:jc w:val="both"/>
      </w:pPr>
      <w:r>
        <w:rPr>
          <w:rFonts w:ascii="Times New Roman"/>
          <w:b w:val="false"/>
          <w:i w:val="false"/>
          <w:color w:val="000000"/>
          <w:sz w:val="28"/>
        </w:rPr>
        <w:t>
      С1 – жылына 1 науқасқа шаққандағы сома,</w:t>
      </w:r>
    </w:p>
    <w:bookmarkEnd w:id="139"/>
    <w:bookmarkStart w:name="z151" w:id="140"/>
    <w:p>
      <w:pPr>
        <w:spacing w:after="0"/>
        <w:ind w:left="0"/>
        <w:jc w:val="both"/>
      </w:pPr>
      <w:r>
        <w:rPr>
          <w:rFonts w:ascii="Times New Roman"/>
          <w:b w:val="false"/>
          <w:i w:val="false"/>
          <w:color w:val="000000"/>
          <w:sz w:val="28"/>
        </w:rPr>
        <w:t>
      ДН – барлық диспансерлік науқастар.</w:t>
      </w:r>
    </w:p>
    <w:bookmarkEnd w:id="140"/>
    <w:bookmarkStart w:name="z152" w:id="141"/>
    <w:p>
      <w:pPr>
        <w:spacing w:after="0"/>
        <w:ind w:left="0"/>
        <w:jc w:val="both"/>
      </w:pPr>
      <w:r>
        <w:rPr>
          <w:rFonts w:ascii="Times New Roman"/>
          <w:b w:val="false"/>
          <w:i w:val="false"/>
          <w:color w:val="000000"/>
          <w:sz w:val="28"/>
        </w:rPr>
        <w:t>
      СС=Қ1*ДБ,</w:t>
      </w:r>
    </w:p>
    <w:bookmarkEnd w:id="141"/>
    <w:bookmarkStart w:name="z153" w:id="142"/>
    <w:p>
      <w:pPr>
        <w:spacing w:after="0"/>
        <w:ind w:left="0"/>
        <w:jc w:val="both"/>
      </w:pPr>
      <w:r>
        <w:rPr>
          <w:rFonts w:ascii="Times New Roman"/>
          <w:b w:val="false"/>
          <w:i w:val="false"/>
          <w:color w:val="000000"/>
          <w:sz w:val="28"/>
        </w:rPr>
        <w:t>
      мұндағы:</w:t>
      </w:r>
    </w:p>
    <w:bookmarkEnd w:id="142"/>
    <w:bookmarkStart w:name="z154" w:id="143"/>
    <w:p>
      <w:pPr>
        <w:spacing w:after="0"/>
        <w:ind w:left="0"/>
        <w:jc w:val="both"/>
      </w:pPr>
      <w:r>
        <w:rPr>
          <w:rFonts w:ascii="Times New Roman"/>
          <w:b w:val="false"/>
          <w:i w:val="false"/>
          <w:color w:val="000000"/>
          <w:sz w:val="28"/>
        </w:rPr>
        <w:t>
      Қ1 – жылына 1 науқасқа көрсетілетін қызметтер саны,</w:t>
      </w:r>
    </w:p>
    <w:bookmarkEnd w:id="143"/>
    <w:bookmarkStart w:name="z155" w:id="144"/>
    <w:p>
      <w:pPr>
        <w:spacing w:after="0"/>
        <w:ind w:left="0"/>
        <w:jc w:val="both"/>
      </w:pPr>
      <w:r>
        <w:rPr>
          <w:rFonts w:ascii="Times New Roman"/>
          <w:b w:val="false"/>
          <w:i w:val="false"/>
          <w:color w:val="000000"/>
          <w:sz w:val="28"/>
        </w:rPr>
        <w:t>
      ДН – барлық диспансерлік науқастар.</w:t>
      </w:r>
    </w:p>
    <w:bookmarkEnd w:id="144"/>
    <w:bookmarkStart w:name="z156" w:id="145"/>
    <w:p>
      <w:pPr>
        <w:spacing w:after="0"/>
        <w:ind w:left="0"/>
        <w:jc w:val="both"/>
      </w:pPr>
      <w:r>
        <w:rPr>
          <w:rFonts w:ascii="Times New Roman"/>
          <w:b w:val="false"/>
          <w:i w:val="false"/>
          <w:color w:val="000000"/>
          <w:sz w:val="28"/>
        </w:rPr>
        <w:t>
      1 науқасқа шаққандағы сома мына формула бойынша жүзеге асырылады:</w:t>
      </w:r>
    </w:p>
    <w:bookmarkEnd w:id="145"/>
    <w:bookmarkStart w:name="z157" w:id="146"/>
    <w:p>
      <w:pPr>
        <w:spacing w:after="0"/>
        <w:ind w:left="0"/>
        <w:jc w:val="both"/>
      </w:pPr>
      <w:r>
        <w:rPr>
          <w:rFonts w:ascii="Times New Roman"/>
          <w:b w:val="false"/>
          <w:i w:val="false"/>
          <w:color w:val="000000"/>
          <w:sz w:val="28"/>
        </w:rPr>
        <w:t>
      С1=Қ*С1,</w:t>
      </w:r>
    </w:p>
    <w:bookmarkEnd w:id="146"/>
    <w:bookmarkStart w:name="z158" w:id="147"/>
    <w:p>
      <w:pPr>
        <w:spacing w:after="0"/>
        <w:ind w:left="0"/>
        <w:jc w:val="both"/>
      </w:pPr>
      <w:r>
        <w:rPr>
          <w:rFonts w:ascii="Times New Roman"/>
          <w:b w:val="false"/>
          <w:i w:val="false"/>
          <w:color w:val="000000"/>
          <w:sz w:val="28"/>
        </w:rPr>
        <w:t>
      мұндағы:</w:t>
      </w:r>
    </w:p>
    <w:bookmarkEnd w:id="147"/>
    <w:bookmarkStart w:name="z159" w:id="148"/>
    <w:p>
      <w:pPr>
        <w:spacing w:after="0"/>
        <w:ind w:left="0"/>
        <w:jc w:val="both"/>
      </w:pPr>
      <w:r>
        <w:rPr>
          <w:rFonts w:ascii="Times New Roman"/>
          <w:b w:val="false"/>
          <w:i w:val="false"/>
          <w:color w:val="000000"/>
          <w:sz w:val="28"/>
        </w:rPr>
        <w:t>
      Қ – қызмет құны,</w:t>
      </w:r>
    </w:p>
    <w:bookmarkEnd w:id="148"/>
    <w:bookmarkStart w:name="z160" w:id="149"/>
    <w:p>
      <w:pPr>
        <w:spacing w:after="0"/>
        <w:ind w:left="0"/>
        <w:jc w:val="both"/>
      </w:pPr>
      <w:r>
        <w:rPr>
          <w:rFonts w:ascii="Times New Roman"/>
          <w:b w:val="false"/>
          <w:i w:val="false"/>
          <w:color w:val="000000"/>
          <w:sz w:val="28"/>
        </w:rPr>
        <w:t>
      С1 – 1 науқасқа шаққанда көрсетілетін қызметтер саны.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162" w:id="150"/>
    <w:p>
      <w:pPr>
        <w:spacing w:after="0"/>
        <w:ind w:left="0"/>
        <w:jc w:val="left"/>
      </w:pPr>
      <w:r>
        <w:rPr>
          <w:rFonts w:ascii="Times New Roman"/>
          <w:b/>
          <w:i w:val="false"/>
          <w:color w:val="000000"/>
        </w:rPr>
        <w:t xml:space="preserve"> Пациенттің жіті немесе созылмалы ауру себебі бойынша жүгіну шеңберінде диагностика мен емдеу кезінде көлемдерді жоспарлау үшін пайдаланылатын есептеу әдістері мен құралдары</w:t>
      </w:r>
    </w:p>
    <w:bookmarkEnd w:id="150"/>
    <w:bookmarkStart w:name="z163" w:id="151"/>
    <w:p>
      <w:pPr>
        <w:spacing w:after="0"/>
        <w:ind w:left="0"/>
        <w:jc w:val="both"/>
      </w:pPr>
      <w:r>
        <w:rPr>
          <w:rFonts w:ascii="Times New Roman"/>
          <w:b w:val="false"/>
          <w:i w:val="false"/>
          <w:color w:val="000000"/>
          <w:sz w:val="28"/>
        </w:rPr>
        <w:t>
      Созылмалы аурудың жіті немесе асқыңу себебі бойынша пациентті қабылдау шеңберінде көрсетілетін қызметтердің жоспарланатын көлемі нозология және жыныстық-жас топтары бөлінісінде жыныстық-жас топтарының сырқаттанушылығы мен санының өзгеруіне сәйкес айқындалады.</w:t>
      </w:r>
    </w:p>
    <w:bookmarkEnd w:id="151"/>
    <w:bookmarkStart w:name="z164" w:id="152"/>
    <w:p>
      <w:pPr>
        <w:spacing w:after="0"/>
        <w:ind w:left="0"/>
        <w:jc w:val="both"/>
      </w:pPr>
      <w:r>
        <w:rPr>
          <w:rFonts w:ascii="Times New Roman"/>
          <w:b w:val="false"/>
          <w:i w:val="false"/>
          <w:color w:val="000000"/>
          <w:sz w:val="28"/>
        </w:rPr>
        <w:t xml:space="preserve">
      Нозология және жыныстық-жас топтары бөлінісінде жіті немесе созылмалы аурудың асқыңу себебі бойынша көрсетілетін қызметтер санын есептеу үшін деректер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АХЖ-10 бойынша ауру коды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65" w:id="153"/>
    <w:p>
      <w:pPr>
        <w:spacing w:after="0"/>
        <w:ind w:left="0"/>
        <w:jc w:val="both"/>
      </w:pPr>
      <w:r>
        <w:rPr>
          <w:rFonts w:ascii="Times New Roman"/>
          <w:b w:val="false"/>
          <w:i w:val="false"/>
          <w:color w:val="000000"/>
          <w:sz w:val="28"/>
        </w:rPr>
        <w:t xml:space="preserve">
      Аббревиатуралардың толық жазылуы: </w:t>
      </w:r>
    </w:p>
    <w:bookmarkEnd w:id="153"/>
    <w:bookmarkStart w:name="z166" w:id="154"/>
    <w:p>
      <w:pPr>
        <w:spacing w:after="0"/>
        <w:ind w:left="0"/>
        <w:jc w:val="both"/>
      </w:pPr>
      <w:r>
        <w:rPr>
          <w:rFonts w:ascii="Times New Roman"/>
          <w:b w:val="false"/>
          <w:i w:val="false"/>
          <w:color w:val="000000"/>
          <w:sz w:val="28"/>
        </w:rPr>
        <w:t>
      АХЖ-10-аурулар мен денсаулыққа байланысты мәселелердің халықаралық статистикалық жіктемесі, оныншы қайта қарау.</w:t>
      </w:r>
    </w:p>
    <w:bookmarkEnd w:id="154"/>
    <w:bookmarkStart w:name="z167" w:id="155"/>
    <w:p>
      <w:pPr>
        <w:spacing w:after="0"/>
        <w:ind w:left="0"/>
        <w:jc w:val="both"/>
      </w:pPr>
      <w:r>
        <w:rPr>
          <w:rFonts w:ascii="Times New Roman"/>
          <w:b w:val="false"/>
          <w:i w:val="false"/>
          <w:color w:val="000000"/>
          <w:sz w:val="28"/>
        </w:rPr>
        <w:t>
      Жоспарланған жылға науқастардың болжамды саны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емделген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науқастардың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 науқастардың болжамды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жағдайдың орташа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8" w:id="156"/>
    <w:p>
      <w:pPr>
        <w:spacing w:after="0"/>
        <w:ind w:left="0"/>
        <w:jc w:val="both"/>
      </w:pPr>
      <w:r>
        <w:rPr>
          <w:rFonts w:ascii="Times New Roman"/>
          <w:b w:val="false"/>
          <w:i w:val="false"/>
          <w:color w:val="000000"/>
          <w:sz w:val="28"/>
        </w:rPr>
        <w:t>
      Жедел немесе созылмалы аурудың себебі бойынша пациентті қабылдау үшін көрсетілген қызметтерді қамтамасыз етуге болжамды қажеттілікті есептеу үшін деректер</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9" w:id="157"/>
    <w:p>
      <w:pPr>
        <w:spacing w:after="0"/>
        <w:ind w:left="0"/>
        <w:jc w:val="both"/>
      </w:pPr>
      <w:r>
        <w:rPr>
          <w:rFonts w:ascii="Times New Roman"/>
          <w:b w:val="false"/>
          <w:i w:val="false"/>
          <w:color w:val="000000"/>
          <w:sz w:val="28"/>
        </w:rPr>
        <w:t>
      кестенің жалғасы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Нозология себебі бойынша жүгінудің жоспарлы саны i,</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жыныстық-жас тобында J,</w:t>
            </w:r>
          </w:p>
          <w:p>
            <w:pPr>
              <w:spacing w:after="20"/>
              <w:ind w:left="20"/>
              <w:jc w:val="both"/>
            </w:pPr>
            <w:r>
              <w:rPr>
                <w:rFonts w:ascii="Times New Roman"/>
                <w:b w:val="false"/>
                <w:i w:val="false"/>
                <w:color w:val="000000"/>
                <w:sz w:val="20"/>
              </w:rPr>
              <w:t>
жасы Y, өңірде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себебі бойынша жүгінушілердің жоспарлы саны i, жыныстық-жас тобында j, жасы Y, өңірде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72" w:id="159"/>
    <w:p>
      <w:pPr>
        <w:spacing w:after="0"/>
        <w:ind w:left="0"/>
        <w:jc w:val="both"/>
      </w:pPr>
      <w:r>
        <w:rPr>
          <w:rFonts w:ascii="Times New Roman"/>
          <w:b w:val="false"/>
          <w:i w:val="false"/>
          <w:color w:val="000000"/>
          <w:sz w:val="28"/>
        </w:rPr>
        <w:t>
      кестенің жалғасы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бойынша болжамды сырқаттанушылық i, жыныстық-жас тобында j, жасы Y, өңірде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себебі бойынша болжамды сырқаттанушылық i, жыныстық-жас тобында j, жасы Y + 1, өңірде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3" w:id="160"/>
    <w:p>
      <w:pPr>
        <w:spacing w:after="0"/>
        <w:ind w:left="0"/>
        <w:jc w:val="both"/>
      </w:pPr>
      <w:r>
        <w:rPr>
          <w:rFonts w:ascii="Times New Roman"/>
          <w:b w:val="false"/>
          <w:i w:val="false"/>
          <w:color w:val="000000"/>
          <w:sz w:val="28"/>
        </w:rPr>
        <w:t>
      кестенің жалғасы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себебі бойынша i, жыныстық-жас тобында j, жасы Y + 1, өңірде r жоспарланған өтініштер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xml:space="preserve">
ҚР бойынша жасы Y-1 жыныстық-жас тобында J нозология бойынша I өтініштің есептік орташа құны (жасы Y-1 қызметтерінің саны және жасы Y + 1 қызметтерінің тарифтері бойынша); </w:t>
            </w:r>
          </w:p>
          <w:bookmarkEnd w:id="161"/>
          <w:p>
            <w:pPr>
              <w:spacing w:after="20"/>
              <w:ind w:left="20"/>
              <w:jc w:val="both"/>
            </w:pPr>
            <w:r>
              <w:rPr>
                <w:rFonts w:ascii="Times New Roman"/>
                <w:b w:val="false"/>
                <w:i w:val="false"/>
                <w:color w:val="000000"/>
                <w:sz w:val="20"/>
              </w:rPr>
              <w:t>
қызмет құны,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xml:space="preserve">
I тариф бойынша жоспарланған бюджет, </w:t>
            </w:r>
          </w:p>
          <w:bookmarkEnd w:id="162"/>
          <w:p>
            <w:pPr>
              <w:spacing w:after="20"/>
              <w:ind w:left="20"/>
              <w:jc w:val="both"/>
            </w:pPr>
            <w:r>
              <w:rPr>
                <w:rFonts w:ascii="Times New Roman"/>
                <w:b w:val="false"/>
                <w:i w:val="false"/>
                <w:color w:val="000000"/>
                <w:sz w:val="20"/>
              </w:rPr>
              <w:t>
жасы Y + 1, өңірде r,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bl>
    <w:bookmarkStart w:name="z177" w:id="163"/>
    <w:p>
      <w:pPr>
        <w:spacing w:after="0"/>
        <w:ind w:left="0"/>
        <w:jc w:val="left"/>
      </w:pPr>
      <w:r>
        <w:rPr>
          <w:rFonts w:ascii="Times New Roman"/>
          <w:b/>
          <w:i w:val="false"/>
          <w:color w:val="000000"/>
        </w:rPr>
        <w:t xml:space="preserve"> Травматологиялық пункттердегі көрсетілетін қызметтерді жоспарлау үшін пайдаланылатын есептеу әдістері мен құралдары</w:t>
      </w:r>
    </w:p>
    <w:bookmarkEnd w:id="163"/>
    <w:bookmarkStart w:name="z178" w:id="164"/>
    <w:p>
      <w:pPr>
        <w:spacing w:after="0"/>
        <w:ind w:left="0"/>
        <w:jc w:val="both"/>
      </w:pPr>
      <w:r>
        <w:rPr>
          <w:rFonts w:ascii="Times New Roman"/>
          <w:b w:val="false"/>
          <w:i w:val="false"/>
          <w:color w:val="000000"/>
          <w:sz w:val="28"/>
        </w:rPr>
        <w:t>
      Жоспарлау үшін пайдаланылатын есептеу деректері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базасы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9" w:id="165"/>
    <w:p>
      <w:pPr>
        <w:spacing w:after="0"/>
        <w:ind w:left="0"/>
        <w:jc w:val="both"/>
      </w:pPr>
      <w:r>
        <w:rPr>
          <w:rFonts w:ascii="Times New Roman"/>
          <w:b w:val="false"/>
          <w:i w:val="false"/>
          <w:color w:val="000000"/>
          <w:sz w:val="28"/>
        </w:rPr>
        <w:t>
      кестенің жалғасы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база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 саны (хирург+травмотолог)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консультациялар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емдеу қызметтерінің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консультацияға көрсетілетін қызметтің жиілігі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 w:id="166"/>
    <w:p>
      <w:pPr>
        <w:spacing w:after="0"/>
        <w:ind w:left="0"/>
        <w:jc w:val="both"/>
      </w:pPr>
      <w:r>
        <w:rPr>
          <w:rFonts w:ascii="Times New Roman"/>
          <w:b w:val="false"/>
          <w:i w:val="false"/>
          <w:color w:val="000000"/>
          <w:sz w:val="28"/>
        </w:rPr>
        <w:t>
      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санын түзету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Консультациялар саны (хирург+</w:t>
            </w:r>
          </w:p>
          <w:bookmarkEnd w:id="167"/>
          <w:p>
            <w:pPr>
              <w:spacing w:after="20"/>
              <w:ind w:left="20"/>
              <w:jc w:val="both"/>
            </w:pPr>
            <w:r>
              <w:rPr>
                <w:rFonts w:ascii="Times New Roman"/>
                <w:b w:val="false"/>
                <w:i w:val="false"/>
                <w:color w:val="000000"/>
                <w:sz w:val="20"/>
              </w:rPr>
              <w:t>
травматолог)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санының өсуі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консультацияға көрсетілетін қызметтердің н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емдеу көрсетілетін қызметтерінің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және емдеу көрсетілетін қызметтерінің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bl>
    <w:bookmarkStart w:name="z183" w:id="168"/>
    <w:p>
      <w:pPr>
        <w:spacing w:after="0"/>
        <w:ind w:left="0"/>
        <w:jc w:val="left"/>
      </w:pPr>
      <w:r>
        <w:rPr>
          <w:rFonts w:ascii="Times New Roman"/>
          <w:b/>
          <w:i w:val="false"/>
          <w:color w:val="000000"/>
        </w:rPr>
        <w:t xml:space="preserve"> Стоматологиялық көмектің көрсетілетін қызмет көлемдерін жоспарлау үшін пайдаланылатын есептеу әдістері мен құралдары</w:t>
      </w:r>
    </w:p>
    <w:bookmarkEnd w:id="168"/>
    <w:bookmarkStart w:name="z184" w:id="169"/>
    <w:p>
      <w:pPr>
        <w:spacing w:after="0"/>
        <w:ind w:left="0"/>
        <w:jc w:val="both"/>
      </w:pPr>
      <w:r>
        <w:rPr>
          <w:rFonts w:ascii="Times New Roman"/>
          <w:b w:val="false"/>
          <w:i w:val="false"/>
          <w:color w:val="000000"/>
          <w:sz w:val="28"/>
        </w:rPr>
        <w:t>
      Балалар мен жүкті әйелдерге жоспарлы стоматологиялық көмектің (жақ-бет аймағының туа біткен патологиясы бар балаларға көрсетілетін қызметтерден басқа) көрсетілетін қызмет көлемін жоспарлау мына формула бойынша жүзеге асырылады:</w:t>
      </w:r>
    </w:p>
    <w:bookmarkEnd w:id="169"/>
    <w:bookmarkStart w:name="z185" w:id="170"/>
    <w:p>
      <w:pPr>
        <w:spacing w:after="0"/>
        <w:ind w:left="0"/>
        <w:jc w:val="both"/>
      </w:pPr>
      <w:r>
        <w:rPr>
          <w:rFonts w:ascii="Times New Roman"/>
          <w:b w:val="false"/>
          <w:i w:val="false"/>
          <w:color w:val="000000"/>
          <w:sz w:val="28"/>
        </w:rPr>
        <w:t>
      Wc = Сб*Rб*Fорт.б. +Сб*Rб*Fср.б.,</w:t>
      </w:r>
    </w:p>
    <w:bookmarkEnd w:id="170"/>
    <w:bookmarkStart w:name="z186" w:id="171"/>
    <w:p>
      <w:pPr>
        <w:spacing w:after="0"/>
        <w:ind w:left="0"/>
        <w:jc w:val="both"/>
      </w:pPr>
      <w:r>
        <w:rPr>
          <w:rFonts w:ascii="Times New Roman"/>
          <w:b w:val="false"/>
          <w:i w:val="false"/>
          <w:color w:val="000000"/>
          <w:sz w:val="28"/>
        </w:rPr>
        <w:t>
      мұндағы:</w:t>
      </w:r>
    </w:p>
    <w:bookmarkEnd w:id="171"/>
    <w:bookmarkStart w:name="z187" w:id="172"/>
    <w:p>
      <w:pPr>
        <w:spacing w:after="0"/>
        <w:ind w:left="0"/>
        <w:jc w:val="both"/>
      </w:pPr>
      <w:r>
        <w:rPr>
          <w:rFonts w:ascii="Times New Roman"/>
          <w:b w:val="false"/>
          <w:i w:val="false"/>
          <w:color w:val="000000"/>
          <w:sz w:val="28"/>
        </w:rPr>
        <w:t>
      Wc – балалар мен жүкті әйелдерге жоспарлы стоматологиялық көмектің көрсетілетін қызметтерінің көлемі;</w:t>
      </w:r>
    </w:p>
    <w:bookmarkEnd w:id="172"/>
    <w:bookmarkStart w:name="z188" w:id="173"/>
    <w:p>
      <w:pPr>
        <w:spacing w:after="0"/>
        <w:ind w:left="0"/>
        <w:jc w:val="both"/>
      </w:pPr>
      <w:r>
        <w:rPr>
          <w:rFonts w:ascii="Times New Roman"/>
          <w:b w:val="false"/>
          <w:i w:val="false"/>
          <w:color w:val="000000"/>
          <w:sz w:val="28"/>
        </w:rPr>
        <w:t>
      Сб – алдағы жылға өңірдегі балалардың болжамды саны;</w:t>
      </w:r>
    </w:p>
    <w:bookmarkEnd w:id="173"/>
    <w:bookmarkStart w:name="z189" w:id="174"/>
    <w:p>
      <w:pPr>
        <w:spacing w:after="0"/>
        <w:ind w:left="0"/>
        <w:jc w:val="both"/>
      </w:pPr>
      <w:r>
        <w:rPr>
          <w:rFonts w:ascii="Times New Roman"/>
          <w:b w:val="false"/>
          <w:i w:val="false"/>
          <w:color w:val="000000"/>
          <w:sz w:val="28"/>
        </w:rPr>
        <w:t>
      Rб – балалардың болжамды саны арасында жоспарлы стоматологиялық көмек көрсету ықтималдығы;</w:t>
      </w:r>
    </w:p>
    <w:bookmarkEnd w:id="174"/>
    <w:bookmarkStart w:name="z190" w:id="175"/>
    <w:p>
      <w:pPr>
        <w:spacing w:after="0"/>
        <w:ind w:left="0"/>
        <w:jc w:val="both"/>
      </w:pPr>
      <w:r>
        <w:rPr>
          <w:rFonts w:ascii="Times New Roman"/>
          <w:b w:val="false"/>
          <w:i w:val="false"/>
          <w:color w:val="000000"/>
          <w:sz w:val="28"/>
        </w:rPr>
        <w:t>
      Fорт.б. – алдыңғы жылдағы бір балаға көрсетілетін қызметтердің нақты саны;</w:t>
      </w:r>
    </w:p>
    <w:bookmarkEnd w:id="175"/>
    <w:bookmarkStart w:name="z191" w:id="176"/>
    <w:p>
      <w:pPr>
        <w:spacing w:after="0"/>
        <w:ind w:left="0"/>
        <w:jc w:val="both"/>
      </w:pPr>
      <w:r>
        <w:rPr>
          <w:rFonts w:ascii="Times New Roman"/>
          <w:b w:val="false"/>
          <w:i w:val="false"/>
          <w:color w:val="000000"/>
          <w:sz w:val="28"/>
        </w:rPr>
        <w:t>
      Сб – алдыңғы жылдағы өңірде жүкті әйелдердің болжамды саны;</w:t>
      </w:r>
    </w:p>
    <w:bookmarkEnd w:id="176"/>
    <w:bookmarkStart w:name="z192" w:id="177"/>
    <w:p>
      <w:pPr>
        <w:spacing w:after="0"/>
        <w:ind w:left="0"/>
        <w:jc w:val="both"/>
      </w:pPr>
      <w:r>
        <w:rPr>
          <w:rFonts w:ascii="Times New Roman"/>
          <w:b w:val="false"/>
          <w:i w:val="false"/>
          <w:color w:val="000000"/>
          <w:sz w:val="28"/>
        </w:rPr>
        <w:t>
      Rб – жүкті әйелдердің болжамды саны арасында жоспарлы стоматологиялық көмек көрсету ықтималдығы;</w:t>
      </w:r>
    </w:p>
    <w:bookmarkEnd w:id="177"/>
    <w:bookmarkStart w:name="z193" w:id="178"/>
    <w:p>
      <w:pPr>
        <w:spacing w:after="0"/>
        <w:ind w:left="0"/>
        <w:jc w:val="both"/>
      </w:pPr>
      <w:r>
        <w:rPr>
          <w:rFonts w:ascii="Times New Roman"/>
          <w:b w:val="false"/>
          <w:i w:val="false"/>
          <w:color w:val="000000"/>
          <w:sz w:val="28"/>
        </w:rPr>
        <w:t>
      Fорт.б. – алдыңғы жылдағы бір жүкті әйелге көрсетілетін қызметтердің нақты саны.</w:t>
      </w:r>
    </w:p>
    <w:bookmarkEnd w:id="178"/>
    <w:bookmarkStart w:name="z194" w:id="179"/>
    <w:p>
      <w:pPr>
        <w:spacing w:after="0"/>
        <w:ind w:left="0"/>
        <w:jc w:val="both"/>
      </w:pPr>
      <w:r>
        <w:rPr>
          <w:rFonts w:ascii="Times New Roman"/>
          <w:b w:val="false"/>
          <w:i w:val="false"/>
          <w:color w:val="000000"/>
          <w:sz w:val="28"/>
        </w:rPr>
        <w:t xml:space="preserve">
      Жоспарлы емдеу қызметтеріне бюджетті жоспарлау кезең кезеңмен айқындалады: </w:t>
      </w:r>
    </w:p>
    <w:bookmarkEnd w:id="179"/>
    <w:bookmarkStart w:name="z195" w:id="180"/>
    <w:p>
      <w:pPr>
        <w:spacing w:after="0"/>
        <w:ind w:left="0"/>
        <w:jc w:val="both"/>
      </w:pPr>
      <w:r>
        <w:rPr>
          <w:rFonts w:ascii="Times New Roman"/>
          <w:b w:val="false"/>
          <w:i w:val="false"/>
          <w:color w:val="000000"/>
          <w:sz w:val="28"/>
        </w:rPr>
        <w:t>
      1) бірінші кезеңде өңір деңгейінде бюджетті жоспарлау мына формула бойынша айқындалады:</w:t>
      </w:r>
    </w:p>
    <w:bookmarkEnd w:id="180"/>
    <w:bookmarkStart w:name="z196" w:id="181"/>
    <w:p>
      <w:pPr>
        <w:spacing w:after="0"/>
        <w:ind w:left="0"/>
        <w:jc w:val="both"/>
      </w:pPr>
      <w:r>
        <w:rPr>
          <w:rFonts w:ascii="Times New Roman"/>
          <w:b w:val="false"/>
          <w:i w:val="false"/>
          <w:color w:val="000000"/>
          <w:sz w:val="28"/>
        </w:rPr>
        <w:t>
      V = Сost*Wc,</w:t>
      </w:r>
    </w:p>
    <w:bookmarkEnd w:id="181"/>
    <w:bookmarkStart w:name="z197" w:id="182"/>
    <w:p>
      <w:pPr>
        <w:spacing w:after="0"/>
        <w:ind w:left="0"/>
        <w:jc w:val="both"/>
      </w:pPr>
      <w:r>
        <w:rPr>
          <w:rFonts w:ascii="Times New Roman"/>
          <w:b w:val="false"/>
          <w:i w:val="false"/>
          <w:color w:val="000000"/>
          <w:sz w:val="28"/>
        </w:rPr>
        <w:t>
      мұндағы:</w:t>
      </w:r>
    </w:p>
    <w:bookmarkEnd w:id="182"/>
    <w:bookmarkStart w:name="z198" w:id="183"/>
    <w:p>
      <w:pPr>
        <w:spacing w:after="0"/>
        <w:ind w:left="0"/>
        <w:jc w:val="both"/>
      </w:pPr>
      <w:r>
        <w:rPr>
          <w:rFonts w:ascii="Times New Roman"/>
          <w:b w:val="false"/>
          <w:i w:val="false"/>
          <w:color w:val="000000"/>
          <w:sz w:val="28"/>
        </w:rPr>
        <w:t>
      V – өңірде алдыңғы жылға жоспарланған бюджет;</w:t>
      </w:r>
    </w:p>
    <w:bookmarkEnd w:id="183"/>
    <w:bookmarkStart w:name="z199" w:id="184"/>
    <w:p>
      <w:pPr>
        <w:spacing w:after="0"/>
        <w:ind w:left="0"/>
        <w:jc w:val="both"/>
      </w:pPr>
      <w:r>
        <w:rPr>
          <w:rFonts w:ascii="Times New Roman"/>
          <w:b w:val="false"/>
          <w:i w:val="false"/>
          <w:color w:val="000000"/>
          <w:sz w:val="28"/>
        </w:rPr>
        <w:t>
      Сost – алдыңғы жылдағы қызметтің нақты орташа құны.</w:t>
      </w:r>
    </w:p>
    <w:bookmarkEnd w:id="184"/>
    <w:bookmarkStart w:name="z200" w:id="185"/>
    <w:p>
      <w:pPr>
        <w:spacing w:after="0"/>
        <w:ind w:left="0"/>
        <w:jc w:val="both"/>
      </w:pPr>
      <w:r>
        <w:rPr>
          <w:rFonts w:ascii="Times New Roman"/>
          <w:b w:val="false"/>
          <w:i w:val="false"/>
          <w:color w:val="000000"/>
          <w:sz w:val="28"/>
        </w:rPr>
        <w:t>
      2) екінші кезеңде республика деңгейінде бюджетті жоспарлау өңірлердің бюджеттерін жинақтау жолымен айқындалады.</w:t>
      </w:r>
    </w:p>
    <w:bookmarkEnd w:id="185"/>
    <w:bookmarkStart w:name="z201" w:id="186"/>
    <w:p>
      <w:pPr>
        <w:spacing w:after="0"/>
        <w:ind w:left="0"/>
        <w:jc w:val="both"/>
      </w:pPr>
      <w:r>
        <w:rPr>
          <w:rFonts w:ascii="Times New Roman"/>
          <w:b w:val="false"/>
          <w:i w:val="false"/>
          <w:color w:val="000000"/>
          <w:sz w:val="28"/>
        </w:rPr>
        <w:t>
      Қазақстан Республикасы бойынша жоспарланатын бюджет мына формулаға сәйкес есептеледі:</w:t>
      </w:r>
    </w:p>
    <w:bookmarkEnd w:id="186"/>
    <w:bookmarkStart w:name="z202" w:id="187"/>
    <w:p>
      <w:pPr>
        <w:spacing w:after="0"/>
        <w:ind w:left="0"/>
        <w:jc w:val="both"/>
      </w:pPr>
      <w:r>
        <w:rPr>
          <w:rFonts w:ascii="Times New Roman"/>
          <w:b w:val="false"/>
          <w:i w:val="false"/>
          <w:color w:val="000000"/>
          <w:sz w:val="28"/>
        </w:rPr>
        <w:t>
      БК=∑ ЖБ,</w:t>
      </w:r>
    </w:p>
    <w:bookmarkEnd w:id="187"/>
    <w:bookmarkStart w:name="z203" w:id="188"/>
    <w:p>
      <w:pPr>
        <w:spacing w:after="0"/>
        <w:ind w:left="0"/>
        <w:jc w:val="both"/>
      </w:pPr>
      <w:r>
        <w:rPr>
          <w:rFonts w:ascii="Times New Roman"/>
          <w:b w:val="false"/>
          <w:i w:val="false"/>
          <w:color w:val="000000"/>
          <w:sz w:val="28"/>
        </w:rPr>
        <w:t>
      мұндағы:</w:t>
      </w:r>
    </w:p>
    <w:bookmarkEnd w:id="188"/>
    <w:bookmarkStart w:name="z204" w:id="189"/>
    <w:p>
      <w:pPr>
        <w:spacing w:after="0"/>
        <w:ind w:left="0"/>
        <w:jc w:val="both"/>
      </w:pPr>
      <w:r>
        <w:rPr>
          <w:rFonts w:ascii="Times New Roman"/>
          <w:b w:val="false"/>
          <w:i w:val="false"/>
          <w:color w:val="000000"/>
          <w:sz w:val="28"/>
        </w:rPr>
        <w:t>
      ЖБ – жоспарланған бюджет.</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bl>
    <w:bookmarkStart w:name="z206" w:id="190"/>
    <w:p>
      <w:pPr>
        <w:spacing w:after="0"/>
        <w:ind w:left="0"/>
        <w:jc w:val="left"/>
      </w:pPr>
      <w:r>
        <w:rPr>
          <w:rFonts w:ascii="Times New Roman"/>
          <w:b/>
          <w:i w:val="false"/>
          <w:color w:val="000000"/>
        </w:rPr>
        <w:t xml:space="preserve"> Жүкті әйелдерді бақылау (антенатальды бақылау) қызметтерін, пренатальді және медициналық-генетикалық скрининг қызметтерін ескере отырып, жоспарлау үшін пайдаланылатын есептеу әдістері мен құралдары</w:t>
      </w:r>
    </w:p>
    <w:bookmarkEnd w:id="190"/>
    <w:bookmarkStart w:name="z207" w:id="191"/>
    <w:p>
      <w:pPr>
        <w:spacing w:after="0"/>
        <w:ind w:left="0"/>
        <w:jc w:val="both"/>
      </w:pPr>
      <w:r>
        <w:rPr>
          <w:rFonts w:ascii="Times New Roman"/>
          <w:b w:val="false"/>
          <w:i w:val="false"/>
          <w:color w:val="000000"/>
          <w:sz w:val="28"/>
        </w:rPr>
        <w:t xml:space="preserve">
      Антенатальды бақылау – жүктіліктің, босанудың және босанғаннан кейінгі кезеңнің асқынуларының алдын алу және ерте анықтау мақсатында жүкті әйелдерді бақылау. </w:t>
      </w:r>
    </w:p>
    <w:bookmarkEnd w:id="191"/>
    <w:bookmarkStart w:name="z208" w:id="192"/>
    <w:p>
      <w:pPr>
        <w:spacing w:after="0"/>
        <w:ind w:left="0"/>
        <w:jc w:val="both"/>
      </w:pPr>
      <w:r>
        <w:rPr>
          <w:rFonts w:ascii="Times New Roman"/>
          <w:b w:val="false"/>
          <w:i w:val="false"/>
          <w:color w:val="000000"/>
          <w:sz w:val="28"/>
        </w:rPr>
        <w:t xml:space="preserve">
      Пренатальды скрининг – жүкті әйелдерді хромосомалық патология және құрсақішілік ұрықтың туа біткен даму ақаулары (бұдан әрі – ТДА) бойынша тәуекел тобын анықтау мақсатында кейіннен генетикалық диагнозды нақтылай отырып, жаппай кешенді стандартталған зерттеп-қарау. </w:t>
      </w:r>
    </w:p>
    <w:bookmarkEnd w:id="192"/>
    <w:bookmarkStart w:name="z209" w:id="193"/>
    <w:p>
      <w:pPr>
        <w:spacing w:after="0"/>
        <w:ind w:left="0"/>
        <w:jc w:val="both"/>
      </w:pPr>
      <w:r>
        <w:rPr>
          <w:rFonts w:ascii="Times New Roman"/>
          <w:b w:val="false"/>
          <w:i w:val="false"/>
          <w:color w:val="000000"/>
          <w:sz w:val="28"/>
        </w:rPr>
        <w:t xml:space="preserve">
      Алдағы кезеңге жүкті әйелдердің болжамды саны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тіркелген) 32 "Жүкті әйелдерге, босанушыларға және босанғандарға медициналық көмек туралы есеп" жылдық есеп нысанының алдыңғы жылғы деректері негізінде қалыптастырылады.</w:t>
      </w:r>
    </w:p>
    <w:bookmarkEnd w:id="193"/>
    <w:bookmarkStart w:name="z210" w:id="194"/>
    <w:p>
      <w:pPr>
        <w:spacing w:after="0"/>
        <w:ind w:left="0"/>
        <w:jc w:val="left"/>
      </w:pPr>
      <w:r>
        <w:rPr>
          <w:rFonts w:ascii="Times New Roman"/>
          <w:b/>
          <w:i w:val="false"/>
          <w:color w:val="000000"/>
        </w:rPr>
        <w:t xml:space="preserve"> Физиологиялық жүктілікті қадағалап қарау шығыстарының (пренатальді скринингті ескере отырып) есебі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асқынусыз болжамы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5"/>
    <w:p>
      <w:pPr>
        <w:spacing w:after="0"/>
        <w:ind w:left="0"/>
        <w:jc w:val="both"/>
      </w:pPr>
      <w:r>
        <w:rPr>
          <w:rFonts w:ascii="Times New Roman"/>
          <w:b w:val="false"/>
          <w:i w:val="false"/>
          <w:color w:val="000000"/>
          <w:sz w:val="28"/>
        </w:rPr>
        <w:t>
      Патологиялық жүктілікті қадағалап қарау шығыстарының (пренатальды скринингті ескере отырып) есебі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әйелдердіңасқынусыз болжамы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6"/>
    <w:p>
      <w:pPr>
        <w:spacing w:after="0"/>
        <w:ind w:left="0"/>
        <w:jc w:val="both"/>
      </w:pPr>
      <w:r>
        <w:rPr>
          <w:rFonts w:ascii="Times New Roman"/>
          <w:b w:val="false"/>
          <w:i w:val="false"/>
          <w:color w:val="000000"/>
          <w:sz w:val="28"/>
        </w:rPr>
        <w:t>
      Жүкті әйелдерді антенатальды бақылауды жүргізу шығыстарының есебі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санының болжамы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3"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жүктілікті қадағалап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жүктілікті қадағалап қарау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14"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 (C03.031.004)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 (C03.032.004)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9-қосымша</w:t>
            </w:r>
          </w:p>
        </w:tc>
      </w:tr>
    </w:tbl>
    <w:bookmarkStart w:name="z216" w:id="199"/>
    <w:p>
      <w:pPr>
        <w:spacing w:after="0"/>
        <w:ind w:left="0"/>
        <w:jc w:val="left"/>
      </w:pPr>
      <w:r>
        <w:rPr>
          <w:rFonts w:ascii="Times New Roman"/>
          <w:b/>
          <w:i w:val="false"/>
          <w:color w:val="000000"/>
        </w:rPr>
        <w:t xml:space="preserve"> Білім беру ұйымдарында (мектеп медицинасы) оқушыларға медициналық қызмет көрсету көлемін жоспарлау үшін қолданылатын есептеу әдістері мен құралдары</w:t>
      </w:r>
    </w:p>
    <w:bookmarkEnd w:id="199"/>
    <w:bookmarkStart w:name="z217" w:id="200"/>
    <w:p>
      <w:pPr>
        <w:spacing w:after="0"/>
        <w:ind w:left="0"/>
        <w:jc w:val="both"/>
      </w:pPr>
      <w:r>
        <w:rPr>
          <w:rFonts w:ascii="Times New Roman"/>
          <w:b w:val="false"/>
          <w:i w:val="false"/>
          <w:color w:val="000000"/>
          <w:sz w:val="28"/>
        </w:rPr>
        <w:t>
      Көлемдерді жоспарлау ақпараттық жүйелердің деректері мен статистикалық деректер негізінде жүзеге асырылады, олардың негізінде оқушылардың денсаулығын сақтау бойынша (мектеп медицинасы) қызметтердің нақты санына қала және ауыл бөлінісінде алдыңғы жылғы кезенге жасына және жынысын ескере отырып талдау жүргізіледі.</w:t>
      </w:r>
    </w:p>
    <w:bookmarkEnd w:id="200"/>
    <w:bookmarkStart w:name="z218" w:id="201"/>
    <w:p>
      <w:pPr>
        <w:spacing w:after="0"/>
        <w:ind w:left="0"/>
        <w:jc w:val="left"/>
      </w:pPr>
      <w:r>
        <w:rPr>
          <w:rFonts w:ascii="Times New Roman"/>
          <w:b/>
          <w:i w:val="false"/>
          <w:color w:val="000000"/>
        </w:rPr>
        <w:t xml:space="preserve"> Жоспарланған бюджетті есептеу</w:t>
      </w:r>
    </w:p>
    <w:bookmarkEnd w:id="201"/>
    <w:bookmarkStart w:name="z219" w:id="202"/>
    <w:p>
      <w:pPr>
        <w:spacing w:after="0"/>
        <w:ind w:left="0"/>
        <w:jc w:val="both"/>
      </w:pPr>
      <w:r>
        <w:rPr>
          <w:rFonts w:ascii="Times New Roman"/>
          <w:b w:val="false"/>
          <w:i w:val="false"/>
          <w:color w:val="000000"/>
          <w:sz w:val="28"/>
        </w:rPr>
        <w:t>
      Өңірдің білім беру ұйымдарында (мектеп медицинасы) оқушыларға медициналық қызмет көрсету бойынша жоспарланатын бюджет білім беру ұйымдарында білім алушылар санына мына формула бойынша есептеледі:</w:t>
      </w:r>
    </w:p>
    <w:bookmarkEnd w:id="202"/>
    <w:bookmarkStart w:name="z220" w:id="203"/>
    <w:p>
      <w:pPr>
        <w:spacing w:after="0"/>
        <w:ind w:left="0"/>
        <w:jc w:val="both"/>
      </w:pPr>
      <w:r>
        <w:rPr>
          <w:rFonts w:ascii="Times New Roman"/>
          <w:b w:val="false"/>
          <w:i w:val="false"/>
          <w:color w:val="000000"/>
          <w:sz w:val="28"/>
        </w:rPr>
        <w:t>
      БР=T*Н*12,</w:t>
      </w:r>
    </w:p>
    <w:bookmarkEnd w:id="203"/>
    <w:bookmarkStart w:name="z221" w:id="204"/>
    <w:p>
      <w:pPr>
        <w:spacing w:after="0"/>
        <w:ind w:left="0"/>
        <w:jc w:val="both"/>
      </w:pPr>
      <w:r>
        <w:rPr>
          <w:rFonts w:ascii="Times New Roman"/>
          <w:b w:val="false"/>
          <w:i w:val="false"/>
          <w:color w:val="000000"/>
          <w:sz w:val="28"/>
        </w:rPr>
        <w:t>
      мұндағы:</w:t>
      </w:r>
    </w:p>
    <w:bookmarkEnd w:id="204"/>
    <w:bookmarkStart w:name="z222" w:id="205"/>
    <w:p>
      <w:pPr>
        <w:spacing w:after="0"/>
        <w:ind w:left="0"/>
        <w:jc w:val="both"/>
      </w:pPr>
      <w:r>
        <w:rPr>
          <w:rFonts w:ascii="Times New Roman"/>
          <w:b w:val="false"/>
          <w:i w:val="false"/>
          <w:color w:val="000000"/>
          <w:sz w:val="28"/>
        </w:rPr>
        <w:t>
      Т – түзету коэффициенттерін ескере отырып, бір оқушыға шаққанда өңірдің жан басына шаққандағы норматив тарифі;</w:t>
      </w:r>
    </w:p>
    <w:bookmarkEnd w:id="205"/>
    <w:bookmarkStart w:name="z223" w:id="206"/>
    <w:p>
      <w:pPr>
        <w:spacing w:after="0"/>
        <w:ind w:left="0"/>
        <w:jc w:val="both"/>
      </w:pPr>
      <w:r>
        <w:rPr>
          <w:rFonts w:ascii="Times New Roman"/>
          <w:b w:val="false"/>
          <w:i w:val="false"/>
          <w:color w:val="000000"/>
          <w:sz w:val="28"/>
        </w:rPr>
        <w:t>
      Н – білім беру ұйымдарында білім алушылардың саны.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10-қосымша</w:t>
            </w:r>
          </w:p>
        </w:tc>
      </w:tr>
    </w:tbl>
    <w:bookmarkStart w:name="z225" w:id="207"/>
    <w:p>
      <w:pPr>
        <w:spacing w:after="0"/>
        <w:ind w:left="0"/>
        <w:jc w:val="left"/>
      </w:pPr>
      <w:r>
        <w:rPr>
          <w:rFonts w:ascii="Times New Roman"/>
          <w:b/>
          <w:i w:val="false"/>
          <w:color w:val="000000"/>
        </w:rPr>
        <w:t xml:space="preserve"> Ересектер мен балалардың мақсатты топтарының профилактикалық медициналық тексеру/скринингтік зерттеу қызметтерін жоспарлау үшін қолданылатын есептеу әдістері мен құралдары</w:t>
      </w:r>
    </w:p>
    <w:bookmarkEnd w:id="207"/>
    <w:bookmarkStart w:name="z226" w:id="208"/>
    <w:p>
      <w:pPr>
        <w:spacing w:after="0"/>
        <w:ind w:left="0"/>
        <w:jc w:val="both"/>
      </w:pPr>
      <w:r>
        <w:rPr>
          <w:rFonts w:ascii="Times New Roman"/>
          <w:b w:val="false"/>
          <w:i w:val="false"/>
          <w:color w:val="000000"/>
          <w:sz w:val="28"/>
        </w:rPr>
        <w:t>
      0-ден 18 жасқа дейінгі балаларды профилактикалық қарап-тексеру көрсетілетін қызметтердің болжамды қажеттілігін есептеу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жататын халық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9"/>
    <w:p>
      <w:pPr>
        <w:spacing w:after="0"/>
        <w:ind w:left="0"/>
        <w:jc w:val="both"/>
      </w:pPr>
      <w:r>
        <w:rPr>
          <w:rFonts w:ascii="Times New Roman"/>
          <w:b w:val="false"/>
          <w:i w:val="false"/>
          <w:color w:val="000000"/>
          <w:sz w:val="28"/>
        </w:rPr>
        <w:t>
      кестенің жалғасы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w:t>
            </w:r>
          </w:p>
        </w:tc>
      </w:tr>
    </w:tbl>
    <w:bookmarkStart w:name="z228" w:id="210"/>
    <w:p>
      <w:pPr>
        <w:spacing w:after="0"/>
        <w:ind w:left="0"/>
        <w:jc w:val="both"/>
      </w:pPr>
      <w:r>
        <w:rPr>
          <w:rFonts w:ascii="Times New Roman"/>
          <w:b w:val="false"/>
          <w:i w:val="false"/>
          <w:color w:val="000000"/>
          <w:sz w:val="28"/>
        </w:rPr>
        <w:t>
      кестенің жалғасы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11*14</w:t>
            </w:r>
          </w:p>
        </w:tc>
      </w:tr>
    </w:tbl>
    <w:bookmarkStart w:name="z229"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 A02.018.000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19=гр.16*гр.17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20=гр.15*гр18</w:t>
            </w:r>
          </w:p>
        </w:tc>
      </w:tr>
    </w:tbl>
    <w:bookmarkStart w:name="z230" w:id="212"/>
    <w:p>
      <w:pPr>
        <w:spacing w:after="0"/>
        <w:ind w:left="0"/>
        <w:jc w:val="both"/>
      </w:pPr>
      <w:r>
        <w:rPr>
          <w:rFonts w:ascii="Times New Roman"/>
          <w:b w:val="false"/>
          <w:i w:val="false"/>
          <w:color w:val="000000"/>
          <w:sz w:val="28"/>
        </w:rPr>
        <w:t>
      кестенің жалғасы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білім беру ұйымдарында, жалпы білім беру ұйымдарының оқушыларының, жүктілігі бойынша есепте тұрған әйелдердің ауыз қуысын профилактикалық қарап-тексерулер D03.008.003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25=20*23</w:t>
            </w:r>
          </w:p>
        </w:tc>
      </w:tr>
    </w:tbl>
    <w:bookmarkStart w:name="z231" w:id="213"/>
    <w:p>
      <w:pPr>
        <w:spacing w:after="0"/>
        <w:ind w:left="0"/>
        <w:jc w:val="both"/>
      </w:pPr>
      <w:r>
        <w:rPr>
          <w:rFonts w:ascii="Times New Roman"/>
          <w:b w:val="false"/>
          <w:i w:val="false"/>
          <w:color w:val="000000"/>
          <w:sz w:val="28"/>
        </w:rPr>
        <w:t>
      кестенің жалғасы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 A02.023.000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32"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 A02.021.000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пайдалану ықтималдығы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33"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C02.020.000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пайдалану ықтималдығы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34" w:id="216"/>
    <w:p>
      <w:pPr>
        <w:spacing w:after="0"/>
        <w:ind w:left="0"/>
        <w:jc w:val="both"/>
      </w:pPr>
      <w:r>
        <w:rPr>
          <w:rFonts w:ascii="Times New Roman"/>
          <w:b w:val="false"/>
          <w:i w:val="false"/>
          <w:color w:val="000000"/>
          <w:sz w:val="28"/>
        </w:rPr>
        <w:t>
      кестенің жалғасы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 A02.026.000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пайдалану ықтималдығы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35" w:id="217"/>
    <w:p>
      <w:pPr>
        <w:spacing w:after="0"/>
        <w:ind w:left="0"/>
        <w:jc w:val="both"/>
      </w:pPr>
      <w:r>
        <w:rPr>
          <w:rFonts w:ascii="Times New Roman"/>
          <w:b w:val="false"/>
          <w:i w:val="false"/>
          <w:color w:val="000000"/>
          <w:sz w:val="28"/>
        </w:rPr>
        <w:t>
      Ересек халыққа скрининг жүргізу жөніндегі көрсетілетін қызметтердің болжамды қажеттілігін есептеу</w:t>
      </w:r>
    </w:p>
    <w:bookmarkEnd w:id="217"/>
    <w:bookmarkStart w:name="z236" w:id="218"/>
    <w:p>
      <w:pPr>
        <w:spacing w:after="0"/>
        <w:ind w:left="0"/>
        <w:jc w:val="both"/>
      </w:pPr>
      <w:r>
        <w:rPr>
          <w:rFonts w:ascii="Times New Roman"/>
          <w:b w:val="false"/>
          <w:i w:val="false"/>
          <w:color w:val="000000"/>
          <w:sz w:val="28"/>
        </w:rPr>
        <w:t>
      Жатыр мойны обырын ерте диагностикалау мақсатында скринингтер жүргізу жөніндегі көрсетілетін қызметтердің болжамды қажеттілігін есептеу</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тест B08.749.002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bl>
    <w:bookmarkStart w:name="z237" w:id="219"/>
    <w:p>
      <w:pPr>
        <w:spacing w:after="0"/>
        <w:ind w:left="0"/>
        <w:jc w:val="both"/>
      </w:pPr>
      <w:r>
        <w:rPr>
          <w:rFonts w:ascii="Times New Roman"/>
          <w:b w:val="false"/>
          <w:i w:val="false"/>
          <w:color w:val="000000"/>
          <w:sz w:val="28"/>
        </w:rPr>
        <w:t>
      кестенің жалғасы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Консультация: Акушер-гинеколог A02.004.000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15=13*14</w:t>
            </w:r>
          </w:p>
        </w:tc>
      </w:tr>
    </w:tbl>
    <w:bookmarkStart w:name="z238" w:id="220"/>
    <w:p>
      <w:pPr>
        <w:spacing w:after="0"/>
        <w:ind w:left="0"/>
        <w:jc w:val="both"/>
      </w:pPr>
      <w:r>
        <w:rPr>
          <w:rFonts w:ascii="Times New Roman"/>
          <w:b w:val="false"/>
          <w:i w:val="false"/>
          <w:color w:val="000000"/>
          <w:sz w:val="28"/>
        </w:rPr>
        <w:t>
      кестенің жалғасы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Бейнекольпоскопия C01.034.001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22=20*21</w:t>
            </w:r>
          </w:p>
        </w:tc>
      </w:tr>
    </w:tbl>
    <w:bookmarkStart w:name="z239" w:id="221"/>
    <w:p>
      <w:pPr>
        <w:spacing w:after="0"/>
        <w:ind w:left="0"/>
        <w:jc w:val="both"/>
      </w:pPr>
      <w:r>
        <w:rPr>
          <w:rFonts w:ascii="Times New Roman"/>
          <w:b w:val="false"/>
          <w:i w:val="false"/>
          <w:color w:val="000000"/>
          <w:sz w:val="28"/>
        </w:rPr>
        <w:t>
      кестенің жалғасы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Жатыр мойнының биопсиясы D67.110.126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29=27*28</w:t>
            </w:r>
          </w:p>
        </w:tc>
      </w:tr>
    </w:tbl>
    <w:bookmarkStart w:name="z240" w:id="222"/>
    <w:p>
      <w:pPr>
        <w:spacing w:after="0"/>
        <w:ind w:left="0"/>
        <w:jc w:val="both"/>
      </w:pPr>
      <w:r>
        <w:rPr>
          <w:rFonts w:ascii="Times New Roman"/>
          <w:b w:val="false"/>
          <w:i w:val="false"/>
          <w:color w:val="000000"/>
          <w:sz w:val="28"/>
        </w:rPr>
        <w:t>
      кестенің жалғасы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Күрделілігі 3 санаттағы операциялық-биопсиялық материалдың 1блок- препаратын гистологиялық зерттеу B08.737.001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 35</w:t>
            </w:r>
          </w:p>
        </w:tc>
      </w:tr>
    </w:tbl>
    <w:bookmarkStart w:name="z241" w:id="223"/>
    <w:p>
      <w:pPr>
        <w:spacing w:after="0"/>
        <w:ind w:left="0"/>
        <w:jc w:val="both"/>
      </w:pPr>
      <w:r>
        <w:rPr>
          <w:rFonts w:ascii="Times New Roman"/>
          <w:b w:val="false"/>
          <w:i w:val="false"/>
          <w:color w:val="000000"/>
          <w:sz w:val="28"/>
        </w:rPr>
        <w:t>
      Сүт безі обырын ерте диагностикалау мақсатында скринингтік жүргізу бойынша көрсетілетін қызметтеріне болжамды қажеттілікті есептеу</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Маммография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bl>
    <w:bookmarkStart w:name="z242" w:id="224"/>
    <w:p>
      <w:pPr>
        <w:spacing w:after="0"/>
        <w:ind w:left="0"/>
        <w:jc w:val="both"/>
      </w:pPr>
      <w:r>
        <w:rPr>
          <w:rFonts w:ascii="Times New Roman"/>
          <w:b w:val="false"/>
          <w:i w:val="false"/>
          <w:color w:val="000000"/>
          <w:sz w:val="28"/>
        </w:rPr>
        <w:t>
      кестенің жалғасы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Консультация (2 рентгенограмманы оқу): Рентгенолог A02.074.000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13=11*12</w:t>
            </w:r>
          </w:p>
        </w:tc>
      </w:tr>
    </w:tbl>
    <w:bookmarkStart w:name="z243" w:id="225"/>
    <w:p>
      <w:pPr>
        <w:spacing w:after="0"/>
        <w:ind w:left="0"/>
        <w:jc w:val="both"/>
      </w:pPr>
      <w:r>
        <w:rPr>
          <w:rFonts w:ascii="Times New Roman"/>
          <w:b w:val="false"/>
          <w:i w:val="false"/>
          <w:color w:val="000000"/>
          <w:sz w:val="28"/>
        </w:rPr>
        <w:t>
      кестенің жалғасы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Консультация: Онколог A02.039.000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20=18*19</w:t>
            </w:r>
          </w:p>
        </w:tc>
      </w:tr>
    </w:tbl>
    <w:bookmarkStart w:name="z244"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Консультация: Маммолог A02.052.000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27=25*26</w:t>
            </w:r>
          </w:p>
        </w:tc>
      </w:tr>
    </w:tbl>
    <w:bookmarkStart w:name="z245" w:id="227"/>
    <w:p>
      <w:pPr>
        <w:spacing w:after="0"/>
        <w:ind w:left="0"/>
        <w:jc w:val="both"/>
      </w:pPr>
      <w:r>
        <w:rPr>
          <w:rFonts w:ascii="Times New Roman"/>
          <w:b w:val="false"/>
          <w:i w:val="false"/>
          <w:color w:val="000000"/>
          <w:sz w:val="28"/>
        </w:rPr>
        <w:t>
      кестенің жалғасы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Нысаналы маммография (1 пациентке 2 зерттеу) C03.084.005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34=31*32</w:t>
            </w:r>
          </w:p>
        </w:tc>
      </w:tr>
    </w:tbl>
    <w:bookmarkStart w:name="z246" w:id="228"/>
    <w:p>
      <w:pPr>
        <w:spacing w:after="0"/>
        <w:ind w:left="0"/>
        <w:jc w:val="both"/>
      </w:pPr>
      <w:r>
        <w:rPr>
          <w:rFonts w:ascii="Times New Roman"/>
          <w:b w:val="false"/>
          <w:i w:val="false"/>
          <w:color w:val="000000"/>
          <w:sz w:val="28"/>
        </w:rPr>
        <w:t>
      кестенің жалғасы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 D41.312.427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41=39*40</w:t>
            </w:r>
          </w:p>
        </w:tc>
      </w:tr>
    </w:tbl>
    <w:bookmarkStart w:name="z247" w:id="229"/>
    <w:p>
      <w:pPr>
        <w:spacing w:after="0"/>
        <w:ind w:left="0"/>
        <w:jc w:val="both"/>
      </w:pPr>
      <w:r>
        <w:rPr>
          <w:rFonts w:ascii="Times New Roman"/>
          <w:b w:val="false"/>
          <w:i w:val="false"/>
          <w:color w:val="000000"/>
          <w:sz w:val="28"/>
        </w:rPr>
        <w:t>
      кестенің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Стереотаксисті бақылау үшін пункциялық биопсия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48=46*47</w:t>
            </w:r>
          </w:p>
        </w:tc>
      </w:tr>
    </w:tbl>
    <w:bookmarkStart w:name="z248" w:id="230"/>
    <w:p>
      <w:pPr>
        <w:spacing w:after="0"/>
        <w:ind w:left="0"/>
        <w:jc w:val="both"/>
      </w:pPr>
      <w:r>
        <w:rPr>
          <w:rFonts w:ascii="Times New Roman"/>
          <w:b w:val="false"/>
          <w:i w:val="false"/>
          <w:color w:val="000000"/>
          <w:sz w:val="28"/>
        </w:rPr>
        <w:t>
      кестенің жалғасы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2-кезең Гистологиялық зерттеу операциялық-биопсиялық материалдың күрделіліктің 1 блок-препараты 3 санаты B08.737.001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55=53*54</w:t>
            </w:r>
          </w:p>
        </w:tc>
      </w:tr>
    </w:tbl>
    <w:bookmarkStart w:name="z249" w:id="231"/>
    <w:p>
      <w:pPr>
        <w:spacing w:after="0"/>
        <w:ind w:left="0"/>
        <w:jc w:val="both"/>
      </w:pPr>
      <w:r>
        <w:rPr>
          <w:rFonts w:ascii="Times New Roman"/>
          <w:b w:val="false"/>
          <w:i w:val="false"/>
          <w:color w:val="000000"/>
          <w:sz w:val="28"/>
        </w:rPr>
        <w:t>
      кестенің жалғасы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Нысаналы маммография (1 кескінде) C03.084.005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62=60*61</w:t>
            </w:r>
          </w:p>
        </w:tc>
      </w:tr>
    </w:tbl>
    <w:bookmarkStart w:name="z250" w:id="232"/>
    <w:p>
      <w:pPr>
        <w:spacing w:after="0"/>
        <w:ind w:left="0"/>
        <w:jc w:val="both"/>
      </w:pPr>
      <w:r>
        <w:rPr>
          <w:rFonts w:ascii="Times New Roman"/>
          <w:b w:val="false"/>
          <w:i w:val="false"/>
          <w:color w:val="000000"/>
          <w:sz w:val="28"/>
        </w:rPr>
        <w:t>
      Колоректалды обырды ерте диагностикалау мақсатында скринингтік қарап-тексеру жүргізу бойынша қызметтерге болжамды қажеттілікті есептеу</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 B03.103.003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bl>
    <w:bookmarkStart w:name="z251" w:id="233"/>
    <w:p>
      <w:pPr>
        <w:spacing w:after="0"/>
        <w:ind w:left="0"/>
        <w:jc w:val="both"/>
      </w:pPr>
      <w:r>
        <w:rPr>
          <w:rFonts w:ascii="Times New Roman"/>
          <w:b w:val="false"/>
          <w:i w:val="false"/>
          <w:color w:val="000000"/>
          <w:sz w:val="28"/>
        </w:rPr>
        <w:t>
      кестенің жалғасы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Скринингтік тотальді бейнеколоноскопия C01.037.001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15=13*14</w:t>
            </w:r>
          </w:p>
        </w:tc>
      </w:tr>
    </w:tbl>
    <w:bookmarkStart w:name="z252" w:id="234"/>
    <w:p>
      <w:pPr>
        <w:spacing w:after="0"/>
        <w:ind w:left="0"/>
        <w:jc w:val="both"/>
      </w:pPr>
      <w:r>
        <w:rPr>
          <w:rFonts w:ascii="Times New Roman"/>
          <w:b w:val="false"/>
          <w:i w:val="false"/>
          <w:color w:val="000000"/>
          <w:sz w:val="28"/>
        </w:rPr>
        <w:t>
      кестенің жалғасы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Күрделілігі 3 санаттағы операциялық-биопсиялық материалдың 1 блок-препаратын гистологиялық зерттеу B08.737.001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22=20*21</w:t>
            </w:r>
          </w:p>
        </w:tc>
      </w:tr>
    </w:tbl>
    <w:bookmarkStart w:name="z253" w:id="235"/>
    <w:p>
      <w:pPr>
        <w:spacing w:after="0"/>
        <w:ind w:left="0"/>
        <w:jc w:val="both"/>
      </w:pPr>
      <w:r>
        <w:rPr>
          <w:rFonts w:ascii="Times New Roman"/>
          <w:b w:val="false"/>
          <w:i w:val="false"/>
          <w:color w:val="000000"/>
          <w:sz w:val="28"/>
        </w:rPr>
        <w:t>
      кестенің жалғасы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Консультация: Онколог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29=27*28</w:t>
            </w:r>
          </w:p>
        </w:tc>
      </w:tr>
    </w:tbl>
    <w:bookmarkStart w:name="z254" w:id="236"/>
    <w:p>
      <w:pPr>
        <w:spacing w:after="0"/>
        <w:ind w:left="0"/>
        <w:jc w:val="both"/>
      </w:pPr>
      <w:r>
        <w:rPr>
          <w:rFonts w:ascii="Times New Roman"/>
          <w:b w:val="false"/>
          <w:i w:val="false"/>
          <w:color w:val="000000"/>
          <w:sz w:val="28"/>
        </w:rPr>
        <w:t>
      Қантты диабетті ерте диагностикалау мақсатында скринингтер жүргізу жөніндегі қызметтердің болжамды қажеттілігін есептеу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гликирленген гемоглобинді талдауышта анықтау (B03.328.002)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bl>
    <w:bookmarkStart w:name="z255" w:id="237"/>
    <w:p>
      <w:pPr>
        <w:spacing w:after="0"/>
        <w:ind w:left="0"/>
        <w:jc w:val="both"/>
      </w:pPr>
      <w:r>
        <w:rPr>
          <w:rFonts w:ascii="Times New Roman"/>
          <w:b w:val="false"/>
          <w:i w:val="false"/>
          <w:color w:val="000000"/>
          <w:sz w:val="28"/>
        </w:rPr>
        <w:t>
      В және С вирусты гепатиттерін (қауіп тобы) ерте диагностикалау мақсатында скринингтік қарап-тексеру жүргізу қызметтеріне болжамды қажеттілікті есептеу</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(B06.125.005)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bl>
    <w:bookmarkStart w:name="z256" w:id="238"/>
    <w:p>
      <w:pPr>
        <w:spacing w:after="0"/>
        <w:ind w:left="0"/>
        <w:jc w:val="both"/>
      </w:pPr>
      <w:r>
        <w:rPr>
          <w:rFonts w:ascii="Times New Roman"/>
          <w:b w:val="false"/>
          <w:i w:val="false"/>
          <w:color w:val="000000"/>
          <w:sz w:val="28"/>
        </w:rPr>
        <w:t>
      кестенің жалғасы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гепатитін анықтау (растайтын) (B06.469.005)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14=11*12</w:t>
            </w:r>
          </w:p>
        </w:tc>
      </w:tr>
    </w:tbl>
    <w:bookmarkStart w:name="z257" w:id="239"/>
    <w:p>
      <w:pPr>
        <w:spacing w:after="0"/>
        <w:ind w:left="0"/>
        <w:jc w:val="both"/>
      </w:pPr>
      <w:r>
        <w:rPr>
          <w:rFonts w:ascii="Times New Roman"/>
          <w:b w:val="false"/>
          <w:i w:val="false"/>
          <w:color w:val="000000"/>
          <w:sz w:val="28"/>
        </w:rPr>
        <w:t>
      кестенің жалғасы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 (B09.820.020)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21=19*20</w:t>
            </w:r>
          </w:p>
        </w:tc>
      </w:tr>
    </w:tbl>
    <w:bookmarkStart w:name="z258" w:id="240"/>
    <w:p>
      <w:pPr>
        <w:spacing w:after="0"/>
        <w:ind w:left="0"/>
        <w:jc w:val="both"/>
      </w:pPr>
      <w:r>
        <w:rPr>
          <w:rFonts w:ascii="Times New Roman"/>
          <w:b w:val="false"/>
          <w:i w:val="false"/>
          <w:color w:val="000000"/>
          <w:sz w:val="28"/>
        </w:rPr>
        <w:t>
      Аббревиатуралардың толық жазылуы:</w:t>
      </w:r>
    </w:p>
    <w:bookmarkEnd w:id="240"/>
    <w:bookmarkStart w:name="z259" w:id="241"/>
    <w:p>
      <w:pPr>
        <w:spacing w:after="0"/>
        <w:ind w:left="0"/>
        <w:jc w:val="both"/>
      </w:pPr>
      <w:r>
        <w:rPr>
          <w:rFonts w:ascii="Times New Roman"/>
          <w:b w:val="false"/>
          <w:i w:val="false"/>
          <w:color w:val="000000"/>
          <w:sz w:val="28"/>
        </w:rPr>
        <w:t xml:space="preserve">
      HbsAg – аустралиялық антиген; </w:t>
      </w:r>
    </w:p>
    <w:bookmarkEnd w:id="241"/>
    <w:bookmarkStart w:name="z260" w:id="242"/>
    <w:p>
      <w:pPr>
        <w:spacing w:after="0"/>
        <w:ind w:left="0"/>
        <w:jc w:val="both"/>
      </w:pPr>
      <w:r>
        <w:rPr>
          <w:rFonts w:ascii="Times New Roman"/>
          <w:b w:val="false"/>
          <w:i w:val="false"/>
          <w:color w:val="000000"/>
          <w:sz w:val="28"/>
        </w:rPr>
        <w:t>
      ИФА – иммундық-ферменттік талдау;</w:t>
      </w:r>
    </w:p>
    <w:bookmarkEnd w:id="242"/>
    <w:bookmarkStart w:name="z261" w:id="243"/>
    <w:p>
      <w:pPr>
        <w:spacing w:after="0"/>
        <w:ind w:left="0"/>
        <w:jc w:val="both"/>
      </w:pPr>
      <w:r>
        <w:rPr>
          <w:rFonts w:ascii="Times New Roman"/>
          <w:b w:val="false"/>
          <w:i w:val="false"/>
          <w:color w:val="000000"/>
          <w:sz w:val="28"/>
        </w:rPr>
        <w:t>
      РНҚ – рибонуклеин қышқылы;</w:t>
      </w:r>
    </w:p>
    <w:bookmarkEnd w:id="243"/>
    <w:bookmarkStart w:name="z262" w:id="244"/>
    <w:p>
      <w:pPr>
        <w:spacing w:after="0"/>
        <w:ind w:left="0"/>
        <w:jc w:val="both"/>
      </w:pPr>
      <w:r>
        <w:rPr>
          <w:rFonts w:ascii="Times New Roman"/>
          <w:b w:val="false"/>
          <w:i w:val="false"/>
          <w:color w:val="000000"/>
          <w:sz w:val="28"/>
        </w:rPr>
        <w:t>
      ПТР – полимеразды тізбекті реакция.</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p>
        </w:tc>
      </w:tr>
    </w:tbl>
    <w:bookmarkStart w:name="z264" w:id="245"/>
    <w:p>
      <w:pPr>
        <w:spacing w:after="0"/>
        <w:ind w:left="0"/>
        <w:jc w:val="left"/>
      </w:pPr>
      <w:r>
        <w:rPr>
          <w:rFonts w:ascii="Times New Roman"/>
          <w:b/>
          <w:i w:val="false"/>
          <w:color w:val="000000"/>
        </w:rPr>
        <w:t xml:space="preserve"> Бағдарламалық диализ қызметтерін жоспарлау үшін пайдаланылатын есептеу әдістері мен құралдары</w:t>
      </w:r>
    </w:p>
    <w:bookmarkEnd w:id="245"/>
    <w:bookmarkStart w:name="z265" w:id="246"/>
    <w:p>
      <w:pPr>
        <w:spacing w:after="0"/>
        <w:ind w:left="0"/>
        <w:jc w:val="both"/>
      </w:pPr>
      <w:r>
        <w:rPr>
          <w:rFonts w:ascii="Times New Roman"/>
          <w:b w:val="false"/>
          <w:i w:val="false"/>
          <w:color w:val="000000"/>
          <w:sz w:val="28"/>
        </w:rPr>
        <w:t>
      Бағдарламалық гемодиализ қызметтерінің көлемін жоспарлау науқастардың жыл сайынғы өсімі ескеріле отырып жүзеге асырылады.</w:t>
      </w:r>
    </w:p>
    <w:bookmarkEnd w:id="246"/>
    <w:bookmarkStart w:name="z266" w:id="247"/>
    <w:p>
      <w:pPr>
        <w:spacing w:after="0"/>
        <w:ind w:left="0"/>
        <w:jc w:val="both"/>
      </w:pPr>
      <w:r>
        <w:rPr>
          <w:rFonts w:ascii="Times New Roman"/>
          <w:b w:val="false"/>
          <w:i w:val="false"/>
          <w:color w:val="000000"/>
          <w:sz w:val="28"/>
        </w:rPr>
        <w:t>
      Амбулаториялық гемодиализ сеанстарының болжамды санын есептеу</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тәжірибе көрсеткішін ескере отырып, амбулаториялық гемодиализ қызметтерін алушылардың болжамды орташа саны Ж + 1 өңірде r, жылына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өңірдегі Ж + 1 бір жылдағы жағдайлардың болжамды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67" w:id="248"/>
    <w:p>
      <w:pPr>
        <w:spacing w:after="0"/>
        <w:ind w:left="0"/>
        <w:jc w:val="both"/>
      </w:pPr>
      <w:r>
        <w:rPr>
          <w:rFonts w:ascii="Times New Roman"/>
          <w:b w:val="false"/>
          <w:i w:val="false"/>
          <w:color w:val="000000"/>
          <w:sz w:val="28"/>
        </w:rPr>
        <w:t>
      кестенің жалғасы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алушыға амбулаториялық гемодиализ сеанстарының бекітілген саны (бір қызмет алушыға 156 жиынтық немесе айына 13 сеанс)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амбулаториялық гемодиализ сеанстарының болжамды саны Ж + 1 өңірде r</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амбулаториялық гемодиализ қызметтерін алушылардың болжамды орташа саны Ж + 2 өңірде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9"/>
    <w:p>
      <w:pPr>
        <w:spacing w:after="0"/>
        <w:ind w:left="0"/>
        <w:jc w:val="both"/>
      </w:pPr>
      <w:r>
        <w:rPr>
          <w:rFonts w:ascii="Times New Roman"/>
          <w:b w:val="false"/>
          <w:i w:val="false"/>
          <w:color w:val="000000"/>
          <w:sz w:val="28"/>
        </w:rPr>
        <w:t>
      кестенің жалғасы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өңіріндегі Ж + 2 бір жылдағы жағдайлардың болжамды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амбулаториялық гемодиализ сеансының болжамды саны Ж + 2 өңірдегі 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өңірде Ж + 3 бір жылдағы халықаралық тәжірибе көрсеткішін ескере отырып, амбулаториялық гемодиализ қызметтерін алушылардың болжамды орташа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өңірде Ж + 3 бір жылдағы жағдайлардың болжамды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амбулаториялық гемодиализ сеансының болжамды саны Ж + 3 өңірдегі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50"/>
    <w:p>
      <w:pPr>
        <w:spacing w:after="0"/>
        <w:ind w:left="0"/>
        <w:jc w:val="both"/>
      </w:pPr>
      <w:r>
        <w:rPr>
          <w:rFonts w:ascii="Times New Roman"/>
          <w:b w:val="false"/>
          <w:i w:val="false"/>
          <w:color w:val="000000"/>
          <w:sz w:val="28"/>
        </w:rPr>
        <w:t>
      Алдағы кезеңге арналған амбулаториялық гемодиализ қызметтеріне жоспарланған бюджеттің есебі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амбулаториялық гемодиализ қызметтерін алушылардың болжамды орташа саны Ж + 1, өңірде 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жағдай болжамды саны Ж + 1 өңірде 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амбулаториялық гемодиализ сеанстарының болжамды саны Ж + 1, өңірде 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1"/>
    <w:p>
      <w:pPr>
        <w:spacing w:after="0"/>
        <w:ind w:left="0"/>
        <w:jc w:val="both"/>
      </w:pPr>
      <w:r>
        <w:rPr>
          <w:rFonts w:ascii="Times New Roman"/>
          <w:b w:val="false"/>
          <w:i w:val="false"/>
          <w:color w:val="000000"/>
          <w:sz w:val="28"/>
        </w:rPr>
        <w:t>
      кестенің жалғасы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Стандартқа сәйкес жылына бір алушыға амбулаториялық гемодиализ сеанстарының бекітілген саны (бір қызмет алушыға 156 жиынтық немесе айына 13 сеанс)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бекітілген тариф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жылына амбулаториялық гемодиализ қызметтеріне жоспарланған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52"/>
    <w:p>
      <w:pPr>
        <w:spacing w:after="0"/>
        <w:ind w:left="0"/>
        <w:jc w:val="both"/>
      </w:pPr>
      <w:r>
        <w:rPr>
          <w:rFonts w:ascii="Times New Roman"/>
          <w:b w:val="false"/>
          <w:i w:val="false"/>
          <w:color w:val="000000"/>
          <w:sz w:val="28"/>
        </w:rPr>
        <w:t xml:space="preserve">
      Аббревиатуралардың толық жазылуы: </w:t>
      </w:r>
    </w:p>
    <w:bookmarkEnd w:id="252"/>
    <w:bookmarkStart w:name="z272" w:id="253"/>
    <w:p>
      <w:pPr>
        <w:spacing w:after="0"/>
        <w:ind w:left="0"/>
        <w:jc w:val="both"/>
      </w:pPr>
      <w:r>
        <w:rPr>
          <w:rFonts w:ascii="Times New Roman"/>
          <w:b w:val="false"/>
          <w:i w:val="false"/>
          <w:color w:val="000000"/>
          <w:sz w:val="28"/>
        </w:rPr>
        <w:t>
      Ж + 1 – жоспарланған кезеңнің алдағы жылына;</w:t>
      </w:r>
    </w:p>
    <w:bookmarkEnd w:id="253"/>
    <w:bookmarkStart w:name="z273" w:id="254"/>
    <w:p>
      <w:pPr>
        <w:spacing w:after="0"/>
        <w:ind w:left="0"/>
        <w:jc w:val="both"/>
      </w:pPr>
      <w:r>
        <w:rPr>
          <w:rFonts w:ascii="Times New Roman"/>
          <w:b w:val="false"/>
          <w:i w:val="false"/>
          <w:color w:val="000000"/>
          <w:sz w:val="28"/>
        </w:rPr>
        <w:t xml:space="preserve">
      Ж + 2 – жоспарланған кезеңнің алдағы екі жылына; </w:t>
      </w:r>
    </w:p>
    <w:bookmarkEnd w:id="254"/>
    <w:bookmarkStart w:name="z274" w:id="255"/>
    <w:p>
      <w:pPr>
        <w:spacing w:after="0"/>
        <w:ind w:left="0"/>
        <w:jc w:val="both"/>
      </w:pPr>
      <w:r>
        <w:rPr>
          <w:rFonts w:ascii="Times New Roman"/>
          <w:b w:val="false"/>
          <w:i w:val="false"/>
          <w:color w:val="000000"/>
          <w:sz w:val="28"/>
        </w:rPr>
        <w:t>
      Ж + 3 – жоспарланған кезеңнің алдағы үш жылына.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12-қосымша</w:t>
            </w:r>
          </w:p>
        </w:tc>
      </w:tr>
    </w:tbl>
    <w:bookmarkStart w:name="z276" w:id="256"/>
    <w:p>
      <w:pPr>
        <w:spacing w:after="0"/>
        <w:ind w:left="0"/>
        <w:jc w:val="left"/>
      </w:pPr>
      <w:r>
        <w:rPr>
          <w:rFonts w:ascii="Times New Roman"/>
          <w:b/>
          <w:i w:val="false"/>
          <w:color w:val="000000"/>
        </w:rPr>
        <w:t xml:space="preserve"> Стационарды алмастыратын жағдайларда мамандандырылған медициналық көмек көлемдерін жоспарлау үшін пайдаланылатын есептеу әдістері мен құралдары</w:t>
      </w:r>
    </w:p>
    <w:bookmarkEnd w:id="256"/>
    <w:bookmarkStart w:name="z277" w:id="257"/>
    <w:p>
      <w:pPr>
        <w:spacing w:after="0"/>
        <w:ind w:left="0"/>
        <w:jc w:val="both"/>
      </w:pPr>
      <w:r>
        <w:rPr>
          <w:rFonts w:ascii="Times New Roman"/>
          <w:b w:val="false"/>
          <w:i w:val="false"/>
          <w:color w:val="000000"/>
          <w:sz w:val="28"/>
        </w:rPr>
        <w:t>
      Стационарды алмастыратын жағдайларда мамандандырылған медициналық көмек (бұдан әрі – ММК) қызметтерін жоспарлау қала мен ауыл деңгейлерінде бөлек жүргізіледі.</w:t>
      </w:r>
    </w:p>
    <w:bookmarkEnd w:id="257"/>
    <w:bookmarkStart w:name="z278" w:id="258"/>
    <w:p>
      <w:pPr>
        <w:spacing w:after="0"/>
        <w:ind w:left="0"/>
        <w:jc w:val="both"/>
      </w:pPr>
      <w:r>
        <w:rPr>
          <w:rFonts w:ascii="Times New Roman"/>
          <w:b w:val="false"/>
          <w:i w:val="false"/>
          <w:color w:val="000000"/>
          <w:sz w:val="28"/>
        </w:rPr>
        <w:t>
      Стационарды алмастыратын жағдайларда ММК қызметтерінің көлеміне қажеттілікті айқындау:</w:t>
      </w:r>
    </w:p>
    <w:bookmarkEnd w:id="258"/>
    <w:bookmarkStart w:name="z279" w:id="259"/>
    <w:p>
      <w:pPr>
        <w:spacing w:after="0"/>
        <w:ind w:left="0"/>
        <w:jc w:val="both"/>
      </w:pPr>
      <w:r>
        <w:rPr>
          <w:rFonts w:ascii="Times New Roman"/>
          <w:b w:val="false"/>
          <w:i w:val="false"/>
          <w:color w:val="000000"/>
          <w:sz w:val="28"/>
        </w:rPr>
        <w:t>
      Республика бойынша белгілі бір жыныстықжас тобы үшін нақты орташа емдеуге жатқызу жиілігі мына формула бойынша айқындалады:</w:t>
      </w:r>
    </w:p>
    <w:bookmarkEnd w:id="259"/>
    <w:bookmarkStart w:name="z280"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4292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61"/>
    <w:p>
      <w:pPr>
        <w:spacing w:after="0"/>
        <w:ind w:left="0"/>
        <w:jc w:val="both"/>
      </w:pPr>
      <w:r>
        <w:rPr>
          <w:rFonts w:ascii="Times New Roman"/>
          <w:b w:val="false"/>
          <w:i w:val="false"/>
          <w:color w:val="000000"/>
          <w:sz w:val="28"/>
        </w:rPr>
        <w:t>
      мұндағы:</w:t>
      </w:r>
    </w:p>
    <w:bookmarkEnd w:id="261"/>
    <w:bookmarkStart w:name="z282" w:id="262"/>
    <w:p>
      <w:pPr>
        <w:spacing w:after="0"/>
        <w:ind w:left="0"/>
        <w:jc w:val="both"/>
      </w:pPr>
      <w:r>
        <w:rPr>
          <w:rFonts w:ascii="Times New Roman"/>
          <w:b w:val="false"/>
          <w:i w:val="false"/>
          <w:color w:val="000000"/>
          <w:sz w:val="28"/>
        </w:rPr>
        <w:t>
      ЖЖТИ – жыныстық-жас тобының индексі;</w:t>
      </w:r>
    </w:p>
    <w:bookmarkEnd w:id="262"/>
    <w:bookmarkStart w:name="z283" w:id="263"/>
    <w:p>
      <w:pPr>
        <w:spacing w:after="0"/>
        <w:ind w:left="0"/>
        <w:jc w:val="both"/>
      </w:pPr>
      <w:r>
        <w:rPr>
          <w:rFonts w:ascii="Times New Roman"/>
          <w:b w:val="false"/>
          <w:i w:val="false"/>
          <w:color w:val="000000"/>
          <w:sz w:val="28"/>
        </w:rPr>
        <w:t>
      АЖ – ағымдағы жыл;</w:t>
      </w:r>
    </w:p>
    <w:bookmarkEnd w:id="263"/>
    <w:bookmarkStart w:name="z284" w:id="264"/>
    <w:p>
      <w:pPr>
        <w:spacing w:after="0"/>
        <w:ind w:left="0"/>
        <w:jc w:val="both"/>
      </w:pPr>
      <w:r>
        <w:rPr>
          <w:rFonts w:ascii="Times New Roman"/>
          <w:b w:val="false"/>
          <w:i w:val="false"/>
          <w:color w:val="000000"/>
          <w:sz w:val="28"/>
        </w:rPr>
        <w:t>
      Ж+1 – жоспарлау жүзеге асырылатын жыл;</w:t>
      </w:r>
    </w:p>
    <w:bookmarkEnd w:id="264"/>
    <w:bookmarkStart w:name="z285" w:id="265"/>
    <w:p>
      <w:pPr>
        <w:spacing w:after="0"/>
        <w:ind w:left="0"/>
        <w:jc w:val="both"/>
      </w:pPr>
      <w:r>
        <w:rPr>
          <w:rFonts w:ascii="Times New Roman"/>
          <w:b w:val="false"/>
          <w:i w:val="false"/>
          <w:color w:val="000000"/>
          <w:sz w:val="28"/>
        </w:rPr>
        <w:t>
      Ж-1 – алдыңғы жыл;</w:t>
      </w:r>
    </w:p>
    <w:bookmarkEnd w:id="265"/>
    <w:bookmarkStart w:name="z286"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163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жылы республика бойынша ЖЖТИ жыныстық-жас тобында емдеуге жатқызудың нақты орташа жиілігі;</w:t>
      </w:r>
      <w:r>
        <w:br/>
      </w:r>
      <w:r>
        <w:rPr>
          <w:rFonts w:ascii="Times New Roman"/>
          <w:b w:val="false"/>
          <w:i w:val="false"/>
          <w:color w:val="000000"/>
          <w:sz w:val="28"/>
        </w:rPr>
        <w:t>
</w:t>
      </w:r>
    </w:p>
    <w:bookmarkStart w:name="z287"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2159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ҚР бойынша Ж-1 жылы ЖЖТИ жыныстық-жас тобындағы емдеуге жатқызудың нақты саны;</w:t>
      </w:r>
      <w:r>
        <w:br/>
      </w:r>
      <w:r>
        <w:rPr>
          <w:rFonts w:ascii="Times New Roman"/>
          <w:b w:val="false"/>
          <w:i w:val="false"/>
          <w:color w:val="000000"/>
          <w:sz w:val="28"/>
        </w:rPr>
        <w:t>
</w:t>
      </w:r>
    </w:p>
    <w:bookmarkStart w:name="z288"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1028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28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–Ж-1 жылы ЖЖТИ жыныстық-жас тобындағы республика халқының нақты саны.</w:t>
      </w:r>
      <w:r>
        <w:br/>
      </w:r>
      <w:r>
        <w:rPr>
          <w:rFonts w:ascii="Times New Roman"/>
          <w:b w:val="false"/>
          <w:i w:val="false"/>
          <w:color w:val="000000"/>
          <w:sz w:val="28"/>
        </w:rPr>
        <w:t>
</w:t>
      </w:r>
    </w:p>
    <w:bookmarkStart w:name="z289" w:id="269"/>
    <w:p>
      <w:pPr>
        <w:spacing w:after="0"/>
        <w:ind w:left="0"/>
        <w:jc w:val="both"/>
      </w:pPr>
      <w:r>
        <w:rPr>
          <w:rFonts w:ascii="Times New Roman"/>
          <w:b w:val="false"/>
          <w:i w:val="false"/>
          <w:color w:val="000000"/>
          <w:sz w:val="28"/>
        </w:rPr>
        <w:t>
      Осы жыныстық-жас тобы шегінде өңір бойынша емдеуге жатқызудың нақты орташа жиілігі мынадай формула бойынша айқындалады:</w:t>
      </w:r>
    </w:p>
    <w:bookmarkEnd w:id="269"/>
    <w:bookmarkStart w:name="z290"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440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069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71"/>
    <w:p>
      <w:pPr>
        <w:spacing w:after="0"/>
        <w:ind w:left="0"/>
        <w:jc w:val="both"/>
      </w:pPr>
      <w:r>
        <w:rPr>
          <w:rFonts w:ascii="Times New Roman"/>
          <w:b w:val="false"/>
          <w:i w:val="false"/>
          <w:color w:val="000000"/>
          <w:sz w:val="28"/>
        </w:rPr>
        <w:t>
      мұндағы:</w:t>
      </w:r>
    </w:p>
    <w:bookmarkEnd w:id="271"/>
    <w:bookmarkStart w:name="z292" w:id="272"/>
    <w:p>
      <w:pPr>
        <w:spacing w:after="0"/>
        <w:ind w:left="0"/>
        <w:jc w:val="both"/>
      </w:pPr>
      <w:r>
        <w:rPr>
          <w:rFonts w:ascii="Times New Roman"/>
          <w:b w:val="false"/>
          <w:i w:val="false"/>
          <w:color w:val="000000"/>
          <w:sz w:val="28"/>
        </w:rPr>
        <w:t>
      ӨИ – өңірдің индексі;</w:t>
      </w:r>
    </w:p>
    <w:bookmarkEnd w:id="272"/>
    <w:bookmarkStart w:name="z293"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190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–Ж-1 бір жылда ЖЖТИ жыныстық-жас тобындағы емдеуге жатқызудың нақты орташа жиілігі ӨИ өңірде;</w:t>
      </w:r>
      <w:r>
        <w:br/>
      </w:r>
      <w:r>
        <w:rPr>
          <w:rFonts w:ascii="Times New Roman"/>
          <w:b w:val="false"/>
          <w:i w:val="false"/>
          <w:color w:val="000000"/>
          <w:sz w:val="28"/>
        </w:rPr>
        <w:t>
</w:t>
      </w:r>
    </w:p>
    <w:bookmarkStart w:name="z294"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200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06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тобындағы емдеуге жатқызудың нақты саны ӨИ өңірде;</w:t>
      </w:r>
      <w:r>
        <w:br/>
      </w:r>
      <w:r>
        <w:rPr>
          <w:rFonts w:ascii="Times New Roman"/>
          <w:b w:val="false"/>
          <w:i w:val="false"/>
          <w:color w:val="000000"/>
          <w:sz w:val="28"/>
        </w:rPr>
        <w:t>
</w:t>
      </w:r>
    </w:p>
    <w:bookmarkStart w:name="z295"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1866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тобындағы халықтың нақты саны ӨИ өңірде.</w:t>
      </w:r>
      <w:r>
        <w:br/>
      </w:r>
      <w:r>
        <w:rPr>
          <w:rFonts w:ascii="Times New Roman"/>
          <w:b w:val="false"/>
          <w:i w:val="false"/>
          <w:color w:val="000000"/>
          <w:sz w:val="28"/>
        </w:rPr>
        <w:t>
</w:t>
      </w:r>
    </w:p>
    <w:bookmarkStart w:name="z296" w:id="276"/>
    <w:p>
      <w:pPr>
        <w:spacing w:after="0"/>
        <w:ind w:left="0"/>
        <w:jc w:val="both"/>
      </w:pPr>
      <w:r>
        <w:rPr>
          <w:rFonts w:ascii="Times New Roman"/>
          <w:b w:val="false"/>
          <w:i w:val="false"/>
          <w:color w:val="000000"/>
          <w:sz w:val="28"/>
        </w:rPr>
        <w:t>
      Алынған деректер осы жыныстық-жас тобы шегінде әрбір өңір бойынша сырқаттанушылыққа түзетіледі және мынадай формула бойынша анықталады:</w:t>
      </w:r>
    </w:p>
    <w:bookmarkEnd w:id="276"/>
    <w:bookmarkStart w:name="z297"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150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50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78"/>
    <w:p>
      <w:pPr>
        <w:spacing w:after="0"/>
        <w:ind w:left="0"/>
        <w:jc w:val="both"/>
      </w:pPr>
      <w:r>
        <w:rPr>
          <w:rFonts w:ascii="Times New Roman"/>
          <w:b w:val="false"/>
          <w:i w:val="false"/>
          <w:color w:val="000000"/>
          <w:sz w:val="28"/>
        </w:rPr>
        <w:t>
      мұндағы:</w:t>
      </w:r>
    </w:p>
    <w:bookmarkEnd w:id="278"/>
    <w:bookmarkStart w:name="z299"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461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1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 ҚР бойынша емдеуге жатқызудың сырқаттанушылыққа түзетілген орташа жиілігі ӨИ өңірде;</w:t>
      </w:r>
      <w:r>
        <w:br/>
      </w:r>
      <w:r>
        <w:rPr>
          <w:rFonts w:ascii="Times New Roman"/>
          <w:b w:val="false"/>
          <w:i w:val="false"/>
          <w:color w:val="000000"/>
          <w:sz w:val="28"/>
        </w:rPr>
        <w:t>
</w:t>
      </w:r>
    </w:p>
    <w:bookmarkStart w:name="z300"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314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496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 сырқаттанушылық ӨИ өңірде;</w:t>
      </w:r>
      <w:r>
        <w:br/>
      </w:r>
      <w:r>
        <w:rPr>
          <w:rFonts w:ascii="Times New Roman"/>
          <w:b w:val="false"/>
          <w:i w:val="false"/>
          <w:color w:val="000000"/>
          <w:sz w:val="28"/>
        </w:rPr>
        <w:t>
</w:t>
      </w:r>
    </w:p>
    <w:bookmarkStart w:name="z301"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2870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70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жыныстық-жастық тобында республика бойынша сырқаттанушылық.</w:t>
      </w:r>
      <w:r>
        <w:br/>
      </w:r>
      <w:r>
        <w:rPr>
          <w:rFonts w:ascii="Times New Roman"/>
          <w:b w:val="false"/>
          <w:i w:val="false"/>
          <w:color w:val="000000"/>
          <w:sz w:val="28"/>
        </w:rPr>
        <w:t>
</w:t>
      </w:r>
    </w:p>
    <w:bookmarkStart w:name="z302" w:id="282"/>
    <w:p>
      <w:pPr>
        <w:spacing w:after="0"/>
        <w:ind w:left="0"/>
        <w:jc w:val="both"/>
      </w:pPr>
      <w:r>
        <w:rPr>
          <w:rFonts w:ascii="Times New Roman"/>
          <w:b w:val="false"/>
          <w:i w:val="false"/>
          <w:color w:val="000000"/>
          <w:sz w:val="28"/>
        </w:rPr>
        <w:t xml:space="preserve">
      Егер сырқаттанушылыққа түзетілген өңір бойынша ≤ 0.1 емдеуге жатқызудың орташа жиілігі </w:t>
      </w:r>
    </w:p>
    <w:bookmarkEnd w:id="282"/>
    <w:p>
      <w:pPr>
        <w:spacing w:after="0"/>
        <w:ind w:left="0"/>
        <w:jc w:val="both"/>
      </w:pPr>
      <w:r>
        <w:drawing>
          <wp:inline distT="0" distB="0" distL="0" distR="0">
            <wp:extent cx="5524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245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жыныстық-жас тобы шегінде республика бойынша емдеуге жатқызудың нақты орташа жиілігінен 10%-ден аспайтын мөлшерге ауытқитын болса,</w:t>
      </w:r>
      <w:r>
        <w:br/>
      </w:r>
      <w:r>
        <w:rPr>
          <w:rFonts w:ascii="Times New Roman"/>
          <w:b w:val="false"/>
          <w:i w:val="false"/>
          <w:color w:val="000000"/>
          <w:sz w:val="28"/>
        </w:rPr>
        <w:t>
</w:t>
      </w:r>
    </w:p>
    <w:bookmarkStart w:name="z303"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577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7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84"/>
    <w:p>
      <w:pPr>
        <w:spacing w:after="0"/>
        <w:ind w:left="0"/>
        <w:jc w:val="both"/>
      </w:pPr>
      <w:r>
        <w:rPr>
          <w:rFonts w:ascii="Times New Roman"/>
          <w:b w:val="false"/>
          <w:i w:val="false"/>
          <w:color w:val="000000"/>
          <w:sz w:val="28"/>
        </w:rPr>
        <w:t xml:space="preserve">
      өңір бойынша емдеуге жатқызудың жоспарлы жиілігі республика бойынша емдеуге жатқызудың нақты орташа жиілігіне теңестіріледі </w:t>
      </w:r>
    </w:p>
    <w:bookmarkEnd w:id="284"/>
    <w:p>
      <w:pPr>
        <w:spacing w:after="0"/>
        <w:ind w:left="0"/>
        <w:jc w:val="both"/>
      </w:pPr>
      <w:r>
        <w:drawing>
          <wp:inline distT="0" distB="0" distL="0" distR="0">
            <wp:extent cx="331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14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 республика бойынша емдеуге жатқызудың жоспарлы орташа жиілігі.</w:t>
      </w:r>
      <w:r>
        <w:br/>
      </w:r>
      <w:r>
        <w:rPr>
          <w:rFonts w:ascii="Times New Roman"/>
          <w:b w:val="false"/>
          <w:i w:val="false"/>
          <w:color w:val="000000"/>
          <w:sz w:val="28"/>
        </w:rPr>
        <w:t>
</w:t>
      </w:r>
    </w:p>
    <w:bookmarkStart w:name="z305" w:id="285"/>
    <w:p>
      <w:pPr>
        <w:spacing w:after="0"/>
        <w:ind w:left="0"/>
        <w:jc w:val="both"/>
      </w:pPr>
      <w:r>
        <w:rPr>
          <w:rFonts w:ascii="Times New Roman"/>
          <w:b w:val="false"/>
          <w:i w:val="false"/>
          <w:color w:val="000000"/>
          <w:sz w:val="28"/>
        </w:rPr>
        <w:t xml:space="preserve">
      Егер сырқаттанушылыққа түзетілген емдеуге жатқызудың орташа жиілігі </w:t>
      </w:r>
    </w:p>
    <w:bookmarkEnd w:id="285"/>
    <w:p>
      <w:pPr>
        <w:spacing w:after="0"/>
        <w:ind w:left="0"/>
        <w:jc w:val="both"/>
      </w:pPr>
      <w:r>
        <w:drawing>
          <wp:inline distT="0" distB="0" distL="0" distR="0">
            <wp:extent cx="5473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737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өңір бойынша осы жыныстық-жас тобы шегінде республика бойынша емдеуге жатқызудың нақты орташа жиілігінен 10% -дан астам ауытқитын болса,</w:t>
      </w:r>
      <w:r>
        <w:br/>
      </w:r>
      <w:r>
        <w:rPr>
          <w:rFonts w:ascii="Times New Roman"/>
          <w:b w:val="false"/>
          <w:i w:val="false"/>
          <w:color w:val="000000"/>
          <w:sz w:val="28"/>
        </w:rPr>
        <w:t>
</w:t>
      </w:r>
    </w:p>
    <w:bookmarkStart w:name="z306"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87"/>
    <w:p>
      <w:pPr>
        <w:spacing w:after="0"/>
        <w:ind w:left="0"/>
        <w:jc w:val="both"/>
      </w:pPr>
      <w:r>
        <w:rPr>
          <w:rFonts w:ascii="Times New Roman"/>
          <w:b w:val="false"/>
          <w:i w:val="false"/>
          <w:color w:val="000000"/>
          <w:sz w:val="28"/>
        </w:rPr>
        <w:t>
      өңір бойынша емдеуге жатқызудың жоспарлы жиілігі республика бойынша емдеуге жатқызудың нақты орташа жиілігі мен республика бойынша емдеуге жатқызудың орташа жиілігі арасындағы +/- 1/5 айырмашылықтан өңір бойынша емдеуге жатқызудың нақты орташа жиілігі ретінде есептеледі.</w:t>
      </w:r>
    </w:p>
    <w:bookmarkEnd w:id="287"/>
    <w:bookmarkStart w:name="z308" w:id="288"/>
    <w:p>
      <w:pPr>
        <w:spacing w:after="0"/>
        <w:ind w:left="0"/>
        <w:jc w:val="both"/>
      </w:pPr>
      <w:r>
        <w:rPr>
          <w:rFonts w:ascii="Times New Roman"/>
          <w:b w:val="false"/>
          <w:i w:val="false"/>
          <w:color w:val="000000"/>
          <w:sz w:val="28"/>
        </w:rPr>
        <w:t>
      Стационарды алмастыратын көмек көрсету көлемін жоспарлау мынадай формула бойынша анықталады:</w:t>
      </w:r>
    </w:p>
    <w:bookmarkEnd w:id="288"/>
    <w:bookmarkStart w:name="z309"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90"/>
    <w:p>
      <w:pPr>
        <w:spacing w:after="0"/>
        <w:ind w:left="0"/>
        <w:jc w:val="both"/>
      </w:pPr>
      <w:r>
        <w:rPr>
          <w:rFonts w:ascii="Times New Roman"/>
          <w:b w:val="false"/>
          <w:i w:val="false"/>
          <w:color w:val="000000"/>
          <w:sz w:val="28"/>
        </w:rPr>
        <w:t>
      мұндағы:</w:t>
      </w:r>
    </w:p>
    <w:bookmarkEnd w:id="290"/>
    <w:bookmarkStart w:name="z311"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2438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38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ӨИ өңірде жағдайлардың жоспарланған саны;</w:t>
      </w:r>
      <w:r>
        <w:br/>
      </w:r>
      <w:r>
        <w:rPr>
          <w:rFonts w:ascii="Times New Roman"/>
          <w:b w:val="false"/>
          <w:i w:val="false"/>
          <w:color w:val="000000"/>
          <w:sz w:val="28"/>
        </w:rPr>
        <w:t>
</w:t>
      </w:r>
    </w:p>
    <w:bookmarkStart w:name="z312"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1816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816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халықтың болжамды саны, ӨИ өңірде.</w:t>
      </w:r>
      <w:r>
        <w:br/>
      </w:r>
      <w:r>
        <w:rPr>
          <w:rFonts w:ascii="Times New Roman"/>
          <w:b w:val="false"/>
          <w:i w:val="false"/>
          <w:color w:val="000000"/>
          <w:sz w:val="28"/>
        </w:rPr>
        <w:t>
</w:t>
      </w:r>
    </w:p>
    <w:bookmarkStart w:name="z313" w:id="293"/>
    <w:p>
      <w:pPr>
        <w:spacing w:after="0"/>
        <w:ind w:left="0"/>
        <w:jc w:val="both"/>
      </w:pPr>
      <w:r>
        <w:rPr>
          <w:rFonts w:ascii="Times New Roman"/>
          <w:b w:val="false"/>
          <w:i w:val="false"/>
          <w:color w:val="000000"/>
          <w:sz w:val="28"/>
        </w:rPr>
        <w:t>
      3. Стационарды алмастыратын жағдайларда ШКС бюджетін жоспарлау кезең-кезеңімен айқындалады:</w:t>
      </w:r>
    </w:p>
    <w:bookmarkEnd w:id="293"/>
    <w:bookmarkStart w:name="z314" w:id="294"/>
    <w:p>
      <w:pPr>
        <w:spacing w:after="0"/>
        <w:ind w:left="0"/>
        <w:jc w:val="both"/>
      </w:pPr>
      <w:r>
        <w:rPr>
          <w:rFonts w:ascii="Times New Roman"/>
          <w:b w:val="false"/>
          <w:i w:val="false"/>
          <w:color w:val="000000"/>
          <w:sz w:val="28"/>
        </w:rPr>
        <w:t>
      1) бірінші кезеңде осы жыныстық-жас тобы шегінде өңір деңгейінде бюджетті жоспарлау мынадай формула бойынша айқындалады:</w:t>
      </w:r>
    </w:p>
    <w:bookmarkEnd w:id="294"/>
    <w:bookmarkStart w:name="z315"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96"/>
    <w:p>
      <w:pPr>
        <w:spacing w:after="0"/>
        <w:ind w:left="0"/>
        <w:jc w:val="both"/>
      </w:pPr>
      <w:r>
        <w:rPr>
          <w:rFonts w:ascii="Times New Roman"/>
          <w:b w:val="false"/>
          <w:i w:val="false"/>
          <w:color w:val="000000"/>
          <w:sz w:val="28"/>
        </w:rPr>
        <w:t>
      қайда:</w:t>
      </w:r>
    </w:p>
    <w:bookmarkEnd w:id="296"/>
    <w:bookmarkStart w:name="z317"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жоспарланатын бюджет, ӨИ өңірде;</w:t>
      </w:r>
      <w:r>
        <w:br/>
      </w:r>
      <w:r>
        <w:rPr>
          <w:rFonts w:ascii="Times New Roman"/>
          <w:b w:val="false"/>
          <w:i w:val="false"/>
          <w:color w:val="000000"/>
          <w:sz w:val="28"/>
        </w:rPr>
        <w:t>
</w:t>
      </w:r>
    </w:p>
    <w:bookmarkStart w:name="z318"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196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68500" cy="3683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Ж-1 бір жылда ЖЖТИ жыныстық-жас тобында емделіп шыққан жағдайдың нақты орташа құны;</w:t>
      </w:r>
      <w:r>
        <w:br/>
      </w:r>
      <w:r>
        <w:rPr>
          <w:rFonts w:ascii="Times New Roman"/>
          <w:b w:val="false"/>
          <w:i w:val="false"/>
          <w:color w:val="000000"/>
          <w:sz w:val="28"/>
        </w:rPr>
        <w:t>
</w:t>
      </w:r>
    </w:p>
    <w:bookmarkStart w:name="z319"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91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14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базалық мөлшері;</w:t>
      </w:r>
      <w:r>
        <w:br/>
      </w:r>
      <w:r>
        <w:rPr>
          <w:rFonts w:ascii="Times New Roman"/>
          <w:b w:val="false"/>
          <w:i w:val="false"/>
          <w:color w:val="000000"/>
          <w:sz w:val="28"/>
        </w:rPr>
        <w:t>
</w:t>
      </w:r>
    </w:p>
    <w:bookmarkStart w:name="z320"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базалық мөлшерлеменің мөлшері.</w:t>
      </w:r>
      <w:r>
        <w:br/>
      </w:r>
      <w:r>
        <w:rPr>
          <w:rFonts w:ascii="Times New Roman"/>
          <w:b w:val="false"/>
          <w:i w:val="false"/>
          <w:color w:val="000000"/>
          <w:sz w:val="28"/>
        </w:rPr>
        <w:t>
</w:t>
      </w:r>
    </w:p>
    <w:bookmarkStart w:name="z321" w:id="301"/>
    <w:p>
      <w:pPr>
        <w:spacing w:after="0"/>
        <w:ind w:left="0"/>
        <w:jc w:val="both"/>
      </w:pPr>
      <w:r>
        <w:rPr>
          <w:rFonts w:ascii="Times New Roman"/>
          <w:b w:val="false"/>
          <w:i w:val="false"/>
          <w:color w:val="000000"/>
          <w:sz w:val="28"/>
        </w:rPr>
        <w:t>
      2) екінші кезеңде өңірдің деңгейінде бюджетті жоспарлау барлық жыныстық-жас топтары бойынша мынадай формула бойынша айқындалады:</w:t>
      </w:r>
    </w:p>
    <w:bookmarkEnd w:id="301"/>
    <w:bookmarkStart w:name="z322"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2946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46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03"/>
    <w:p>
      <w:pPr>
        <w:spacing w:after="0"/>
        <w:ind w:left="0"/>
        <w:jc w:val="both"/>
      </w:pPr>
      <w:r>
        <w:rPr>
          <w:rFonts w:ascii="Times New Roman"/>
          <w:b w:val="false"/>
          <w:i w:val="false"/>
          <w:color w:val="000000"/>
          <w:sz w:val="28"/>
        </w:rPr>
        <w:t>
      мұндағы:</w:t>
      </w:r>
    </w:p>
    <w:bookmarkEnd w:id="303"/>
    <w:bookmarkStart w:name="z324"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жоспарланатын бюджет, ӨИ өңірінде;</w:t>
      </w:r>
      <w:r>
        <w:br/>
      </w:r>
      <w:r>
        <w:rPr>
          <w:rFonts w:ascii="Times New Roman"/>
          <w:b w:val="false"/>
          <w:i w:val="false"/>
          <w:color w:val="000000"/>
          <w:sz w:val="28"/>
        </w:rPr>
        <w:t>
</w:t>
      </w:r>
    </w:p>
    <w:bookmarkStart w:name="z325" w:id="305"/>
    <w:p>
      <w:pPr>
        <w:spacing w:after="0"/>
        <w:ind w:left="0"/>
        <w:jc w:val="both"/>
      </w:pPr>
      <w:r>
        <w:rPr>
          <w:rFonts w:ascii="Times New Roman"/>
          <w:b w:val="false"/>
          <w:i w:val="false"/>
          <w:color w:val="000000"/>
          <w:sz w:val="28"/>
        </w:rPr>
        <w:t>
      3) үшінші кезеңде республика деңгейінде бюджетті жоспарлау барлық жыныстық-жас топтары бойынша мынадай формула бойынша айқындалады:</w:t>
      </w:r>
    </w:p>
    <w:bookmarkEnd w:id="305"/>
    <w:bookmarkStart w:name="z326"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2565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65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307"/>
    <w:p>
      <w:pPr>
        <w:spacing w:after="0"/>
        <w:ind w:left="0"/>
        <w:jc w:val="both"/>
      </w:pPr>
      <w:r>
        <w:rPr>
          <w:rFonts w:ascii="Times New Roman"/>
          <w:b w:val="false"/>
          <w:i w:val="false"/>
          <w:color w:val="000000"/>
          <w:sz w:val="28"/>
        </w:rPr>
        <w:t>
      мұндағы:</w:t>
      </w:r>
    </w:p>
    <w:bookmarkEnd w:id="307"/>
    <w:bookmarkStart w:name="z328"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85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850900" cy="3683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 + 1 бір жылда барлық жыныстық-жас топтары бойынша жоспарланатын бюджет.</w:t>
      </w:r>
      <w:r>
        <w:br/>
      </w:r>
      <w:r>
        <w:rPr>
          <w:rFonts w:ascii="Times New Roman"/>
          <w:b w:val="false"/>
          <w:i w:val="false"/>
          <w:color w:val="000000"/>
          <w:sz w:val="28"/>
        </w:rPr>
        <w:t>
</w:t>
      </w:r>
    </w:p>
    <w:bookmarkStart w:name="z329" w:id="309"/>
    <w:p>
      <w:pPr>
        <w:spacing w:after="0"/>
        <w:ind w:left="0"/>
        <w:jc w:val="both"/>
      </w:pPr>
      <w:r>
        <w:rPr>
          <w:rFonts w:ascii="Times New Roman"/>
          <w:b w:val="false"/>
          <w:i w:val="false"/>
          <w:color w:val="000000"/>
          <w:sz w:val="28"/>
        </w:rPr>
        <w:t>
      Емдеуге жатқызу жағдайларының жоспарлы саны қала және ауыл деңгейінде жоспарланған бюджет лимитін ескере отырып түзетілуі мүмкін. Түзету кезінде басым мәндерді ескере отырып, АХЖ -10 және АХЖ -9 кодтары бойынша топтарды іріктеуді басшылыққа алады. Осы мақсатта АХЖ - 10 және АХЖ -9 кодтары 2 топқа бөлінеді:</w:t>
      </w:r>
    </w:p>
    <w:bookmarkEnd w:id="309"/>
    <w:bookmarkStart w:name="z330" w:id="310"/>
    <w:p>
      <w:pPr>
        <w:spacing w:after="0"/>
        <w:ind w:left="0"/>
        <w:jc w:val="both"/>
      </w:pPr>
      <w:r>
        <w:rPr>
          <w:rFonts w:ascii="Times New Roman"/>
          <w:b w:val="false"/>
          <w:i w:val="false"/>
          <w:color w:val="000000"/>
          <w:sz w:val="28"/>
        </w:rPr>
        <w:t>
      денсаулық сақтау жүйесін дамытудың басым бағыттарына әсер ететін көлемнің азаюына жатпайтын (мысалы, МСАК деңгейінде динамикалық бақылауға жататын созылмалы инфекциялық емес аурулар, аз инвазивті операциялар);</w:t>
      </w:r>
    </w:p>
    <w:bookmarkEnd w:id="310"/>
    <w:bookmarkStart w:name="z331" w:id="311"/>
    <w:p>
      <w:pPr>
        <w:spacing w:after="0"/>
        <w:ind w:left="0"/>
        <w:jc w:val="both"/>
      </w:pPr>
      <w:r>
        <w:rPr>
          <w:rFonts w:ascii="Times New Roman"/>
          <w:b w:val="false"/>
          <w:i w:val="false"/>
          <w:color w:val="000000"/>
          <w:sz w:val="28"/>
        </w:rPr>
        <w:t>
      медициналық көмек көрсетудің басқа деңгейлеріне ауыстыру мүмкіндігімен көлемнің азаюына жататын (мысалы, медициналық оңалту).</w:t>
      </w:r>
    </w:p>
    <w:bookmarkEnd w:id="311"/>
    <w:bookmarkStart w:name="z332" w:id="312"/>
    <w:p>
      <w:pPr>
        <w:spacing w:after="0"/>
        <w:ind w:left="0"/>
        <w:jc w:val="both"/>
      </w:pPr>
      <w:r>
        <w:rPr>
          <w:rFonts w:ascii="Times New Roman"/>
          <w:b w:val="false"/>
          <w:i w:val="false"/>
          <w:color w:val="000000"/>
          <w:sz w:val="28"/>
        </w:rPr>
        <w:t>
      АХЖ-10 және АХЖ-9 кодтары бойынша стационарды алмастыратын көмектің нақтыланған қызметтерінің жоспарланған көлемінің тапшылығын немесе артығын болдырмау үшін өңірлер арасында біртіндеп теңестіру тәсілі қолданылады.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13-қосымша</w:t>
            </w:r>
          </w:p>
        </w:tc>
      </w:tr>
    </w:tbl>
    <w:bookmarkStart w:name="z334" w:id="313"/>
    <w:p>
      <w:pPr>
        <w:spacing w:after="0"/>
        <w:ind w:left="0"/>
        <w:jc w:val="left"/>
      </w:pPr>
      <w:r>
        <w:rPr>
          <w:rFonts w:ascii="Times New Roman"/>
          <w:b/>
          <w:i w:val="false"/>
          <w:color w:val="000000"/>
        </w:rPr>
        <w:t xml:space="preserve"> Стационарлық жағдайлардағы мамандандырылған медициналық көмек көлемін жоспарлау үшін пайдаланылатын есептеу әдістері мен құралдары</w:t>
      </w:r>
    </w:p>
    <w:bookmarkEnd w:id="313"/>
    <w:bookmarkStart w:name="z335" w:id="314"/>
    <w:p>
      <w:pPr>
        <w:spacing w:after="0"/>
        <w:ind w:left="0"/>
        <w:jc w:val="both"/>
      </w:pPr>
      <w:r>
        <w:rPr>
          <w:rFonts w:ascii="Times New Roman"/>
          <w:b w:val="false"/>
          <w:i w:val="false"/>
          <w:color w:val="000000"/>
          <w:sz w:val="28"/>
        </w:rPr>
        <w:t>
      Тәулік бойы стационар деңгейінде стационарлық жағдайларда мамандандырылған медициналық көмек көрсету кезінде (бұдан әрі – ММК) көлемін жоспарлау қала және ауыл деңгейінде бөлек жүзеге асырылады.</w:t>
      </w:r>
    </w:p>
    <w:bookmarkEnd w:id="314"/>
    <w:bookmarkStart w:name="z336" w:id="315"/>
    <w:p>
      <w:pPr>
        <w:spacing w:after="0"/>
        <w:ind w:left="0"/>
        <w:jc w:val="both"/>
      </w:pPr>
      <w:r>
        <w:rPr>
          <w:rFonts w:ascii="Times New Roman"/>
          <w:b w:val="false"/>
          <w:i w:val="false"/>
          <w:color w:val="000000"/>
          <w:sz w:val="28"/>
        </w:rPr>
        <w:t>
      ММК қызметтерінің көлеміне қажеттілікті айқындау:</w:t>
      </w:r>
    </w:p>
    <w:bookmarkEnd w:id="315"/>
    <w:bookmarkStart w:name="z337" w:id="316"/>
    <w:p>
      <w:pPr>
        <w:spacing w:after="0"/>
        <w:ind w:left="0"/>
        <w:jc w:val="both"/>
      </w:pPr>
      <w:r>
        <w:rPr>
          <w:rFonts w:ascii="Times New Roman"/>
          <w:b w:val="false"/>
          <w:i w:val="false"/>
          <w:color w:val="000000"/>
          <w:sz w:val="28"/>
        </w:rPr>
        <w:t>
      1) республика бойынша осы бейін және жыныстық-жас топтары шегінде емдеуге жатқызудың нақты орташа жиілігі мынадай формула бойынша айқындалады:</w:t>
      </w:r>
    </w:p>
    <w:bookmarkEnd w:id="316"/>
    <w:bookmarkStart w:name="z338" w:id="317"/>
    <w:p>
      <w:pPr>
        <w:spacing w:after="0"/>
        <w:ind w:left="0"/>
        <w:jc w:val="both"/>
      </w:pPr>
      <w:r>
        <w:rPr>
          <w:rFonts w:ascii="Times New Roman"/>
          <w:b w:val="false"/>
          <w:i w:val="false"/>
          <w:color w:val="000000"/>
          <w:sz w:val="28"/>
        </w:rPr>
        <w:t xml:space="preserve">
      </w:t>
      </w:r>
    </w:p>
    <w:bookmarkEnd w:id="317"/>
    <w:p>
      <w:pPr>
        <w:spacing w:after="0"/>
        <w:ind w:left="0"/>
        <w:jc w:val="both"/>
      </w:pPr>
      <w:r>
        <w:drawing>
          <wp:inline distT="0" distB="0" distL="0" distR="0">
            <wp:extent cx="5156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156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 w:id="318"/>
    <w:p>
      <w:pPr>
        <w:spacing w:after="0"/>
        <w:ind w:left="0"/>
        <w:jc w:val="both"/>
      </w:pPr>
      <w:r>
        <w:rPr>
          <w:rFonts w:ascii="Times New Roman"/>
          <w:b w:val="false"/>
          <w:i w:val="false"/>
          <w:color w:val="000000"/>
          <w:sz w:val="28"/>
        </w:rPr>
        <w:t>
      мұндағы:</w:t>
      </w:r>
    </w:p>
    <w:bookmarkEnd w:id="318"/>
    <w:bookmarkStart w:name="z340" w:id="319"/>
    <w:p>
      <w:pPr>
        <w:spacing w:after="0"/>
        <w:ind w:left="0"/>
        <w:jc w:val="both"/>
      </w:pPr>
      <w:r>
        <w:rPr>
          <w:rFonts w:ascii="Times New Roman"/>
          <w:b w:val="false"/>
          <w:i w:val="false"/>
          <w:color w:val="000000"/>
          <w:sz w:val="28"/>
        </w:rPr>
        <w:t>
      И – төсек бейінінің индексі;</w:t>
      </w:r>
    </w:p>
    <w:bookmarkEnd w:id="319"/>
    <w:bookmarkStart w:name="z341" w:id="320"/>
    <w:p>
      <w:pPr>
        <w:spacing w:after="0"/>
        <w:ind w:left="0"/>
        <w:jc w:val="both"/>
      </w:pPr>
      <w:r>
        <w:rPr>
          <w:rFonts w:ascii="Times New Roman"/>
          <w:b w:val="false"/>
          <w:i w:val="false"/>
          <w:color w:val="000000"/>
          <w:sz w:val="28"/>
        </w:rPr>
        <w:t>
      ЖЖТИ – жыныстық-жас тобының индексі;</w:t>
      </w:r>
    </w:p>
    <w:bookmarkEnd w:id="320"/>
    <w:bookmarkStart w:name="z342" w:id="321"/>
    <w:p>
      <w:pPr>
        <w:spacing w:after="0"/>
        <w:ind w:left="0"/>
        <w:jc w:val="both"/>
      </w:pPr>
      <w:r>
        <w:rPr>
          <w:rFonts w:ascii="Times New Roman"/>
          <w:b w:val="false"/>
          <w:i w:val="false"/>
          <w:color w:val="000000"/>
          <w:sz w:val="28"/>
        </w:rPr>
        <w:t>
      Ж – ағымдағы жыл;</w:t>
      </w:r>
    </w:p>
    <w:bookmarkEnd w:id="321"/>
    <w:bookmarkStart w:name="z343" w:id="322"/>
    <w:p>
      <w:pPr>
        <w:spacing w:after="0"/>
        <w:ind w:left="0"/>
        <w:jc w:val="both"/>
      </w:pPr>
      <w:r>
        <w:rPr>
          <w:rFonts w:ascii="Times New Roman"/>
          <w:b w:val="false"/>
          <w:i w:val="false"/>
          <w:color w:val="000000"/>
          <w:sz w:val="28"/>
        </w:rPr>
        <w:t>
      Ж+1 – жоспарлау жүзеге асырылатын жыл;</w:t>
      </w:r>
    </w:p>
    <w:bookmarkEnd w:id="322"/>
    <w:bookmarkStart w:name="z344" w:id="323"/>
    <w:p>
      <w:pPr>
        <w:spacing w:after="0"/>
        <w:ind w:left="0"/>
        <w:jc w:val="both"/>
      </w:pPr>
      <w:r>
        <w:rPr>
          <w:rFonts w:ascii="Times New Roman"/>
          <w:b w:val="false"/>
          <w:i w:val="false"/>
          <w:color w:val="000000"/>
          <w:sz w:val="28"/>
        </w:rPr>
        <w:t>
      Ж-1 – өткен жыл;</w:t>
      </w:r>
    </w:p>
    <w:bookmarkEnd w:id="323"/>
    <w:bookmarkStart w:name="z345"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149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498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тобындағы И төсек бейіні бойынша республика бойынша емдеуге жатқызудың нақты орташа жиілігі;</w:t>
      </w:r>
      <w:r>
        <w:br/>
      </w:r>
      <w:r>
        <w:rPr>
          <w:rFonts w:ascii="Times New Roman"/>
          <w:b w:val="false"/>
          <w:i w:val="false"/>
          <w:color w:val="000000"/>
          <w:sz w:val="28"/>
        </w:rPr>
        <w:t>
</w:t>
      </w:r>
    </w:p>
    <w:bookmarkStart w:name="z346"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156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62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ЖЖТИ жыныстық-жас тобындағы И төсек бейіні бойынша республика бойынша емдеуге жатқызудың нақты саны;</w:t>
      </w:r>
      <w:r>
        <w:br/>
      </w:r>
      <w:r>
        <w:rPr>
          <w:rFonts w:ascii="Times New Roman"/>
          <w:b w:val="false"/>
          <w:i w:val="false"/>
          <w:color w:val="000000"/>
          <w:sz w:val="28"/>
        </w:rPr>
        <w:t>
</w:t>
      </w:r>
    </w:p>
    <w:bookmarkStart w:name="z347"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152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0" cy="368300"/>
                    </a:xfrm>
                    <a:prstGeom prst="rect">
                      <a:avLst/>
                    </a:prstGeom>
                  </pic:spPr>
                </pic:pic>
              </a:graphicData>
            </a:graphic>
          </wp:inline>
        </w:drawing>
      </w:r>
    </w:p>
    <w:p>
      <w:pPr>
        <w:spacing w:after="0"/>
        <w:ind w:left="0"/>
        <w:jc w:val="left"/>
      </w:pPr>
      <w:r>
        <w:rPr>
          <w:rFonts w:ascii="Times New Roman"/>
          <w:b w:val="false"/>
          <w:i w:val="false"/>
          <w:color w:val="000000"/>
          <w:sz w:val="28"/>
        </w:rPr>
        <w:t>– Ж-1 бір жылда ЖЖТИ жыныстық-жас тобындағы республика халқының нақты саны.</w:t>
      </w:r>
      <w:r>
        <w:br/>
      </w:r>
      <w:r>
        <w:rPr>
          <w:rFonts w:ascii="Times New Roman"/>
          <w:b w:val="false"/>
          <w:i w:val="false"/>
          <w:color w:val="000000"/>
          <w:sz w:val="28"/>
        </w:rPr>
        <w:t>
</w:t>
      </w:r>
    </w:p>
    <w:bookmarkStart w:name="z348" w:id="327"/>
    <w:p>
      <w:pPr>
        <w:spacing w:after="0"/>
        <w:ind w:left="0"/>
        <w:jc w:val="both"/>
      </w:pPr>
      <w:r>
        <w:rPr>
          <w:rFonts w:ascii="Times New Roman"/>
          <w:b w:val="false"/>
          <w:i w:val="false"/>
          <w:color w:val="000000"/>
          <w:sz w:val="28"/>
        </w:rPr>
        <w:t>
      2) осы бейін және жыныстық-жас топтары шегінде өңір бойынша емдеуге жатқызудың нақты орташа жиілігі мынадай формула бойынша айқындалады:</w:t>
      </w:r>
    </w:p>
    <w:bookmarkEnd w:id="327"/>
    <w:bookmarkStart w:name="z349"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589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92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29"/>
    <w:p>
      <w:pPr>
        <w:spacing w:after="0"/>
        <w:ind w:left="0"/>
        <w:jc w:val="both"/>
      </w:pPr>
      <w:r>
        <w:rPr>
          <w:rFonts w:ascii="Times New Roman"/>
          <w:b w:val="false"/>
          <w:i w:val="false"/>
          <w:color w:val="000000"/>
          <w:sz w:val="28"/>
        </w:rPr>
        <w:t>
      мұндағы:</w:t>
      </w:r>
    </w:p>
    <w:bookmarkEnd w:id="329"/>
    <w:bookmarkStart w:name="z351" w:id="330"/>
    <w:p>
      <w:pPr>
        <w:spacing w:after="0"/>
        <w:ind w:left="0"/>
        <w:jc w:val="both"/>
      </w:pPr>
      <w:r>
        <w:rPr>
          <w:rFonts w:ascii="Times New Roman"/>
          <w:b w:val="false"/>
          <w:i w:val="false"/>
          <w:color w:val="000000"/>
          <w:sz w:val="28"/>
        </w:rPr>
        <w:t>
      Өи – өңірдің индексі;</w:t>
      </w:r>
    </w:p>
    <w:bookmarkEnd w:id="330"/>
    <w:bookmarkStart w:name="z352" w:id="331"/>
    <w:p>
      <w:pPr>
        <w:spacing w:after="0"/>
        <w:ind w:left="0"/>
        <w:jc w:val="both"/>
      </w:pPr>
      <w:r>
        <w:rPr>
          <w:rFonts w:ascii="Times New Roman"/>
          <w:b w:val="false"/>
          <w:i w:val="false"/>
          <w:color w:val="000000"/>
          <w:sz w:val="28"/>
        </w:rPr>
        <w:t xml:space="preserve">
      </w:t>
      </w:r>
    </w:p>
    <w:bookmarkEnd w:id="331"/>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65300" cy="393700"/>
                    </a:xfrm>
                    <a:prstGeom prst="rect">
                      <a:avLst/>
                    </a:prstGeom>
                  </pic:spPr>
                </pic:pic>
              </a:graphicData>
            </a:graphic>
          </wp:inline>
        </w:drawing>
      </w:r>
    </w:p>
    <w:p>
      <w:pPr>
        <w:spacing w:after="0"/>
        <w:ind w:left="0"/>
        <w:jc w:val="left"/>
      </w:pPr>
      <w:r>
        <w:rPr>
          <w:rFonts w:ascii="Times New Roman"/>
          <w:b w:val="false"/>
          <w:i w:val="false"/>
          <w:color w:val="000000"/>
          <w:sz w:val="28"/>
        </w:rPr>
        <w:t>– Ж-1 бір жылда ЖЖТИ жыныстық-жас тобындағы И төсек бейіні бойынша емдеуге жатқызудың нақты орташа жиілігі, ӨИ өңірде;</w:t>
      </w:r>
      <w:r>
        <w:br/>
      </w:r>
      <w:r>
        <w:rPr>
          <w:rFonts w:ascii="Times New Roman"/>
          <w:b w:val="false"/>
          <w:i w:val="false"/>
          <w:color w:val="000000"/>
          <w:sz w:val="28"/>
        </w:rPr>
        <w:t>
</w:t>
      </w:r>
    </w:p>
    <w:bookmarkStart w:name="z353"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1879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79600" cy="406400"/>
                    </a:xfrm>
                    <a:prstGeom prst="rect">
                      <a:avLst/>
                    </a:prstGeom>
                  </pic:spPr>
                </pic:pic>
              </a:graphicData>
            </a:graphic>
          </wp:inline>
        </w:drawing>
      </w:r>
    </w:p>
    <w:p>
      <w:pPr>
        <w:spacing w:after="0"/>
        <w:ind w:left="0"/>
        <w:jc w:val="left"/>
      </w:pPr>
      <w:r>
        <w:rPr>
          <w:rFonts w:ascii="Times New Roman"/>
          <w:b w:val="false"/>
          <w:i w:val="false"/>
          <w:color w:val="000000"/>
          <w:sz w:val="28"/>
        </w:rPr>
        <w:t>– Ж-1 бір жылда ЖЖТИ жыныстық-жас тобындағы төсек бейіні бойынша емдеуге жатқызудың нақты саны, ӨИ өңірде;</w:t>
      </w:r>
      <w:r>
        <w:br/>
      </w:r>
      <w:r>
        <w:rPr>
          <w:rFonts w:ascii="Times New Roman"/>
          <w:b w:val="false"/>
          <w:i w:val="false"/>
          <w:color w:val="000000"/>
          <w:sz w:val="28"/>
        </w:rPr>
        <w:t>
</w:t>
      </w:r>
    </w:p>
    <w:bookmarkStart w:name="z354"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185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54200" cy="393700"/>
                    </a:xfrm>
                    <a:prstGeom prst="rect">
                      <a:avLst/>
                    </a:prstGeom>
                  </pic:spPr>
                </pic:pic>
              </a:graphicData>
            </a:graphic>
          </wp:inline>
        </w:drawing>
      </w:r>
    </w:p>
    <w:p>
      <w:pPr>
        <w:spacing w:after="0"/>
        <w:ind w:left="0"/>
        <w:jc w:val="left"/>
      </w:pPr>
      <w:r>
        <w:rPr>
          <w:rFonts w:ascii="Times New Roman"/>
          <w:b w:val="false"/>
          <w:i w:val="false"/>
          <w:color w:val="000000"/>
          <w:sz w:val="28"/>
        </w:rPr>
        <w:t>– Ж-1 бір жылда ЖЖТИ жыныстық-жас тобындағы халықтың нақты саны, ӨИ өңірде.</w:t>
      </w:r>
      <w:r>
        <w:br/>
      </w:r>
      <w:r>
        <w:rPr>
          <w:rFonts w:ascii="Times New Roman"/>
          <w:b w:val="false"/>
          <w:i w:val="false"/>
          <w:color w:val="000000"/>
          <w:sz w:val="28"/>
        </w:rPr>
        <w:t>
</w:t>
      </w:r>
    </w:p>
    <w:bookmarkStart w:name="z355" w:id="334"/>
    <w:p>
      <w:pPr>
        <w:spacing w:after="0"/>
        <w:ind w:left="0"/>
        <w:jc w:val="both"/>
      </w:pPr>
      <w:r>
        <w:rPr>
          <w:rFonts w:ascii="Times New Roman"/>
          <w:b w:val="false"/>
          <w:i w:val="false"/>
          <w:color w:val="000000"/>
          <w:sz w:val="28"/>
        </w:rPr>
        <w:t>
      3) алынған деректер осы бейін, жыныстық-жас топтары шегінде әрбір өңір бойынша бастапқы сырқаттанушылыққа мына формула бойынша түзетіледі:</w:t>
      </w:r>
    </w:p>
    <w:bookmarkEnd w:id="334"/>
    <w:bookmarkStart w:name="z356"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289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2898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7" w:id="336"/>
    <w:p>
      <w:pPr>
        <w:spacing w:after="0"/>
        <w:ind w:left="0"/>
        <w:jc w:val="both"/>
      </w:pPr>
      <w:r>
        <w:rPr>
          <w:rFonts w:ascii="Times New Roman"/>
          <w:b w:val="false"/>
          <w:i w:val="false"/>
          <w:color w:val="000000"/>
          <w:sz w:val="28"/>
        </w:rPr>
        <w:t>
      мұндағы:</w:t>
      </w:r>
    </w:p>
    <w:bookmarkEnd w:id="336"/>
    <w:bookmarkStart w:name="z358"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195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55800" cy="444500"/>
                    </a:xfrm>
                    <a:prstGeom prst="rect">
                      <a:avLst/>
                    </a:prstGeom>
                  </pic:spPr>
                </pic:pic>
              </a:graphicData>
            </a:graphic>
          </wp:inline>
        </w:drawing>
      </w:r>
    </w:p>
    <w:p>
      <w:pPr>
        <w:spacing w:after="0"/>
        <w:ind w:left="0"/>
        <w:jc w:val="left"/>
      </w:pPr>
      <w:r>
        <w:rPr>
          <w:rFonts w:ascii="Times New Roman"/>
          <w:b w:val="false"/>
          <w:i w:val="false"/>
          <w:color w:val="000000"/>
          <w:sz w:val="28"/>
        </w:rPr>
        <w:t>– Ж-1 бір жылда ЖЖТИ жыныстық-жас тобындағы И төсек бейіні бойынша емдеуге жатқызудың ауруға түзетілген орташа жиілігі, ӨИ өңірде;</w:t>
      </w:r>
      <w:r>
        <w:br/>
      </w:r>
      <w:r>
        <w:rPr>
          <w:rFonts w:ascii="Times New Roman"/>
          <w:b w:val="false"/>
          <w:i w:val="false"/>
          <w:color w:val="000000"/>
          <w:sz w:val="28"/>
        </w:rPr>
        <w:t>
</w:t>
      </w:r>
    </w:p>
    <w:bookmarkStart w:name="z359"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695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95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АХЖ-10 жылы ЖЖТИ жыныстық-жас тобындағы төсек бейініне сәйкес келетін Ж-1 кодтары бойынша аурушаңдық, ӨИ өңірде;</w:t>
      </w:r>
      <w:r>
        <w:br/>
      </w:r>
      <w:r>
        <w:rPr>
          <w:rFonts w:ascii="Times New Roman"/>
          <w:b w:val="false"/>
          <w:i w:val="false"/>
          <w:color w:val="000000"/>
          <w:sz w:val="28"/>
        </w:rPr>
        <w:t>
</w:t>
      </w:r>
    </w:p>
    <w:bookmarkStart w:name="z360"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3390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90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 төсек бейініне сәйкес келетін АХЖ-10 кодтары бойынша аурушаңдық ЖЖТИ жыныстық жас тобында жылына Ж-1 республика бойынша.</w:t>
      </w:r>
      <w:r>
        <w:br/>
      </w:r>
      <w:r>
        <w:rPr>
          <w:rFonts w:ascii="Times New Roman"/>
          <w:b w:val="false"/>
          <w:i w:val="false"/>
          <w:color w:val="000000"/>
          <w:sz w:val="28"/>
        </w:rPr>
        <w:t>
</w:t>
      </w:r>
    </w:p>
    <w:bookmarkStart w:name="z361" w:id="340"/>
    <w:p>
      <w:pPr>
        <w:spacing w:after="0"/>
        <w:ind w:left="0"/>
        <w:jc w:val="both"/>
      </w:pPr>
      <w:r>
        <w:rPr>
          <w:rFonts w:ascii="Times New Roman"/>
          <w:b w:val="false"/>
          <w:i w:val="false"/>
          <w:color w:val="000000"/>
          <w:sz w:val="28"/>
        </w:rPr>
        <w:t xml:space="preserve">
      4) егер өңір бойынша емдеуге жатқызудың түзетілген орташа жиілігі осы бейін және жыныстық-жас тобы шегінде республика бойынша емдеуге жатқызудың нақты орташа жиілігінен 10% -дан аспайтын ауытқитын болса </w:t>
      </w:r>
    </w:p>
    <w:bookmarkEnd w:id="340"/>
    <w:p>
      <w:pPr>
        <w:spacing w:after="0"/>
        <w:ind w:left="0"/>
        <w:jc w:val="both"/>
      </w:pPr>
      <w:r>
        <w:drawing>
          <wp:inline distT="0" distB="0" distL="0" distR="0">
            <wp:extent cx="361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195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bookmarkStart w:name="z362"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471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711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3" w:id="342"/>
    <w:p>
      <w:pPr>
        <w:spacing w:after="0"/>
        <w:ind w:left="0"/>
        <w:jc w:val="both"/>
      </w:pPr>
      <w:r>
        <w:rPr>
          <w:rFonts w:ascii="Times New Roman"/>
          <w:b w:val="false"/>
          <w:i w:val="false"/>
          <w:color w:val="000000"/>
          <w:sz w:val="28"/>
        </w:rPr>
        <w:t xml:space="preserve">
      өңір бойынша жоспарлы емдеуге жатқызу жиілігі республика бойынша емдеуге жатқызудың нақты орташа жиілігіне теңестіріледі, мұнда: </w:t>
      </w:r>
    </w:p>
    <w:bookmarkEnd w:id="342"/>
    <w:p>
      <w:pPr>
        <w:spacing w:after="0"/>
        <w:ind w:left="0"/>
        <w:jc w:val="both"/>
      </w:pPr>
      <w:r>
        <w:drawing>
          <wp:inline distT="0" distB="0" distL="0" distR="0">
            <wp:extent cx="2133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33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төсектің И бейіні бойынша республика бойынша жоспарлы орташа емдеуге жатқызу жиілігі, ӨИ өңірде.</w:t>
      </w:r>
      <w:r>
        <w:br/>
      </w:r>
      <w:r>
        <w:rPr>
          <w:rFonts w:ascii="Times New Roman"/>
          <w:b w:val="false"/>
          <w:i w:val="false"/>
          <w:color w:val="000000"/>
          <w:sz w:val="28"/>
        </w:rPr>
        <w:t>
</w:t>
      </w:r>
    </w:p>
    <w:bookmarkStart w:name="z364" w:id="343"/>
    <w:p>
      <w:pPr>
        <w:spacing w:after="0"/>
        <w:ind w:left="0"/>
        <w:jc w:val="both"/>
      </w:pPr>
      <w:r>
        <w:rPr>
          <w:rFonts w:ascii="Times New Roman"/>
          <w:b w:val="false"/>
          <w:i w:val="false"/>
          <w:color w:val="000000"/>
          <w:sz w:val="28"/>
        </w:rPr>
        <w:t xml:space="preserve">
      5) егер сырқаттанушылыққа түзетілген өңір бойынша емдеуге жатқызудың орташа жиілігі осы бейін және жыныстық жас тобы шегінде республика бойынша емдеуге жатқызудың нақты орташа жиілігінен 10% -дан астам ауытқитын болса </w:t>
      </w:r>
    </w:p>
    <w:bookmarkEnd w:id="343"/>
    <w:p>
      <w:pPr>
        <w:spacing w:after="0"/>
        <w:ind w:left="0"/>
        <w:jc w:val="both"/>
      </w:pPr>
      <w:r>
        <w:drawing>
          <wp:inline distT="0" distB="0" distL="0" distR="0">
            <wp:extent cx="383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8354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bookmarkStart w:name="z365"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175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175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45"/>
    <w:p>
      <w:pPr>
        <w:spacing w:after="0"/>
        <w:ind w:left="0"/>
        <w:jc w:val="both"/>
      </w:pPr>
      <w:r>
        <w:rPr>
          <w:rFonts w:ascii="Times New Roman"/>
          <w:b w:val="false"/>
          <w:i w:val="false"/>
          <w:color w:val="000000"/>
          <w:sz w:val="28"/>
        </w:rPr>
        <w:t>
      өңір бойынша емдеуге жатқызудың жоспарлы жиілігі республика бойынша емдеуге жатқызудың нақты орташа жиілігі мен республика бойынша емдеуге жатқызудың орташа жиілігі арасындағы +/- 1/5 айырмашылықтың өңір бойынша емдеуге жатқызудың нақты орташа жиілігі ретінде есептеледі.</w:t>
      </w:r>
    </w:p>
    <w:bookmarkEnd w:id="345"/>
    <w:bookmarkStart w:name="z367" w:id="346"/>
    <w:p>
      <w:pPr>
        <w:spacing w:after="0"/>
        <w:ind w:left="0"/>
        <w:jc w:val="both"/>
      </w:pPr>
      <w:r>
        <w:rPr>
          <w:rFonts w:ascii="Times New Roman"/>
          <w:b w:val="false"/>
          <w:i w:val="false"/>
          <w:color w:val="000000"/>
          <w:sz w:val="28"/>
        </w:rPr>
        <w:t>
      6) ММК стационарлық қызметтерінің көлемін жоспарлау мынадай формула бойынша анықталады:</w:t>
      </w:r>
    </w:p>
    <w:bookmarkEnd w:id="346"/>
    <w:bookmarkStart w:name="z368"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08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086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9" w:id="348"/>
    <w:p>
      <w:pPr>
        <w:spacing w:after="0"/>
        <w:ind w:left="0"/>
        <w:jc w:val="both"/>
      </w:pPr>
      <w:r>
        <w:rPr>
          <w:rFonts w:ascii="Times New Roman"/>
          <w:b w:val="false"/>
          <w:i w:val="false"/>
          <w:color w:val="000000"/>
          <w:sz w:val="28"/>
        </w:rPr>
        <w:t>
      мұндағы:</w:t>
      </w:r>
    </w:p>
    <w:bookmarkEnd w:id="348"/>
    <w:bookmarkStart w:name="z370"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2146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46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И төсек бейіні бойынша жағдайлардың жоспарланған саны, ӨИ өңірде;</w:t>
      </w:r>
      <w:r>
        <w:br/>
      </w:r>
      <w:r>
        <w:rPr>
          <w:rFonts w:ascii="Times New Roman"/>
          <w:b w:val="false"/>
          <w:i w:val="false"/>
          <w:color w:val="000000"/>
          <w:sz w:val="28"/>
        </w:rPr>
        <w:t>
</w:t>
      </w:r>
    </w:p>
    <w:bookmarkStart w:name="z371"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182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28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халықтың болжамды саны, ӨИ өңірде.</w:t>
      </w:r>
      <w:r>
        <w:br/>
      </w:r>
      <w:r>
        <w:rPr>
          <w:rFonts w:ascii="Times New Roman"/>
          <w:b w:val="false"/>
          <w:i w:val="false"/>
          <w:color w:val="000000"/>
          <w:sz w:val="28"/>
        </w:rPr>
        <w:t>
</w:t>
      </w:r>
    </w:p>
    <w:bookmarkStart w:name="z372" w:id="351"/>
    <w:p>
      <w:pPr>
        <w:spacing w:after="0"/>
        <w:ind w:left="0"/>
        <w:jc w:val="both"/>
      </w:pPr>
      <w:r>
        <w:rPr>
          <w:rFonts w:ascii="Times New Roman"/>
          <w:b w:val="false"/>
          <w:i w:val="false"/>
          <w:color w:val="000000"/>
          <w:sz w:val="28"/>
        </w:rPr>
        <w:t>
      3. ММК стационарлық қызметтеріне бюджетті жоспарлау кезең-кезеңімен айқындалады:</w:t>
      </w:r>
    </w:p>
    <w:bookmarkEnd w:id="351"/>
    <w:bookmarkStart w:name="z373" w:id="352"/>
    <w:p>
      <w:pPr>
        <w:spacing w:after="0"/>
        <w:ind w:left="0"/>
        <w:jc w:val="both"/>
      </w:pPr>
      <w:r>
        <w:rPr>
          <w:rFonts w:ascii="Times New Roman"/>
          <w:b w:val="false"/>
          <w:i w:val="false"/>
          <w:color w:val="000000"/>
          <w:sz w:val="28"/>
        </w:rPr>
        <w:t>
      1) бірінші кезеңде осы бейін мен осы жыныстық-жас тобы шегінде өңір деңгейінде бюджетті жоспарлау мынадай формула бойынша айқындалады:</w:t>
      </w:r>
    </w:p>
    <w:bookmarkEnd w:id="352"/>
    <w:bookmarkStart w:name="z374"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5562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562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354"/>
    <w:p>
      <w:pPr>
        <w:spacing w:after="0"/>
        <w:ind w:left="0"/>
        <w:jc w:val="both"/>
      </w:pPr>
      <w:r>
        <w:rPr>
          <w:rFonts w:ascii="Times New Roman"/>
          <w:b w:val="false"/>
          <w:i w:val="false"/>
          <w:color w:val="000000"/>
          <w:sz w:val="28"/>
        </w:rPr>
        <w:t>
      мұндағы:</w:t>
      </w:r>
    </w:p>
    <w:bookmarkEnd w:id="354"/>
    <w:bookmarkStart w:name="z376"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129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95400" cy="393700"/>
                    </a:xfrm>
                    <a:prstGeom prst="rect">
                      <a:avLst/>
                    </a:prstGeom>
                  </pic:spPr>
                </pic:pic>
              </a:graphicData>
            </a:graphic>
          </wp:inline>
        </w:drawing>
      </w:r>
    </w:p>
    <w:p>
      <w:pPr>
        <w:spacing w:after="0"/>
        <w:ind w:left="0"/>
        <w:jc w:val="left"/>
      </w:pPr>
      <w:r>
        <w:rPr>
          <w:rFonts w:ascii="Times New Roman"/>
          <w:b w:val="false"/>
          <w:i w:val="false"/>
          <w:color w:val="000000"/>
          <w:sz w:val="28"/>
        </w:rPr>
        <w:t>– Ж + 1 бір жылда ЖЖТИ жыныстық-жас тобындағы И төсек бейіні бойынша жоспарланатын бюджет, ИР өңірде;</w:t>
      </w:r>
      <w:r>
        <w:br/>
      </w:r>
      <w:r>
        <w:rPr>
          <w:rFonts w:ascii="Times New Roman"/>
          <w:b w:val="false"/>
          <w:i w:val="false"/>
          <w:color w:val="000000"/>
          <w:sz w:val="28"/>
        </w:rPr>
        <w:t>
</w:t>
      </w:r>
    </w:p>
    <w:bookmarkStart w:name="z377"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79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ҚР бойынша Ж-1 бір жылда ЖЖТИ жыныстық-жас тобындағы И бейіні бойынша емделіп шыққан жағдайдың нақты орташа құны;</w:t>
      </w:r>
      <w:r>
        <w:br/>
      </w:r>
      <w:r>
        <w:rPr>
          <w:rFonts w:ascii="Times New Roman"/>
          <w:b w:val="false"/>
          <w:i w:val="false"/>
          <w:color w:val="000000"/>
          <w:sz w:val="28"/>
        </w:rPr>
        <w:t>
</w:t>
      </w:r>
    </w:p>
    <w:bookmarkStart w:name="z378"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163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3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базалық мөлшерлеменің мөлшері;</w:t>
      </w:r>
      <w:r>
        <w:br/>
      </w:r>
      <w:r>
        <w:rPr>
          <w:rFonts w:ascii="Times New Roman"/>
          <w:b w:val="false"/>
          <w:i w:val="false"/>
          <w:color w:val="000000"/>
          <w:sz w:val="28"/>
        </w:rPr>
        <w:t>
</w:t>
      </w:r>
    </w:p>
    <w:bookmarkStart w:name="z379"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63700" cy="317500"/>
                    </a:xfrm>
                    <a:prstGeom prst="rect">
                      <a:avLst/>
                    </a:prstGeom>
                  </pic:spPr>
                </pic:pic>
              </a:graphicData>
            </a:graphic>
          </wp:inline>
        </w:drawing>
      </w:r>
    </w:p>
    <w:p>
      <w:pPr>
        <w:spacing w:after="0"/>
        <w:ind w:left="0"/>
        <w:jc w:val="left"/>
      </w:pPr>
      <w:r>
        <w:rPr>
          <w:rFonts w:ascii="Times New Roman"/>
          <w:b w:val="false"/>
          <w:i w:val="false"/>
          <w:color w:val="000000"/>
          <w:sz w:val="28"/>
        </w:rPr>
        <w:t>– Ж-1 бір жылда базалық мөлшерлеменің мөлшері;</w:t>
      </w:r>
      <w:r>
        <w:br/>
      </w:r>
      <w:r>
        <w:rPr>
          <w:rFonts w:ascii="Times New Roman"/>
          <w:b w:val="false"/>
          <w:i w:val="false"/>
          <w:color w:val="000000"/>
          <w:sz w:val="28"/>
        </w:rPr>
        <w:t>
</w:t>
      </w:r>
    </w:p>
    <w:bookmarkStart w:name="z380" w:id="359"/>
    <w:p>
      <w:pPr>
        <w:spacing w:after="0"/>
        <w:ind w:left="0"/>
        <w:jc w:val="both"/>
      </w:pPr>
      <w:r>
        <w:rPr>
          <w:rFonts w:ascii="Times New Roman"/>
          <w:b w:val="false"/>
          <w:i w:val="false"/>
          <w:color w:val="000000"/>
          <w:sz w:val="28"/>
        </w:rPr>
        <w:t>
      2) екінші кезеңде осы бейін шегінде барлық жыныстық-жас топтары бойынша өңір деңгейінде бюджетті жоспарлау мынадай формула бойынша айқындалады:</w:t>
      </w:r>
    </w:p>
    <w:bookmarkEnd w:id="359"/>
    <w:bookmarkStart w:name="z381"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299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9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61"/>
    <w:p>
      <w:pPr>
        <w:spacing w:after="0"/>
        <w:ind w:left="0"/>
        <w:jc w:val="both"/>
      </w:pPr>
      <w:r>
        <w:rPr>
          <w:rFonts w:ascii="Times New Roman"/>
          <w:b w:val="false"/>
          <w:i w:val="false"/>
          <w:color w:val="000000"/>
          <w:sz w:val="28"/>
        </w:rPr>
        <w:t>
      мұндағы:</w:t>
      </w:r>
    </w:p>
    <w:bookmarkEnd w:id="361"/>
    <w:bookmarkStart w:name="z383" w:id="362"/>
    <w:p>
      <w:pPr>
        <w:spacing w:after="0"/>
        <w:ind w:left="0"/>
        <w:jc w:val="both"/>
      </w:pPr>
      <w:r>
        <w:rPr>
          <w:rFonts w:ascii="Times New Roman"/>
          <w:b w:val="false"/>
          <w:i w:val="false"/>
          <w:color w:val="000000"/>
          <w:sz w:val="28"/>
        </w:rPr>
        <w:t xml:space="preserve">
      </w:t>
      </w:r>
    </w:p>
    <w:bookmarkEnd w:id="362"/>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 бейіні бойынша жоспарланатын бюджет Ж + 1 бір жылда, ӨИ өңірде;</w:t>
      </w:r>
      <w:r>
        <w:br/>
      </w:r>
      <w:r>
        <w:rPr>
          <w:rFonts w:ascii="Times New Roman"/>
          <w:b w:val="false"/>
          <w:i w:val="false"/>
          <w:color w:val="000000"/>
          <w:sz w:val="28"/>
        </w:rPr>
        <w:t>
</w:t>
      </w:r>
    </w:p>
    <w:bookmarkStart w:name="z384" w:id="363"/>
    <w:p>
      <w:pPr>
        <w:spacing w:after="0"/>
        <w:ind w:left="0"/>
        <w:jc w:val="both"/>
      </w:pPr>
      <w:r>
        <w:rPr>
          <w:rFonts w:ascii="Times New Roman"/>
          <w:b w:val="false"/>
          <w:i w:val="false"/>
          <w:color w:val="000000"/>
          <w:sz w:val="28"/>
        </w:rPr>
        <w:t>
      3) үшінші кезеңде барлық бейіндер бойынша, барлық жыныстық-жас топтары бойынша өңір деңгейінде бюджетті жоспарлау мынадай формула бойынша айқындалады:</w:t>
      </w:r>
    </w:p>
    <w:bookmarkEnd w:id="363"/>
    <w:bookmarkStart w:name="z385"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2184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184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6" w:id="365"/>
    <w:p>
      <w:pPr>
        <w:spacing w:after="0"/>
        <w:ind w:left="0"/>
        <w:jc w:val="both"/>
      </w:pPr>
      <w:r>
        <w:rPr>
          <w:rFonts w:ascii="Times New Roman"/>
          <w:b w:val="false"/>
          <w:i w:val="false"/>
          <w:color w:val="000000"/>
          <w:sz w:val="28"/>
        </w:rPr>
        <w:t>
      мұндағы:</w:t>
      </w:r>
    </w:p>
    <w:bookmarkEnd w:id="365"/>
    <w:bookmarkStart w:name="z387"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Өи өңіріндегі Ж + 1 бір жылда барлық бейіндер мен жыныстық-жас топтары бойынша жоспарланатын бюджет;</w:t>
      </w:r>
      <w:r>
        <w:br/>
      </w:r>
      <w:r>
        <w:rPr>
          <w:rFonts w:ascii="Times New Roman"/>
          <w:b w:val="false"/>
          <w:i w:val="false"/>
          <w:color w:val="000000"/>
          <w:sz w:val="28"/>
        </w:rPr>
        <w:t>
</w:t>
      </w:r>
    </w:p>
    <w:bookmarkStart w:name="z388" w:id="367"/>
    <w:p>
      <w:pPr>
        <w:spacing w:after="0"/>
        <w:ind w:left="0"/>
        <w:jc w:val="both"/>
      </w:pPr>
      <w:r>
        <w:rPr>
          <w:rFonts w:ascii="Times New Roman"/>
          <w:b w:val="false"/>
          <w:i w:val="false"/>
          <w:color w:val="000000"/>
          <w:sz w:val="28"/>
        </w:rPr>
        <w:t>
      4) төртінші кезеңде республика деңгейінде бюджетті жоспарлау барлық жыныстық-жас топтары бойынша мынадай формула бойынша айқындалады:</w:t>
      </w:r>
    </w:p>
    <w:bookmarkEnd w:id="367"/>
    <w:bookmarkStart w:name="z389"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2184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84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69"/>
    <w:p>
      <w:pPr>
        <w:spacing w:after="0"/>
        <w:ind w:left="0"/>
        <w:jc w:val="both"/>
      </w:pPr>
      <w:r>
        <w:rPr>
          <w:rFonts w:ascii="Times New Roman"/>
          <w:b w:val="false"/>
          <w:i w:val="false"/>
          <w:color w:val="000000"/>
          <w:sz w:val="28"/>
        </w:rPr>
        <w:t>
      мұндағы:</w:t>
      </w:r>
    </w:p>
    <w:bookmarkEnd w:id="369"/>
    <w:bookmarkStart w:name="z391"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67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73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 + 1 бір жылда барлық бейіндер мен жыныстық-жас топтары бойынша жоспарланатын бюджет.</w:t>
      </w:r>
      <w:r>
        <w:br/>
      </w:r>
      <w:r>
        <w:rPr>
          <w:rFonts w:ascii="Times New Roman"/>
          <w:b w:val="false"/>
          <w:i w:val="false"/>
          <w:color w:val="000000"/>
          <w:sz w:val="28"/>
        </w:rPr>
        <w:t>
</w:t>
      </w:r>
    </w:p>
    <w:bookmarkStart w:name="z392" w:id="371"/>
    <w:p>
      <w:pPr>
        <w:spacing w:after="0"/>
        <w:ind w:left="0"/>
        <w:jc w:val="both"/>
      </w:pPr>
      <w:r>
        <w:rPr>
          <w:rFonts w:ascii="Times New Roman"/>
          <w:b w:val="false"/>
          <w:i w:val="false"/>
          <w:color w:val="000000"/>
          <w:sz w:val="28"/>
        </w:rPr>
        <w:t>
      Емдеуге жатқызу жағдайларының жоспарлы саны қала және ауыл деңгейінде жоспарланған бюджет лимитін ескере отырып түзетілуі мүмкін. Түзету кезінде басым мәндерді ескере отырып, АХЖ-10 және АХЖ-9 кодтары бойынша топтарды іріктеуді басшылыққа алады.</w:t>
      </w:r>
    </w:p>
    <w:bookmarkEnd w:id="371"/>
    <w:bookmarkStart w:name="z393" w:id="372"/>
    <w:p>
      <w:pPr>
        <w:spacing w:after="0"/>
        <w:ind w:left="0"/>
        <w:jc w:val="both"/>
      </w:pPr>
      <w:r>
        <w:rPr>
          <w:rFonts w:ascii="Times New Roman"/>
          <w:b w:val="false"/>
          <w:i w:val="false"/>
          <w:color w:val="000000"/>
          <w:sz w:val="28"/>
        </w:rPr>
        <w:t>
      Осы мақсатта аурулардың және денсаулыққа байланысты проблемалардың халықаралық статистикалық жіктемесінің, оныншы қайта қараудың (бұдан әрі – АХЖ-10) және аурулардың, жарақаттардың және өлім себептерінің халықаралық жіктемесінің, тоғызыншы қайта қараудың (бұдан әрі – АХЖ-9) кодтары 2 топқа бөлінеді:</w:t>
      </w:r>
    </w:p>
    <w:bookmarkEnd w:id="372"/>
    <w:bookmarkStart w:name="z394" w:id="373"/>
    <w:p>
      <w:pPr>
        <w:spacing w:after="0"/>
        <w:ind w:left="0"/>
        <w:jc w:val="both"/>
      </w:pPr>
      <w:r>
        <w:rPr>
          <w:rFonts w:ascii="Times New Roman"/>
          <w:b w:val="false"/>
          <w:i w:val="false"/>
          <w:color w:val="000000"/>
          <w:sz w:val="28"/>
        </w:rPr>
        <w:t>
      денсаулық сақтау жүйесін дамытудың басым бағыттарына әсер ететін, көлемін азайтуға жатпайтын (мысалы, босандыру: O00-O99);</w:t>
      </w:r>
    </w:p>
    <w:bookmarkEnd w:id="373"/>
    <w:bookmarkStart w:name="z395" w:id="374"/>
    <w:p>
      <w:pPr>
        <w:spacing w:after="0"/>
        <w:ind w:left="0"/>
        <w:jc w:val="both"/>
      </w:pPr>
      <w:r>
        <w:rPr>
          <w:rFonts w:ascii="Times New Roman"/>
          <w:b w:val="false"/>
          <w:i w:val="false"/>
          <w:color w:val="000000"/>
          <w:sz w:val="28"/>
        </w:rPr>
        <w:t>
      медициналық көмек көрсетудің басқа деңгейлеріне ауыстыру мүмкіндігімен көлемдердің азаюына жататын (мысалы, стационарды алмастыру).</w:t>
      </w:r>
    </w:p>
    <w:bookmarkEnd w:id="374"/>
    <w:bookmarkStart w:name="z396" w:id="375"/>
    <w:p>
      <w:pPr>
        <w:spacing w:after="0"/>
        <w:ind w:left="0"/>
        <w:jc w:val="both"/>
      </w:pPr>
      <w:r>
        <w:rPr>
          <w:rFonts w:ascii="Times New Roman"/>
          <w:b w:val="false"/>
          <w:i w:val="false"/>
          <w:color w:val="000000"/>
          <w:sz w:val="28"/>
        </w:rPr>
        <w:t>
      АХЖ-10 және АХЖ-9 кодтары бойынша ММК-нің нақтыланған стационарлық қызметтерінің жоспарланған көлемінің тапшылығы немесе артылуы тәуекелін болдырмау үшін өңірлер арасында біртіндеп теңестіру тәсілі қолданылады.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14-қосымша</w:t>
            </w:r>
          </w:p>
        </w:tc>
      </w:tr>
    </w:tbl>
    <w:bookmarkStart w:name="z398" w:id="376"/>
    <w:p>
      <w:pPr>
        <w:spacing w:after="0"/>
        <w:ind w:left="0"/>
        <w:jc w:val="left"/>
      </w:pPr>
      <w:r>
        <w:rPr>
          <w:rFonts w:ascii="Times New Roman"/>
          <w:b/>
          <w:i w:val="false"/>
          <w:color w:val="000000"/>
        </w:rPr>
        <w:t xml:space="preserve"> Қабылдау бөлмелерінде көлемдерді жоспарлау үшін пайдаланылатын есептеу әдістері мен құралдары</w:t>
      </w:r>
    </w:p>
    <w:bookmarkEnd w:id="376"/>
    <w:bookmarkStart w:name="z399" w:id="377"/>
    <w:p>
      <w:pPr>
        <w:spacing w:after="0"/>
        <w:ind w:left="0"/>
        <w:jc w:val="both"/>
      </w:pPr>
      <w:r>
        <w:rPr>
          <w:rFonts w:ascii="Times New Roman"/>
          <w:b w:val="false"/>
          <w:i w:val="false"/>
          <w:color w:val="000000"/>
          <w:sz w:val="28"/>
        </w:rPr>
        <w:t xml:space="preserve">
      Қабылдау бөлмелері деңгейіндегі қызметтердің жоспарланған көлемі (клиникалық шығындар топтары бойынша ақы төлеу кезінде) мынадай формула бойынша халық санының өзгеруіне сәйкес айқындалады: </w:t>
      </w:r>
    </w:p>
    <w:bookmarkEnd w:id="377"/>
    <w:bookmarkStart w:name="z400"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58039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039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379"/>
    <w:p>
      <w:pPr>
        <w:spacing w:after="0"/>
        <w:ind w:left="0"/>
        <w:jc w:val="both"/>
      </w:pPr>
      <w:r>
        <w:rPr>
          <w:rFonts w:ascii="Times New Roman"/>
          <w:b w:val="false"/>
          <w:i w:val="false"/>
          <w:color w:val="000000"/>
          <w:sz w:val="28"/>
        </w:rPr>
        <w:t>
      мұндағы:</w:t>
      </w:r>
    </w:p>
    <w:bookmarkEnd w:id="379"/>
    <w:bookmarkStart w:name="z402" w:id="380"/>
    <w:p>
      <w:pPr>
        <w:spacing w:after="0"/>
        <w:ind w:left="0"/>
        <w:jc w:val="both"/>
      </w:pPr>
      <w:r>
        <w:rPr>
          <w:rFonts w:ascii="Times New Roman"/>
          <w:b w:val="false"/>
          <w:i w:val="false"/>
          <w:color w:val="000000"/>
          <w:sz w:val="28"/>
        </w:rPr>
        <w:t>
      Өи– өңірдің индексі;</w:t>
      </w:r>
    </w:p>
    <w:bookmarkEnd w:id="380"/>
    <w:bookmarkStart w:name="z403" w:id="381"/>
    <w:p>
      <w:pPr>
        <w:spacing w:after="0"/>
        <w:ind w:left="0"/>
        <w:jc w:val="both"/>
      </w:pPr>
      <w:r>
        <w:rPr>
          <w:rFonts w:ascii="Times New Roman"/>
          <w:b w:val="false"/>
          <w:i w:val="false"/>
          <w:color w:val="000000"/>
          <w:sz w:val="28"/>
        </w:rPr>
        <w:t>
      К – АХЖ-10 класының индексі (пациент қабылдау бөлмесіне түскен диагноз бойынша);</w:t>
      </w:r>
    </w:p>
    <w:bookmarkEnd w:id="381"/>
    <w:bookmarkStart w:name="z404" w:id="382"/>
    <w:p>
      <w:pPr>
        <w:spacing w:after="0"/>
        <w:ind w:left="0"/>
        <w:jc w:val="both"/>
      </w:pPr>
      <w:r>
        <w:rPr>
          <w:rFonts w:ascii="Times New Roman"/>
          <w:b w:val="false"/>
          <w:i w:val="false"/>
          <w:color w:val="000000"/>
          <w:sz w:val="28"/>
        </w:rPr>
        <w:t>
      ЖЖТИ – жыныстық-жас тобының индексі;</w:t>
      </w:r>
    </w:p>
    <w:bookmarkEnd w:id="382"/>
    <w:bookmarkStart w:name="z405"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182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828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жыныстық-жас тобындағы, АХЖ-10 К класы бойынша, Ж + 1 жылындағы, ӨИ өңірде қабылдау жағдайларының жоспарлы саны;</w:t>
      </w:r>
      <w:r>
        <w:br/>
      </w:r>
      <w:r>
        <w:rPr>
          <w:rFonts w:ascii="Times New Roman"/>
          <w:b w:val="false"/>
          <w:i w:val="false"/>
          <w:color w:val="000000"/>
          <w:sz w:val="28"/>
        </w:rPr>
        <w:t>
</w:t>
      </w:r>
    </w:p>
    <w:bookmarkStart w:name="z406" w:id="384"/>
    <w:p>
      <w:pPr>
        <w:spacing w:after="0"/>
        <w:ind w:left="0"/>
        <w:jc w:val="both"/>
      </w:pPr>
      <w:r>
        <w:rPr>
          <w:rFonts w:ascii="Times New Roman"/>
          <w:b w:val="false"/>
          <w:i w:val="false"/>
          <w:color w:val="000000"/>
          <w:sz w:val="28"/>
        </w:rPr>
        <w:t xml:space="preserve">
      </w:t>
      </w:r>
    </w:p>
    <w:bookmarkEnd w:id="384"/>
    <w:p>
      <w:pPr>
        <w:spacing w:after="0"/>
        <w:ind w:left="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81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ЖЖТИ жыныстық-жас тобындағы, АХЖ-10 К класы бойынша, Ж жылындағы, ӨИ өңірде қабылдау демалысы жағдайларының болжамды саны;</w:t>
      </w:r>
      <w:r>
        <w:br/>
      </w:r>
      <w:r>
        <w:rPr>
          <w:rFonts w:ascii="Times New Roman"/>
          <w:b w:val="false"/>
          <w:i w:val="false"/>
          <w:color w:val="000000"/>
          <w:sz w:val="28"/>
        </w:rPr>
        <w:t>
</w:t>
      </w:r>
    </w:p>
    <w:bookmarkStart w:name="z407"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180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803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 + 1 бір жылда ЖЖТИ жыныстық-жас тобындағы, ӨИ өңірде халықтың болжамды саны;</w:t>
      </w:r>
      <w:r>
        <w:br/>
      </w:r>
      <w:r>
        <w:rPr>
          <w:rFonts w:ascii="Times New Roman"/>
          <w:b w:val="false"/>
          <w:i w:val="false"/>
          <w:color w:val="000000"/>
          <w:sz w:val="28"/>
        </w:rPr>
        <w:t>
</w:t>
      </w:r>
    </w:p>
    <w:bookmarkStart w:name="z408" w:id="386"/>
    <w:p>
      <w:pPr>
        <w:spacing w:after="0"/>
        <w:ind w:left="0"/>
        <w:jc w:val="both"/>
      </w:pPr>
      <w:r>
        <w:rPr>
          <w:rFonts w:ascii="Times New Roman"/>
          <w:b w:val="false"/>
          <w:i w:val="false"/>
          <w:color w:val="000000"/>
          <w:sz w:val="28"/>
        </w:rPr>
        <w:t xml:space="preserve">
      </w:t>
      </w:r>
    </w:p>
    <w:bookmarkEnd w:id="386"/>
    <w:p>
      <w:pPr>
        <w:spacing w:after="0"/>
        <w:ind w:left="0"/>
        <w:jc w:val="both"/>
      </w:pPr>
      <w:r>
        <w:drawing>
          <wp:inline distT="0" distB="0" distL="0" distR="0">
            <wp:extent cx="186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866900" cy="444500"/>
                    </a:xfrm>
                    <a:prstGeom prst="rect">
                      <a:avLst/>
                    </a:prstGeom>
                  </pic:spPr>
                </pic:pic>
              </a:graphicData>
            </a:graphic>
          </wp:inline>
        </w:drawing>
      </w:r>
    </w:p>
    <w:p>
      <w:pPr>
        <w:spacing w:after="0"/>
        <w:ind w:left="0"/>
        <w:jc w:val="left"/>
      </w:pPr>
      <w:r>
        <w:rPr>
          <w:rFonts w:ascii="Times New Roman"/>
          <w:b w:val="false"/>
          <w:i w:val="false"/>
          <w:color w:val="000000"/>
          <w:sz w:val="28"/>
        </w:rPr>
        <w:t>– Ж жылы ЖЖТИ жыныстық-жас тобындағы халықтың болжамды саны, ӨИ өңірде.</w:t>
      </w:r>
      <w:r>
        <w:br/>
      </w:r>
      <w:r>
        <w:rPr>
          <w:rFonts w:ascii="Times New Roman"/>
          <w:b w:val="false"/>
          <w:i w:val="false"/>
          <w:color w:val="000000"/>
          <w:sz w:val="28"/>
        </w:rPr>
        <w:t>
</w:t>
      </w:r>
    </w:p>
    <w:bookmarkStart w:name="z409" w:id="387"/>
    <w:p>
      <w:pPr>
        <w:spacing w:after="0"/>
        <w:ind w:left="0"/>
        <w:jc w:val="both"/>
      </w:pPr>
      <w:r>
        <w:rPr>
          <w:rFonts w:ascii="Times New Roman"/>
          <w:b w:val="false"/>
          <w:i w:val="false"/>
          <w:color w:val="000000"/>
          <w:sz w:val="28"/>
        </w:rPr>
        <w:t xml:space="preserve">
      Бұл ретте, </w:t>
      </w:r>
    </w:p>
    <w:bookmarkEnd w:id="387"/>
    <w:p>
      <w:pPr>
        <w:spacing w:after="0"/>
        <w:ind w:left="0"/>
        <w:jc w:val="both"/>
      </w:pPr>
      <w:r>
        <w:drawing>
          <wp:inline distT="0" distB="0" distL="0" distR="0">
            <wp:extent cx="190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90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шамасы соңғы 3 жылдағы жылжымалы орташа ретінде есептелуі мүмкін:</w:t>
      </w:r>
      <w:r>
        <w:br/>
      </w:r>
      <w:r>
        <w:rPr>
          <w:rFonts w:ascii="Times New Roman"/>
          <w:b w:val="false"/>
          <w:i w:val="false"/>
          <w:color w:val="000000"/>
          <w:sz w:val="28"/>
        </w:rPr>
        <w:t>
</w:t>
      </w:r>
    </w:p>
    <w:bookmarkStart w:name="z410"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4419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419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89"/>
    <w:p>
      <w:pPr>
        <w:spacing w:after="0"/>
        <w:ind w:left="0"/>
        <w:jc w:val="both"/>
      </w:pPr>
      <w:r>
        <w:rPr>
          <w:rFonts w:ascii="Times New Roman"/>
          <w:b w:val="false"/>
          <w:i w:val="false"/>
          <w:color w:val="000000"/>
          <w:sz w:val="28"/>
        </w:rPr>
        <w:t>
      мұндағы:</w:t>
      </w:r>
    </w:p>
    <w:bookmarkEnd w:id="389"/>
    <w:bookmarkStart w:name="z412" w:id="390"/>
    <w:p>
      <w:pPr>
        <w:spacing w:after="0"/>
        <w:ind w:left="0"/>
        <w:jc w:val="both"/>
      </w:pPr>
      <w:r>
        <w:rPr>
          <w:rFonts w:ascii="Times New Roman"/>
          <w:b w:val="false"/>
          <w:i w:val="false"/>
          <w:color w:val="000000"/>
          <w:sz w:val="28"/>
        </w:rPr>
        <w:t>
      Жи – кезеңдегі жыл индексі [Ж-3; Ж-1]).</w:t>
      </w:r>
    </w:p>
    <w:bookmarkEnd w:id="390"/>
    <w:bookmarkStart w:name="z413" w:id="391"/>
    <w:p>
      <w:pPr>
        <w:spacing w:after="0"/>
        <w:ind w:left="0"/>
        <w:jc w:val="both"/>
      </w:pPr>
      <w:r>
        <w:rPr>
          <w:rFonts w:ascii="Times New Roman"/>
          <w:b w:val="false"/>
          <w:i w:val="false"/>
          <w:color w:val="000000"/>
          <w:sz w:val="28"/>
        </w:rPr>
        <w:t>
      Қабылдау бөлмелері деңгейінде бюджетті жоспарлау кезең-кезеңімен жүзеге асырылады:</w:t>
      </w:r>
    </w:p>
    <w:bookmarkEnd w:id="391"/>
    <w:bookmarkStart w:name="z414" w:id="392"/>
    <w:p>
      <w:pPr>
        <w:spacing w:after="0"/>
        <w:ind w:left="0"/>
        <w:jc w:val="both"/>
      </w:pPr>
      <w:r>
        <w:rPr>
          <w:rFonts w:ascii="Times New Roman"/>
          <w:b w:val="false"/>
          <w:i w:val="false"/>
          <w:color w:val="000000"/>
          <w:sz w:val="28"/>
        </w:rPr>
        <w:t>
      1) бірінші кезеңде АХЖ-10 c сыныбы бойынша ЖЖТИ жыныстық-жас тобы бойынша бюджетті жоспарлау мынадай формула бойынша жүзеге асырылады:</w:t>
      </w:r>
    </w:p>
    <w:bookmarkEnd w:id="392"/>
    <w:bookmarkStart w:name="z415"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7404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404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394"/>
    <w:p>
      <w:pPr>
        <w:spacing w:after="0"/>
        <w:ind w:left="0"/>
        <w:jc w:val="both"/>
      </w:pPr>
      <w:r>
        <w:rPr>
          <w:rFonts w:ascii="Times New Roman"/>
          <w:b w:val="false"/>
          <w:i w:val="false"/>
          <w:color w:val="000000"/>
          <w:sz w:val="28"/>
        </w:rPr>
        <w:t>
      мұндағы:</w:t>
      </w:r>
    </w:p>
    <w:bookmarkEnd w:id="394"/>
    <w:bookmarkStart w:name="z417"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1308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08100" cy="419100"/>
                    </a:xfrm>
                    <a:prstGeom prst="rect">
                      <a:avLst/>
                    </a:prstGeom>
                  </pic:spPr>
                </pic:pic>
              </a:graphicData>
            </a:graphic>
          </wp:inline>
        </w:drawing>
      </w:r>
    </w:p>
    <w:p>
      <w:pPr>
        <w:spacing w:after="0"/>
        <w:ind w:left="0"/>
        <w:jc w:val="left"/>
      </w:pPr>
      <w:r>
        <w:rPr>
          <w:rFonts w:ascii="Times New Roman"/>
          <w:b w:val="false"/>
          <w:i w:val="false"/>
          <w:color w:val="000000"/>
          <w:sz w:val="28"/>
        </w:rPr>
        <w:t>– ЖЖТИ жыныстық-жас тобы бойынша жоспарланатын бюджет, АХЖ-10 К сыныбы бойынша, Ж + 1 жылы, Өи өңірінде;</w:t>
      </w:r>
      <w:r>
        <w:br/>
      </w:r>
      <w:r>
        <w:rPr>
          <w:rFonts w:ascii="Times New Roman"/>
          <w:b w:val="false"/>
          <w:i w:val="false"/>
          <w:color w:val="000000"/>
          <w:sz w:val="28"/>
        </w:rPr>
        <w:t>
</w:t>
      </w:r>
    </w:p>
    <w:bookmarkStart w:name="z418"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1549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49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АХЖ-10 К сыныбы бойынша ЖЖТИ жыныстық-жас тобы бойынша жағдайдың орташа құны Ж-1;</w:t>
      </w:r>
      <w:r>
        <w:br/>
      </w:r>
      <w:r>
        <w:rPr>
          <w:rFonts w:ascii="Times New Roman"/>
          <w:b w:val="false"/>
          <w:i w:val="false"/>
          <w:color w:val="000000"/>
          <w:sz w:val="28"/>
        </w:rPr>
        <w:t>
</w:t>
      </w:r>
    </w:p>
    <w:bookmarkStart w:name="z419"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167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7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базалық мөлшерлеменің мөлшері;</w:t>
      </w:r>
      <w:r>
        <w:br/>
      </w:r>
      <w:r>
        <w:rPr>
          <w:rFonts w:ascii="Times New Roman"/>
          <w:b w:val="false"/>
          <w:i w:val="false"/>
          <w:color w:val="000000"/>
          <w:sz w:val="28"/>
        </w:rPr>
        <w:t>
</w:t>
      </w:r>
    </w:p>
    <w:bookmarkStart w:name="z420"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166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6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бір жылда базалық мөлшерлеменің мөлшері;</w:t>
      </w:r>
      <w:r>
        <w:br/>
      </w:r>
      <w:r>
        <w:rPr>
          <w:rFonts w:ascii="Times New Roman"/>
          <w:b w:val="false"/>
          <w:i w:val="false"/>
          <w:color w:val="000000"/>
          <w:sz w:val="28"/>
        </w:rPr>
        <w:t>
</w:t>
      </w:r>
    </w:p>
    <w:bookmarkStart w:name="z421" w:id="399"/>
    <w:p>
      <w:pPr>
        <w:spacing w:after="0"/>
        <w:ind w:left="0"/>
        <w:jc w:val="both"/>
      </w:pPr>
      <w:r>
        <w:rPr>
          <w:rFonts w:ascii="Times New Roman"/>
          <w:b w:val="false"/>
          <w:i w:val="false"/>
          <w:color w:val="000000"/>
          <w:sz w:val="28"/>
        </w:rPr>
        <w:t>
      3) екінші кезеңде барлық жыныстық-жас топтары бойынша, осы АХЖ-10 класы шегінде, өңір деңгейінде бюджетті жоспарлау мынадай формула бойынша жүзеге асырылады:</w:t>
      </w:r>
    </w:p>
    <w:bookmarkEnd w:id="399"/>
    <w:bookmarkStart w:name="z422"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3048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401"/>
    <w:p>
      <w:pPr>
        <w:spacing w:after="0"/>
        <w:ind w:left="0"/>
        <w:jc w:val="both"/>
      </w:pPr>
      <w:r>
        <w:rPr>
          <w:rFonts w:ascii="Times New Roman"/>
          <w:b w:val="false"/>
          <w:i w:val="false"/>
          <w:color w:val="000000"/>
          <w:sz w:val="28"/>
        </w:rPr>
        <w:t>
      мұндағы:</w:t>
      </w:r>
    </w:p>
    <w:bookmarkEnd w:id="401"/>
    <w:bookmarkStart w:name="z424"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барлық жыныстық-жас топтары бойынша жоспарланатын бюджет, осы сынып шегінде АХЖ-10 Ж+1 жылы, ӨИ өңір бойынша.</w:t>
      </w:r>
      <w:r>
        <w:br/>
      </w:r>
      <w:r>
        <w:rPr>
          <w:rFonts w:ascii="Times New Roman"/>
          <w:b w:val="false"/>
          <w:i w:val="false"/>
          <w:color w:val="000000"/>
          <w:sz w:val="28"/>
        </w:rPr>
        <w:t>
</w:t>
      </w:r>
    </w:p>
    <w:bookmarkStart w:name="z425" w:id="403"/>
    <w:p>
      <w:pPr>
        <w:spacing w:after="0"/>
        <w:ind w:left="0"/>
        <w:jc w:val="both"/>
      </w:pPr>
      <w:r>
        <w:rPr>
          <w:rFonts w:ascii="Times New Roman"/>
          <w:b w:val="false"/>
          <w:i w:val="false"/>
          <w:color w:val="000000"/>
          <w:sz w:val="28"/>
        </w:rPr>
        <w:t>
      3) үшінші кезеңде АХЖ-10 барлық сыныптары бойынша, өңір деңгейінде бюджетті жоспарлау мынадай формула бойынша жүзеге асырылады:</w:t>
      </w:r>
    </w:p>
    <w:bookmarkEnd w:id="403"/>
    <w:bookmarkStart w:name="z426"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2108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108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405"/>
    <w:p>
      <w:pPr>
        <w:spacing w:after="0"/>
        <w:ind w:left="0"/>
        <w:jc w:val="both"/>
      </w:pPr>
      <w:r>
        <w:rPr>
          <w:rFonts w:ascii="Times New Roman"/>
          <w:b w:val="false"/>
          <w:i w:val="false"/>
          <w:color w:val="000000"/>
          <w:sz w:val="28"/>
        </w:rPr>
        <w:t>
      мұндағы:</w:t>
      </w:r>
    </w:p>
    <w:bookmarkEnd w:id="405"/>
    <w:bookmarkStart w:name="z428"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сыныптар бойынша жоспарланатын бюджет АХЖ-10 жылы Ж+1, өңір бойынша ӨИ.</w:t>
      </w:r>
      <w:r>
        <w:br/>
      </w:r>
      <w:r>
        <w:rPr>
          <w:rFonts w:ascii="Times New Roman"/>
          <w:b w:val="false"/>
          <w:i w:val="false"/>
          <w:color w:val="000000"/>
          <w:sz w:val="28"/>
        </w:rPr>
        <w:t>
</w:t>
      </w:r>
    </w:p>
    <w:bookmarkStart w:name="z429" w:id="407"/>
    <w:p>
      <w:pPr>
        <w:spacing w:after="0"/>
        <w:ind w:left="0"/>
        <w:jc w:val="both"/>
      </w:pPr>
      <w:r>
        <w:rPr>
          <w:rFonts w:ascii="Times New Roman"/>
          <w:b w:val="false"/>
          <w:i w:val="false"/>
          <w:color w:val="000000"/>
          <w:sz w:val="28"/>
        </w:rPr>
        <w:t>
      4) төртінші кезеңде АХЖ-10 барлық сыныптары бойынша бюджетті жоспарлау мына формула бойынша жүзеге асырылады:</w:t>
      </w:r>
    </w:p>
    <w:bookmarkEnd w:id="407"/>
    <w:bookmarkStart w:name="z430"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2108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108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409"/>
    <w:p>
      <w:pPr>
        <w:spacing w:after="0"/>
        <w:ind w:left="0"/>
        <w:jc w:val="both"/>
      </w:pPr>
      <w:r>
        <w:rPr>
          <w:rFonts w:ascii="Times New Roman"/>
          <w:b w:val="false"/>
          <w:i w:val="false"/>
          <w:color w:val="000000"/>
          <w:sz w:val="28"/>
        </w:rPr>
        <w:t>
      мұндағы:</w:t>
      </w:r>
    </w:p>
    <w:bookmarkEnd w:id="409"/>
    <w:bookmarkStart w:name="z432"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барлық сыныптар бойынша жоспарланатын бюджет ҚР бойынша Ж+1 жылы АХЖ-10.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15-қосымша</w:t>
            </w:r>
          </w:p>
        </w:tc>
      </w:tr>
    </w:tbl>
    <w:bookmarkStart w:name="z434" w:id="411"/>
    <w:p>
      <w:pPr>
        <w:spacing w:after="0"/>
        <w:ind w:left="0"/>
        <w:jc w:val="left"/>
      </w:pPr>
      <w:r>
        <w:rPr>
          <w:rFonts w:ascii="Times New Roman"/>
          <w:b/>
          <w:i w:val="false"/>
          <w:color w:val="000000"/>
        </w:rPr>
        <w:t xml:space="preserve"> Жоғары технологиялық медициналық көмектін көлемдерін жоспарлау үшін пайдаланылатын есептеу әдістері мен құралдары</w:t>
      </w:r>
    </w:p>
    <w:bookmarkEnd w:id="411"/>
    <w:bookmarkStart w:name="z435" w:id="412"/>
    <w:p>
      <w:pPr>
        <w:spacing w:after="0"/>
        <w:ind w:left="0"/>
        <w:jc w:val="both"/>
      </w:pPr>
      <w:r>
        <w:rPr>
          <w:rFonts w:ascii="Times New Roman"/>
          <w:b w:val="false"/>
          <w:i w:val="false"/>
          <w:color w:val="000000"/>
          <w:sz w:val="28"/>
        </w:rPr>
        <w:t>
      Жоғары технологиялық медициналық көмек (бұдан әрі – ЖТМК) – инновациялық, ресурсты көп қажет ететін және (немесе) бірегей диагностикалық және емдеу әдістерін пайдалануды талап ететін аурулар кезінде бейінді мамандар көрсететін қызметтер.</w:t>
      </w:r>
    </w:p>
    <w:bookmarkEnd w:id="412"/>
    <w:bookmarkStart w:name="z436" w:id="413"/>
    <w:p>
      <w:pPr>
        <w:spacing w:after="0"/>
        <w:ind w:left="0"/>
        <w:jc w:val="both"/>
      </w:pPr>
      <w:r>
        <w:rPr>
          <w:rFonts w:ascii="Times New Roman"/>
          <w:b w:val="false"/>
          <w:i w:val="false"/>
          <w:color w:val="000000"/>
          <w:sz w:val="28"/>
        </w:rPr>
        <w:t>
      1. Дайындық кезеңінде ақпараттық жүйелерден деректерді жинау және қалыптастыру жүзеге асырылады, олардың негізінде ЖТМК қызметтерін көрсетудің нақты жағдайына талдау жүргізіледі:</w:t>
      </w:r>
    </w:p>
    <w:bookmarkEnd w:id="413"/>
    <w:bookmarkStart w:name="z437" w:id="414"/>
    <w:p>
      <w:pPr>
        <w:spacing w:after="0"/>
        <w:ind w:left="0"/>
        <w:jc w:val="both"/>
      </w:pPr>
      <w:r>
        <w:rPr>
          <w:rFonts w:ascii="Times New Roman"/>
          <w:b w:val="false"/>
          <w:i w:val="false"/>
          <w:color w:val="000000"/>
          <w:sz w:val="28"/>
        </w:rPr>
        <w:t>
      1) өткен жылдың кезеңі бойынша республика бойынша ЖТМК қызметтерін алғандар санының нақты көрсеткіштері;</w:t>
      </w:r>
    </w:p>
    <w:bookmarkEnd w:id="414"/>
    <w:bookmarkStart w:name="z438" w:id="415"/>
    <w:p>
      <w:pPr>
        <w:spacing w:after="0"/>
        <w:ind w:left="0"/>
        <w:jc w:val="both"/>
      </w:pPr>
      <w:r>
        <w:rPr>
          <w:rFonts w:ascii="Times New Roman"/>
          <w:b w:val="false"/>
          <w:i w:val="false"/>
          <w:color w:val="000000"/>
          <w:sz w:val="28"/>
        </w:rPr>
        <w:t>
      2) АХЖ-9 операциялары коды бойынша көрсетілген ЖТМК қызмет түрлерінің саны;</w:t>
      </w:r>
    </w:p>
    <w:bookmarkEnd w:id="415"/>
    <w:bookmarkStart w:name="z439" w:id="416"/>
    <w:p>
      <w:pPr>
        <w:spacing w:after="0"/>
        <w:ind w:left="0"/>
        <w:jc w:val="both"/>
      </w:pPr>
      <w:r>
        <w:rPr>
          <w:rFonts w:ascii="Times New Roman"/>
          <w:b w:val="false"/>
          <w:i w:val="false"/>
          <w:color w:val="000000"/>
          <w:sz w:val="28"/>
        </w:rPr>
        <w:t>
      3) ЖТМК алған адамдар саны, оның ішінде шұғыл көрсеткіштер бойынша;</w:t>
      </w:r>
    </w:p>
    <w:bookmarkEnd w:id="416"/>
    <w:bookmarkStart w:name="z440" w:id="417"/>
    <w:p>
      <w:pPr>
        <w:spacing w:after="0"/>
        <w:ind w:left="0"/>
        <w:jc w:val="both"/>
      </w:pPr>
      <w:r>
        <w:rPr>
          <w:rFonts w:ascii="Times New Roman"/>
          <w:b w:val="false"/>
          <w:i w:val="false"/>
          <w:color w:val="000000"/>
          <w:sz w:val="28"/>
        </w:rPr>
        <w:t>
      4) өткен жылдың кезеңі бойынша республика халқының орташа саны;</w:t>
      </w:r>
    </w:p>
    <w:bookmarkEnd w:id="417"/>
    <w:bookmarkStart w:name="z441" w:id="418"/>
    <w:p>
      <w:pPr>
        <w:spacing w:after="0"/>
        <w:ind w:left="0"/>
        <w:jc w:val="both"/>
      </w:pPr>
      <w:r>
        <w:rPr>
          <w:rFonts w:ascii="Times New Roman"/>
          <w:b w:val="false"/>
          <w:i w:val="false"/>
          <w:color w:val="000000"/>
          <w:sz w:val="28"/>
        </w:rPr>
        <w:t>
      5) ЖТМК қызметтерін көрсету жөніндегі халықаралық тәжірибені талдау деректері;</w:t>
      </w:r>
    </w:p>
    <w:bookmarkEnd w:id="418"/>
    <w:bookmarkStart w:name="z442" w:id="419"/>
    <w:p>
      <w:pPr>
        <w:spacing w:after="0"/>
        <w:ind w:left="0"/>
        <w:jc w:val="both"/>
      </w:pPr>
      <w:r>
        <w:rPr>
          <w:rFonts w:ascii="Times New Roman"/>
          <w:b w:val="false"/>
          <w:i w:val="false"/>
          <w:color w:val="000000"/>
          <w:sz w:val="28"/>
        </w:rPr>
        <w:t>
      6) жоспарланған кезеңге ЖТМК қызметтерін көрсетудің болжамды көлемдері бойынша денсаулық сақтау жергілікті мемлекеттік басқару органдарының, ғылыми орталықтардың, ғылыми-зерттеу институттарының ұсыныстары денсаулық сақтау субъектілері мен технологиялар бөлінісінде;</w:t>
      </w:r>
    </w:p>
    <w:bookmarkEnd w:id="419"/>
    <w:bookmarkStart w:name="z443" w:id="420"/>
    <w:p>
      <w:pPr>
        <w:spacing w:after="0"/>
        <w:ind w:left="0"/>
        <w:jc w:val="both"/>
      </w:pPr>
      <w:r>
        <w:rPr>
          <w:rFonts w:ascii="Times New Roman"/>
          <w:b w:val="false"/>
          <w:i w:val="false"/>
          <w:color w:val="000000"/>
          <w:sz w:val="28"/>
        </w:rPr>
        <w:t>
      7) ЖТМК қызметтеріне бекітілген тарифтер, ЖТМК қызметінің нақты орташа құны.</w:t>
      </w:r>
    </w:p>
    <w:bookmarkEnd w:id="420"/>
    <w:bookmarkStart w:name="z444" w:id="421"/>
    <w:p>
      <w:pPr>
        <w:spacing w:after="0"/>
        <w:ind w:left="0"/>
        <w:jc w:val="both"/>
      </w:pPr>
      <w:r>
        <w:rPr>
          <w:rFonts w:ascii="Times New Roman"/>
          <w:b w:val="false"/>
          <w:i w:val="false"/>
          <w:color w:val="000000"/>
          <w:sz w:val="28"/>
        </w:rPr>
        <w:t>
      Алдыңғы жылы республика бойынша ЖТМК алған адамдар саны, оның ішінде шұғыл көрсеткіштер бойынша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422"/>
    <w:p>
      <w:pPr>
        <w:spacing w:after="0"/>
        <w:ind w:left="0"/>
        <w:jc w:val="both"/>
      </w:pPr>
      <w:r>
        <w:rPr>
          <w:rFonts w:ascii="Times New Roman"/>
          <w:b w:val="false"/>
          <w:i w:val="false"/>
          <w:color w:val="000000"/>
          <w:sz w:val="28"/>
        </w:rPr>
        <w:t>
      кестенің жалғасы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23"/>
    <w:p>
      <w:pPr>
        <w:spacing w:after="0"/>
        <w:ind w:left="0"/>
        <w:jc w:val="both"/>
      </w:pPr>
      <w:r>
        <w:rPr>
          <w:rFonts w:ascii="Times New Roman"/>
          <w:b w:val="false"/>
          <w:i w:val="false"/>
          <w:color w:val="000000"/>
          <w:sz w:val="28"/>
        </w:rPr>
        <w:t>
      Алдыңғы 3 жылдағы халық саны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емделген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жылғы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Ж-3 жылғы халық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 w:id="424"/>
    <w:p>
      <w:pPr>
        <w:spacing w:after="0"/>
        <w:ind w:left="0"/>
        <w:jc w:val="both"/>
      </w:pPr>
      <w:r>
        <w:rPr>
          <w:rFonts w:ascii="Times New Roman"/>
          <w:b w:val="false"/>
          <w:i w:val="false"/>
          <w:color w:val="000000"/>
          <w:sz w:val="28"/>
        </w:rPr>
        <w:t>
      Алдағы жылға республика бойынша халықтың болжамды орташа жылдық саны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жылғы халықтың орташа жылдық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жылғы халықтың орташа жылдық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халықтың орташа жылдық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жылғы халықтың орташа жылдық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425"/>
    <w:p>
      <w:pPr>
        <w:spacing w:after="0"/>
        <w:ind w:left="0"/>
        <w:jc w:val="both"/>
      </w:pPr>
      <w:r>
        <w:rPr>
          <w:rFonts w:ascii="Times New Roman"/>
          <w:b w:val="false"/>
          <w:i w:val="false"/>
          <w:color w:val="000000"/>
          <w:sz w:val="28"/>
        </w:rPr>
        <w:t>
      Халықаралық тәжірибені талдау негізінде 1 млн халыққа шаққандағы ЖТМК қызмет көлемінің ұсынылатын көрсеткіштері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негізгі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халыққа шаққандағы саны (халықаралық көрсеткіштер)</w:t>
            </w:r>
          </w:p>
        </w:tc>
      </w:tr>
    </w:tbl>
    <w:bookmarkStart w:name="z449" w:id="426"/>
    <w:p>
      <w:pPr>
        <w:spacing w:after="0"/>
        <w:ind w:left="0"/>
        <w:jc w:val="both"/>
      </w:pPr>
      <w:r>
        <w:rPr>
          <w:rFonts w:ascii="Times New Roman"/>
          <w:b w:val="false"/>
          <w:i w:val="false"/>
          <w:color w:val="000000"/>
          <w:sz w:val="28"/>
        </w:rPr>
        <w:t>
      Денсаулық сақтау субъектілері мен технологиялары бөлінісінде жоспарланатын кезеңге ЖТМК қызметтерін көрсетудің болжамды көлемдері туралы жергілікті мемлекеттік денсаулық сақтау органдарының, ғылыми орталықтардың, ғылыми-зерттеу институттарының ұсыныстары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негізгі операциясы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көрсетілетін қызметтер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бір жылға көрсетілетін қызметтер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427"/>
    <w:p>
      <w:pPr>
        <w:spacing w:after="0"/>
        <w:ind w:left="0"/>
        <w:jc w:val="both"/>
      </w:pPr>
      <w:r>
        <w:rPr>
          <w:rFonts w:ascii="Times New Roman"/>
          <w:b w:val="false"/>
          <w:i w:val="false"/>
          <w:color w:val="000000"/>
          <w:sz w:val="28"/>
        </w:rPr>
        <w:t>
      ЖТМК қызметтеріне бекітілген тарифтер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негізгі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орташа құны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орташа құны (ересектер)</w:t>
            </w:r>
          </w:p>
        </w:tc>
      </w:tr>
    </w:tbl>
    <w:bookmarkStart w:name="z451" w:id="428"/>
    <w:p>
      <w:pPr>
        <w:spacing w:after="0"/>
        <w:ind w:left="0"/>
        <w:jc w:val="both"/>
      </w:pPr>
      <w:r>
        <w:rPr>
          <w:rFonts w:ascii="Times New Roman"/>
          <w:b w:val="false"/>
          <w:i w:val="false"/>
          <w:color w:val="000000"/>
          <w:sz w:val="28"/>
        </w:rPr>
        <w:t>
      Өткен жылғы ЖТМК бойынша бір емделген жағдайдың орташа құны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негізгі операциясы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 1; Сақтандырылмаған =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саны</w:t>
            </w:r>
          </w:p>
        </w:tc>
      </w:tr>
    </w:tbl>
    <w:bookmarkStart w:name="z452" w:id="429"/>
    <w:p>
      <w:pPr>
        <w:spacing w:after="0"/>
        <w:ind w:left="0"/>
        <w:jc w:val="both"/>
      </w:pPr>
      <w:r>
        <w:rPr>
          <w:rFonts w:ascii="Times New Roman"/>
          <w:b w:val="false"/>
          <w:i w:val="false"/>
          <w:color w:val="000000"/>
          <w:sz w:val="28"/>
        </w:rPr>
        <w:t>
      Өткен жылғы ЖТМК бойынша бір емделген жағдайдың орташа құны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нақты мөлшері, теңге Ж-1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өзекті мөлшері, теңге Ж+1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өзгерістерін ескере отырып ұсынылған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өзгерістерін ескере отырып орташа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хирургиясы</w:t>
            </w:r>
          </w:p>
        </w:tc>
      </w:tr>
    </w:tbl>
    <w:bookmarkStart w:name="z453" w:id="430"/>
    <w:p>
      <w:pPr>
        <w:spacing w:after="0"/>
        <w:ind w:left="0"/>
        <w:jc w:val="both"/>
      </w:pPr>
      <w:r>
        <w:rPr>
          <w:rFonts w:ascii="Times New Roman"/>
          <w:b w:val="false"/>
          <w:i w:val="false"/>
          <w:color w:val="000000"/>
          <w:sz w:val="28"/>
        </w:rPr>
        <w:t>
      Өткен жылы төлемге ұсынылған емделген жағдайлар бойынша ЖТМК-нің орташа құны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мәртебесі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 1; Сақтандырылмаған =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31"/>
    <w:p>
      <w:pPr>
        <w:spacing w:after="0"/>
        <w:ind w:left="0"/>
        <w:jc w:val="both"/>
      </w:pPr>
      <w:r>
        <w:rPr>
          <w:rFonts w:ascii="Times New Roman"/>
          <w:b w:val="false"/>
          <w:i w:val="false"/>
          <w:color w:val="000000"/>
          <w:sz w:val="28"/>
        </w:rPr>
        <w:t>
      кестенің жалғасы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өзекті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баға бойынша төленетін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432"/>
    <w:p>
      <w:pPr>
        <w:spacing w:after="0"/>
        <w:ind w:left="0"/>
        <w:jc w:val="both"/>
      </w:pPr>
      <w:r>
        <w:rPr>
          <w:rFonts w:ascii="Times New Roman"/>
          <w:b w:val="false"/>
          <w:i w:val="false"/>
          <w:color w:val="000000"/>
          <w:sz w:val="28"/>
        </w:rPr>
        <w:t xml:space="preserve">
      Қызметтің нысаналы жиілігі (халықаралық тәжірибе негізінде 1 млн. халыққа шаққандағы осы технологияның саны) ҚР бойынша нысаналы жылы </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негізгі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халыққа шаққандағы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33"/>
    <w:p>
      <w:pPr>
        <w:spacing w:after="0"/>
        <w:ind w:left="0"/>
        <w:jc w:val="both"/>
      </w:pPr>
      <w:r>
        <w:rPr>
          <w:rFonts w:ascii="Times New Roman"/>
          <w:b w:val="false"/>
          <w:i w:val="false"/>
          <w:color w:val="000000"/>
          <w:sz w:val="28"/>
        </w:rPr>
        <w:t>
      Өткен жылы 1 млн. халыққа шаққанда ЖТМҚ қызметтеріне жолданған пациенттердің саны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АХЖ-9 коды (ЖТМК)КБ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434"/>
    <w:p>
      <w:pPr>
        <w:spacing w:after="0"/>
        <w:ind w:left="0"/>
        <w:jc w:val="both"/>
      </w:pPr>
      <w:r>
        <w:rPr>
          <w:rFonts w:ascii="Times New Roman"/>
          <w:b w:val="false"/>
          <w:i w:val="false"/>
          <w:color w:val="000000"/>
          <w:sz w:val="28"/>
        </w:rPr>
        <w:t>
      Өткен жылы 1 млн. халыққа шаққанда ЖТМҚ қызметтеріне жолданған пациенттердің саны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негізгі операциясы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 жылға ЖТМК қызметтеріне жолданған пациенттердің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- 1 ЖТМК қызметтеріне жолданған пациенттердің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- 1 ҚР бойынша орташа жылдық халық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1 млн. халыққа шаққанда ЖТМК қызметтеріне жолданған пациенттердің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35"/>
    <w:p>
      <w:pPr>
        <w:spacing w:after="0"/>
        <w:ind w:left="0"/>
        <w:jc w:val="both"/>
      </w:pPr>
      <w:r>
        <w:rPr>
          <w:rFonts w:ascii="Times New Roman"/>
          <w:b w:val="false"/>
          <w:i w:val="false"/>
          <w:color w:val="000000"/>
          <w:sz w:val="28"/>
        </w:rPr>
        <w:t>
      Қаржыландыру көздері бойынша толық қажеттілік шеңберінде бюджетті жоспарлау "Тегін медициналық көмектің кепілдік берілген көлемі" "Міндетті әлеуметтік медициналық сақтандыру" жағдайлар санына технологиялар бойынша емделген жағдайдың нақты орташа құнын жүргізу жолымен айқындалады:</w:t>
      </w:r>
    </w:p>
    <w:bookmarkEnd w:id="435"/>
    <w:bookmarkStart w:name="z459" w:id="436"/>
    <w:p>
      <w:pPr>
        <w:spacing w:after="0"/>
        <w:ind w:left="0"/>
        <w:jc w:val="both"/>
      </w:pPr>
      <w:r>
        <w:rPr>
          <w:rFonts w:ascii="Times New Roman"/>
          <w:b w:val="false"/>
          <w:i w:val="false"/>
          <w:color w:val="000000"/>
          <w:sz w:val="28"/>
        </w:rPr>
        <w:t>
      Өткен жылы ҚР бойынша орташа жылдық 1 млн. халыққа шаққандағы ЖТМК қызметтері жағдайларының есептік жиілігін айқындау</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АХЖ-9 негізгі операциясы/қызметі i бойынша жағдайлар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жылға орташа жылдық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ҚР бойынша 1 млн. орташа жылдық халыққа шаққандағы i-ші қызмет жағдайларының есептік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1/2 *1 000 000 </w:t>
            </w:r>
          </w:p>
        </w:tc>
      </w:tr>
    </w:tbl>
    <w:bookmarkStart w:name="z460" w:id="437"/>
    <w:p>
      <w:pPr>
        <w:spacing w:after="0"/>
        <w:ind w:left="0"/>
        <w:jc w:val="both"/>
      </w:pPr>
      <w:r>
        <w:rPr>
          <w:rFonts w:ascii="Times New Roman"/>
          <w:b w:val="false"/>
          <w:i w:val="false"/>
          <w:color w:val="000000"/>
          <w:sz w:val="28"/>
        </w:rPr>
        <w:t>
      Алдағы жылға АХЖ-9 негізгі операциясы/қызметі бойынша ЖТМК жоспарланған жағдайлар саны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АХЖ-9 негізгі операциясы бойынша жағдайлар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жылы ҚР бойынша жағдайларының жиілігі (1 млн. орташа жылдық халыққа шаққандағы осы технология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жыл (қажеттілікті толық қанағаттандыру жоспарланған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жылға орташа жылдық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ҚР бойынша 1 млн. орташа жылдық халыққа шаққандағы жағдайларының есептік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АХЖ-9 негізгі операциясы/қызметі бойынша жоспарланған жағдайлар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6=1+(2-5)/3*4 </w:t>
            </w:r>
          </w:p>
        </w:tc>
      </w:tr>
    </w:tbl>
    <w:bookmarkStart w:name="z461" w:id="438"/>
    <w:p>
      <w:pPr>
        <w:spacing w:after="0"/>
        <w:ind w:left="0"/>
        <w:jc w:val="both"/>
      </w:pPr>
      <w:r>
        <w:rPr>
          <w:rFonts w:ascii="Times New Roman"/>
          <w:b w:val="false"/>
          <w:i w:val="false"/>
          <w:color w:val="000000"/>
          <w:sz w:val="28"/>
        </w:rPr>
        <w:t>
      Жоспарланған бюджет, оның ішінде жоғары технологиялық медициналық көмекті қолдана отырып, мамандандырылған медициналық көмек көрсетуге арналған</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жылы технология бойынша жоспарланған жағдайлар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АХЖ-9 негізгі операциясы/қызметбойынша жағдайдың орташа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қызмет бойынша ТМККК жоспарланған бюджеті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жылы технология бойынша жоспарланған жағдайлар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АХЖ-9 негізгі операциясы/қызмет бойынша жағдайдың орташа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Ж+1 жылы қызмет бойынша МӘМС жоспарланған бюджеті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5=3*4/1000</w:t>
            </w:r>
          </w:p>
        </w:tc>
      </w:tr>
    </w:tbl>
    <w:bookmarkStart w:name="z462" w:id="439"/>
    <w:p>
      <w:pPr>
        <w:spacing w:after="0"/>
        <w:ind w:left="0"/>
        <w:jc w:val="both"/>
      </w:pPr>
      <w:r>
        <w:rPr>
          <w:rFonts w:ascii="Times New Roman"/>
          <w:b w:val="false"/>
          <w:i w:val="false"/>
          <w:color w:val="000000"/>
          <w:sz w:val="28"/>
        </w:rPr>
        <w:t>
      Аббревиатуралардың толық жазылуы:</w:t>
      </w:r>
    </w:p>
    <w:bookmarkEnd w:id="439"/>
    <w:bookmarkStart w:name="z463" w:id="440"/>
    <w:p>
      <w:pPr>
        <w:spacing w:after="0"/>
        <w:ind w:left="0"/>
        <w:jc w:val="both"/>
      </w:pPr>
      <w:r>
        <w:rPr>
          <w:rFonts w:ascii="Times New Roman"/>
          <w:b w:val="false"/>
          <w:i w:val="false"/>
          <w:color w:val="000000"/>
          <w:sz w:val="28"/>
        </w:rPr>
        <w:t>
      Ж – жыл;</w:t>
      </w:r>
    </w:p>
    <w:bookmarkEnd w:id="440"/>
    <w:bookmarkStart w:name="z464" w:id="441"/>
    <w:p>
      <w:pPr>
        <w:spacing w:after="0"/>
        <w:ind w:left="0"/>
        <w:jc w:val="both"/>
      </w:pPr>
      <w:r>
        <w:rPr>
          <w:rFonts w:ascii="Times New Roman"/>
          <w:b w:val="false"/>
          <w:i w:val="false"/>
          <w:color w:val="000000"/>
          <w:sz w:val="28"/>
        </w:rPr>
        <w:t>
      Ж - 1 – алдағы жоспарланған жыл;</w:t>
      </w:r>
    </w:p>
    <w:bookmarkEnd w:id="441"/>
    <w:bookmarkStart w:name="z465" w:id="442"/>
    <w:p>
      <w:pPr>
        <w:spacing w:after="0"/>
        <w:ind w:left="0"/>
        <w:jc w:val="both"/>
      </w:pPr>
      <w:r>
        <w:rPr>
          <w:rFonts w:ascii="Times New Roman"/>
          <w:b w:val="false"/>
          <w:i w:val="false"/>
          <w:color w:val="000000"/>
          <w:sz w:val="28"/>
        </w:rPr>
        <w:t>
      Ж - 2 – жоспарланғанға дейін алдыңғы екі жыл бұрынғы жыл.</w:t>
      </w:r>
    </w:p>
    <w:bookmarkEnd w:id="442"/>
    <w:bookmarkStart w:name="z466" w:id="443"/>
    <w:p>
      <w:pPr>
        <w:spacing w:after="0"/>
        <w:ind w:left="0"/>
        <w:jc w:val="both"/>
      </w:pPr>
      <w:r>
        <w:rPr>
          <w:rFonts w:ascii="Times New Roman"/>
          <w:b w:val="false"/>
          <w:i w:val="false"/>
          <w:color w:val="000000"/>
          <w:sz w:val="28"/>
        </w:rPr>
        <w:t>
      БМ – базалық мөлшері.</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16-қосымша</w:t>
            </w:r>
          </w:p>
        </w:tc>
      </w:tr>
    </w:tbl>
    <w:bookmarkStart w:name="z468" w:id="444"/>
    <w:p>
      <w:pPr>
        <w:spacing w:after="0"/>
        <w:ind w:left="0"/>
        <w:jc w:val="left"/>
      </w:pPr>
      <w:r>
        <w:rPr>
          <w:rFonts w:ascii="Times New Roman"/>
          <w:b/>
          <w:i w:val="false"/>
          <w:color w:val="000000"/>
        </w:rPr>
        <w:t xml:space="preserve"> Паллиативтік медициналық көмек қызметтерінің көлемін жоспарлау үшін пайдаланылатын есептеу әдістері мен құралдары</w:t>
      </w:r>
    </w:p>
    <w:bookmarkEnd w:id="444"/>
    <w:bookmarkStart w:name="z469" w:id="445"/>
    <w:p>
      <w:pPr>
        <w:spacing w:after="0"/>
        <w:ind w:left="0"/>
        <w:jc w:val="both"/>
      </w:pPr>
      <w:r>
        <w:rPr>
          <w:rFonts w:ascii="Times New Roman"/>
          <w:b w:val="false"/>
          <w:i w:val="false"/>
          <w:color w:val="000000"/>
          <w:sz w:val="28"/>
        </w:rPr>
        <w:t>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445"/>
    <w:bookmarkStart w:name="z470" w:id="446"/>
    <w:p>
      <w:pPr>
        <w:spacing w:after="0"/>
        <w:ind w:left="0"/>
        <w:jc w:val="both"/>
      </w:pPr>
      <w:r>
        <w:rPr>
          <w:rFonts w:ascii="Times New Roman"/>
          <w:b w:val="false"/>
          <w:i w:val="false"/>
          <w:color w:val="000000"/>
          <w:sz w:val="28"/>
        </w:rPr>
        <w:t>
      Паллиативтік медициналық көмекті ұйымдастыру стандартының талаптарына сәйкес болжамды төсек-орын санының есебі – әрбір 100 000 халыққа кемінде 10 төсек-орын</w:t>
      </w:r>
    </w:p>
    <w:bookmarkEnd w:id="446"/>
    <w:bookmarkStart w:name="z471" w:id="447"/>
    <w:p>
      <w:pPr>
        <w:spacing w:after="0"/>
        <w:ind w:left="0"/>
        <w:jc w:val="both"/>
      </w:pPr>
      <w:r>
        <w:rPr>
          <w:rFonts w:ascii="Times New Roman"/>
          <w:b w:val="false"/>
          <w:i w:val="false"/>
          <w:color w:val="000000"/>
          <w:sz w:val="28"/>
        </w:rPr>
        <w:t>
      Төсектердің болжамды саны = 10*Н (Г+1)/100 000,</w:t>
      </w:r>
    </w:p>
    <w:bookmarkEnd w:id="447"/>
    <w:bookmarkStart w:name="z472" w:id="448"/>
    <w:p>
      <w:pPr>
        <w:spacing w:after="0"/>
        <w:ind w:left="0"/>
        <w:jc w:val="both"/>
      </w:pPr>
      <w:r>
        <w:rPr>
          <w:rFonts w:ascii="Times New Roman"/>
          <w:b w:val="false"/>
          <w:i w:val="false"/>
          <w:color w:val="000000"/>
          <w:sz w:val="28"/>
        </w:rPr>
        <w:t>
      мұндағы:</w:t>
      </w:r>
    </w:p>
    <w:bookmarkEnd w:id="448"/>
    <w:bookmarkStart w:name="z473" w:id="449"/>
    <w:p>
      <w:pPr>
        <w:spacing w:after="0"/>
        <w:ind w:left="0"/>
        <w:jc w:val="both"/>
      </w:pPr>
      <w:r>
        <w:rPr>
          <w:rFonts w:ascii="Times New Roman"/>
          <w:b w:val="false"/>
          <w:i w:val="false"/>
          <w:color w:val="000000"/>
          <w:sz w:val="28"/>
        </w:rPr>
        <w:t xml:space="preserve">
      Х (Ж+1) – жылдағы халықтың болжамды саны </w:t>
      </w:r>
    </w:p>
    <w:bookmarkEnd w:id="449"/>
    <w:bookmarkStart w:name="z474" w:id="450"/>
    <w:p>
      <w:pPr>
        <w:spacing w:after="0"/>
        <w:ind w:left="0"/>
        <w:jc w:val="both"/>
      </w:pPr>
      <w:r>
        <w:rPr>
          <w:rFonts w:ascii="Times New Roman"/>
          <w:b w:val="false"/>
          <w:i w:val="false"/>
          <w:color w:val="000000"/>
          <w:sz w:val="28"/>
        </w:rPr>
        <w:t>
      Ж+1 - жоспарлау жүзеге асырылатын жыл</w:t>
      </w:r>
    </w:p>
    <w:bookmarkEnd w:id="450"/>
    <w:bookmarkStart w:name="z475" w:id="451"/>
    <w:p>
      <w:pPr>
        <w:spacing w:after="0"/>
        <w:ind w:left="0"/>
        <w:jc w:val="both"/>
      </w:pPr>
      <w:r>
        <w:rPr>
          <w:rFonts w:ascii="Times New Roman"/>
          <w:b w:val="false"/>
          <w:i w:val="false"/>
          <w:color w:val="000000"/>
          <w:sz w:val="28"/>
        </w:rPr>
        <w:t>
      ТКС - төсек-күндер саны</w:t>
      </w:r>
    </w:p>
    <w:bookmarkEnd w:id="451"/>
    <w:bookmarkStart w:name="z476" w:id="452"/>
    <w:p>
      <w:pPr>
        <w:spacing w:after="0"/>
        <w:ind w:left="0"/>
        <w:jc w:val="both"/>
      </w:pPr>
      <w:r>
        <w:rPr>
          <w:rFonts w:ascii="Times New Roman"/>
          <w:b w:val="false"/>
          <w:i w:val="false"/>
          <w:color w:val="000000"/>
          <w:sz w:val="28"/>
        </w:rPr>
        <w:t>
      Стационарлық жағдайларда паллиативтік медициналық көмек бойынша төсек – күндердің болжамды санын есептеу</w:t>
      </w:r>
    </w:p>
    <w:bookmarkEnd w:id="452"/>
    <w:bookmarkStart w:name="z477" w:id="453"/>
    <w:p>
      <w:pPr>
        <w:spacing w:after="0"/>
        <w:ind w:left="0"/>
        <w:jc w:val="both"/>
      </w:pPr>
      <w:r>
        <w:rPr>
          <w:rFonts w:ascii="Times New Roman"/>
          <w:b w:val="false"/>
          <w:i w:val="false"/>
          <w:color w:val="000000"/>
          <w:sz w:val="28"/>
        </w:rPr>
        <w:t>
      ТК-нің нормативтік саны (қалада – 340 төсек-күн, ауылда – 310 төсек-күн)</w:t>
      </w:r>
    </w:p>
    <w:bookmarkEnd w:id="453"/>
    <w:bookmarkStart w:name="z478" w:id="454"/>
    <w:p>
      <w:pPr>
        <w:spacing w:after="0"/>
        <w:ind w:left="0"/>
        <w:jc w:val="both"/>
      </w:pPr>
      <w:r>
        <w:rPr>
          <w:rFonts w:ascii="Times New Roman"/>
          <w:b w:val="false"/>
          <w:i w:val="false"/>
          <w:color w:val="000000"/>
          <w:sz w:val="28"/>
        </w:rPr>
        <w:t>
      ТК = Болжамды төсек саны * 340 (қалада)</w:t>
      </w:r>
    </w:p>
    <w:bookmarkEnd w:id="454"/>
    <w:bookmarkStart w:name="z479" w:id="455"/>
    <w:p>
      <w:pPr>
        <w:spacing w:after="0"/>
        <w:ind w:left="0"/>
        <w:jc w:val="both"/>
      </w:pPr>
      <w:r>
        <w:rPr>
          <w:rFonts w:ascii="Times New Roman"/>
          <w:b w:val="false"/>
          <w:i w:val="false"/>
          <w:color w:val="000000"/>
          <w:sz w:val="28"/>
        </w:rPr>
        <w:t>
      ТК = Болжамды төсек саны * 310 (ауылда)</w:t>
      </w:r>
    </w:p>
    <w:bookmarkEnd w:id="455"/>
    <w:bookmarkStart w:name="z480" w:id="456"/>
    <w:p>
      <w:pPr>
        <w:spacing w:after="0"/>
        <w:ind w:left="0"/>
        <w:jc w:val="both"/>
      </w:pPr>
      <w:r>
        <w:rPr>
          <w:rFonts w:ascii="Times New Roman"/>
          <w:b w:val="false"/>
          <w:i w:val="false"/>
          <w:color w:val="000000"/>
          <w:sz w:val="28"/>
        </w:rPr>
        <w:t>
      мұндағы:</w:t>
      </w:r>
    </w:p>
    <w:bookmarkEnd w:id="456"/>
    <w:bookmarkStart w:name="z481" w:id="457"/>
    <w:p>
      <w:pPr>
        <w:spacing w:after="0"/>
        <w:ind w:left="0"/>
        <w:jc w:val="both"/>
      </w:pPr>
      <w:r>
        <w:rPr>
          <w:rFonts w:ascii="Times New Roman"/>
          <w:b w:val="false"/>
          <w:i w:val="false"/>
          <w:color w:val="000000"/>
          <w:sz w:val="28"/>
        </w:rPr>
        <w:t>
      ТК – төсек-күннің нормативтік саны.</w:t>
      </w:r>
    </w:p>
    <w:bookmarkEnd w:id="457"/>
    <w:bookmarkStart w:name="z482" w:id="458"/>
    <w:p>
      <w:pPr>
        <w:spacing w:after="0"/>
        <w:ind w:left="0"/>
        <w:jc w:val="both"/>
      </w:pPr>
      <w:r>
        <w:rPr>
          <w:rFonts w:ascii="Times New Roman"/>
          <w:b w:val="false"/>
          <w:i w:val="false"/>
          <w:color w:val="000000"/>
          <w:sz w:val="28"/>
        </w:rPr>
        <w:t>
      Паллиативтік көмекті қамтамасыз етуге арналған қаражатқа болжамды қажеттілікті есептеу</w:t>
      </w:r>
    </w:p>
    <w:bookmarkEnd w:id="458"/>
    <w:bookmarkStart w:name="z483" w:id="459"/>
    <w:p>
      <w:pPr>
        <w:spacing w:after="0"/>
        <w:ind w:left="0"/>
        <w:jc w:val="both"/>
      </w:pPr>
      <w:r>
        <w:rPr>
          <w:rFonts w:ascii="Times New Roman"/>
          <w:b w:val="false"/>
          <w:i w:val="false"/>
          <w:color w:val="000000"/>
          <w:sz w:val="28"/>
        </w:rPr>
        <w:t>
      Тк/күн = ТКЕҚ * К1+ ТКЕҚ * (К2-1) + ТКЕҚ * (Kn -1),</w:t>
      </w:r>
    </w:p>
    <w:bookmarkEnd w:id="459"/>
    <w:bookmarkStart w:name="z484" w:id="460"/>
    <w:p>
      <w:pPr>
        <w:spacing w:after="0"/>
        <w:ind w:left="0"/>
        <w:jc w:val="both"/>
      </w:pPr>
      <w:r>
        <w:rPr>
          <w:rFonts w:ascii="Times New Roman"/>
          <w:b w:val="false"/>
          <w:i w:val="false"/>
          <w:color w:val="000000"/>
          <w:sz w:val="28"/>
        </w:rPr>
        <w:t>
      мұндағы:</w:t>
      </w:r>
    </w:p>
    <w:bookmarkEnd w:id="460"/>
    <w:bookmarkStart w:name="z485" w:id="461"/>
    <w:p>
      <w:pPr>
        <w:spacing w:after="0"/>
        <w:ind w:left="0"/>
        <w:jc w:val="both"/>
      </w:pPr>
      <w:r>
        <w:rPr>
          <w:rFonts w:ascii="Times New Roman"/>
          <w:b w:val="false"/>
          <w:i w:val="false"/>
          <w:color w:val="000000"/>
          <w:sz w:val="28"/>
        </w:rPr>
        <w:t>
      Тк/күн – бір төсек-күнге белгіленген тариф;</w:t>
      </w:r>
    </w:p>
    <w:bookmarkEnd w:id="461"/>
    <w:bookmarkStart w:name="z486" w:id="462"/>
    <w:p>
      <w:pPr>
        <w:spacing w:after="0"/>
        <w:ind w:left="0"/>
        <w:jc w:val="both"/>
      </w:pPr>
      <w:r>
        <w:rPr>
          <w:rFonts w:ascii="Times New Roman"/>
          <w:b w:val="false"/>
          <w:i w:val="false"/>
          <w:color w:val="000000"/>
          <w:sz w:val="28"/>
        </w:rPr>
        <w:t>
      ТКЕҚ - төсек-күннің есептік құны;</w:t>
      </w:r>
    </w:p>
    <w:bookmarkEnd w:id="462"/>
    <w:bookmarkStart w:name="z487" w:id="463"/>
    <w:p>
      <w:pPr>
        <w:spacing w:after="0"/>
        <w:ind w:left="0"/>
        <w:jc w:val="both"/>
      </w:pPr>
      <w:r>
        <w:rPr>
          <w:rFonts w:ascii="Times New Roman"/>
          <w:b w:val="false"/>
          <w:i w:val="false"/>
          <w:color w:val="000000"/>
          <w:sz w:val="28"/>
        </w:rPr>
        <w:t>
      K1, K2, … Kn – түзету коэффициенттері.</w:t>
      </w:r>
    </w:p>
    <w:bookmarkEnd w:id="463"/>
    <w:bookmarkStart w:name="z488" w:id="464"/>
    <w:p>
      <w:pPr>
        <w:spacing w:after="0"/>
        <w:ind w:left="0"/>
        <w:jc w:val="both"/>
      </w:pPr>
      <w:r>
        <w:rPr>
          <w:rFonts w:ascii="Times New Roman"/>
          <w:b w:val="false"/>
          <w:i w:val="false"/>
          <w:color w:val="000000"/>
          <w:sz w:val="28"/>
        </w:rPr>
        <w:t>
      Жоспарланған бюджетті есептеу</w:t>
      </w:r>
    </w:p>
    <w:bookmarkEnd w:id="464"/>
    <w:bookmarkStart w:name="z489" w:id="465"/>
    <w:p>
      <w:pPr>
        <w:spacing w:after="0"/>
        <w:ind w:left="0"/>
        <w:jc w:val="both"/>
      </w:pPr>
      <w:r>
        <w:rPr>
          <w:rFonts w:ascii="Times New Roman"/>
          <w:b w:val="false"/>
          <w:i w:val="false"/>
          <w:color w:val="000000"/>
          <w:sz w:val="28"/>
        </w:rPr>
        <w:t>
      Б= Тк/дн*КД,</w:t>
      </w:r>
    </w:p>
    <w:bookmarkEnd w:id="465"/>
    <w:bookmarkStart w:name="z490" w:id="466"/>
    <w:p>
      <w:pPr>
        <w:spacing w:after="0"/>
        <w:ind w:left="0"/>
        <w:jc w:val="both"/>
      </w:pPr>
      <w:r>
        <w:rPr>
          <w:rFonts w:ascii="Times New Roman"/>
          <w:b w:val="false"/>
          <w:i w:val="false"/>
          <w:color w:val="000000"/>
          <w:sz w:val="28"/>
        </w:rPr>
        <w:t>
      мұндағы:</w:t>
      </w:r>
    </w:p>
    <w:bookmarkEnd w:id="466"/>
    <w:bookmarkStart w:name="z491" w:id="467"/>
    <w:p>
      <w:pPr>
        <w:spacing w:after="0"/>
        <w:ind w:left="0"/>
        <w:jc w:val="both"/>
      </w:pPr>
      <w:r>
        <w:rPr>
          <w:rFonts w:ascii="Times New Roman"/>
          <w:b w:val="false"/>
          <w:i w:val="false"/>
          <w:color w:val="000000"/>
          <w:sz w:val="28"/>
        </w:rPr>
        <w:t>
      Тк/күн - бір төсек-күнге тариф;</w:t>
      </w:r>
    </w:p>
    <w:bookmarkEnd w:id="467"/>
    <w:bookmarkStart w:name="z492" w:id="468"/>
    <w:p>
      <w:pPr>
        <w:spacing w:after="0"/>
        <w:ind w:left="0"/>
        <w:jc w:val="both"/>
      </w:pPr>
      <w:r>
        <w:rPr>
          <w:rFonts w:ascii="Times New Roman"/>
          <w:b w:val="false"/>
          <w:i w:val="false"/>
          <w:color w:val="000000"/>
          <w:sz w:val="28"/>
        </w:rPr>
        <w:t>
      ТКС - төсек-күн саны.</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17-қосымша</w:t>
            </w:r>
          </w:p>
        </w:tc>
      </w:tr>
    </w:tbl>
    <w:bookmarkStart w:name="z494" w:id="469"/>
    <w:p>
      <w:pPr>
        <w:spacing w:after="0"/>
        <w:ind w:left="0"/>
        <w:jc w:val="left"/>
      </w:pPr>
      <w:r>
        <w:rPr>
          <w:rFonts w:ascii="Times New Roman"/>
          <w:b/>
          <w:i w:val="false"/>
          <w:color w:val="000000"/>
        </w:rPr>
        <w:t xml:space="preserve"> Патологиялық-анатомиялық диагностика қызметтерінің көлемін жоспарлау үшін пайдаланылатын есептеу әдістері мен құралдары</w:t>
      </w:r>
    </w:p>
    <w:bookmarkEnd w:id="469"/>
    <w:bookmarkStart w:name="z495" w:id="470"/>
    <w:p>
      <w:pPr>
        <w:spacing w:after="0"/>
        <w:ind w:left="0"/>
        <w:jc w:val="both"/>
      </w:pPr>
      <w:r>
        <w:rPr>
          <w:rFonts w:ascii="Times New Roman"/>
          <w:b w:val="false"/>
          <w:i w:val="false"/>
          <w:color w:val="000000"/>
          <w:sz w:val="28"/>
        </w:rPr>
        <w:t>
      Патологиялық-анатомиялық ашып-қарау қызметтеріне толық қажеттілікті жоспарлау стационарларда қайтыс болу көрсеткішінің өзгерістеріне сәйкес қолданыстағы тарифтер бөлінісінде мына формула бойынша жүзеге асырылады:</w:t>
      </w:r>
    </w:p>
    <w:bookmarkEnd w:id="470"/>
    <w:bookmarkStart w:name="z496" w:id="471"/>
    <w:p>
      <w:pPr>
        <w:spacing w:after="0"/>
        <w:ind w:left="0"/>
        <w:jc w:val="both"/>
      </w:pPr>
      <w:r>
        <w:rPr>
          <w:rFonts w:ascii="Times New Roman"/>
          <w:b w:val="false"/>
          <w:i w:val="false"/>
          <w:color w:val="000000"/>
          <w:sz w:val="28"/>
        </w:rPr>
        <w:t xml:space="preserve">
      </w:t>
      </w:r>
    </w:p>
    <w:bookmarkEnd w:id="471"/>
    <w:p>
      <w:pPr>
        <w:spacing w:after="0"/>
        <w:ind w:left="0"/>
        <w:jc w:val="both"/>
      </w:pPr>
      <w:r>
        <w:drawing>
          <wp:inline distT="0" distB="0" distL="0" distR="0">
            <wp:extent cx="508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08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7" w:id="472"/>
    <w:p>
      <w:pPr>
        <w:spacing w:after="0"/>
        <w:ind w:left="0"/>
        <w:jc w:val="both"/>
      </w:pPr>
      <w:r>
        <w:rPr>
          <w:rFonts w:ascii="Times New Roman"/>
          <w:b w:val="false"/>
          <w:i w:val="false"/>
          <w:color w:val="000000"/>
          <w:sz w:val="28"/>
        </w:rPr>
        <w:t>
      мұндағы:</w:t>
      </w:r>
    </w:p>
    <w:bookmarkEnd w:id="472"/>
    <w:bookmarkStart w:name="z498" w:id="473"/>
    <w:p>
      <w:pPr>
        <w:spacing w:after="0"/>
        <w:ind w:left="0"/>
        <w:jc w:val="both"/>
      </w:pPr>
      <w:r>
        <w:rPr>
          <w:rFonts w:ascii="Times New Roman"/>
          <w:b w:val="false"/>
          <w:i w:val="false"/>
          <w:color w:val="000000"/>
          <w:sz w:val="28"/>
        </w:rPr>
        <w:t>
      И – тариф индексі (күрделілік санатына және басқа параметрлерге байланысты);</w:t>
      </w:r>
    </w:p>
    <w:bookmarkEnd w:id="473"/>
    <w:bookmarkStart w:name="z499" w:id="474"/>
    <w:p>
      <w:pPr>
        <w:spacing w:after="0"/>
        <w:ind w:left="0"/>
        <w:jc w:val="both"/>
      </w:pPr>
      <w:r>
        <w:rPr>
          <w:rFonts w:ascii="Times New Roman"/>
          <w:b w:val="false"/>
          <w:i w:val="false"/>
          <w:color w:val="000000"/>
          <w:sz w:val="28"/>
        </w:rPr>
        <w:t>
      ӨИ – өңір индексі;</w:t>
      </w:r>
    </w:p>
    <w:bookmarkEnd w:id="474"/>
    <w:bookmarkStart w:name="z500" w:id="475"/>
    <w:p>
      <w:pPr>
        <w:spacing w:after="0"/>
        <w:ind w:left="0"/>
        <w:jc w:val="both"/>
      </w:pPr>
      <w:r>
        <w:rPr>
          <w:rFonts w:ascii="Times New Roman"/>
          <w:b w:val="false"/>
          <w:i w:val="false"/>
          <w:color w:val="000000"/>
          <w:sz w:val="28"/>
        </w:rPr>
        <w:t>
      АЖ – ағымдағы жыл;</w:t>
      </w:r>
    </w:p>
    <w:bookmarkEnd w:id="475"/>
    <w:bookmarkStart w:name="z501" w:id="476"/>
    <w:p>
      <w:pPr>
        <w:spacing w:after="0"/>
        <w:ind w:left="0"/>
        <w:jc w:val="both"/>
      </w:pPr>
      <w:r>
        <w:rPr>
          <w:rFonts w:ascii="Times New Roman"/>
          <w:b w:val="false"/>
          <w:i w:val="false"/>
          <w:color w:val="000000"/>
          <w:sz w:val="28"/>
        </w:rPr>
        <w:t>
      Ж+1 – жоспарлау жүзеге асырылатын жыл;</w:t>
      </w:r>
    </w:p>
    <w:bookmarkEnd w:id="476"/>
    <w:bookmarkStart w:name="z502" w:id="477"/>
    <w:p>
      <w:pPr>
        <w:spacing w:after="0"/>
        <w:ind w:left="0"/>
        <w:jc w:val="both"/>
      </w:pPr>
      <w:r>
        <w:rPr>
          <w:rFonts w:ascii="Times New Roman"/>
          <w:b w:val="false"/>
          <w:i w:val="false"/>
          <w:color w:val="000000"/>
          <w:sz w:val="28"/>
        </w:rPr>
        <w:t>
      АлЖ-1 – алдыңғы жыл;</w:t>
      </w:r>
    </w:p>
    <w:bookmarkEnd w:id="477"/>
    <w:bookmarkStart w:name="z503"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153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36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 жылына тариф бойынша жағдайлардың жоспарланған саны Ж+1, өңірде ӨИ;</w:t>
      </w:r>
      <w:r>
        <w:br/>
      </w:r>
      <w:r>
        <w:rPr>
          <w:rFonts w:ascii="Times New Roman"/>
          <w:b w:val="false"/>
          <w:i w:val="false"/>
          <w:color w:val="000000"/>
          <w:sz w:val="28"/>
        </w:rPr>
        <w:t>
</w:t>
      </w:r>
    </w:p>
    <w:bookmarkStart w:name="z504"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98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АЖ жылы тариф бойынша жағдайлардың жоспарлы саны, өңірде ӨИ;</w:t>
      </w:r>
      <w:r>
        <w:br/>
      </w:r>
      <w:r>
        <w:rPr>
          <w:rFonts w:ascii="Times New Roman"/>
          <w:b w:val="false"/>
          <w:i w:val="false"/>
          <w:color w:val="000000"/>
          <w:sz w:val="28"/>
        </w:rPr>
        <w:t>
</w:t>
      </w:r>
    </w:p>
    <w:bookmarkStart w:name="z505"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191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1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 бойы жұмыс істейтін стационар деңгейіндегі өлімнің болжамды саны, жылына Ж+1, өңірде ӨИ;</w:t>
      </w:r>
      <w:r>
        <w:br/>
      </w:r>
      <w:r>
        <w:rPr>
          <w:rFonts w:ascii="Times New Roman"/>
          <w:b w:val="false"/>
          <w:i w:val="false"/>
          <w:color w:val="000000"/>
          <w:sz w:val="28"/>
        </w:rPr>
        <w:t>
</w:t>
      </w:r>
    </w:p>
    <w:bookmarkStart w:name="z506"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182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828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тәуліктік стационар деңгейіндегі өлімнің болжамды саны, АЖ жылы, өңірде ӨИ.</w:t>
      </w:r>
      <w:r>
        <w:br/>
      </w:r>
      <w:r>
        <w:rPr>
          <w:rFonts w:ascii="Times New Roman"/>
          <w:b w:val="false"/>
          <w:i w:val="false"/>
          <w:color w:val="000000"/>
          <w:sz w:val="28"/>
        </w:rPr>
        <w:t>
</w:t>
      </w:r>
    </w:p>
    <w:bookmarkStart w:name="z507" w:id="482"/>
    <w:p>
      <w:pPr>
        <w:spacing w:after="0"/>
        <w:ind w:left="0"/>
        <w:jc w:val="both"/>
      </w:pPr>
      <w:r>
        <w:rPr>
          <w:rFonts w:ascii="Times New Roman"/>
          <w:b w:val="false"/>
          <w:i w:val="false"/>
          <w:color w:val="000000"/>
          <w:sz w:val="28"/>
        </w:rPr>
        <w:t>
      Патологиялық-анатомиялық ашып-қарау қызметтері бойынша бюджетті жоспарлау кезең-кезеңімен жүзеге асырылады:</w:t>
      </w:r>
    </w:p>
    <w:bookmarkEnd w:id="482"/>
    <w:bookmarkStart w:name="z508" w:id="483"/>
    <w:p>
      <w:pPr>
        <w:spacing w:after="0"/>
        <w:ind w:left="0"/>
        <w:jc w:val="both"/>
      </w:pPr>
      <w:r>
        <w:rPr>
          <w:rFonts w:ascii="Times New Roman"/>
          <w:b w:val="false"/>
          <w:i w:val="false"/>
          <w:color w:val="000000"/>
          <w:sz w:val="28"/>
        </w:rPr>
        <w:t>
      1) бірінші кезеңде осы тариф шегінде өңір деңгейінде бюджетті жоспарлау мына формула бойынша жүзеге асырылады:</w:t>
      </w:r>
    </w:p>
    <w:bookmarkEnd w:id="483"/>
    <w:bookmarkStart w:name="z509"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3771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771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485"/>
    <w:p>
      <w:pPr>
        <w:spacing w:after="0"/>
        <w:ind w:left="0"/>
        <w:jc w:val="both"/>
      </w:pPr>
      <w:r>
        <w:rPr>
          <w:rFonts w:ascii="Times New Roman"/>
          <w:b w:val="false"/>
          <w:i w:val="false"/>
          <w:color w:val="000000"/>
          <w:sz w:val="28"/>
        </w:rPr>
        <w:t>
      мұндағы:</w:t>
      </w:r>
    </w:p>
    <w:bookmarkEnd w:id="485"/>
    <w:bookmarkStart w:name="z511"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жылы тариф бойынша жоспарланатын бюджет, өңірде ӨИ</w:t>
      </w:r>
      <w:r>
        <w:br/>
      </w:r>
      <w:r>
        <w:rPr>
          <w:rFonts w:ascii="Times New Roman"/>
          <w:b w:val="false"/>
          <w:i w:val="false"/>
          <w:color w:val="000000"/>
          <w:sz w:val="28"/>
        </w:rPr>
        <w:t>
</w:t>
      </w:r>
    </w:p>
    <w:bookmarkStart w:name="z512"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85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850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жылдағы тарифтің мөлшері;</w:t>
      </w:r>
      <w:r>
        <w:br/>
      </w:r>
      <w:r>
        <w:rPr>
          <w:rFonts w:ascii="Times New Roman"/>
          <w:b w:val="false"/>
          <w:i w:val="false"/>
          <w:color w:val="000000"/>
          <w:sz w:val="28"/>
        </w:rPr>
        <w:t>
</w:t>
      </w:r>
    </w:p>
    <w:bookmarkStart w:name="z513" w:id="488"/>
    <w:p>
      <w:pPr>
        <w:spacing w:after="0"/>
        <w:ind w:left="0"/>
        <w:jc w:val="both"/>
      </w:pPr>
      <w:r>
        <w:rPr>
          <w:rFonts w:ascii="Times New Roman"/>
          <w:b w:val="false"/>
          <w:i w:val="false"/>
          <w:color w:val="000000"/>
          <w:sz w:val="28"/>
        </w:rPr>
        <w:t>
      2) екінші кезеңде барлық тарифтер бойынша өңір деңгейінде бюджетті жоспарлау мына формула бойынша жүзеге асырылады:</w:t>
      </w:r>
    </w:p>
    <w:bookmarkEnd w:id="488"/>
    <w:bookmarkStart w:name="z514"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2349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349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490"/>
    <w:p>
      <w:pPr>
        <w:spacing w:after="0"/>
        <w:ind w:left="0"/>
        <w:jc w:val="both"/>
      </w:pPr>
      <w:r>
        <w:rPr>
          <w:rFonts w:ascii="Times New Roman"/>
          <w:b w:val="false"/>
          <w:i w:val="false"/>
          <w:color w:val="000000"/>
          <w:sz w:val="28"/>
        </w:rPr>
        <w:t>
      мұндағы:</w:t>
      </w:r>
    </w:p>
    <w:bookmarkEnd w:id="490"/>
    <w:bookmarkStart w:name="z516"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тарифтер бойынша жоспарланатын бюджет Ж+1 жылы, өңірде ӨИ;</w:t>
      </w:r>
      <w:r>
        <w:br/>
      </w:r>
      <w:r>
        <w:rPr>
          <w:rFonts w:ascii="Times New Roman"/>
          <w:b w:val="false"/>
          <w:i w:val="false"/>
          <w:color w:val="000000"/>
          <w:sz w:val="28"/>
        </w:rPr>
        <w:t>
</w:t>
      </w:r>
    </w:p>
    <w:bookmarkStart w:name="z517" w:id="492"/>
    <w:p>
      <w:pPr>
        <w:spacing w:after="0"/>
        <w:ind w:left="0"/>
        <w:jc w:val="both"/>
      </w:pPr>
      <w:r>
        <w:rPr>
          <w:rFonts w:ascii="Times New Roman"/>
          <w:b w:val="false"/>
          <w:i w:val="false"/>
          <w:color w:val="000000"/>
          <w:sz w:val="28"/>
        </w:rPr>
        <w:t>
      3) үшінші кезеңде барлық тарифтер бойынша республика деңгейінде бюджетті жоспарлау мына формула бойынша жүзеге асырылады:</w:t>
      </w:r>
    </w:p>
    <w:bookmarkEnd w:id="492"/>
    <w:bookmarkStart w:name="z518"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2247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47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9" w:id="494"/>
    <w:p>
      <w:pPr>
        <w:spacing w:after="0"/>
        <w:ind w:left="0"/>
        <w:jc w:val="both"/>
      </w:pPr>
      <w:r>
        <w:rPr>
          <w:rFonts w:ascii="Times New Roman"/>
          <w:b w:val="false"/>
          <w:i w:val="false"/>
          <w:color w:val="000000"/>
          <w:sz w:val="28"/>
        </w:rPr>
        <w:t>
      мұндағы:</w:t>
      </w:r>
    </w:p>
    <w:bookmarkEnd w:id="494"/>
    <w:bookmarkStart w:name="z520"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Ж+1 жылындағы барлық тарифтер бойынша жалпы бюджет.</w:t>
      </w:r>
      <w:r>
        <w:br/>
      </w:r>
      <w:r>
        <w:rPr>
          <w:rFonts w:ascii="Times New Roman"/>
          <w:b w:val="false"/>
          <w:i w:val="false"/>
          <w:color w:val="000000"/>
          <w:sz w:val="28"/>
        </w:rPr>
        <w:t>
</w:t>
      </w:r>
    </w:p>
    <w:bookmarkStart w:name="z521" w:id="496"/>
    <w:p>
      <w:pPr>
        <w:spacing w:after="0"/>
        <w:ind w:left="0"/>
        <w:jc w:val="both"/>
      </w:pPr>
      <w:r>
        <w:rPr>
          <w:rFonts w:ascii="Times New Roman"/>
          <w:b w:val="false"/>
          <w:i w:val="false"/>
          <w:color w:val="000000"/>
          <w:sz w:val="28"/>
        </w:rPr>
        <w:t>
      Тірі кезінде патологиялық-анатомиялық зерттеулер мен биопсиялық және операциялық материалдардың цитологиялық зерттеулері бойынша қызметтерді жоспарлау</w:t>
      </w:r>
    </w:p>
    <w:bookmarkEnd w:id="496"/>
    <w:bookmarkStart w:name="z522" w:id="497"/>
    <w:p>
      <w:pPr>
        <w:spacing w:after="0"/>
        <w:ind w:left="0"/>
        <w:jc w:val="both"/>
      </w:pPr>
      <w:r>
        <w:rPr>
          <w:rFonts w:ascii="Times New Roman"/>
          <w:b w:val="false"/>
          <w:i w:val="false"/>
          <w:color w:val="000000"/>
          <w:sz w:val="28"/>
        </w:rPr>
        <w:t xml:space="preserve">
      Тірі кезінде патологиялық-анатомиялық зерттеулер мен биопсиялық және операциялық материалдардың цитологиялық зерттеулері бойынша қызметтердің толық қажеттілігін жоспарлау қолданыстағы патологиялық-анатомиялық қызметтердің тиісті тарифтері бөлінісінде мына формула бойынша (а) тәулік бойғы/күндізгі стационардағы хирургиялық жағдайлардың жиынтық көлемінің, (б) тәулік бойғы/күндізгі стационарда биологиялық материал алуға арналған манипуляциялардың, (в) амбулаториялық емшаралар мен манипуляциялардың өзгерістеріне сәйкес бөлек жүзеге асырылады: </w:t>
      </w:r>
    </w:p>
    <w:bookmarkEnd w:id="497"/>
    <w:bookmarkStart w:name="z523"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5765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765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99"/>
    <w:p>
      <w:pPr>
        <w:spacing w:after="0"/>
        <w:ind w:left="0"/>
        <w:jc w:val="both"/>
      </w:pPr>
      <w:r>
        <w:rPr>
          <w:rFonts w:ascii="Times New Roman"/>
          <w:b w:val="false"/>
          <w:i w:val="false"/>
          <w:color w:val="000000"/>
          <w:sz w:val="28"/>
        </w:rPr>
        <w:t>
      мұндағы:</w:t>
      </w:r>
    </w:p>
    <w:bookmarkEnd w:id="499"/>
    <w:bookmarkStart w:name="z525" w:id="500"/>
    <w:p>
      <w:pPr>
        <w:spacing w:after="0"/>
        <w:ind w:left="0"/>
        <w:jc w:val="both"/>
      </w:pPr>
      <w:r>
        <w:rPr>
          <w:rFonts w:ascii="Times New Roman"/>
          <w:b w:val="false"/>
          <w:i w:val="false"/>
          <w:color w:val="000000"/>
          <w:sz w:val="28"/>
        </w:rPr>
        <w:t>
      И – тариф индексі (күрделілік санатына және басқа параметрлерге байланысты);</w:t>
      </w:r>
    </w:p>
    <w:bookmarkEnd w:id="500"/>
    <w:bookmarkStart w:name="z526" w:id="501"/>
    <w:p>
      <w:pPr>
        <w:spacing w:after="0"/>
        <w:ind w:left="0"/>
        <w:jc w:val="both"/>
      </w:pPr>
      <w:r>
        <w:rPr>
          <w:rFonts w:ascii="Times New Roman"/>
          <w:b w:val="false"/>
          <w:i w:val="false"/>
          <w:color w:val="000000"/>
          <w:sz w:val="28"/>
        </w:rPr>
        <w:t>
      ӨИ – өңір индексі;</w:t>
      </w:r>
    </w:p>
    <w:bookmarkEnd w:id="501"/>
    <w:bookmarkStart w:name="z527" w:id="502"/>
    <w:p>
      <w:pPr>
        <w:spacing w:after="0"/>
        <w:ind w:left="0"/>
        <w:jc w:val="both"/>
      </w:pPr>
      <w:r>
        <w:rPr>
          <w:rFonts w:ascii="Times New Roman"/>
          <w:b w:val="false"/>
          <w:i w:val="false"/>
          <w:color w:val="000000"/>
          <w:sz w:val="28"/>
        </w:rPr>
        <w:t>
      АЖ – ағымдағы жыл;</w:t>
      </w:r>
    </w:p>
    <w:bookmarkEnd w:id="502"/>
    <w:bookmarkStart w:name="z528" w:id="503"/>
    <w:p>
      <w:pPr>
        <w:spacing w:after="0"/>
        <w:ind w:left="0"/>
        <w:jc w:val="both"/>
      </w:pPr>
      <w:r>
        <w:rPr>
          <w:rFonts w:ascii="Times New Roman"/>
          <w:b w:val="false"/>
          <w:i w:val="false"/>
          <w:color w:val="000000"/>
          <w:sz w:val="28"/>
        </w:rPr>
        <w:t>
      Ж+1 – жоспарлау жүзеге асырылатын жыл;</w:t>
      </w:r>
    </w:p>
    <w:bookmarkEnd w:id="503"/>
    <w:bookmarkStart w:name="z529" w:id="504"/>
    <w:p>
      <w:pPr>
        <w:spacing w:after="0"/>
        <w:ind w:left="0"/>
        <w:jc w:val="both"/>
      </w:pPr>
      <w:r>
        <w:rPr>
          <w:rFonts w:ascii="Times New Roman"/>
          <w:b w:val="false"/>
          <w:i w:val="false"/>
          <w:color w:val="000000"/>
          <w:sz w:val="28"/>
        </w:rPr>
        <w:t>
      ӨЖ-1 – өткен жыл;</w:t>
      </w:r>
    </w:p>
    <w:bookmarkEnd w:id="504"/>
    <w:bookmarkStart w:name="z530"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1549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549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 жылы тариф бойынша жағдайлардың жоспарланған саны Ж+1, өңірде ӨИ;</w:t>
      </w:r>
      <w:r>
        <w:br/>
      </w:r>
      <w:r>
        <w:rPr>
          <w:rFonts w:ascii="Times New Roman"/>
          <w:b w:val="false"/>
          <w:i w:val="false"/>
          <w:color w:val="000000"/>
          <w:sz w:val="28"/>
        </w:rPr>
        <w:t>
</w:t>
      </w:r>
    </w:p>
    <w:bookmarkStart w:name="z531"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1485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485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АЖ жылы тариф бойынша жағдайлардың жоспарлы саны, ӨИ өңірінде;</w:t>
      </w:r>
      <w:r>
        <w:br/>
      </w:r>
      <w:r>
        <w:rPr>
          <w:rFonts w:ascii="Times New Roman"/>
          <w:b w:val="false"/>
          <w:i w:val="false"/>
          <w:color w:val="000000"/>
          <w:sz w:val="28"/>
        </w:rPr>
        <w:t>
</w:t>
      </w:r>
    </w:p>
    <w:bookmarkStart w:name="z532"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2819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819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 бойғы стационардың хирургиялық бейіндерінде емделген жағдайлардың (а) жоспарланған жиынтық көлемі, (б) тәулік бойғы стационарда биологиялық материал алу бойынша манипуляциялар, (в) амбулаториялық хирургия жағдайлары, жылына Ж+1, өңірде ӨИ;</w:t>
      </w:r>
      <w:r>
        <w:br/>
      </w:r>
      <w:r>
        <w:rPr>
          <w:rFonts w:ascii="Times New Roman"/>
          <w:b w:val="false"/>
          <w:i w:val="false"/>
          <w:color w:val="000000"/>
          <w:sz w:val="28"/>
        </w:rPr>
        <w:t>
</w:t>
      </w:r>
    </w:p>
    <w:bookmarkStart w:name="z533" w:id="508"/>
    <w:p>
      <w:pPr>
        <w:spacing w:after="0"/>
        <w:ind w:left="0"/>
        <w:jc w:val="both"/>
      </w:pPr>
      <w:r>
        <w:rPr>
          <w:rFonts w:ascii="Times New Roman"/>
          <w:b w:val="false"/>
          <w:i w:val="false"/>
          <w:color w:val="000000"/>
          <w:sz w:val="28"/>
        </w:rPr>
        <w:t xml:space="preserve">
      </w:t>
      </w:r>
    </w:p>
    <w:bookmarkEnd w:id="508"/>
    <w:p>
      <w:pPr>
        <w:spacing w:after="0"/>
        <w:ind w:left="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79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 бойғы стационардың хирургиялық бейіндерінде емделген жағдайлардың (а) жоспарланған жиынтық көлемі, (б) тәулік бойғы стационарда биологиялық материал алу бойынша манипуляциялар, (в) амбулаториялық хирургия жағдайлары, АЖ жылы, өңірде ӨИ.</w:t>
      </w:r>
      <w:r>
        <w:br/>
      </w:r>
      <w:r>
        <w:rPr>
          <w:rFonts w:ascii="Times New Roman"/>
          <w:b w:val="false"/>
          <w:i w:val="false"/>
          <w:color w:val="000000"/>
          <w:sz w:val="28"/>
        </w:rPr>
        <w:t>
</w:t>
      </w:r>
    </w:p>
    <w:bookmarkStart w:name="z534" w:id="509"/>
    <w:p>
      <w:pPr>
        <w:spacing w:after="0"/>
        <w:ind w:left="0"/>
        <w:jc w:val="both"/>
      </w:pPr>
      <w:r>
        <w:rPr>
          <w:rFonts w:ascii="Times New Roman"/>
          <w:b w:val="false"/>
          <w:i w:val="false"/>
          <w:color w:val="000000"/>
          <w:sz w:val="28"/>
        </w:rPr>
        <w:t>
      Тірі кезіндегі патологиялық-анатомиялық зерттеулер мен биопсиялық және операциялық материалдардың цитологиялық зерттеулері бойынша қызметтерге бюджетті жоспарлау кезең-кезеңімен жүзеге асырылады:</w:t>
      </w:r>
    </w:p>
    <w:bookmarkEnd w:id="509"/>
    <w:bookmarkStart w:name="z535" w:id="510"/>
    <w:p>
      <w:pPr>
        <w:spacing w:after="0"/>
        <w:ind w:left="0"/>
        <w:jc w:val="both"/>
      </w:pPr>
      <w:r>
        <w:rPr>
          <w:rFonts w:ascii="Times New Roman"/>
          <w:b w:val="false"/>
          <w:i w:val="false"/>
          <w:color w:val="000000"/>
          <w:sz w:val="28"/>
        </w:rPr>
        <w:t>
      1) бірінші кезеңде осы тариф шегінде өңір деңгейінде бюджетті жоспарлау мына формула бойынша жүзеге асырылады:</w:t>
      </w:r>
    </w:p>
    <w:bookmarkEnd w:id="510"/>
    <w:bookmarkStart w:name="z536"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368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683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512"/>
    <w:p>
      <w:pPr>
        <w:spacing w:after="0"/>
        <w:ind w:left="0"/>
        <w:jc w:val="both"/>
      </w:pPr>
      <w:r>
        <w:rPr>
          <w:rFonts w:ascii="Times New Roman"/>
          <w:b w:val="false"/>
          <w:i w:val="false"/>
          <w:color w:val="000000"/>
          <w:sz w:val="28"/>
        </w:rPr>
        <w:t>
      мұндағы:</w:t>
      </w:r>
    </w:p>
    <w:bookmarkEnd w:id="512"/>
    <w:bookmarkStart w:name="z538"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бойынша жоспарланатын бюджет И жылы Ж+1, өңірде ӨИ;</w:t>
      </w:r>
      <w:r>
        <w:br/>
      </w:r>
      <w:r>
        <w:rPr>
          <w:rFonts w:ascii="Times New Roman"/>
          <w:b w:val="false"/>
          <w:i w:val="false"/>
          <w:color w:val="000000"/>
          <w:sz w:val="28"/>
        </w:rPr>
        <w:t>
</w:t>
      </w:r>
    </w:p>
    <w:bookmarkStart w:name="z539" w:id="514"/>
    <w:p>
      <w:pPr>
        <w:spacing w:after="0"/>
        <w:ind w:left="0"/>
        <w:jc w:val="both"/>
      </w:pPr>
      <w:r>
        <w:rPr>
          <w:rFonts w:ascii="Times New Roman"/>
          <w:b w:val="false"/>
          <w:i w:val="false"/>
          <w:color w:val="000000"/>
          <w:sz w:val="28"/>
        </w:rPr>
        <w:t xml:space="preserve">
      </w:t>
      </w:r>
    </w:p>
    <w:bookmarkEnd w:id="514"/>
    <w:p>
      <w:pPr>
        <w:spacing w:after="0"/>
        <w:ind w:left="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76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жылдағы тарифтің мөлшері;</w:t>
      </w:r>
      <w:r>
        <w:br/>
      </w:r>
      <w:r>
        <w:rPr>
          <w:rFonts w:ascii="Times New Roman"/>
          <w:b w:val="false"/>
          <w:i w:val="false"/>
          <w:color w:val="000000"/>
          <w:sz w:val="28"/>
        </w:rPr>
        <w:t>
</w:t>
      </w:r>
    </w:p>
    <w:bookmarkStart w:name="z540" w:id="515"/>
    <w:p>
      <w:pPr>
        <w:spacing w:after="0"/>
        <w:ind w:left="0"/>
        <w:jc w:val="both"/>
      </w:pPr>
      <w:r>
        <w:rPr>
          <w:rFonts w:ascii="Times New Roman"/>
          <w:b w:val="false"/>
          <w:i w:val="false"/>
          <w:color w:val="000000"/>
          <w:sz w:val="28"/>
        </w:rPr>
        <w:t>
      2) екінші кезеңде барлық тарифтер бойынша өңір деңгейінде бюджетті жоспарлау мына формула бойынша жүзеге асырылады:</w:t>
      </w:r>
    </w:p>
    <w:bookmarkEnd w:id="515"/>
    <w:bookmarkStart w:name="z541" w:id="516"/>
    <w:p>
      <w:pPr>
        <w:spacing w:after="0"/>
        <w:ind w:left="0"/>
        <w:jc w:val="both"/>
      </w:pPr>
      <w:r>
        <w:rPr>
          <w:rFonts w:ascii="Times New Roman"/>
          <w:b w:val="false"/>
          <w:i w:val="false"/>
          <w:color w:val="000000"/>
          <w:sz w:val="28"/>
        </w:rPr>
        <w:t xml:space="preserve">
      </w:t>
      </w:r>
    </w:p>
    <w:bookmarkEnd w:id="516"/>
    <w:p>
      <w:pPr>
        <w:spacing w:after="0"/>
        <w:ind w:left="0"/>
        <w:jc w:val="both"/>
      </w:pPr>
      <w:r>
        <w:drawing>
          <wp:inline distT="0" distB="0" distL="0" distR="0">
            <wp:extent cx="2184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84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2" w:id="517"/>
    <w:p>
      <w:pPr>
        <w:spacing w:after="0"/>
        <w:ind w:left="0"/>
        <w:jc w:val="both"/>
      </w:pPr>
      <w:r>
        <w:rPr>
          <w:rFonts w:ascii="Times New Roman"/>
          <w:b w:val="false"/>
          <w:i w:val="false"/>
          <w:color w:val="000000"/>
          <w:sz w:val="28"/>
        </w:rPr>
        <w:t>
      мұндағы:</w:t>
      </w:r>
    </w:p>
    <w:bookmarkEnd w:id="517"/>
    <w:bookmarkStart w:name="z543"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тарифтер бойынша жоспарланатын бюджет Ж+1 жылы, өңірде ӨИ;</w:t>
      </w:r>
      <w:r>
        <w:br/>
      </w:r>
      <w:r>
        <w:rPr>
          <w:rFonts w:ascii="Times New Roman"/>
          <w:b w:val="false"/>
          <w:i w:val="false"/>
          <w:color w:val="000000"/>
          <w:sz w:val="28"/>
        </w:rPr>
        <w:t>
</w:t>
      </w:r>
    </w:p>
    <w:bookmarkStart w:name="z544" w:id="519"/>
    <w:p>
      <w:pPr>
        <w:spacing w:after="0"/>
        <w:ind w:left="0"/>
        <w:jc w:val="both"/>
      </w:pPr>
      <w:r>
        <w:rPr>
          <w:rFonts w:ascii="Times New Roman"/>
          <w:b w:val="false"/>
          <w:i w:val="false"/>
          <w:color w:val="000000"/>
          <w:sz w:val="28"/>
        </w:rPr>
        <w:t>
      3) үшінші кезеңде барлық тарифтер бойынша республика деңгейінде бюджетті жоспарлау мына формула бойынша жүзеге асырылады:</w:t>
      </w:r>
    </w:p>
    <w:bookmarkEnd w:id="519"/>
    <w:bookmarkStart w:name="z545"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2171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71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6" w:id="521"/>
    <w:p>
      <w:pPr>
        <w:spacing w:after="0"/>
        <w:ind w:left="0"/>
        <w:jc w:val="both"/>
      </w:pPr>
      <w:r>
        <w:rPr>
          <w:rFonts w:ascii="Times New Roman"/>
          <w:b w:val="false"/>
          <w:i w:val="false"/>
          <w:color w:val="000000"/>
          <w:sz w:val="28"/>
        </w:rPr>
        <w:t>
      мұндағы:</w:t>
      </w:r>
    </w:p>
    <w:bookmarkEnd w:id="521"/>
    <w:bookmarkStart w:name="z547" w:id="522"/>
    <w:p>
      <w:pPr>
        <w:spacing w:after="0"/>
        <w:ind w:left="0"/>
        <w:jc w:val="both"/>
      </w:pPr>
      <w:r>
        <w:rPr>
          <w:rFonts w:ascii="Times New Roman"/>
          <w:b w:val="false"/>
          <w:i w:val="false"/>
          <w:color w:val="000000"/>
          <w:sz w:val="28"/>
        </w:rPr>
        <w:t xml:space="preserve">
      </w:t>
      </w:r>
    </w:p>
    <w:bookmarkEnd w:id="522"/>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Ж+1 жылындағы барлық тарифтер.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18-қосымша</w:t>
            </w:r>
          </w:p>
        </w:tc>
      </w:tr>
    </w:tbl>
    <w:bookmarkStart w:name="z549" w:id="523"/>
    <w:p>
      <w:pPr>
        <w:spacing w:after="0"/>
        <w:ind w:left="0"/>
        <w:jc w:val="left"/>
      </w:pPr>
      <w:r>
        <w:rPr>
          <w:rFonts w:ascii="Times New Roman"/>
          <w:b/>
          <w:i w:val="false"/>
          <w:color w:val="000000"/>
        </w:rPr>
        <w:t xml:space="preserve"> Туберкулезбен ауыратын адамдарға медициналық-әлеуметтік көмек көлемін жоспарлау үшін пайдаланылатын есептеу әдістері мен құралдары</w:t>
      </w:r>
    </w:p>
    <w:bookmarkEnd w:id="523"/>
    <w:bookmarkStart w:name="z550" w:id="524"/>
    <w:p>
      <w:pPr>
        <w:spacing w:after="0"/>
        <w:ind w:left="0"/>
        <w:jc w:val="both"/>
      </w:pPr>
      <w:r>
        <w:rPr>
          <w:rFonts w:ascii="Times New Roman"/>
          <w:b w:val="false"/>
          <w:i w:val="false"/>
          <w:color w:val="000000"/>
          <w:sz w:val="28"/>
        </w:rPr>
        <w:t>
      Кешенді тариф бойынша туберкулезбен ауыратын науқастарға медициналық-әлеуметтік көмек төлем жасау кезінде қызметтерін жоспарлау</w:t>
      </w:r>
    </w:p>
    <w:bookmarkEnd w:id="524"/>
    <w:bookmarkStart w:name="z551" w:id="525"/>
    <w:p>
      <w:pPr>
        <w:spacing w:after="0"/>
        <w:ind w:left="0"/>
        <w:jc w:val="both"/>
      </w:pPr>
      <w:r>
        <w:rPr>
          <w:rFonts w:ascii="Times New Roman"/>
          <w:b w:val="false"/>
          <w:i w:val="false"/>
          <w:color w:val="000000"/>
          <w:sz w:val="28"/>
        </w:rPr>
        <w:t>
      Туберкулезбен ауыратын науқастарға медициналық-әлеуметтік көмектің көлемін кешенді тариф бойынша төлеу кезінде жоспарлау кезең-кезеңімен жүзеге асырылады:</w:t>
      </w:r>
    </w:p>
    <w:bookmarkEnd w:id="525"/>
    <w:bookmarkStart w:name="z552" w:id="526"/>
    <w:p>
      <w:pPr>
        <w:spacing w:after="0"/>
        <w:ind w:left="0"/>
        <w:jc w:val="both"/>
      </w:pPr>
      <w:r>
        <w:rPr>
          <w:rFonts w:ascii="Times New Roman"/>
          <w:b w:val="false"/>
          <w:i w:val="false"/>
          <w:color w:val="000000"/>
          <w:sz w:val="28"/>
        </w:rPr>
        <w:t>
      1) облыстар мен республикалық маңызы бар қалалар бөлінісінде соңғы үш жылдағы кезеңнің басы мен соңында тіркелген науқастар санының арифметикалық орташа шамасын анықтау арқылы туберкулезбен ауыратындар санының өзгеруінің орташа қарқынын айқындау.</w:t>
      </w:r>
    </w:p>
    <w:bookmarkEnd w:id="526"/>
    <w:bookmarkStart w:name="z553" w:id="527"/>
    <w:p>
      <w:pPr>
        <w:spacing w:after="0"/>
        <w:ind w:left="0"/>
        <w:jc w:val="both"/>
      </w:pPr>
      <w:r>
        <w:rPr>
          <w:rFonts w:ascii="Times New Roman"/>
          <w:b w:val="false"/>
          <w:i w:val="false"/>
          <w:color w:val="000000"/>
          <w:sz w:val="28"/>
        </w:rPr>
        <w:t>
      2) облыстар мен республикалық маңызы бар қалалар бөлінісінде есепте тұрған пациенттер санына науқастар санының өзгеруінің орташа қарқынын көбейту арқылы динамикалық бақылауда тұрған туберкулезбен ауыратын науқастардың болжамды жылдық орташа тізімдік санын айқындау.</w:t>
      </w:r>
    </w:p>
    <w:bookmarkEnd w:id="527"/>
    <w:bookmarkStart w:name="z554" w:id="528"/>
    <w:p>
      <w:pPr>
        <w:spacing w:after="0"/>
        <w:ind w:left="0"/>
        <w:jc w:val="both"/>
      </w:pPr>
      <w:r>
        <w:rPr>
          <w:rFonts w:ascii="Times New Roman"/>
          <w:b w:val="false"/>
          <w:i w:val="false"/>
          <w:color w:val="000000"/>
          <w:sz w:val="28"/>
        </w:rPr>
        <w:t>
      Туберкулезбен ауыратын науқастардың болжамды жылдық орташа тізімдік санын есептеу мына формула бойынша айқындалады:</w:t>
      </w:r>
    </w:p>
    <w:bookmarkEnd w:id="528"/>
    <w:bookmarkStart w:name="z555" w:id="529"/>
    <w:p>
      <w:pPr>
        <w:spacing w:after="0"/>
        <w:ind w:left="0"/>
        <w:jc w:val="both"/>
      </w:pPr>
      <w:r>
        <w:rPr>
          <w:rFonts w:ascii="Times New Roman"/>
          <w:b w:val="false"/>
          <w:i w:val="false"/>
          <w:color w:val="000000"/>
          <w:sz w:val="28"/>
        </w:rPr>
        <w:t>
      ӨҚ = ((Ж-1, басы. /Ж-1, аяғы.) *100+(Ж-2, аяғы. /Ж-2, басы.) *100+(Ж-3 аяғы. /Ж-3, басы.) *100)/3</w:t>
      </w:r>
    </w:p>
    <w:bookmarkEnd w:id="529"/>
    <w:bookmarkStart w:name="z556" w:id="530"/>
    <w:p>
      <w:pPr>
        <w:spacing w:after="0"/>
        <w:ind w:left="0"/>
        <w:jc w:val="both"/>
      </w:pPr>
      <w:r>
        <w:rPr>
          <w:rFonts w:ascii="Times New Roman"/>
          <w:b w:val="false"/>
          <w:i w:val="false"/>
          <w:color w:val="000000"/>
          <w:sz w:val="28"/>
        </w:rPr>
        <w:t>
      К(Ж+1) = (ӨҚ *К/100+К)/2,</w:t>
      </w:r>
    </w:p>
    <w:bookmarkEnd w:id="530"/>
    <w:bookmarkStart w:name="z557" w:id="531"/>
    <w:p>
      <w:pPr>
        <w:spacing w:after="0"/>
        <w:ind w:left="0"/>
        <w:jc w:val="both"/>
      </w:pPr>
      <w:r>
        <w:rPr>
          <w:rFonts w:ascii="Times New Roman"/>
          <w:b w:val="false"/>
          <w:i w:val="false"/>
          <w:color w:val="000000"/>
          <w:sz w:val="28"/>
        </w:rPr>
        <w:t>
      мұндағы:</w:t>
      </w:r>
    </w:p>
    <w:bookmarkEnd w:id="531"/>
    <w:bookmarkStart w:name="z558" w:id="532"/>
    <w:p>
      <w:pPr>
        <w:spacing w:after="0"/>
        <w:ind w:left="0"/>
        <w:jc w:val="both"/>
      </w:pPr>
      <w:r>
        <w:rPr>
          <w:rFonts w:ascii="Times New Roman"/>
          <w:b w:val="false"/>
          <w:i w:val="false"/>
          <w:color w:val="000000"/>
          <w:sz w:val="28"/>
        </w:rPr>
        <w:t>
      ӨҚ – өсім қарқыны;</w:t>
      </w:r>
    </w:p>
    <w:bookmarkEnd w:id="532"/>
    <w:bookmarkStart w:name="z559" w:id="533"/>
    <w:p>
      <w:pPr>
        <w:spacing w:after="0"/>
        <w:ind w:left="0"/>
        <w:jc w:val="both"/>
      </w:pPr>
      <w:r>
        <w:rPr>
          <w:rFonts w:ascii="Times New Roman"/>
          <w:b w:val="false"/>
          <w:i w:val="false"/>
          <w:color w:val="000000"/>
          <w:sz w:val="28"/>
        </w:rPr>
        <w:t>
      Ж – жыл;</w:t>
      </w:r>
    </w:p>
    <w:bookmarkEnd w:id="533"/>
    <w:bookmarkStart w:name="z560" w:id="534"/>
    <w:p>
      <w:pPr>
        <w:spacing w:after="0"/>
        <w:ind w:left="0"/>
        <w:jc w:val="both"/>
      </w:pPr>
      <w:r>
        <w:rPr>
          <w:rFonts w:ascii="Times New Roman"/>
          <w:b w:val="false"/>
          <w:i w:val="false"/>
          <w:color w:val="000000"/>
          <w:sz w:val="28"/>
        </w:rPr>
        <w:t>
      К – контингент.</w:t>
      </w:r>
    </w:p>
    <w:bookmarkEnd w:id="534"/>
    <w:bookmarkStart w:name="z561" w:id="535"/>
    <w:p>
      <w:pPr>
        <w:spacing w:after="0"/>
        <w:ind w:left="0"/>
        <w:jc w:val="both"/>
      </w:pPr>
      <w:r>
        <w:rPr>
          <w:rFonts w:ascii="Times New Roman"/>
          <w:b w:val="false"/>
          <w:i w:val="false"/>
          <w:color w:val="000000"/>
          <w:sz w:val="28"/>
        </w:rPr>
        <w:t>
      Туберкулезбен ауыратын адамдарға медициналық-әлеуметтік көмекке арналған бюджетті жоспарлау есептеу арқылы жүзеге асырылады:</w:t>
      </w:r>
    </w:p>
    <w:bookmarkEnd w:id="535"/>
    <w:bookmarkStart w:name="z562" w:id="536"/>
    <w:p>
      <w:pPr>
        <w:spacing w:after="0"/>
        <w:ind w:left="0"/>
        <w:jc w:val="both"/>
      </w:pPr>
      <w:r>
        <w:rPr>
          <w:rFonts w:ascii="Times New Roman"/>
          <w:b w:val="false"/>
          <w:i w:val="false"/>
          <w:color w:val="000000"/>
          <w:sz w:val="28"/>
        </w:rPr>
        <w:t>
      1) облыстар және республикалық маңызы бар қалалар деңгейінде – кешенді тарифті туберкулезбен ауыратын адамдардың жылдық орташа тізімдік санына көбейту арқылы;</w:t>
      </w:r>
    </w:p>
    <w:bookmarkEnd w:id="536"/>
    <w:bookmarkStart w:name="z563" w:id="537"/>
    <w:p>
      <w:pPr>
        <w:spacing w:after="0"/>
        <w:ind w:left="0"/>
        <w:jc w:val="both"/>
      </w:pPr>
      <w:r>
        <w:rPr>
          <w:rFonts w:ascii="Times New Roman"/>
          <w:b w:val="false"/>
          <w:i w:val="false"/>
          <w:color w:val="000000"/>
          <w:sz w:val="28"/>
        </w:rPr>
        <w:t>
      2) республика деңгейінде – туберкулезбен ауыратын адамдарға медициналық-әлеуметтік көмекке арналған өңірлік бюджеттердің қосындысы арқылы.</w:t>
      </w:r>
    </w:p>
    <w:bookmarkEnd w:id="537"/>
    <w:bookmarkStart w:name="z564" w:id="538"/>
    <w:p>
      <w:pPr>
        <w:spacing w:after="0"/>
        <w:ind w:left="0"/>
        <w:jc w:val="both"/>
      </w:pPr>
      <w:r>
        <w:rPr>
          <w:rFonts w:ascii="Times New Roman"/>
          <w:b w:val="false"/>
          <w:i w:val="false"/>
          <w:color w:val="000000"/>
          <w:sz w:val="28"/>
        </w:rPr>
        <w:t>
      Жоспарланған бюджетті есептеу</w:t>
      </w:r>
    </w:p>
    <w:bookmarkEnd w:id="538"/>
    <w:bookmarkStart w:name="z565" w:id="539"/>
    <w:p>
      <w:pPr>
        <w:spacing w:after="0"/>
        <w:ind w:left="0"/>
        <w:jc w:val="both"/>
      </w:pPr>
      <w:r>
        <w:rPr>
          <w:rFonts w:ascii="Times New Roman"/>
          <w:b w:val="false"/>
          <w:i w:val="false"/>
          <w:color w:val="000000"/>
          <w:sz w:val="28"/>
        </w:rPr>
        <w:t>
      Туберкулезбен ауыратын адамдарға, оның ішінде оңалтуды қамтитын және тексерілуге жататындарға көрсетілетін медициналық-әлеуметтік көмекке арналған жоспарланған бюджет кешенді тариф бойынша мына формула арқылы есептеледі:</w:t>
      </w:r>
    </w:p>
    <w:bookmarkEnd w:id="539"/>
    <w:bookmarkStart w:name="z566" w:id="540"/>
    <w:p>
      <w:pPr>
        <w:spacing w:after="0"/>
        <w:ind w:left="0"/>
        <w:jc w:val="both"/>
      </w:pPr>
      <w:r>
        <w:rPr>
          <w:rFonts w:ascii="Times New Roman"/>
          <w:b w:val="false"/>
          <w:i w:val="false"/>
          <w:color w:val="000000"/>
          <w:sz w:val="28"/>
        </w:rPr>
        <w:t>
      Б=КT*К*12,</w:t>
      </w:r>
    </w:p>
    <w:bookmarkEnd w:id="540"/>
    <w:bookmarkStart w:name="z567" w:id="541"/>
    <w:p>
      <w:pPr>
        <w:spacing w:after="0"/>
        <w:ind w:left="0"/>
        <w:jc w:val="both"/>
      </w:pPr>
      <w:r>
        <w:rPr>
          <w:rFonts w:ascii="Times New Roman"/>
          <w:b w:val="false"/>
          <w:i w:val="false"/>
          <w:color w:val="000000"/>
          <w:sz w:val="28"/>
        </w:rPr>
        <w:t>
      мұндағы:</w:t>
      </w:r>
    </w:p>
    <w:bookmarkEnd w:id="541"/>
    <w:bookmarkStart w:name="z568" w:id="542"/>
    <w:p>
      <w:pPr>
        <w:spacing w:after="0"/>
        <w:ind w:left="0"/>
        <w:jc w:val="both"/>
      </w:pPr>
      <w:r>
        <w:rPr>
          <w:rFonts w:ascii="Times New Roman"/>
          <w:b w:val="false"/>
          <w:i w:val="false"/>
          <w:color w:val="000000"/>
          <w:sz w:val="28"/>
        </w:rPr>
        <w:t>
      КТ – туберкулезбен ауыратын науқастардың ұлттық тіркелімінде есепте тұрған әрбір науқасқа ай сайын төленетін, тегін медициналық көмектің кепілдік берілген көлемі шеңберінде көрсетілетін медициналық қызметтерге арналған кешенді тариф;</w:t>
      </w:r>
    </w:p>
    <w:bookmarkEnd w:id="542"/>
    <w:bookmarkStart w:name="z569" w:id="543"/>
    <w:p>
      <w:pPr>
        <w:spacing w:after="0"/>
        <w:ind w:left="0"/>
        <w:jc w:val="both"/>
      </w:pPr>
      <w:r>
        <w:rPr>
          <w:rFonts w:ascii="Times New Roman"/>
          <w:b w:val="false"/>
          <w:i w:val="false"/>
          <w:color w:val="000000"/>
          <w:sz w:val="28"/>
        </w:rPr>
        <w:t>
      К – контингент.</w:t>
      </w:r>
    </w:p>
    <w:bookmarkEnd w:id="543"/>
    <w:bookmarkStart w:name="z570" w:id="544"/>
    <w:p>
      <w:pPr>
        <w:spacing w:after="0"/>
        <w:ind w:left="0"/>
        <w:jc w:val="both"/>
      </w:pPr>
      <w:r>
        <w:rPr>
          <w:rFonts w:ascii="Times New Roman"/>
          <w:b w:val="false"/>
          <w:i w:val="false"/>
          <w:color w:val="000000"/>
          <w:sz w:val="28"/>
        </w:rPr>
        <w:t>
      Туберкулезбен ауыратын науқастарды стационарлық деңгейде емдеудің көлемін жоспарлау республикалық ұйымдарда жүзеге асырылады, олардың ақысы бір төсек-күнге белгіленген тариф бойынша жүргізіледі</w:t>
      </w:r>
    </w:p>
    <w:bookmarkEnd w:id="544"/>
    <w:bookmarkStart w:name="z571" w:id="545"/>
    <w:p>
      <w:pPr>
        <w:spacing w:after="0"/>
        <w:ind w:left="0"/>
        <w:jc w:val="both"/>
      </w:pPr>
      <w:r>
        <w:rPr>
          <w:rFonts w:ascii="Times New Roman"/>
          <w:b w:val="false"/>
          <w:i w:val="false"/>
          <w:color w:val="000000"/>
          <w:sz w:val="28"/>
        </w:rPr>
        <w:t>
      Емдеуге жатқызу санының орташа өсім қарқынын есептеу мына формула бойынша жүзеге асырылады:</w:t>
      </w:r>
    </w:p>
    <w:bookmarkEnd w:id="545"/>
    <w:bookmarkStart w:name="z572" w:id="546"/>
    <w:p>
      <w:pPr>
        <w:spacing w:after="0"/>
        <w:ind w:left="0"/>
        <w:jc w:val="both"/>
      </w:pPr>
      <w:r>
        <w:rPr>
          <w:rFonts w:ascii="Times New Roman"/>
          <w:b w:val="false"/>
          <w:i w:val="false"/>
          <w:color w:val="000000"/>
          <w:sz w:val="28"/>
        </w:rPr>
        <w:t>
      ӨҚ = (Ж-1/Ж-2) *100+(Ж-1/Ж-2) *100+(Ж-2/Ж-1) *100)/3,</w:t>
      </w:r>
    </w:p>
    <w:bookmarkEnd w:id="546"/>
    <w:bookmarkStart w:name="z573" w:id="547"/>
    <w:p>
      <w:pPr>
        <w:spacing w:after="0"/>
        <w:ind w:left="0"/>
        <w:jc w:val="both"/>
      </w:pPr>
      <w:r>
        <w:rPr>
          <w:rFonts w:ascii="Times New Roman"/>
          <w:b w:val="false"/>
          <w:i w:val="false"/>
          <w:color w:val="000000"/>
          <w:sz w:val="28"/>
        </w:rPr>
        <w:t>
      мұндағы:</w:t>
      </w:r>
    </w:p>
    <w:bookmarkEnd w:id="547"/>
    <w:bookmarkStart w:name="z574" w:id="548"/>
    <w:p>
      <w:pPr>
        <w:spacing w:after="0"/>
        <w:ind w:left="0"/>
        <w:jc w:val="both"/>
      </w:pPr>
      <w:r>
        <w:rPr>
          <w:rFonts w:ascii="Times New Roman"/>
          <w:b w:val="false"/>
          <w:i w:val="false"/>
          <w:color w:val="000000"/>
          <w:sz w:val="28"/>
        </w:rPr>
        <w:t>
      ӨҚ – өсім қарқыны</w:t>
      </w:r>
    </w:p>
    <w:bookmarkEnd w:id="548"/>
    <w:bookmarkStart w:name="z575" w:id="549"/>
    <w:p>
      <w:pPr>
        <w:spacing w:after="0"/>
        <w:ind w:left="0"/>
        <w:jc w:val="both"/>
      </w:pPr>
      <w:r>
        <w:rPr>
          <w:rFonts w:ascii="Times New Roman"/>
          <w:b w:val="false"/>
          <w:i w:val="false"/>
          <w:color w:val="000000"/>
          <w:sz w:val="28"/>
        </w:rPr>
        <w:t>
      Стационар бойынша жоспарланатын төсек-күндердің болжамды санын есептеу мына формула бойынша жүзеге асырылады:</w:t>
      </w:r>
    </w:p>
    <w:bookmarkEnd w:id="549"/>
    <w:bookmarkStart w:name="z576" w:id="550"/>
    <w:p>
      <w:pPr>
        <w:spacing w:after="0"/>
        <w:ind w:left="0"/>
        <w:jc w:val="both"/>
      </w:pPr>
      <w:r>
        <w:rPr>
          <w:rFonts w:ascii="Times New Roman"/>
          <w:b w:val="false"/>
          <w:i w:val="false"/>
          <w:color w:val="000000"/>
          <w:sz w:val="28"/>
        </w:rPr>
        <w:t>
      ТКС=К(Ж+1)/ ОЖҰ,</w:t>
      </w:r>
    </w:p>
    <w:bookmarkEnd w:id="550"/>
    <w:bookmarkStart w:name="z577" w:id="551"/>
    <w:p>
      <w:pPr>
        <w:spacing w:after="0"/>
        <w:ind w:left="0"/>
        <w:jc w:val="both"/>
      </w:pPr>
      <w:r>
        <w:rPr>
          <w:rFonts w:ascii="Times New Roman"/>
          <w:b w:val="false"/>
          <w:i w:val="false"/>
          <w:color w:val="000000"/>
          <w:sz w:val="28"/>
        </w:rPr>
        <w:t>
      мұндағы:</w:t>
      </w:r>
    </w:p>
    <w:bookmarkEnd w:id="551"/>
    <w:bookmarkStart w:name="z578" w:id="552"/>
    <w:p>
      <w:pPr>
        <w:spacing w:after="0"/>
        <w:ind w:left="0"/>
        <w:jc w:val="both"/>
      </w:pPr>
      <w:r>
        <w:rPr>
          <w:rFonts w:ascii="Times New Roman"/>
          <w:b w:val="false"/>
          <w:i w:val="false"/>
          <w:color w:val="000000"/>
          <w:sz w:val="28"/>
        </w:rPr>
        <w:t>
      ТКС – төсек-күн саны;</w:t>
      </w:r>
    </w:p>
    <w:bookmarkEnd w:id="552"/>
    <w:bookmarkStart w:name="z579" w:id="553"/>
    <w:p>
      <w:pPr>
        <w:spacing w:after="0"/>
        <w:ind w:left="0"/>
        <w:jc w:val="both"/>
      </w:pPr>
      <w:r>
        <w:rPr>
          <w:rFonts w:ascii="Times New Roman"/>
          <w:b w:val="false"/>
          <w:i w:val="false"/>
          <w:color w:val="000000"/>
          <w:sz w:val="28"/>
        </w:rPr>
        <w:t xml:space="preserve">
      ОЖҰ – орташа жату ұзақтығы. </w:t>
      </w:r>
    </w:p>
    <w:bookmarkEnd w:id="553"/>
    <w:bookmarkStart w:name="z580" w:id="554"/>
    <w:p>
      <w:pPr>
        <w:spacing w:after="0"/>
        <w:ind w:left="0"/>
        <w:jc w:val="both"/>
      </w:pPr>
      <w:r>
        <w:rPr>
          <w:rFonts w:ascii="Times New Roman"/>
          <w:b w:val="false"/>
          <w:i w:val="false"/>
          <w:color w:val="000000"/>
          <w:sz w:val="28"/>
        </w:rPr>
        <w:t>
      Туберкулезбен ауыратын науқастарды стационарлық деңгейде емдеуге арналған қаражатқа Ж+1 жылға болжамды қажеттілікті есептеу, ақысы бір төсек-күнге белгіленген тариф бойынша жүргізілетін республикалық ұйымдарда, мына формула бойынша жүзеге асырылады:</w:t>
      </w:r>
    </w:p>
    <w:bookmarkEnd w:id="554"/>
    <w:bookmarkStart w:name="z581" w:id="555"/>
    <w:p>
      <w:pPr>
        <w:spacing w:after="0"/>
        <w:ind w:left="0"/>
        <w:jc w:val="both"/>
      </w:pPr>
      <w:r>
        <w:rPr>
          <w:rFonts w:ascii="Times New Roman"/>
          <w:b w:val="false"/>
          <w:i w:val="false"/>
          <w:color w:val="000000"/>
          <w:sz w:val="28"/>
        </w:rPr>
        <w:t>
      ӨҚт /күн = ТКЕҚ * ТК-ғитк + Тк/еқ * (ТК-ұәк -1),</w:t>
      </w:r>
    </w:p>
    <w:bookmarkEnd w:id="555"/>
    <w:bookmarkStart w:name="z582" w:id="556"/>
    <w:p>
      <w:pPr>
        <w:spacing w:after="0"/>
        <w:ind w:left="0"/>
        <w:jc w:val="both"/>
      </w:pPr>
      <w:r>
        <w:rPr>
          <w:rFonts w:ascii="Times New Roman"/>
          <w:b w:val="false"/>
          <w:i w:val="false"/>
          <w:color w:val="000000"/>
          <w:sz w:val="28"/>
        </w:rPr>
        <w:t>
      мұндағы:</w:t>
      </w:r>
    </w:p>
    <w:bookmarkEnd w:id="556"/>
    <w:bookmarkStart w:name="z583" w:id="557"/>
    <w:p>
      <w:pPr>
        <w:spacing w:after="0"/>
        <w:ind w:left="0"/>
        <w:jc w:val="both"/>
      </w:pPr>
      <w:r>
        <w:rPr>
          <w:rFonts w:ascii="Times New Roman"/>
          <w:b w:val="false"/>
          <w:i w:val="false"/>
          <w:color w:val="000000"/>
          <w:sz w:val="28"/>
        </w:rPr>
        <w:t>
      Тк/күн – бір төсек-күнге тариф;</w:t>
      </w:r>
    </w:p>
    <w:bookmarkEnd w:id="557"/>
    <w:bookmarkStart w:name="z584" w:id="558"/>
    <w:p>
      <w:pPr>
        <w:spacing w:after="0"/>
        <w:ind w:left="0"/>
        <w:jc w:val="both"/>
      </w:pPr>
      <w:r>
        <w:rPr>
          <w:rFonts w:ascii="Times New Roman"/>
          <w:b w:val="false"/>
          <w:i w:val="false"/>
          <w:color w:val="000000"/>
          <w:sz w:val="28"/>
        </w:rPr>
        <w:t>
      ТКЕҚ – төсек-күннің есептік құны;</w:t>
      </w:r>
    </w:p>
    <w:bookmarkEnd w:id="558"/>
    <w:bookmarkStart w:name="z585" w:id="559"/>
    <w:p>
      <w:pPr>
        <w:spacing w:after="0"/>
        <w:ind w:left="0"/>
        <w:jc w:val="both"/>
      </w:pPr>
      <w:r>
        <w:rPr>
          <w:rFonts w:ascii="Times New Roman"/>
          <w:b w:val="false"/>
          <w:i w:val="false"/>
          <w:color w:val="000000"/>
          <w:sz w:val="28"/>
        </w:rPr>
        <w:t>
      ТКғитк – ғылыми-инновациялық түзету коэффициенті;</w:t>
      </w:r>
    </w:p>
    <w:bookmarkEnd w:id="559"/>
    <w:bookmarkStart w:name="z586" w:id="560"/>
    <w:p>
      <w:pPr>
        <w:spacing w:after="0"/>
        <w:ind w:left="0"/>
        <w:jc w:val="both"/>
      </w:pPr>
      <w:r>
        <w:rPr>
          <w:rFonts w:ascii="Times New Roman"/>
          <w:b w:val="false"/>
          <w:i w:val="false"/>
          <w:color w:val="000000"/>
          <w:sz w:val="28"/>
        </w:rPr>
        <w:t>
      ТК_ұәк – өңірлік медициналық ұйымдарға ҰӘК көрсету үшін денсаулық сақтау саласындағы ғылыми ұйымдарға қолданылатын коэффициент.</w:t>
      </w:r>
    </w:p>
    <w:bookmarkEnd w:id="560"/>
    <w:bookmarkStart w:name="z587" w:id="561"/>
    <w:p>
      <w:pPr>
        <w:spacing w:after="0"/>
        <w:ind w:left="0"/>
        <w:jc w:val="both"/>
      </w:pPr>
      <w:r>
        <w:rPr>
          <w:rFonts w:ascii="Times New Roman"/>
          <w:b w:val="false"/>
          <w:i w:val="false"/>
          <w:color w:val="000000"/>
          <w:sz w:val="28"/>
        </w:rPr>
        <w:t>
      Жоспарланған бюджетті есептеу</w:t>
      </w:r>
    </w:p>
    <w:bookmarkEnd w:id="561"/>
    <w:bookmarkStart w:name="z588" w:id="562"/>
    <w:p>
      <w:pPr>
        <w:spacing w:after="0"/>
        <w:ind w:left="0"/>
        <w:jc w:val="both"/>
      </w:pPr>
      <w:r>
        <w:rPr>
          <w:rFonts w:ascii="Times New Roman"/>
          <w:b w:val="false"/>
          <w:i w:val="false"/>
          <w:color w:val="000000"/>
          <w:sz w:val="28"/>
        </w:rPr>
        <w:t>
      Туберкулезбен ауыратын адамдарға стационарлық жағдайларда көрсетілетін мамандандырылған медициналық көмекке арналған жоспарланған бюджет республикалық деңгейде мына формула бойынша есептеледі:</w:t>
      </w:r>
    </w:p>
    <w:bookmarkEnd w:id="562"/>
    <w:bookmarkStart w:name="z589" w:id="563"/>
    <w:p>
      <w:pPr>
        <w:spacing w:after="0"/>
        <w:ind w:left="0"/>
        <w:jc w:val="both"/>
      </w:pPr>
      <w:r>
        <w:rPr>
          <w:rFonts w:ascii="Times New Roman"/>
          <w:b w:val="false"/>
          <w:i w:val="false"/>
          <w:color w:val="000000"/>
          <w:sz w:val="28"/>
        </w:rPr>
        <w:t>
      Б = ӨҚт/күн * ТКС,</w:t>
      </w:r>
    </w:p>
    <w:bookmarkEnd w:id="563"/>
    <w:bookmarkStart w:name="z590" w:id="564"/>
    <w:p>
      <w:pPr>
        <w:spacing w:after="0"/>
        <w:ind w:left="0"/>
        <w:jc w:val="both"/>
      </w:pPr>
      <w:r>
        <w:rPr>
          <w:rFonts w:ascii="Times New Roman"/>
          <w:b w:val="false"/>
          <w:i w:val="false"/>
          <w:color w:val="000000"/>
          <w:sz w:val="28"/>
        </w:rPr>
        <w:t>
      мұндағы:</w:t>
      </w:r>
    </w:p>
    <w:bookmarkEnd w:id="564"/>
    <w:bookmarkStart w:name="z591" w:id="565"/>
    <w:p>
      <w:pPr>
        <w:spacing w:after="0"/>
        <w:ind w:left="0"/>
        <w:jc w:val="both"/>
      </w:pPr>
      <w:r>
        <w:rPr>
          <w:rFonts w:ascii="Times New Roman"/>
          <w:b w:val="false"/>
          <w:i w:val="false"/>
          <w:color w:val="000000"/>
          <w:sz w:val="28"/>
        </w:rPr>
        <w:t>
      Б - жоспарланған бюджет;</w:t>
      </w:r>
    </w:p>
    <w:bookmarkEnd w:id="565"/>
    <w:bookmarkStart w:name="z592" w:id="566"/>
    <w:p>
      <w:pPr>
        <w:spacing w:after="0"/>
        <w:ind w:left="0"/>
        <w:jc w:val="both"/>
      </w:pPr>
      <w:r>
        <w:rPr>
          <w:rFonts w:ascii="Times New Roman"/>
          <w:b w:val="false"/>
          <w:i w:val="false"/>
          <w:color w:val="000000"/>
          <w:sz w:val="28"/>
        </w:rPr>
        <w:t>
      ТКС - төсек-күннің болжамды саны.</w:t>
      </w:r>
    </w:p>
    <w:bookmarkEnd w:id="566"/>
    <w:bookmarkStart w:name="z593" w:id="567"/>
    <w:p>
      <w:pPr>
        <w:spacing w:after="0"/>
        <w:ind w:left="0"/>
        <w:jc w:val="both"/>
      </w:pPr>
      <w:r>
        <w:rPr>
          <w:rFonts w:ascii="Times New Roman"/>
          <w:b w:val="false"/>
          <w:i w:val="false"/>
          <w:color w:val="000000"/>
          <w:sz w:val="28"/>
        </w:rPr>
        <w:t>
       Туберкулезге қарсы препараттармен қамтамасыз етуді жоспарлау</w:t>
      </w:r>
    </w:p>
    <w:bookmarkEnd w:id="567"/>
    <w:bookmarkStart w:name="z594" w:id="568"/>
    <w:p>
      <w:pPr>
        <w:spacing w:after="0"/>
        <w:ind w:left="0"/>
        <w:jc w:val="both"/>
      </w:pPr>
      <w:r>
        <w:rPr>
          <w:rFonts w:ascii="Times New Roman"/>
          <w:b w:val="false"/>
          <w:i w:val="false"/>
          <w:color w:val="000000"/>
          <w:sz w:val="28"/>
        </w:rPr>
        <w:t>
      Жоспарланған бюджетті есептеу мына формула бойынша жүзеге асырылады:</w:t>
      </w:r>
    </w:p>
    <w:bookmarkEnd w:id="568"/>
    <w:bookmarkStart w:name="z595" w:id="569"/>
    <w:p>
      <w:pPr>
        <w:spacing w:after="0"/>
        <w:ind w:left="0"/>
        <w:jc w:val="both"/>
      </w:pPr>
      <w:r>
        <w:rPr>
          <w:rFonts w:ascii="Times New Roman"/>
          <w:b w:val="false"/>
          <w:i w:val="false"/>
          <w:color w:val="000000"/>
          <w:sz w:val="28"/>
        </w:rPr>
        <w:t>
      Б=ПС* ПШБ,</w:t>
      </w:r>
    </w:p>
    <w:bookmarkEnd w:id="569"/>
    <w:bookmarkStart w:name="z596" w:id="570"/>
    <w:p>
      <w:pPr>
        <w:spacing w:after="0"/>
        <w:ind w:left="0"/>
        <w:jc w:val="both"/>
      </w:pPr>
      <w:r>
        <w:rPr>
          <w:rFonts w:ascii="Times New Roman"/>
          <w:b w:val="false"/>
          <w:i w:val="false"/>
          <w:color w:val="000000"/>
          <w:sz w:val="28"/>
        </w:rPr>
        <w:t>
      мұндағы:</w:t>
      </w:r>
    </w:p>
    <w:bookmarkEnd w:id="570"/>
    <w:bookmarkStart w:name="z597" w:id="571"/>
    <w:p>
      <w:pPr>
        <w:spacing w:after="0"/>
        <w:ind w:left="0"/>
        <w:jc w:val="both"/>
      </w:pPr>
      <w:r>
        <w:rPr>
          <w:rFonts w:ascii="Times New Roman"/>
          <w:b w:val="false"/>
          <w:i w:val="false"/>
          <w:color w:val="000000"/>
          <w:sz w:val="28"/>
        </w:rPr>
        <w:t>
      Б – жоспарланған бюджет</w:t>
      </w:r>
    </w:p>
    <w:bookmarkEnd w:id="571"/>
    <w:bookmarkStart w:name="z598" w:id="572"/>
    <w:p>
      <w:pPr>
        <w:spacing w:after="0"/>
        <w:ind w:left="0"/>
        <w:jc w:val="both"/>
      </w:pPr>
      <w:r>
        <w:rPr>
          <w:rFonts w:ascii="Times New Roman"/>
          <w:b w:val="false"/>
          <w:i w:val="false"/>
          <w:color w:val="000000"/>
          <w:sz w:val="28"/>
        </w:rPr>
        <w:t>
      ПШБ – препараттың шекті бағасы;</w:t>
      </w:r>
    </w:p>
    <w:bookmarkEnd w:id="572"/>
    <w:bookmarkStart w:name="z599" w:id="573"/>
    <w:p>
      <w:pPr>
        <w:spacing w:after="0"/>
        <w:ind w:left="0"/>
        <w:jc w:val="both"/>
      </w:pPr>
      <w:r>
        <w:rPr>
          <w:rFonts w:ascii="Times New Roman"/>
          <w:b w:val="false"/>
          <w:i w:val="false"/>
          <w:color w:val="000000"/>
          <w:sz w:val="28"/>
        </w:rPr>
        <w:t>
      ПС – препараттар саны.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19-қосымша</w:t>
            </w:r>
          </w:p>
        </w:tc>
      </w:tr>
    </w:tbl>
    <w:bookmarkStart w:name="z601" w:id="574"/>
    <w:p>
      <w:pPr>
        <w:spacing w:after="0"/>
        <w:ind w:left="0"/>
        <w:jc w:val="left"/>
      </w:pPr>
      <w:r>
        <w:rPr>
          <w:rFonts w:ascii="Times New Roman"/>
          <w:b/>
          <w:i w:val="false"/>
          <w:color w:val="000000"/>
        </w:rPr>
        <w:t xml:space="preserve"> Психикалық, мінез-құлықтық бұзылыстары (аурулары) бар адамдарға психикалық денсаулық саласында медициналық көмек көлемін жоспарлау үшін пайдаланылатын есептеу әдістері мен құралдары</w:t>
      </w:r>
    </w:p>
    <w:bookmarkEnd w:id="574"/>
    <w:bookmarkStart w:name="z602" w:id="575"/>
    <w:p>
      <w:pPr>
        <w:spacing w:after="0"/>
        <w:ind w:left="0"/>
        <w:jc w:val="both"/>
      </w:pPr>
      <w:r>
        <w:rPr>
          <w:rFonts w:ascii="Times New Roman"/>
          <w:b w:val="false"/>
          <w:i w:val="false"/>
          <w:color w:val="000000"/>
          <w:sz w:val="28"/>
        </w:rPr>
        <w:t>
      Туберкулезбен ауыратын науқастарға медициналық-әлеуметтік көмектің көлемін кешенді тариф бойынша төлеу кезінде жоспарлау кезең-кезеңімен жүзеге асырылады:</w:t>
      </w:r>
    </w:p>
    <w:bookmarkEnd w:id="575"/>
    <w:bookmarkStart w:name="z603" w:id="576"/>
    <w:p>
      <w:pPr>
        <w:spacing w:after="0"/>
        <w:ind w:left="0"/>
        <w:jc w:val="both"/>
      </w:pPr>
      <w:r>
        <w:rPr>
          <w:rFonts w:ascii="Times New Roman"/>
          <w:b w:val="false"/>
          <w:i w:val="false"/>
          <w:color w:val="000000"/>
          <w:sz w:val="28"/>
        </w:rPr>
        <w:t>
      1) облыстар және республикалық маңызы бар қалалар разрезінде соңғы үш жылдағы кезеңнің басы мен соңында тіркелген науқастар санының арифметикалық орташа шамасын айқындау арқылы туберкулезбен ауыратындар санының өзгеруінің орташа қарқынын анықтау.</w:t>
      </w:r>
    </w:p>
    <w:bookmarkEnd w:id="576"/>
    <w:bookmarkStart w:name="z604" w:id="577"/>
    <w:p>
      <w:pPr>
        <w:spacing w:after="0"/>
        <w:ind w:left="0"/>
        <w:jc w:val="both"/>
      </w:pPr>
      <w:r>
        <w:rPr>
          <w:rFonts w:ascii="Times New Roman"/>
          <w:b w:val="false"/>
          <w:i w:val="false"/>
          <w:color w:val="000000"/>
          <w:sz w:val="28"/>
        </w:rPr>
        <w:t>
      2) Облыстар және республикалық маңызы бар қалалар разрезінде есепте тұрған пациенттер санына туберкулезбен ауыратындар санының өзгеруінің орташа қарқынын көбейту арқылы динамикалық бақылауда тұрған туберкулезбен науқастардың болжамды жылдық орташа тізімдік санын анықтау.</w:t>
      </w:r>
    </w:p>
    <w:bookmarkEnd w:id="577"/>
    <w:bookmarkStart w:name="z605" w:id="578"/>
    <w:p>
      <w:pPr>
        <w:spacing w:after="0"/>
        <w:ind w:left="0"/>
        <w:jc w:val="both"/>
      </w:pPr>
      <w:r>
        <w:rPr>
          <w:rFonts w:ascii="Times New Roman"/>
          <w:b w:val="false"/>
          <w:i w:val="false"/>
          <w:color w:val="000000"/>
          <w:sz w:val="28"/>
        </w:rPr>
        <w:t>
      Психикалық, мінез-құлықтық бұзылыстары (аурулары) бар адамдарға психикалық денсаулық саласында медициналық көмекті жоспарлау</w:t>
      </w:r>
    </w:p>
    <w:bookmarkEnd w:id="578"/>
    <w:bookmarkStart w:name="z606" w:id="579"/>
    <w:p>
      <w:pPr>
        <w:spacing w:after="0"/>
        <w:ind w:left="0"/>
        <w:jc w:val="both"/>
      </w:pPr>
      <w:r>
        <w:rPr>
          <w:rFonts w:ascii="Times New Roman"/>
          <w:b w:val="false"/>
          <w:i w:val="false"/>
          <w:color w:val="000000"/>
          <w:sz w:val="28"/>
        </w:rPr>
        <w:t>
      ӨҚ = ((Ж-1, аяғы. /Ж-1, басы.) *100+(Ж-2, аяғы. /Г-2, басы.) *100+(Ж-3 аяғы. /Ж-3, басы.) *100)/3 К(Ж+1) = (ӨҚ *К/100+К)/2,</w:t>
      </w:r>
    </w:p>
    <w:bookmarkEnd w:id="579"/>
    <w:bookmarkStart w:name="z607" w:id="580"/>
    <w:p>
      <w:pPr>
        <w:spacing w:after="0"/>
        <w:ind w:left="0"/>
        <w:jc w:val="both"/>
      </w:pPr>
      <w:r>
        <w:rPr>
          <w:rFonts w:ascii="Times New Roman"/>
          <w:b w:val="false"/>
          <w:i w:val="false"/>
          <w:color w:val="000000"/>
          <w:sz w:val="28"/>
        </w:rPr>
        <w:t>
      мұндағы:</w:t>
      </w:r>
    </w:p>
    <w:bookmarkEnd w:id="580"/>
    <w:bookmarkStart w:name="z608" w:id="581"/>
    <w:p>
      <w:pPr>
        <w:spacing w:after="0"/>
        <w:ind w:left="0"/>
        <w:jc w:val="both"/>
      </w:pPr>
      <w:r>
        <w:rPr>
          <w:rFonts w:ascii="Times New Roman"/>
          <w:b w:val="false"/>
          <w:i w:val="false"/>
          <w:color w:val="000000"/>
          <w:sz w:val="28"/>
        </w:rPr>
        <w:t>
      ӨҚ – өсім қарқыны;</w:t>
      </w:r>
    </w:p>
    <w:bookmarkEnd w:id="581"/>
    <w:bookmarkStart w:name="z609" w:id="582"/>
    <w:p>
      <w:pPr>
        <w:spacing w:after="0"/>
        <w:ind w:left="0"/>
        <w:jc w:val="both"/>
      </w:pPr>
      <w:r>
        <w:rPr>
          <w:rFonts w:ascii="Times New Roman"/>
          <w:b w:val="false"/>
          <w:i w:val="false"/>
          <w:color w:val="000000"/>
          <w:sz w:val="28"/>
        </w:rPr>
        <w:t>
      Ж – жыл;</w:t>
      </w:r>
    </w:p>
    <w:bookmarkEnd w:id="582"/>
    <w:bookmarkStart w:name="z610" w:id="583"/>
    <w:p>
      <w:pPr>
        <w:spacing w:after="0"/>
        <w:ind w:left="0"/>
        <w:jc w:val="both"/>
      </w:pPr>
      <w:r>
        <w:rPr>
          <w:rFonts w:ascii="Times New Roman"/>
          <w:b w:val="false"/>
          <w:i w:val="false"/>
          <w:color w:val="000000"/>
          <w:sz w:val="28"/>
        </w:rPr>
        <w:t>
      К – контингент.</w:t>
      </w:r>
    </w:p>
    <w:bookmarkEnd w:id="583"/>
    <w:bookmarkStart w:name="z611" w:id="584"/>
    <w:p>
      <w:pPr>
        <w:spacing w:after="0"/>
        <w:ind w:left="0"/>
        <w:jc w:val="both"/>
      </w:pPr>
      <w:r>
        <w:rPr>
          <w:rFonts w:ascii="Times New Roman"/>
          <w:b w:val="false"/>
          <w:i w:val="false"/>
          <w:color w:val="000000"/>
          <w:sz w:val="28"/>
        </w:rPr>
        <w:t>
      Жоспарланған бюджетті есептеу</w:t>
      </w:r>
    </w:p>
    <w:bookmarkEnd w:id="584"/>
    <w:bookmarkStart w:name="z612" w:id="585"/>
    <w:p>
      <w:pPr>
        <w:spacing w:after="0"/>
        <w:ind w:left="0"/>
        <w:jc w:val="both"/>
      </w:pPr>
      <w:r>
        <w:rPr>
          <w:rFonts w:ascii="Times New Roman"/>
          <w:b w:val="false"/>
          <w:i w:val="false"/>
          <w:color w:val="000000"/>
          <w:sz w:val="28"/>
        </w:rPr>
        <w:t>
      Психикалық, мінез-құлықтық бұзылыстары (аурулары) бар адамдарға психикалық денсаулық саласында медициналық көмекке арналған жоспарланған бюджет кешенді тариф бойынша мына формула арқылы есептеледі:</w:t>
      </w:r>
    </w:p>
    <w:bookmarkEnd w:id="585"/>
    <w:bookmarkStart w:name="z613" w:id="586"/>
    <w:p>
      <w:pPr>
        <w:spacing w:after="0"/>
        <w:ind w:left="0"/>
        <w:jc w:val="both"/>
      </w:pPr>
      <w:r>
        <w:rPr>
          <w:rFonts w:ascii="Times New Roman"/>
          <w:b w:val="false"/>
          <w:i w:val="false"/>
          <w:color w:val="000000"/>
          <w:sz w:val="28"/>
        </w:rPr>
        <w:t>
      Б=КT*К*12,</w:t>
      </w:r>
    </w:p>
    <w:bookmarkEnd w:id="586"/>
    <w:bookmarkStart w:name="z614" w:id="587"/>
    <w:p>
      <w:pPr>
        <w:spacing w:after="0"/>
        <w:ind w:left="0"/>
        <w:jc w:val="both"/>
      </w:pPr>
      <w:r>
        <w:rPr>
          <w:rFonts w:ascii="Times New Roman"/>
          <w:b w:val="false"/>
          <w:i w:val="false"/>
          <w:color w:val="000000"/>
          <w:sz w:val="28"/>
        </w:rPr>
        <w:t>
      мұндағы:</w:t>
      </w:r>
    </w:p>
    <w:bookmarkEnd w:id="587"/>
    <w:bookmarkStart w:name="z615" w:id="588"/>
    <w:p>
      <w:pPr>
        <w:spacing w:after="0"/>
        <w:ind w:left="0"/>
        <w:jc w:val="both"/>
      </w:pPr>
      <w:r>
        <w:rPr>
          <w:rFonts w:ascii="Times New Roman"/>
          <w:b w:val="false"/>
          <w:i w:val="false"/>
          <w:color w:val="000000"/>
          <w:sz w:val="28"/>
        </w:rPr>
        <w:t>
      КТ - Ақы төлеу психикалық және наркологиялық науқастар тіркелімінде тіркелген, психикалық денсаулық орталығының бір науқасына айына жүзеге асырылатын, тегін медициналық көмектің кепілдік берілген көлемі шеңберінде ұсынылатын медициналық қызметтерге кешенді тариф;</w:t>
      </w:r>
    </w:p>
    <w:bookmarkEnd w:id="588"/>
    <w:bookmarkStart w:name="z616" w:id="589"/>
    <w:p>
      <w:pPr>
        <w:spacing w:after="0"/>
        <w:ind w:left="0"/>
        <w:jc w:val="both"/>
      </w:pPr>
      <w:r>
        <w:rPr>
          <w:rFonts w:ascii="Times New Roman"/>
          <w:b w:val="false"/>
          <w:i w:val="false"/>
          <w:color w:val="000000"/>
          <w:sz w:val="28"/>
        </w:rPr>
        <w:t>
      К – науқастардың болжамды орташа тізімдік саны.</w:t>
      </w:r>
    </w:p>
    <w:bookmarkEnd w:id="589"/>
    <w:bookmarkStart w:name="z617" w:id="590"/>
    <w:p>
      <w:pPr>
        <w:spacing w:after="0"/>
        <w:ind w:left="0"/>
        <w:jc w:val="both"/>
      </w:pPr>
      <w:r>
        <w:rPr>
          <w:rFonts w:ascii="Times New Roman"/>
          <w:b w:val="false"/>
          <w:i w:val="false"/>
          <w:color w:val="000000"/>
          <w:sz w:val="28"/>
        </w:rPr>
        <w:t>
      Психикалық, мінез-құлықтық бұзылыстары (аурулары) бар адамдарға стационарлық жағдайларда көрсетілетін мамандандырылған медициналық көмекті республикалық деңгейде жоспарлау</w:t>
      </w:r>
    </w:p>
    <w:bookmarkEnd w:id="590"/>
    <w:bookmarkStart w:name="z618" w:id="591"/>
    <w:p>
      <w:pPr>
        <w:spacing w:after="0"/>
        <w:ind w:left="0"/>
        <w:jc w:val="both"/>
      </w:pPr>
      <w:r>
        <w:rPr>
          <w:rFonts w:ascii="Times New Roman"/>
          <w:b w:val="false"/>
          <w:i w:val="false"/>
          <w:color w:val="000000"/>
          <w:sz w:val="28"/>
        </w:rPr>
        <w:t>
      Емдеуге жатқызу санының орташа өсім қарқынын есептеу</w:t>
      </w:r>
    </w:p>
    <w:bookmarkEnd w:id="591"/>
    <w:bookmarkStart w:name="z619" w:id="592"/>
    <w:p>
      <w:pPr>
        <w:spacing w:after="0"/>
        <w:ind w:left="0"/>
        <w:jc w:val="both"/>
      </w:pPr>
      <w:r>
        <w:rPr>
          <w:rFonts w:ascii="Times New Roman"/>
          <w:b w:val="false"/>
          <w:i w:val="false"/>
          <w:color w:val="000000"/>
          <w:sz w:val="28"/>
        </w:rPr>
        <w:t>
      ӨҚ =(Ж-1/Ж-2) *100+(Ж-1/Ж-2) *100+(Ж-2/Ж-1) *100)/3</w:t>
      </w:r>
    </w:p>
    <w:bookmarkEnd w:id="592"/>
    <w:bookmarkStart w:name="z620" w:id="593"/>
    <w:p>
      <w:pPr>
        <w:spacing w:after="0"/>
        <w:ind w:left="0"/>
        <w:jc w:val="both"/>
      </w:pPr>
      <w:r>
        <w:rPr>
          <w:rFonts w:ascii="Times New Roman"/>
          <w:b w:val="false"/>
          <w:i w:val="false"/>
          <w:color w:val="000000"/>
          <w:sz w:val="28"/>
        </w:rPr>
        <w:t>
      мұндағы:</w:t>
      </w:r>
    </w:p>
    <w:bookmarkEnd w:id="593"/>
    <w:bookmarkStart w:name="z621" w:id="594"/>
    <w:p>
      <w:pPr>
        <w:spacing w:after="0"/>
        <w:ind w:left="0"/>
        <w:jc w:val="both"/>
      </w:pPr>
      <w:r>
        <w:rPr>
          <w:rFonts w:ascii="Times New Roman"/>
          <w:b w:val="false"/>
          <w:i w:val="false"/>
          <w:color w:val="000000"/>
          <w:sz w:val="28"/>
        </w:rPr>
        <w:t>
      ӨҚ – өсім қарқыны.</w:t>
      </w:r>
    </w:p>
    <w:bookmarkEnd w:id="594"/>
    <w:bookmarkStart w:name="z622" w:id="595"/>
    <w:p>
      <w:pPr>
        <w:spacing w:after="0"/>
        <w:ind w:left="0"/>
        <w:jc w:val="both"/>
      </w:pPr>
      <w:r>
        <w:rPr>
          <w:rFonts w:ascii="Times New Roman"/>
          <w:b w:val="false"/>
          <w:i w:val="false"/>
          <w:color w:val="000000"/>
          <w:sz w:val="28"/>
        </w:rPr>
        <w:t>
      Стационар бойынша жоспарланатын төсек-күндердің болжамды санын есептеу</w:t>
      </w:r>
    </w:p>
    <w:bookmarkEnd w:id="595"/>
    <w:bookmarkStart w:name="z623" w:id="596"/>
    <w:p>
      <w:pPr>
        <w:spacing w:after="0"/>
        <w:ind w:left="0"/>
        <w:jc w:val="both"/>
      </w:pPr>
      <w:r>
        <w:rPr>
          <w:rFonts w:ascii="Times New Roman"/>
          <w:b w:val="false"/>
          <w:i w:val="false"/>
          <w:color w:val="000000"/>
          <w:sz w:val="28"/>
        </w:rPr>
        <w:t>
      ТК=К(Ж+1)/ОЖҰ</w:t>
      </w:r>
    </w:p>
    <w:bookmarkEnd w:id="596"/>
    <w:bookmarkStart w:name="z624" w:id="597"/>
    <w:p>
      <w:pPr>
        <w:spacing w:after="0"/>
        <w:ind w:left="0"/>
        <w:jc w:val="both"/>
      </w:pPr>
      <w:r>
        <w:rPr>
          <w:rFonts w:ascii="Times New Roman"/>
          <w:b w:val="false"/>
          <w:i w:val="false"/>
          <w:color w:val="000000"/>
          <w:sz w:val="28"/>
        </w:rPr>
        <w:t>
      мұндағы:</w:t>
      </w:r>
    </w:p>
    <w:bookmarkEnd w:id="597"/>
    <w:bookmarkStart w:name="z625" w:id="598"/>
    <w:p>
      <w:pPr>
        <w:spacing w:after="0"/>
        <w:ind w:left="0"/>
        <w:jc w:val="both"/>
      </w:pPr>
      <w:r>
        <w:rPr>
          <w:rFonts w:ascii="Times New Roman"/>
          <w:b w:val="false"/>
          <w:i w:val="false"/>
          <w:color w:val="000000"/>
          <w:sz w:val="28"/>
        </w:rPr>
        <w:t>
      ТКС – төсек-күн саны;</w:t>
      </w:r>
    </w:p>
    <w:bookmarkEnd w:id="598"/>
    <w:bookmarkStart w:name="z626" w:id="599"/>
    <w:p>
      <w:pPr>
        <w:spacing w:after="0"/>
        <w:ind w:left="0"/>
        <w:jc w:val="both"/>
      </w:pPr>
      <w:r>
        <w:rPr>
          <w:rFonts w:ascii="Times New Roman"/>
          <w:b w:val="false"/>
          <w:i w:val="false"/>
          <w:color w:val="000000"/>
          <w:sz w:val="28"/>
        </w:rPr>
        <w:t>
      ОЖҰ – орташа жату ұзақтығы.</w:t>
      </w:r>
    </w:p>
    <w:bookmarkEnd w:id="599"/>
    <w:bookmarkStart w:name="z627" w:id="600"/>
    <w:p>
      <w:pPr>
        <w:spacing w:after="0"/>
        <w:ind w:left="0"/>
        <w:jc w:val="both"/>
      </w:pPr>
      <w:r>
        <w:rPr>
          <w:rFonts w:ascii="Times New Roman"/>
          <w:b w:val="false"/>
          <w:i w:val="false"/>
          <w:color w:val="000000"/>
          <w:sz w:val="28"/>
        </w:rPr>
        <w:t>
      Наркологиялық науқастарды стационарлық деңгейде емдеуге арналған қаражатқа Ж+1 жылға болжамды қажеттілікті есептеу, ақысы бір төсек-күнге белгіленген тариф бойынша жүргізілетін республикалық ұйымдарда жүзеге асырылады</w:t>
      </w:r>
    </w:p>
    <w:bookmarkEnd w:id="600"/>
    <w:bookmarkStart w:name="z628" w:id="601"/>
    <w:p>
      <w:pPr>
        <w:spacing w:after="0"/>
        <w:ind w:left="0"/>
        <w:jc w:val="both"/>
      </w:pPr>
      <w:r>
        <w:rPr>
          <w:rFonts w:ascii="Times New Roman"/>
          <w:b w:val="false"/>
          <w:i w:val="false"/>
          <w:color w:val="000000"/>
          <w:sz w:val="28"/>
        </w:rPr>
        <w:t>
      ӨҚт /күн = ТКЕҚ * ТК-ғитк + Тк/еқ * (ТК-ұәк -1),</w:t>
      </w:r>
    </w:p>
    <w:bookmarkEnd w:id="601"/>
    <w:bookmarkStart w:name="z629" w:id="602"/>
    <w:p>
      <w:pPr>
        <w:spacing w:after="0"/>
        <w:ind w:left="0"/>
        <w:jc w:val="both"/>
      </w:pPr>
      <w:r>
        <w:rPr>
          <w:rFonts w:ascii="Times New Roman"/>
          <w:b w:val="false"/>
          <w:i w:val="false"/>
          <w:color w:val="000000"/>
          <w:sz w:val="28"/>
        </w:rPr>
        <w:t>
      мұндағы:</w:t>
      </w:r>
    </w:p>
    <w:bookmarkEnd w:id="602"/>
    <w:bookmarkStart w:name="z630" w:id="603"/>
    <w:p>
      <w:pPr>
        <w:spacing w:after="0"/>
        <w:ind w:left="0"/>
        <w:jc w:val="both"/>
      </w:pPr>
      <w:r>
        <w:rPr>
          <w:rFonts w:ascii="Times New Roman"/>
          <w:b w:val="false"/>
          <w:i w:val="false"/>
          <w:color w:val="000000"/>
          <w:sz w:val="28"/>
        </w:rPr>
        <w:t>
      Тк/күн – бір төсек-күнге тариф;</w:t>
      </w:r>
    </w:p>
    <w:bookmarkEnd w:id="603"/>
    <w:bookmarkStart w:name="z631" w:id="604"/>
    <w:p>
      <w:pPr>
        <w:spacing w:after="0"/>
        <w:ind w:left="0"/>
        <w:jc w:val="both"/>
      </w:pPr>
      <w:r>
        <w:rPr>
          <w:rFonts w:ascii="Times New Roman"/>
          <w:b w:val="false"/>
          <w:i w:val="false"/>
          <w:color w:val="000000"/>
          <w:sz w:val="28"/>
        </w:rPr>
        <w:t>
      Тк/еқ – төсек-күннің есептік құны;</w:t>
      </w:r>
    </w:p>
    <w:bookmarkEnd w:id="604"/>
    <w:bookmarkStart w:name="z632" w:id="605"/>
    <w:p>
      <w:pPr>
        <w:spacing w:after="0"/>
        <w:ind w:left="0"/>
        <w:jc w:val="both"/>
      </w:pPr>
      <w:r>
        <w:rPr>
          <w:rFonts w:ascii="Times New Roman"/>
          <w:b w:val="false"/>
          <w:i w:val="false"/>
          <w:color w:val="000000"/>
          <w:sz w:val="28"/>
        </w:rPr>
        <w:t>
      ТКғитк – ғылыми-инновациялық түзету коэффициенті;</w:t>
      </w:r>
    </w:p>
    <w:bookmarkEnd w:id="605"/>
    <w:bookmarkStart w:name="z633" w:id="606"/>
    <w:p>
      <w:pPr>
        <w:spacing w:after="0"/>
        <w:ind w:left="0"/>
        <w:jc w:val="both"/>
      </w:pPr>
      <w:r>
        <w:rPr>
          <w:rFonts w:ascii="Times New Roman"/>
          <w:b w:val="false"/>
          <w:i w:val="false"/>
          <w:color w:val="000000"/>
          <w:sz w:val="28"/>
        </w:rPr>
        <w:t>
      ТК_ұәк – өңірлік медициналық ұйымдарға ҰӘК көрсету үшін денсаулық сақтау саласындағы ғылыми ұйымдарға қолданылатын коэффициент.</w:t>
      </w:r>
    </w:p>
    <w:bookmarkEnd w:id="606"/>
    <w:bookmarkStart w:name="z634" w:id="607"/>
    <w:p>
      <w:pPr>
        <w:spacing w:after="0"/>
        <w:ind w:left="0"/>
        <w:jc w:val="both"/>
      </w:pPr>
      <w:r>
        <w:rPr>
          <w:rFonts w:ascii="Times New Roman"/>
          <w:b w:val="false"/>
          <w:i w:val="false"/>
          <w:color w:val="000000"/>
          <w:sz w:val="28"/>
        </w:rPr>
        <w:t>
      Жоспарланған бюджетті есептеу</w:t>
      </w:r>
    </w:p>
    <w:bookmarkEnd w:id="607"/>
    <w:bookmarkStart w:name="z635" w:id="608"/>
    <w:p>
      <w:pPr>
        <w:spacing w:after="0"/>
        <w:ind w:left="0"/>
        <w:jc w:val="both"/>
      </w:pPr>
      <w:r>
        <w:rPr>
          <w:rFonts w:ascii="Times New Roman"/>
          <w:b w:val="false"/>
          <w:i w:val="false"/>
          <w:color w:val="000000"/>
          <w:sz w:val="28"/>
        </w:rPr>
        <w:t>
      Б = Тк/күн * ТКС,</w:t>
      </w:r>
    </w:p>
    <w:bookmarkEnd w:id="608"/>
    <w:bookmarkStart w:name="z636" w:id="609"/>
    <w:p>
      <w:pPr>
        <w:spacing w:after="0"/>
        <w:ind w:left="0"/>
        <w:jc w:val="both"/>
      </w:pPr>
      <w:r>
        <w:rPr>
          <w:rFonts w:ascii="Times New Roman"/>
          <w:b w:val="false"/>
          <w:i w:val="false"/>
          <w:color w:val="000000"/>
          <w:sz w:val="28"/>
        </w:rPr>
        <w:t>
      мұндағы:</w:t>
      </w:r>
    </w:p>
    <w:bookmarkEnd w:id="609"/>
    <w:bookmarkStart w:name="z637" w:id="610"/>
    <w:p>
      <w:pPr>
        <w:spacing w:after="0"/>
        <w:ind w:left="0"/>
        <w:jc w:val="both"/>
      </w:pPr>
      <w:r>
        <w:rPr>
          <w:rFonts w:ascii="Times New Roman"/>
          <w:b w:val="false"/>
          <w:i w:val="false"/>
          <w:color w:val="000000"/>
          <w:sz w:val="28"/>
        </w:rPr>
        <w:t>
      Б –жоспарланған бюджет;</w:t>
      </w:r>
    </w:p>
    <w:bookmarkEnd w:id="610"/>
    <w:bookmarkStart w:name="z638" w:id="611"/>
    <w:p>
      <w:pPr>
        <w:spacing w:after="0"/>
        <w:ind w:left="0"/>
        <w:jc w:val="both"/>
      </w:pPr>
      <w:r>
        <w:rPr>
          <w:rFonts w:ascii="Times New Roman"/>
          <w:b w:val="false"/>
          <w:i w:val="false"/>
          <w:color w:val="000000"/>
          <w:sz w:val="28"/>
        </w:rPr>
        <w:t>
      ТКС - төсек-күн саны.</w:t>
      </w:r>
    </w:p>
    <w:bookmarkEnd w:id="611"/>
    <w:bookmarkStart w:name="z639" w:id="612"/>
    <w:p>
      <w:pPr>
        <w:spacing w:after="0"/>
        <w:ind w:left="0"/>
        <w:jc w:val="both"/>
      </w:pPr>
      <w:r>
        <w:rPr>
          <w:rFonts w:ascii="Times New Roman"/>
          <w:b w:val="false"/>
          <w:i w:val="false"/>
          <w:color w:val="000000"/>
          <w:sz w:val="28"/>
        </w:rPr>
        <w:t>
      Төлем есептік орташа құны бойынша жүзеге асырылатын республикалық ұйымда стационарлық деңгейде психикалық науқастарды емдеуге Ж+1 жылға арналған қаражатқа болжамды қажеттілікті есептеу</w:t>
      </w:r>
    </w:p>
    <w:bookmarkEnd w:id="612"/>
    <w:bookmarkStart w:name="z640" w:id="613"/>
    <w:p>
      <w:pPr>
        <w:spacing w:after="0"/>
        <w:ind w:left="0"/>
        <w:jc w:val="both"/>
      </w:pPr>
      <w:r>
        <w:rPr>
          <w:rFonts w:ascii="Times New Roman"/>
          <w:b w:val="false"/>
          <w:i w:val="false"/>
          <w:color w:val="000000"/>
          <w:sz w:val="28"/>
        </w:rPr>
        <w:t>
      БЕЖТ = БЕЖҚ * ТКғитк + БЕЖҚ * (ТК_ұәк -1),</w:t>
      </w:r>
    </w:p>
    <w:bookmarkEnd w:id="613"/>
    <w:bookmarkStart w:name="z641" w:id="614"/>
    <w:p>
      <w:pPr>
        <w:spacing w:after="0"/>
        <w:ind w:left="0"/>
        <w:jc w:val="both"/>
      </w:pPr>
      <w:r>
        <w:rPr>
          <w:rFonts w:ascii="Times New Roman"/>
          <w:b w:val="false"/>
          <w:i w:val="false"/>
          <w:color w:val="000000"/>
          <w:sz w:val="28"/>
        </w:rPr>
        <w:t>
      мұндағы:</w:t>
      </w:r>
    </w:p>
    <w:bookmarkEnd w:id="614"/>
    <w:bookmarkStart w:name="z642" w:id="615"/>
    <w:p>
      <w:pPr>
        <w:spacing w:after="0"/>
        <w:ind w:left="0"/>
        <w:jc w:val="both"/>
      </w:pPr>
      <w:r>
        <w:rPr>
          <w:rFonts w:ascii="Times New Roman"/>
          <w:b w:val="false"/>
          <w:i w:val="false"/>
          <w:color w:val="000000"/>
          <w:sz w:val="28"/>
        </w:rPr>
        <w:t>
      БЕЖТ – есептік орташа құн бойынша бір емделген жағдайға тариф;</w:t>
      </w:r>
    </w:p>
    <w:bookmarkEnd w:id="615"/>
    <w:bookmarkStart w:name="z643" w:id="616"/>
    <w:p>
      <w:pPr>
        <w:spacing w:after="0"/>
        <w:ind w:left="0"/>
        <w:jc w:val="both"/>
      </w:pPr>
      <w:r>
        <w:rPr>
          <w:rFonts w:ascii="Times New Roman"/>
          <w:b w:val="false"/>
          <w:i w:val="false"/>
          <w:color w:val="000000"/>
          <w:sz w:val="28"/>
        </w:rPr>
        <w:t>
      БЕЖҚ – бір емделген жағдайдың есептік құны;</w:t>
      </w:r>
    </w:p>
    <w:bookmarkEnd w:id="616"/>
    <w:bookmarkStart w:name="z644" w:id="617"/>
    <w:p>
      <w:pPr>
        <w:spacing w:after="0"/>
        <w:ind w:left="0"/>
        <w:jc w:val="both"/>
      </w:pPr>
      <w:r>
        <w:rPr>
          <w:rFonts w:ascii="Times New Roman"/>
          <w:b w:val="false"/>
          <w:i w:val="false"/>
          <w:color w:val="000000"/>
          <w:sz w:val="28"/>
        </w:rPr>
        <w:t>
      ТКғитк – ғылыми-инновациялық түзету коэффициенті;</w:t>
      </w:r>
    </w:p>
    <w:bookmarkEnd w:id="617"/>
    <w:bookmarkStart w:name="z645" w:id="618"/>
    <w:p>
      <w:pPr>
        <w:spacing w:after="0"/>
        <w:ind w:left="0"/>
        <w:jc w:val="both"/>
      </w:pPr>
      <w:r>
        <w:rPr>
          <w:rFonts w:ascii="Times New Roman"/>
          <w:b w:val="false"/>
          <w:i w:val="false"/>
          <w:color w:val="000000"/>
          <w:sz w:val="28"/>
        </w:rPr>
        <w:t>
      ТК_ұәк – өңірлік медициналық ұйымдарға ҰӘК көрсету үшін денсаулық сақтау саласындағы ғылыми ұйымдарға қолданылатын коэффициент.</w:t>
      </w:r>
    </w:p>
    <w:bookmarkEnd w:id="618"/>
    <w:bookmarkStart w:name="z646" w:id="619"/>
    <w:p>
      <w:pPr>
        <w:spacing w:after="0"/>
        <w:ind w:left="0"/>
        <w:jc w:val="both"/>
      </w:pPr>
      <w:r>
        <w:rPr>
          <w:rFonts w:ascii="Times New Roman"/>
          <w:b w:val="false"/>
          <w:i w:val="false"/>
          <w:color w:val="000000"/>
          <w:sz w:val="28"/>
        </w:rPr>
        <w:t>
      Жоспарланған бюджетті есептеу</w:t>
      </w:r>
    </w:p>
    <w:bookmarkEnd w:id="619"/>
    <w:bookmarkStart w:name="z647" w:id="620"/>
    <w:p>
      <w:pPr>
        <w:spacing w:after="0"/>
        <w:ind w:left="0"/>
        <w:jc w:val="both"/>
      </w:pPr>
      <w:r>
        <w:rPr>
          <w:rFonts w:ascii="Times New Roman"/>
          <w:b w:val="false"/>
          <w:i w:val="false"/>
          <w:color w:val="000000"/>
          <w:sz w:val="28"/>
        </w:rPr>
        <w:t>
      Б = БЕЖТ * ТКС,</w:t>
      </w:r>
    </w:p>
    <w:bookmarkEnd w:id="620"/>
    <w:bookmarkStart w:name="z648" w:id="621"/>
    <w:p>
      <w:pPr>
        <w:spacing w:after="0"/>
        <w:ind w:left="0"/>
        <w:jc w:val="both"/>
      </w:pPr>
      <w:r>
        <w:rPr>
          <w:rFonts w:ascii="Times New Roman"/>
          <w:b w:val="false"/>
          <w:i w:val="false"/>
          <w:color w:val="000000"/>
          <w:sz w:val="28"/>
        </w:rPr>
        <w:t>
      мұндағы:</w:t>
      </w:r>
    </w:p>
    <w:bookmarkEnd w:id="621"/>
    <w:bookmarkStart w:name="z649" w:id="622"/>
    <w:p>
      <w:pPr>
        <w:spacing w:after="0"/>
        <w:ind w:left="0"/>
        <w:jc w:val="both"/>
      </w:pPr>
      <w:r>
        <w:rPr>
          <w:rFonts w:ascii="Times New Roman"/>
          <w:b w:val="false"/>
          <w:i w:val="false"/>
          <w:color w:val="000000"/>
          <w:sz w:val="28"/>
        </w:rPr>
        <w:t>
      Б – жоспарланған бюджет</w:t>
      </w:r>
    </w:p>
    <w:bookmarkEnd w:id="622"/>
    <w:bookmarkStart w:name="z650" w:id="623"/>
    <w:p>
      <w:pPr>
        <w:spacing w:after="0"/>
        <w:ind w:left="0"/>
        <w:jc w:val="both"/>
      </w:pPr>
      <w:r>
        <w:rPr>
          <w:rFonts w:ascii="Times New Roman"/>
          <w:b w:val="false"/>
          <w:i w:val="false"/>
          <w:color w:val="000000"/>
          <w:sz w:val="28"/>
        </w:rPr>
        <w:t>
      БЕЖТ – есептік орташа құн бойынша бір емделген жағдайға тариф.</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20-қосымша</w:t>
            </w:r>
          </w:p>
        </w:tc>
      </w:tr>
    </w:tbl>
    <w:bookmarkStart w:name="z652" w:id="624"/>
    <w:p>
      <w:pPr>
        <w:spacing w:after="0"/>
        <w:ind w:left="0"/>
        <w:jc w:val="left"/>
      </w:pPr>
      <w:r>
        <w:rPr>
          <w:rFonts w:ascii="Times New Roman"/>
          <w:b/>
          <w:i w:val="false"/>
          <w:color w:val="000000"/>
        </w:rPr>
        <w:t xml:space="preserve"> Инфекциялық және паразиттік аурулары бар адамдарға медициналық көмекті жоспарлау үшін пайдаланылатын есептеу әдістері мен құралдары</w:t>
      </w:r>
    </w:p>
    <w:bookmarkEnd w:id="624"/>
    <w:bookmarkStart w:name="z653" w:id="625"/>
    <w:p>
      <w:pPr>
        <w:spacing w:after="0"/>
        <w:ind w:left="0"/>
        <w:jc w:val="both"/>
      </w:pPr>
      <w:r>
        <w:rPr>
          <w:rFonts w:ascii="Times New Roman"/>
          <w:b w:val="false"/>
          <w:i w:val="false"/>
          <w:color w:val="000000"/>
          <w:sz w:val="28"/>
        </w:rPr>
        <w:t>
      Инфекциялық аурулармен ауыратын науқастарға стационарлық көмектің жоспарланған көлемі инфекциялық нозологиялар бөлінісіндегі болжамды сырқаттанушылыққа сәйкес мына формула бойынша айқындалады:</w:t>
      </w:r>
    </w:p>
    <w:bookmarkEnd w:id="625"/>
    <w:bookmarkStart w:name="z654" w:id="626"/>
    <w:p>
      <w:pPr>
        <w:spacing w:after="0"/>
        <w:ind w:left="0"/>
        <w:jc w:val="both"/>
      </w:pPr>
      <w:r>
        <w:rPr>
          <w:rFonts w:ascii="Times New Roman"/>
          <w:b w:val="false"/>
          <w:i w:val="false"/>
          <w:color w:val="000000"/>
          <w:sz w:val="28"/>
        </w:rPr>
        <w:t xml:space="preserve">
      </w:t>
      </w:r>
    </w:p>
    <w:bookmarkEnd w:id="626"/>
    <w:p>
      <w:pPr>
        <w:spacing w:after="0"/>
        <w:ind w:left="0"/>
        <w:jc w:val="both"/>
      </w:pPr>
      <w:r>
        <w:drawing>
          <wp:inline distT="0" distB="0" distL="0" distR="0">
            <wp:extent cx="6388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388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5" w:id="627"/>
    <w:p>
      <w:pPr>
        <w:spacing w:after="0"/>
        <w:ind w:left="0"/>
        <w:jc w:val="both"/>
      </w:pPr>
      <w:r>
        <w:rPr>
          <w:rFonts w:ascii="Times New Roman"/>
          <w:b w:val="false"/>
          <w:i w:val="false"/>
          <w:color w:val="000000"/>
          <w:sz w:val="28"/>
        </w:rPr>
        <w:t>
      мұндағы:</w:t>
      </w:r>
    </w:p>
    <w:bookmarkEnd w:id="627"/>
    <w:bookmarkStart w:name="z656" w:id="628"/>
    <w:p>
      <w:pPr>
        <w:spacing w:after="0"/>
        <w:ind w:left="0"/>
        <w:jc w:val="both"/>
      </w:pPr>
      <w:r>
        <w:rPr>
          <w:rFonts w:ascii="Times New Roman"/>
          <w:b w:val="false"/>
          <w:i w:val="false"/>
          <w:color w:val="000000"/>
          <w:sz w:val="28"/>
        </w:rPr>
        <w:t>
      И – нозология индексі;</w:t>
      </w:r>
    </w:p>
    <w:bookmarkEnd w:id="628"/>
    <w:bookmarkStart w:name="z657" w:id="629"/>
    <w:p>
      <w:pPr>
        <w:spacing w:after="0"/>
        <w:ind w:left="0"/>
        <w:jc w:val="both"/>
      </w:pPr>
      <w:r>
        <w:rPr>
          <w:rFonts w:ascii="Times New Roman"/>
          <w:b w:val="false"/>
          <w:i w:val="false"/>
          <w:color w:val="000000"/>
          <w:sz w:val="28"/>
        </w:rPr>
        <w:t>
      ӨИ – өңір индексі;</w:t>
      </w:r>
    </w:p>
    <w:bookmarkEnd w:id="629"/>
    <w:bookmarkStart w:name="z658" w:id="630"/>
    <w:p>
      <w:pPr>
        <w:spacing w:after="0"/>
        <w:ind w:left="0"/>
        <w:jc w:val="both"/>
      </w:pPr>
      <w:r>
        <w:rPr>
          <w:rFonts w:ascii="Times New Roman"/>
          <w:b w:val="false"/>
          <w:i w:val="false"/>
          <w:color w:val="000000"/>
          <w:sz w:val="28"/>
        </w:rPr>
        <w:t>
      АЖ – ағымдағы жыл;</w:t>
      </w:r>
    </w:p>
    <w:bookmarkEnd w:id="630"/>
    <w:bookmarkStart w:name="z659" w:id="631"/>
    <w:p>
      <w:pPr>
        <w:spacing w:after="0"/>
        <w:ind w:left="0"/>
        <w:jc w:val="both"/>
      </w:pPr>
      <w:r>
        <w:rPr>
          <w:rFonts w:ascii="Times New Roman"/>
          <w:b w:val="false"/>
          <w:i w:val="false"/>
          <w:color w:val="000000"/>
          <w:sz w:val="28"/>
        </w:rPr>
        <w:t>
      Ж+1 – жоспарлау жүзеге асырылатын жыл;</w:t>
      </w:r>
    </w:p>
    <w:bookmarkEnd w:id="631"/>
    <w:bookmarkStart w:name="z660"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1371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371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жылы нозология бойынша жағдайлардың жоспарланған саны, өңірде ӨИ;</w:t>
      </w:r>
      <w:r>
        <w:br/>
      </w:r>
      <w:r>
        <w:rPr>
          <w:rFonts w:ascii="Times New Roman"/>
          <w:b w:val="false"/>
          <w:i w:val="false"/>
          <w:color w:val="000000"/>
          <w:sz w:val="28"/>
        </w:rPr>
        <w:t>
</w:t>
      </w:r>
    </w:p>
    <w:bookmarkStart w:name="z661"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1244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244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АЖ жылы нозология бойынша жағдайлардың жоспарлы саны, ӨИ өңірінде;</w:t>
      </w:r>
      <w:r>
        <w:br/>
      </w:r>
      <w:r>
        <w:rPr>
          <w:rFonts w:ascii="Times New Roman"/>
          <w:b w:val="false"/>
          <w:i w:val="false"/>
          <w:color w:val="000000"/>
          <w:sz w:val="28"/>
        </w:rPr>
        <w:t>
</w:t>
      </w:r>
    </w:p>
    <w:bookmarkStart w:name="z662"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1511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511300" cy="431800"/>
                    </a:xfrm>
                    <a:prstGeom prst="rect">
                      <a:avLst/>
                    </a:prstGeom>
                  </pic:spPr>
                </pic:pic>
              </a:graphicData>
            </a:graphic>
          </wp:inline>
        </w:drawing>
      </w:r>
    </w:p>
    <w:p>
      <w:pPr>
        <w:spacing w:after="0"/>
        <w:ind w:left="0"/>
        <w:jc w:val="left"/>
      </w:pPr>
      <w:r>
        <w:rPr>
          <w:rFonts w:ascii="Times New Roman"/>
          <w:b w:val="false"/>
          <w:i w:val="false"/>
          <w:color w:val="000000"/>
          <w:sz w:val="28"/>
        </w:rPr>
        <w:t>– бір жылға нозология бойынша болжамды сырқаттанушылық Ж+1, өңірде ӨИ;</w:t>
      </w:r>
      <w:r>
        <w:br/>
      </w:r>
      <w:r>
        <w:rPr>
          <w:rFonts w:ascii="Times New Roman"/>
          <w:b w:val="false"/>
          <w:i w:val="false"/>
          <w:color w:val="000000"/>
          <w:sz w:val="28"/>
        </w:rPr>
        <w:t>
</w:t>
      </w:r>
    </w:p>
    <w:bookmarkStart w:name="z663" w:id="635"/>
    <w:p>
      <w:pPr>
        <w:spacing w:after="0"/>
        <w:ind w:left="0"/>
        <w:jc w:val="both"/>
      </w:pPr>
      <w:r>
        <w:rPr>
          <w:rFonts w:ascii="Times New Roman"/>
          <w:b w:val="false"/>
          <w:i w:val="false"/>
          <w:color w:val="000000"/>
          <w:sz w:val="28"/>
        </w:rPr>
        <w:t xml:space="preserve">
      </w:t>
      </w:r>
    </w:p>
    <w:bookmarkEnd w:id="635"/>
    <w:p>
      <w:pPr>
        <w:spacing w:after="0"/>
        <w:ind w:left="0"/>
        <w:jc w:val="both"/>
      </w:pPr>
      <w:r>
        <w:drawing>
          <wp:inline distT="0" distB="0" distL="0" distR="0">
            <wp:extent cx="149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498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нозология бойынша болжамды сырқаттанушылық И жылға АЖ, өңірде ӨИ;</w:t>
      </w:r>
      <w:r>
        <w:br/>
      </w:r>
      <w:r>
        <w:rPr>
          <w:rFonts w:ascii="Times New Roman"/>
          <w:b w:val="false"/>
          <w:i w:val="false"/>
          <w:color w:val="000000"/>
          <w:sz w:val="28"/>
        </w:rPr>
        <w:t>
</w:t>
      </w:r>
    </w:p>
    <w:bookmarkStart w:name="z664"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133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333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жылындағы халықтың болжамды саны, өңірде ӨИ;</w:t>
      </w:r>
      <w:r>
        <w:br/>
      </w:r>
      <w:r>
        <w:rPr>
          <w:rFonts w:ascii="Times New Roman"/>
          <w:b w:val="false"/>
          <w:i w:val="false"/>
          <w:color w:val="000000"/>
          <w:sz w:val="28"/>
        </w:rPr>
        <w:t>
</w:t>
      </w:r>
    </w:p>
    <w:bookmarkStart w:name="z665"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1168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168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АЖ жылындағы халықтың болжамды саны, өңірде ӨИ.</w:t>
      </w:r>
      <w:r>
        <w:br/>
      </w:r>
      <w:r>
        <w:rPr>
          <w:rFonts w:ascii="Times New Roman"/>
          <w:b w:val="false"/>
          <w:i w:val="false"/>
          <w:color w:val="000000"/>
          <w:sz w:val="28"/>
        </w:rPr>
        <w:t>
</w:t>
      </w:r>
    </w:p>
    <w:bookmarkStart w:name="z666" w:id="638"/>
    <w:p>
      <w:pPr>
        <w:spacing w:after="0"/>
        <w:ind w:left="0"/>
        <w:jc w:val="both"/>
      </w:pPr>
      <w:r>
        <w:rPr>
          <w:rFonts w:ascii="Times New Roman"/>
          <w:b w:val="false"/>
          <w:i w:val="false"/>
          <w:color w:val="000000"/>
          <w:sz w:val="28"/>
        </w:rPr>
        <w:t>
      Инфекциялық аурулармен ауыратын науқастарға стационарлық көмекке арналған бюджетті жоспарлау кезең-кезеңімен жүзеге асырылады:</w:t>
      </w:r>
    </w:p>
    <w:bookmarkEnd w:id="638"/>
    <w:bookmarkStart w:name="z667" w:id="639"/>
    <w:p>
      <w:pPr>
        <w:spacing w:after="0"/>
        <w:ind w:left="0"/>
        <w:jc w:val="both"/>
      </w:pPr>
      <w:r>
        <w:rPr>
          <w:rFonts w:ascii="Times New Roman"/>
          <w:b w:val="false"/>
          <w:i w:val="false"/>
          <w:color w:val="000000"/>
          <w:sz w:val="28"/>
        </w:rPr>
        <w:t>
      1) бірінші кезеңде осы инфекциялық нозология шегінде өңір деңгейінде бюджетті жоспарлау мынадай формула бойынша жүзеге асырылады:</w:t>
      </w:r>
    </w:p>
    <w:bookmarkEnd w:id="639"/>
    <w:bookmarkStart w:name="z668" w:id="640"/>
    <w:p>
      <w:pPr>
        <w:spacing w:after="0"/>
        <w:ind w:left="0"/>
        <w:jc w:val="both"/>
      </w:pPr>
      <w:r>
        <w:rPr>
          <w:rFonts w:ascii="Times New Roman"/>
          <w:b w:val="false"/>
          <w:i w:val="false"/>
          <w:color w:val="000000"/>
          <w:sz w:val="28"/>
        </w:rPr>
        <w:t xml:space="preserve">
      </w:t>
      </w:r>
    </w:p>
    <w:bookmarkEnd w:id="640"/>
    <w:p>
      <w:pPr>
        <w:spacing w:after="0"/>
        <w:ind w:left="0"/>
        <w:jc w:val="both"/>
      </w:pPr>
      <w:r>
        <w:drawing>
          <wp:inline distT="0" distB="0" distL="0" distR="0">
            <wp:extent cx="4775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775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9" w:id="641"/>
    <w:p>
      <w:pPr>
        <w:spacing w:after="0"/>
        <w:ind w:left="0"/>
        <w:jc w:val="both"/>
      </w:pPr>
      <w:r>
        <w:rPr>
          <w:rFonts w:ascii="Times New Roman"/>
          <w:b w:val="false"/>
          <w:i w:val="false"/>
          <w:color w:val="000000"/>
          <w:sz w:val="28"/>
        </w:rPr>
        <w:t>
      мұндағы:</w:t>
      </w:r>
    </w:p>
    <w:bookmarkEnd w:id="641"/>
    <w:bookmarkStart w:name="z670"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660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660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нозология бойынша жоспарланатын бюджет И жылы Ж+1, өңірде ӨИ;</w:t>
      </w:r>
      <w:r>
        <w:br/>
      </w:r>
      <w:r>
        <w:rPr>
          <w:rFonts w:ascii="Times New Roman"/>
          <w:b w:val="false"/>
          <w:i w:val="false"/>
          <w:color w:val="000000"/>
          <w:sz w:val="28"/>
        </w:rPr>
        <w:t>
</w:t>
      </w:r>
    </w:p>
    <w:bookmarkStart w:name="z671"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187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87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ҚР бойынша Ж-1 жылы нозология бойынша емделіп шыққан жағдайдың нақты орташа құны;</w:t>
      </w:r>
      <w:r>
        <w:br/>
      </w:r>
      <w:r>
        <w:rPr>
          <w:rFonts w:ascii="Times New Roman"/>
          <w:b w:val="false"/>
          <w:i w:val="false"/>
          <w:color w:val="000000"/>
          <w:sz w:val="28"/>
        </w:rPr>
        <w:t>
</w:t>
      </w:r>
    </w:p>
    <w:bookmarkStart w:name="z672" w:id="644"/>
    <w:p>
      <w:pPr>
        <w:spacing w:after="0"/>
        <w:ind w:left="0"/>
        <w:jc w:val="both"/>
      </w:pPr>
      <w:r>
        <w:rPr>
          <w:rFonts w:ascii="Times New Roman"/>
          <w:b w:val="false"/>
          <w:i w:val="false"/>
          <w:color w:val="000000"/>
          <w:sz w:val="28"/>
        </w:rPr>
        <w:t xml:space="preserve">
      </w:t>
      </w:r>
    </w:p>
    <w:bookmarkEnd w:id="644"/>
    <w:p>
      <w:pPr>
        <w:spacing w:after="0"/>
        <w:ind w:left="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104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жылдағы базалық мөлшерлеменің мөлшері;</w:t>
      </w:r>
      <w:r>
        <w:br/>
      </w:r>
      <w:r>
        <w:rPr>
          <w:rFonts w:ascii="Times New Roman"/>
          <w:b w:val="false"/>
          <w:i w:val="false"/>
          <w:color w:val="000000"/>
          <w:sz w:val="28"/>
        </w:rPr>
        <w:t>
</w:t>
      </w:r>
    </w:p>
    <w:bookmarkStart w:name="z673"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1219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19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жылына базалық мөлшерінің ӨЖ-1;</w:t>
      </w:r>
      <w:r>
        <w:br/>
      </w:r>
      <w:r>
        <w:rPr>
          <w:rFonts w:ascii="Times New Roman"/>
          <w:b w:val="false"/>
          <w:i w:val="false"/>
          <w:color w:val="000000"/>
          <w:sz w:val="28"/>
        </w:rPr>
        <w:t>
</w:t>
      </w:r>
    </w:p>
    <w:bookmarkStart w:name="z674" w:id="646"/>
    <w:p>
      <w:pPr>
        <w:spacing w:after="0"/>
        <w:ind w:left="0"/>
        <w:jc w:val="both"/>
      </w:pPr>
      <w:r>
        <w:rPr>
          <w:rFonts w:ascii="Times New Roman"/>
          <w:b w:val="false"/>
          <w:i w:val="false"/>
          <w:color w:val="000000"/>
          <w:sz w:val="28"/>
        </w:rPr>
        <w:t>
      2) екінші кезеңде барлық инфекциялық нозологиялар бойынша өңір деңгейінде бюджетті жоспарлау мынадай формула бойынша жүзеге асырылады:</w:t>
      </w:r>
    </w:p>
    <w:bookmarkEnd w:id="646"/>
    <w:bookmarkStart w:name="z675" w:id="647"/>
    <w:p>
      <w:pPr>
        <w:spacing w:after="0"/>
        <w:ind w:left="0"/>
        <w:jc w:val="both"/>
      </w:pPr>
      <w:r>
        <w:rPr>
          <w:rFonts w:ascii="Times New Roman"/>
          <w:b w:val="false"/>
          <w:i w:val="false"/>
          <w:color w:val="000000"/>
          <w:sz w:val="28"/>
        </w:rPr>
        <w:t xml:space="preserve">
      </w:t>
      </w:r>
    </w:p>
    <w:bookmarkEnd w:id="647"/>
    <w:p>
      <w:pPr>
        <w:spacing w:after="0"/>
        <w:ind w:left="0"/>
        <w:jc w:val="both"/>
      </w:pPr>
      <w:r>
        <w:drawing>
          <wp:inline distT="0" distB="0" distL="0" distR="0">
            <wp:extent cx="2171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71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6" w:id="648"/>
    <w:p>
      <w:pPr>
        <w:spacing w:after="0"/>
        <w:ind w:left="0"/>
        <w:jc w:val="both"/>
      </w:pPr>
      <w:r>
        <w:rPr>
          <w:rFonts w:ascii="Times New Roman"/>
          <w:b w:val="false"/>
          <w:i w:val="false"/>
          <w:color w:val="000000"/>
          <w:sz w:val="28"/>
        </w:rPr>
        <w:t>
      мұндағы:</w:t>
      </w:r>
    </w:p>
    <w:bookmarkEnd w:id="648"/>
    <w:bookmarkStart w:name="z677"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инфекциялық нозологиялар бойынша жоспарланатын бюджет Ж+1 аймағында ӨИ;</w:t>
      </w:r>
      <w:r>
        <w:br/>
      </w:r>
      <w:r>
        <w:rPr>
          <w:rFonts w:ascii="Times New Roman"/>
          <w:b w:val="false"/>
          <w:i w:val="false"/>
          <w:color w:val="000000"/>
          <w:sz w:val="28"/>
        </w:rPr>
        <w:t>
</w:t>
      </w:r>
    </w:p>
    <w:bookmarkStart w:name="z678" w:id="650"/>
    <w:p>
      <w:pPr>
        <w:spacing w:after="0"/>
        <w:ind w:left="0"/>
        <w:jc w:val="both"/>
      </w:pPr>
      <w:r>
        <w:rPr>
          <w:rFonts w:ascii="Times New Roman"/>
          <w:b w:val="false"/>
          <w:i w:val="false"/>
          <w:color w:val="000000"/>
          <w:sz w:val="28"/>
        </w:rPr>
        <w:t>
      3) үшінші кезеңде барлық инфекциялық нозологиялар бойынша республика деңгейінде бюджетті жоспарлау мына формула бойынша жүзеге асырылады::</w:t>
      </w:r>
    </w:p>
    <w:bookmarkEnd w:id="650"/>
    <w:bookmarkStart w:name="z679"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2133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133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0" w:id="652"/>
    <w:p>
      <w:pPr>
        <w:spacing w:after="0"/>
        <w:ind w:left="0"/>
        <w:jc w:val="both"/>
      </w:pPr>
      <w:r>
        <w:rPr>
          <w:rFonts w:ascii="Times New Roman"/>
          <w:b w:val="false"/>
          <w:i w:val="false"/>
          <w:color w:val="000000"/>
          <w:sz w:val="28"/>
        </w:rPr>
        <w:t>
      мұндағы:</w:t>
      </w:r>
    </w:p>
    <w:bookmarkEnd w:id="652"/>
    <w:bookmarkStart w:name="z681"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республика бойынша Ж+1 жылындағы барлық инфекциялық нозологиялар бойынша жоспарланатын бюджет.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21-қосымша</w:t>
            </w:r>
          </w:p>
        </w:tc>
      </w:tr>
    </w:tbl>
    <w:bookmarkStart w:name="z683" w:id="654"/>
    <w:p>
      <w:pPr>
        <w:spacing w:after="0"/>
        <w:ind w:left="0"/>
        <w:jc w:val="left"/>
      </w:pPr>
      <w:r>
        <w:rPr>
          <w:rFonts w:ascii="Times New Roman"/>
          <w:b/>
          <w:i w:val="false"/>
          <w:color w:val="000000"/>
        </w:rPr>
        <w:t xml:space="preserve"> Онкологиялық көмек қызметтерінің көлемін жоспарлау үшін пайдаланылатын есептеу әдістері мен құралдары</w:t>
      </w:r>
    </w:p>
    <w:bookmarkEnd w:id="654"/>
    <w:bookmarkStart w:name="z684" w:id="655"/>
    <w:p>
      <w:pPr>
        <w:spacing w:after="0"/>
        <w:ind w:left="0"/>
        <w:jc w:val="both"/>
      </w:pPr>
      <w:r>
        <w:rPr>
          <w:rFonts w:ascii="Times New Roman"/>
          <w:b w:val="false"/>
          <w:i w:val="false"/>
          <w:color w:val="000000"/>
          <w:sz w:val="28"/>
        </w:rPr>
        <w:t>
      Көрсетілетін қызметтер көлемін жоспарлау стационарлық және стационарды алмастыратын жағдайларда, сондай-ақ амбулаториялық жағдайларда мамандандырылған медициналық көмек көрсету бойынша бөлек жүзеге асырылады.</w:t>
      </w:r>
    </w:p>
    <w:bookmarkEnd w:id="655"/>
    <w:bookmarkStart w:name="z685" w:id="656"/>
    <w:p>
      <w:pPr>
        <w:spacing w:after="0"/>
        <w:ind w:left="0"/>
        <w:jc w:val="both"/>
      </w:pPr>
      <w:r>
        <w:rPr>
          <w:rFonts w:ascii="Times New Roman"/>
          <w:b w:val="false"/>
          <w:i w:val="false"/>
          <w:color w:val="000000"/>
          <w:sz w:val="28"/>
        </w:rPr>
        <w:t>
      Стационарлық және стационарды алмастыратын жағдайларда ММК көрсету үшін онкологиялық науқастарға қызметтерді жоспарлау</w:t>
      </w:r>
    </w:p>
    <w:bookmarkEnd w:id="656"/>
    <w:bookmarkStart w:name="z686" w:id="657"/>
    <w:p>
      <w:pPr>
        <w:spacing w:after="0"/>
        <w:ind w:left="0"/>
        <w:jc w:val="both"/>
      </w:pPr>
      <w:r>
        <w:rPr>
          <w:rFonts w:ascii="Times New Roman"/>
          <w:b w:val="false"/>
          <w:i w:val="false"/>
          <w:color w:val="000000"/>
          <w:sz w:val="28"/>
        </w:rPr>
        <w:t>
      Стационарлық және стационарды алмастыратын жағдайларда онкологиялық науқастарға мамандандырылған медициналық көмектің жоспарланатын көлемі контингенттің өсу қарқынына, емдеуге жатқызу коэффициентіне, аурулардың және денсаулыққа байланысты проблемалардың халықаралық статистикалық сыныптамасының кодтары (бұдан әрі – АХЖ-10) бөлінісіндегі шығыстар матрицасына, оныншы қайта қарауға сәйкес айқындалады.</w:t>
      </w:r>
    </w:p>
    <w:bookmarkEnd w:id="657"/>
    <w:bookmarkStart w:name="z687" w:id="658"/>
    <w:p>
      <w:pPr>
        <w:spacing w:after="0"/>
        <w:ind w:left="0"/>
        <w:jc w:val="both"/>
      </w:pPr>
      <w:r>
        <w:rPr>
          <w:rFonts w:ascii="Times New Roman"/>
          <w:b w:val="false"/>
          <w:i w:val="false"/>
          <w:color w:val="000000"/>
          <w:sz w:val="28"/>
        </w:rPr>
        <w:t xml:space="preserve">
      Стационарлық және стационарды алмастыратын жағдайларда онкологиялық науқастарға мамандандырылған медициналық көмектің жоспарланатын көлемі контингенттің өсу қарқынына, емдеуге жатқызу коэффициентіне, </w:t>
      </w:r>
    </w:p>
    <w:bookmarkEnd w:id="658"/>
    <w:bookmarkStart w:name="z688" w:id="659"/>
    <w:p>
      <w:pPr>
        <w:spacing w:after="0"/>
        <w:ind w:left="0"/>
        <w:jc w:val="both"/>
      </w:pPr>
      <w:r>
        <w:rPr>
          <w:rFonts w:ascii="Times New Roman"/>
          <w:b w:val="false"/>
          <w:i w:val="false"/>
          <w:color w:val="000000"/>
          <w:sz w:val="28"/>
        </w:rPr>
        <w:t>
      Деректерді қалыптастыру үшін "Онкологиялық науқастардың электрондық тіркелімі" ақпараттық жүйесінен (бұдан әрі – "ОНЭТ" АЖ) түсіру бойынша деректерді пайдалану қажет.</w:t>
      </w:r>
    </w:p>
    <w:bookmarkEnd w:id="659"/>
    <w:bookmarkStart w:name="z689" w:id="660"/>
    <w:p>
      <w:pPr>
        <w:spacing w:after="0"/>
        <w:ind w:left="0"/>
        <w:jc w:val="both"/>
      </w:pPr>
      <w:r>
        <w:rPr>
          <w:rFonts w:ascii="Times New Roman"/>
          <w:b w:val="false"/>
          <w:i w:val="false"/>
          <w:color w:val="000000"/>
          <w:sz w:val="28"/>
        </w:rPr>
        <w:t>
      I-кезең. Динамикалық бақылаудан тұратын онкологиялық аурулары бар пациенттер контингенті бойынша деректер базасын қалыптастыру және алдағы кезеңге болжамды санын есептеу.</w:t>
      </w:r>
    </w:p>
    <w:bookmarkEnd w:id="660"/>
    <w:bookmarkStart w:name="z690" w:id="661"/>
    <w:p>
      <w:pPr>
        <w:spacing w:after="0"/>
        <w:ind w:left="0"/>
        <w:jc w:val="both"/>
      </w:pPr>
      <w:r>
        <w:rPr>
          <w:rFonts w:ascii="Times New Roman"/>
          <w:b w:val="false"/>
          <w:i w:val="false"/>
          <w:color w:val="000000"/>
          <w:sz w:val="28"/>
        </w:rPr>
        <w:t xml:space="preserve">
      Деректерден түсіру науқастардың контингентін нозологияға, аурудың сатысына және пациенттердің клиникалық тобына сәйкес анықтауға мүмкіндік береді. </w:t>
      </w:r>
    </w:p>
    <w:bookmarkEnd w:id="661"/>
    <w:bookmarkStart w:name="z691" w:id="662"/>
    <w:p>
      <w:pPr>
        <w:spacing w:after="0"/>
        <w:ind w:left="0"/>
        <w:jc w:val="both"/>
      </w:pPr>
      <w:r>
        <w:rPr>
          <w:rFonts w:ascii="Times New Roman"/>
          <w:b w:val="false"/>
          <w:i w:val="false"/>
          <w:color w:val="000000"/>
          <w:sz w:val="28"/>
        </w:rPr>
        <w:t>
      Болжамды контингентті қалыптастыру үшін ағымдағы жылға 3 жыл бойынша нақты деректер пайдаланылады.</w:t>
      </w:r>
    </w:p>
    <w:bookmarkEnd w:id="662"/>
    <w:bookmarkStart w:name="z692" w:id="663"/>
    <w:p>
      <w:pPr>
        <w:spacing w:after="0"/>
        <w:ind w:left="0"/>
        <w:jc w:val="both"/>
      </w:pPr>
      <w:r>
        <w:rPr>
          <w:rFonts w:ascii="Times New Roman"/>
          <w:b w:val="false"/>
          <w:i w:val="false"/>
          <w:color w:val="000000"/>
          <w:sz w:val="28"/>
        </w:rPr>
        <w:t xml:space="preserve">
      Алдыңғы жылғы нозологиялар, аурудың сатысы және клиникалық топ бойынша науқастардың контингенті </w:t>
      </w:r>
    </w:p>
    <w:bookmarkEnd w:id="663"/>
    <w:bookmarkStart w:name="z693" w:id="664"/>
    <w:p>
      <w:pPr>
        <w:spacing w:after="0"/>
        <w:ind w:left="0"/>
        <w:jc w:val="both"/>
      </w:pPr>
      <w:r>
        <w:rPr>
          <w:rFonts w:ascii="Times New Roman"/>
          <w:b w:val="false"/>
          <w:i w:val="false"/>
          <w:color w:val="000000"/>
          <w:sz w:val="28"/>
        </w:rPr>
        <w:t xml:space="preserve">
      "ОНЭТ" АЖ түсіру нысаны </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94" w:id="665"/>
    <w:p>
      <w:pPr>
        <w:spacing w:after="0"/>
        <w:ind w:left="0"/>
        <w:jc w:val="both"/>
      </w:pPr>
      <w:r>
        <w:rPr>
          <w:rFonts w:ascii="Times New Roman"/>
          <w:b w:val="false"/>
          <w:i w:val="false"/>
          <w:color w:val="000000"/>
          <w:sz w:val="28"/>
        </w:rPr>
        <w:t>
      кестенің жалғасы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және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95" w:id="666"/>
    <w:p>
      <w:pPr>
        <w:spacing w:after="0"/>
        <w:ind w:left="0"/>
        <w:jc w:val="both"/>
      </w:pPr>
      <w:r>
        <w:rPr>
          <w:rFonts w:ascii="Times New Roman"/>
          <w:b w:val="false"/>
          <w:i w:val="false"/>
          <w:color w:val="000000"/>
          <w:sz w:val="28"/>
        </w:rPr>
        <w:t>
      Контингенттің өсу қарқыны өткен жылға қатысты соңғы үш жылдың әрқайсысы үшін контингент санының арақатынасының орташа мәні ретінде анықталады.</w:t>
      </w:r>
    </w:p>
    <w:bookmarkEnd w:id="666"/>
    <w:bookmarkStart w:name="z696" w:id="667"/>
    <w:p>
      <w:pPr>
        <w:spacing w:after="0"/>
        <w:ind w:left="0"/>
        <w:jc w:val="both"/>
      </w:pPr>
      <w:r>
        <w:rPr>
          <w:rFonts w:ascii="Times New Roman"/>
          <w:b w:val="false"/>
          <w:i w:val="false"/>
          <w:color w:val="000000"/>
          <w:sz w:val="28"/>
        </w:rPr>
        <w:t>
      Болжамды контингентті қалыптастыру үш жылдық кезең контингентінің ағымдағы жыл контингентіне орташа арақатынасын АХЖ-10 кодтары бөлінісінде жүргізу жолымен қалыптастырылады.</w:t>
      </w:r>
    </w:p>
    <w:bookmarkEnd w:id="667"/>
    <w:bookmarkStart w:name="z697" w:id="668"/>
    <w:p>
      <w:pPr>
        <w:spacing w:after="0"/>
        <w:ind w:left="0"/>
        <w:jc w:val="both"/>
      </w:pPr>
      <w:r>
        <w:rPr>
          <w:rFonts w:ascii="Times New Roman"/>
          <w:b w:val="false"/>
          <w:i w:val="false"/>
          <w:color w:val="000000"/>
          <w:sz w:val="28"/>
        </w:rPr>
        <w:t>
      Болжамды контингентті есептеу</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қарқыны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 Ж/ конт.Ж-1)+ (конт.Ж-1/ конт.Ж-2)+ (конт.Ж-2/ конт.Ж-3))/3</w:t>
            </w:r>
          </w:p>
        </w:tc>
      </w:tr>
    </w:tbl>
    <w:bookmarkStart w:name="z698" w:id="669"/>
    <w:p>
      <w:pPr>
        <w:spacing w:after="0"/>
        <w:ind w:left="0"/>
        <w:jc w:val="both"/>
      </w:pPr>
      <w:r>
        <w:rPr>
          <w:rFonts w:ascii="Times New Roman"/>
          <w:b w:val="false"/>
          <w:i w:val="false"/>
          <w:color w:val="000000"/>
          <w:sz w:val="28"/>
        </w:rPr>
        <w:t>
      II-кезең. Емделген жағдайлардың саны бойынша деректерді қалыптастыру және алдағы кезеңге емдеуге жатқызу санының болжамы</w:t>
      </w:r>
    </w:p>
    <w:bookmarkEnd w:id="669"/>
    <w:bookmarkStart w:name="z699" w:id="670"/>
    <w:p>
      <w:pPr>
        <w:spacing w:after="0"/>
        <w:ind w:left="0"/>
        <w:jc w:val="both"/>
      </w:pPr>
      <w:r>
        <w:rPr>
          <w:rFonts w:ascii="Times New Roman"/>
          <w:b w:val="false"/>
          <w:i w:val="false"/>
          <w:color w:val="000000"/>
          <w:sz w:val="28"/>
        </w:rPr>
        <w:t xml:space="preserve">
      Нысан бойынша ОНЭТ АЖ-дан түсіру денсаулық сақтау субъектілерінің нақты шығыстарын ескере отырып, емделген жағдайлардың саны туралы хабарлайды. </w:t>
      </w:r>
    </w:p>
    <w:bookmarkEnd w:id="670"/>
    <w:bookmarkStart w:name="z700" w:id="671"/>
    <w:p>
      <w:pPr>
        <w:spacing w:after="0"/>
        <w:ind w:left="0"/>
        <w:jc w:val="both"/>
      </w:pPr>
      <w:r>
        <w:rPr>
          <w:rFonts w:ascii="Times New Roman"/>
          <w:b w:val="false"/>
          <w:i w:val="false"/>
          <w:color w:val="000000"/>
          <w:sz w:val="28"/>
        </w:rPr>
        <w:t>
      АХЖ-10 кодтары бойынша түсіруді қалыптастыру және нақты контингентке салыстыру арқылы ауруханаға жатқызу коэффициенті анықталады.</w:t>
      </w:r>
    </w:p>
    <w:bookmarkEnd w:id="671"/>
    <w:bookmarkStart w:name="z701" w:id="672"/>
    <w:p>
      <w:pPr>
        <w:spacing w:after="0"/>
        <w:ind w:left="0"/>
        <w:jc w:val="both"/>
      </w:pPr>
      <w:r>
        <w:rPr>
          <w:rFonts w:ascii="Times New Roman"/>
          <w:b w:val="false"/>
          <w:i w:val="false"/>
          <w:color w:val="000000"/>
          <w:sz w:val="28"/>
        </w:rPr>
        <w:t>
      Алдыңғы жылғы емдеуге жатқызу жағдайларының саны Ж-1</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2" w:id="673"/>
    <w:p>
      <w:pPr>
        <w:spacing w:after="0"/>
        <w:ind w:left="0"/>
        <w:jc w:val="both"/>
      </w:pPr>
      <w:r>
        <w:rPr>
          <w:rFonts w:ascii="Times New Roman"/>
          <w:b w:val="false"/>
          <w:i w:val="false"/>
          <w:color w:val="000000"/>
          <w:sz w:val="28"/>
        </w:rPr>
        <w:t>
      кестенің жалғасы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СНЭТ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03" w:id="674"/>
    <w:p>
      <w:pPr>
        <w:spacing w:after="0"/>
        <w:ind w:left="0"/>
        <w:jc w:val="both"/>
      </w:pPr>
      <w:r>
        <w:rPr>
          <w:rFonts w:ascii="Times New Roman"/>
          <w:b w:val="false"/>
          <w:i w:val="false"/>
          <w:color w:val="000000"/>
          <w:sz w:val="28"/>
        </w:rPr>
        <w:t>
      Ауруханаға жатқызу коэффициентін есептеу</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жағдайларының саны Ж-1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w:t>
            </w:r>
          </w:p>
        </w:tc>
      </w:tr>
    </w:tbl>
    <w:bookmarkStart w:name="z704" w:id="675"/>
    <w:p>
      <w:pPr>
        <w:spacing w:after="0"/>
        <w:ind w:left="0"/>
        <w:jc w:val="both"/>
      </w:pPr>
      <w:r>
        <w:rPr>
          <w:rFonts w:ascii="Times New Roman"/>
          <w:b w:val="false"/>
          <w:i w:val="false"/>
          <w:color w:val="000000"/>
          <w:sz w:val="28"/>
        </w:rPr>
        <w:t xml:space="preserve">
      АХЖ-10 кодтары бөлінісінде емдеуге жатқызудың болжамды саны болжамды контингент пен емдеуге жатқызу коэффициентін жүргізу жолымен айқындалады. </w:t>
      </w:r>
    </w:p>
    <w:bookmarkEnd w:id="675"/>
    <w:bookmarkStart w:name="z705" w:id="676"/>
    <w:p>
      <w:pPr>
        <w:spacing w:after="0"/>
        <w:ind w:left="0"/>
        <w:jc w:val="both"/>
      </w:pPr>
      <w:r>
        <w:rPr>
          <w:rFonts w:ascii="Times New Roman"/>
          <w:b w:val="false"/>
          <w:i w:val="false"/>
          <w:color w:val="000000"/>
          <w:sz w:val="28"/>
        </w:rPr>
        <w:t xml:space="preserve">
      III-кезең. Болжамды шығыстарды есептеу. </w:t>
      </w:r>
    </w:p>
    <w:bookmarkEnd w:id="676"/>
    <w:bookmarkStart w:name="z706" w:id="677"/>
    <w:p>
      <w:pPr>
        <w:spacing w:after="0"/>
        <w:ind w:left="0"/>
        <w:jc w:val="both"/>
      </w:pPr>
      <w:r>
        <w:rPr>
          <w:rFonts w:ascii="Times New Roman"/>
          <w:b w:val="false"/>
          <w:i w:val="false"/>
          <w:color w:val="000000"/>
          <w:sz w:val="28"/>
        </w:rPr>
        <w:t>
      Емдеуге жатқызу санын айқындай отырып, емдеуге жатқызудың болжамды санына тариф жүргізу жолымен клиникалық-шығынды топтар бойынша шығыстар (бұдан әрі – КШТ) қалыптастырылады.</w:t>
      </w:r>
    </w:p>
    <w:bookmarkEnd w:id="677"/>
    <w:bookmarkStart w:name="z707" w:id="678"/>
    <w:p>
      <w:pPr>
        <w:spacing w:after="0"/>
        <w:ind w:left="0"/>
        <w:jc w:val="both"/>
      </w:pPr>
      <w:r>
        <w:rPr>
          <w:rFonts w:ascii="Times New Roman"/>
          <w:b w:val="false"/>
          <w:i w:val="false"/>
          <w:color w:val="000000"/>
          <w:sz w:val="28"/>
        </w:rPr>
        <w:t>
      Әрбір нозологияға КШТ бойынша тарифтердің белгілі бір саны келетіндіктен, болжамды шығыстарды қалыптастыру кезінде осы Әдістемеге қосымшаға сәйкес орташа тариф пайдаланылады.</w:t>
      </w:r>
    </w:p>
    <w:bookmarkEnd w:id="678"/>
    <w:bookmarkStart w:name="z708" w:id="679"/>
    <w:p>
      <w:pPr>
        <w:spacing w:after="0"/>
        <w:ind w:left="0"/>
        <w:jc w:val="both"/>
      </w:pPr>
      <w:r>
        <w:rPr>
          <w:rFonts w:ascii="Times New Roman"/>
          <w:b w:val="false"/>
          <w:i w:val="false"/>
          <w:color w:val="000000"/>
          <w:sz w:val="28"/>
        </w:rPr>
        <w:t xml:space="preserve">
      IV-кезең. Өңірлер бөлінісінде болжамды шығыстарды қалыптастыру. </w:t>
      </w:r>
    </w:p>
    <w:bookmarkEnd w:id="679"/>
    <w:bookmarkStart w:name="z709" w:id="680"/>
    <w:p>
      <w:pPr>
        <w:spacing w:after="0"/>
        <w:ind w:left="0"/>
        <w:jc w:val="both"/>
      </w:pPr>
      <w:r>
        <w:rPr>
          <w:rFonts w:ascii="Times New Roman"/>
          <w:b w:val="false"/>
          <w:i w:val="false"/>
          <w:color w:val="000000"/>
          <w:sz w:val="28"/>
        </w:rPr>
        <w:t>
      Контингентке сәйкес әр Өңіртың үлесі, демек, шығындар көлемі анықталады.</w:t>
      </w:r>
    </w:p>
    <w:bookmarkEnd w:id="680"/>
    <w:bookmarkStart w:name="z710" w:id="681"/>
    <w:p>
      <w:pPr>
        <w:spacing w:after="0"/>
        <w:ind w:left="0"/>
        <w:jc w:val="both"/>
      </w:pPr>
      <w:r>
        <w:rPr>
          <w:rFonts w:ascii="Times New Roman"/>
          <w:b w:val="false"/>
          <w:i w:val="false"/>
          <w:color w:val="000000"/>
          <w:sz w:val="28"/>
        </w:rPr>
        <w:t>
      Қолда бар болжамды контингенттің және нозология бойынша шығыстардың негізінде контингент және нозология бойынша шығыстар жүргізу жолымен мамандандырылған медициналық көмекке арналған шығыстар айқындалады.</w:t>
      </w:r>
    </w:p>
    <w:bookmarkEnd w:id="681"/>
    <w:bookmarkStart w:name="z711" w:id="682"/>
    <w:p>
      <w:pPr>
        <w:spacing w:after="0"/>
        <w:ind w:left="0"/>
        <w:jc w:val="both"/>
      </w:pPr>
      <w:r>
        <w:rPr>
          <w:rFonts w:ascii="Times New Roman"/>
          <w:b w:val="false"/>
          <w:i w:val="false"/>
          <w:color w:val="000000"/>
          <w:sz w:val="28"/>
        </w:rPr>
        <w:t>
      Стационарлық және стационарды алмастыратын деңгейде онкологиялық науқастарға қызмет көрсетуге арналған болжамды шығыстарды есептеу</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Контингенттің өсу қарқыны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емдеуге жатқызу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коэф.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коэф.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бол-жамы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бол-жамы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құны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конт Ж+1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конт Ж+1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+ 8*10</w:t>
            </w:r>
          </w:p>
        </w:tc>
      </w:tr>
    </w:tbl>
    <w:bookmarkStart w:name="z712" w:id="683"/>
    <w:p>
      <w:pPr>
        <w:spacing w:after="0"/>
        <w:ind w:left="0"/>
        <w:jc w:val="both"/>
      </w:pPr>
      <w:r>
        <w:rPr>
          <w:rFonts w:ascii="Times New Roman"/>
          <w:b w:val="false"/>
          <w:i w:val="false"/>
          <w:color w:val="000000"/>
          <w:sz w:val="28"/>
        </w:rPr>
        <w:t>
      Аббревиатуралардың толық жазылуы:</w:t>
      </w:r>
    </w:p>
    <w:bookmarkEnd w:id="683"/>
    <w:bookmarkStart w:name="z713" w:id="684"/>
    <w:p>
      <w:pPr>
        <w:spacing w:after="0"/>
        <w:ind w:left="0"/>
        <w:jc w:val="both"/>
      </w:pPr>
      <w:r>
        <w:rPr>
          <w:rFonts w:ascii="Times New Roman"/>
          <w:b w:val="false"/>
          <w:i w:val="false"/>
          <w:color w:val="000000"/>
          <w:sz w:val="28"/>
        </w:rPr>
        <w:t>
      ТС – тәулік бойы жұмыс істейтін стационар;</w:t>
      </w:r>
    </w:p>
    <w:bookmarkEnd w:id="684"/>
    <w:bookmarkStart w:name="z714" w:id="685"/>
    <w:p>
      <w:pPr>
        <w:spacing w:after="0"/>
        <w:ind w:left="0"/>
        <w:jc w:val="both"/>
      </w:pPr>
      <w:r>
        <w:rPr>
          <w:rFonts w:ascii="Times New Roman"/>
          <w:b w:val="false"/>
          <w:i w:val="false"/>
          <w:color w:val="000000"/>
          <w:sz w:val="28"/>
        </w:rPr>
        <w:t>
      ДС – күндізгі стационар;</w:t>
      </w:r>
    </w:p>
    <w:bookmarkEnd w:id="685"/>
    <w:bookmarkStart w:name="z715" w:id="686"/>
    <w:p>
      <w:pPr>
        <w:spacing w:after="0"/>
        <w:ind w:left="0"/>
        <w:jc w:val="both"/>
      </w:pPr>
      <w:r>
        <w:rPr>
          <w:rFonts w:ascii="Times New Roman"/>
          <w:b w:val="false"/>
          <w:i w:val="false"/>
          <w:color w:val="000000"/>
          <w:sz w:val="28"/>
        </w:rPr>
        <w:t>
      К – коэффициент.</w:t>
      </w:r>
    </w:p>
    <w:bookmarkEnd w:id="686"/>
    <w:bookmarkStart w:name="z716" w:id="687"/>
    <w:p>
      <w:pPr>
        <w:spacing w:after="0"/>
        <w:ind w:left="0"/>
        <w:jc w:val="both"/>
      </w:pPr>
      <w:r>
        <w:rPr>
          <w:rFonts w:ascii="Times New Roman"/>
          <w:b w:val="false"/>
          <w:i w:val="false"/>
          <w:color w:val="000000"/>
          <w:sz w:val="28"/>
        </w:rPr>
        <w:t>
      Амбулаториялық жағдайда ММК көрсету үшін онкологиялық науқастарға қызметтерді жоспарлау</w:t>
      </w:r>
    </w:p>
    <w:bookmarkEnd w:id="687"/>
    <w:bookmarkStart w:name="z717" w:id="688"/>
    <w:p>
      <w:pPr>
        <w:spacing w:after="0"/>
        <w:ind w:left="0"/>
        <w:jc w:val="both"/>
      </w:pPr>
      <w:r>
        <w:rPr>
          <w:rFonts w:ascii="Times New Roman"/>
          <w:b w:val="false"/>
          <w:i w:val="false"/>
          <w:color w:val="000000"/>
          <w:sz w:val="28"/>
        </w:rPr>
        <w:t>
      I-кезең. Динамикалық байқауда тұратын онкологиялық аурулары бар 2 клиникалық топтағы пациенттер контингенті бойынша деректер базасын қалыптастыру және алдағы кезеңге болжамды санын есептеу.</w:t>
      </w:r>
    </w:p>
    <w:bookmarkEnd w:id="688"/>
    <w:bookmarkStart w:name="z718" w:id="689"/>
    <w:p>
      <w:pPr>
        <w:spacing w:after="0"/>
        <w:ind w:left="0"/>
        <w:jc w:val="both"/>
      </w:pPr>
      <w:r>
        <w:rPr>
          <w:rFonts w:ascii="Times New Roman"/>
          <w:b w:val="false"/>
          <w:i w:val="false"/>
          <w:color w:val="000000"/>
          <w:sz w:val="28"/>
        </w:rPr>
        <w:t>
      Түсіру нозологияға және пациенттердің клиникалық тобына сәйкес аурудың 2 сатысындағы науқастардың контингентін анықтауға мүмкіндік береді.</w:t>
      </w:r>
    </w:p>
    <w:bookmarkEnd w:id="689"/>
    <w:bookmarkStart w:name="z719" w:id="690"/>
    <w:p>
      <w:pPr>
        <w:spacing w:after="0"/>
        <w:ind w:left="0"/>
        <w:jc w:val="both"/>
      </w:pPr>
      <w:r>
        <w:rPr>
          <w:rFonts w:ascii="Times New Roman"/>
          <w:b w:val="false"/>
          <w:i w:val="false"/>
          <w:color w:val="000000"/>
          <w:sz w:val="28"/>
        </w:rPr>
        <w:t>
      Болжамды контингентті қалыптастыру үшін ағымдағы жылға 3 жыл бойынша нақты деректер пайдаланылады.</w:t>
      </w:r>
    </w:p>
    <w:bookmarkEnd w:id="690"/>
    <w:bookmarkStart w:name="z720" w:id="691"/>
    <w:p>
      <w:pPr>
        <w:spacing w:after="0"/>
        <w:ind w:left="0"/>
        <w:jc w:val="both"/>
      </w:pPr>
      <w:r>
        <w:rPr>
          <w:rFonts w:ascii="Times New Roman"/>
          <w:b w:val="false"/>
          <w:i w:val="false"/>
          <w:color w:val="000000"/>
          <w:sz w:val="28"/>
        </w:rPr>
        <w:t>
      Аурулар бөлінісінде 2 клиникалық топтағы пациенттердің саны туралы мәліметтер</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топ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және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721" w:id="692"/>
    <w:p>
      <w:pPr>
        <w:spacing w:after="0"/>
        <w:ind w:left="0"/>
        <w:jc w:val="both"/>
      </w:pPr>
      <w:r>
        <w:rPr>
          <w:rFonts w:ascii="Times New Roman"/>
          <w:b w:val="false"/>
          <w:i w:val="false"/>
          <w:color w:val="000000"/>
          <w:sz w:val="28"/>
        </w:rPr>
        <w:t>
      Контингенттің өсу қарқыны өткен жылға қатысты соңғы үш жылдың әрқайсысы үшін контингент санының арақатынасының орташа мәні ретінде айқындалады.</w:t>
      </w:r>
    </w:p>
    <w:bookmarkEnd w:id="692"/>
    <w:bookmarkStart w:name="z722" w:id="693"/>
    <w:p>
      <w:pPr>
        <w:spacing w:after="0"/>
        <w:ind w:left="0"/>
        <w:jc w:val="both"/>
      </w:pPr>
      <w:r>
        <w:rPr>
          <w:rFonts w:ascii="Times New Roman"/>
          <w:b w:val="false"/>
          <w:i w:val="false"/>
          <w:color w:val="000000"/>
          <w:sz w:val="28"/>
        </w:rPr>
        <w:t>
      Болжамды контингенттің қалыптасуы үш жылдық кезеңдегі аурудың 2 сатысы контингентінің ағымдағы жылдың контингентіне орташа арақатынасын АХЖ-10 кодтары бөлінісінде жүргізу жолымен қалыптастырылады.</w:t>
      </w:r>
    </w:p>
    <w:bookmarkEnd w:id="693"/>
    <w:bookmarkStart w:name="z723" w:id="694"/>
    <w:p>
      <w:pPr>
        <w:spacing w:after="0"/>
        <w:ind w:left="0"/>
        <w:jc w:val="both"/>
      </w:pPr>
      <w:r>
        <w:rPr>
          <w:rFonts w:ascii="Times New Roman"/>
          <w:b w:val="false"/>
          <w:i w:val="false"/>
          <w:color w:val="000000"/>
          <w:sz w:val="28"/>
        </w:rPr>
        <w:t>
      Онкологиялық науқастардың болжамды контингентін есептеу</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Контингенттің өсу қарқыны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95"/>
    <w:p>
      <w:pPr>
        <w:spacing w:after="0"/>
        <w:ind w:left="0"/>
        <w:jc w:val="both"/>
      </w:pPr>
      <w:r>
        <w:rPr>
          <w:rFonts w:ascii="Times New Roman"/>
          <w:b w:val="false"/>
          <w:i w:val="false"/>
          <w:color w:val="000000"/>
          <w:sz w:val="28"/>
        </w:rPr>
        <w:t>
      II кезең. Әр нозология бойынша шығындарды есептеу</w:t>
      </w:r>
    </w:p>
    <w:bookmarkEnd w:id="695"/>
    <w:bookmarkStart w:name="z725" w:id="696"/>
    <w:p>
      <w:pPr>
        <w:spacing w:after="0"/>
        <w:ind w:left="0"/>
        <w:jc w:val="both"/>
      </w:pPr>
      <w:r>
        <w:rPr>
          <w:rFonts w:ascii="Times New Roman"/>
          <w:b w:val="false"/>
          <w:i w:val="false"/>
          <w:color w:val="000000"/>
          <w:sz w:val="28"/>
        </w:rPr>
        <w:t>
      Нозология бойынша шығыстар матрицасы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бұйрығына сәйкес қалыптастырылады (Нормативтік құқықтық актілерді мемлекеттік тіркеу тізілімінде № 25167 болып тіркелген).</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патологиясының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26" w:id="697"/>
    <w:p>
      <w:pPr>
        <w:spacing w:after="0"/>
        <w:ind w:left="0"/>
        <w:jc w:val="both"/>
      </w:pPr>
      <w:r>
        <w:rPr>
          <w:rFonts w:ascii="Times New Roman"/>
          <w:b w:val="false"/>
          <w:i w:val="false"/>
          <w:color w:val="000000"/>
          <w:sz w:val="28"/>
        </w:rPr>
        <w:t>
      кестенің жалғасы</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Қайталанатын/іріктеу позицияларын алып тастауды ескере отырып,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22-қосымша</w:t>
            </w:r>
          </w:p>
        </w:tc>
      </w:tr>
    </w:tbl>
    <w:bookmarkStart w:name="z728" w:id="698"/>
    <w:p>
      <w:pPr>
        <w:spacing w:after="0"/>
        <w:ind w:left="0"/>
        <w:jc w:val="left"/>
      </w:pPr>
      <w:r>
        <w:rPr>
          <w:rFonts w:ascii="Times New Roman"/>
          <w:b/>
          <w:i w:val="false"/>
          <w:color w:val="000000"/>
        </w:rPr>
        <w:t xml:space="preserve"> Онкогематологиялық науқастарға медициналық көмек көрсету көлемін жоспарлау үшін пайдаланылатын есептеу әдістері мен құралдары</w:t>
      </w:r>
    </w:p>
    <w:bookmarkEnd w:id="698"/>
    <w:bookmarkStart w:name="z729" w:id="699"/>
    <w:p>
      <w:pPr>
        <w:spacing w:after="0"/>
        <w:ind w:left="0"/>
        <w:jc w:val="both"/>
      </w:pPr>
      <w:r>
        <w:rPr>
          <w:rFonts w:ascii="Times New Roman"/>
          <w:b w:val="false"/>
          <w:i w:val="false"/>
          <w:color w:val="000000"/>
          <w:sz w:val="28"/>
        </w:rPr>
        <w:t>
      Стационарлық және стационарды алмастыратын жағдайларда онкогематологиялық аурулармен ауыратын науқастарға мамандандырылған медициналық көмектің жоспарланатын көлемі емдеуге жатқызудың өсу қарқынына, нақты шығыстарға сәйкес айқындалады.</w:t>
      </w:r>
    </w:p>
    <w:bookmarkEnd w:id="699"/>
    <w:bookmarkStart w:name="z730" w:id="700"/>
    <w:p>
      <w:pPr>
        <w:spacing w:after="0"/>
        <w:ind w:left="0"/>
        <w:jc w:val="both"/>
      </w:pPr>
      <w:r>
        <w:rPr>
          <w:rFonts w:ascii="Times New Roman"/>
          <w:b w:val="false"/>
          <w:i w:val="false"/>
          <w:color w:val="000000"/>
          <w:sz w:val="28"/>
        </w:rPr>
        <w:t xml:space="preserve">
      1-кезең. Гематологиялық бейінге сәйкес келетін аурулардың кодтары бойынша "Стационарлық науқастардың электрондық тіркелімі" ақпараттық базасынан түсіруді қалыптастыру. </w:t>
      </w:r>
    </w:p>
    <w:bookmarkEnd w:id="700"/>
    <w:bookmarkStart w:name="z731" w:id="701"/>
    <w:p>
      <w:pPr>
        <w:spacing w:after="0"/>
        <w:ind w:left="0"/>
        <w:jc w:val="both"/>
      </w:pPr>
      <w:r>
        <w:rPr>
          <w:rFonts w:ascii="Times New Roman"/>
          <w:b w:val="false"/>
          <w:i w:val="false"/>
          <w:color w:val="000000"/>
          <w:sz w:val="28"/>
        </w:rPr>
        <w:t>
      Емделген жағдайлар базасы гематологиялық көмек көрсетуге лицензиясы бар өнім берушілердің базасымен салыстырылады.</w:t>
      </w:r>
    </w:p>
    <w:bookmarkEnd w:id="701"/>
    <w:bookmarkStart w:name="z732" w:id="702"/>
    <w:p>
      <w:pPr>
        <w:spacing w:after="0"/>
        <w:ind w:left="0"/>
        <w:jc w:val="both"/>
      </w:pPr>
      <w:r>
        <w:rPr>
          <w:rFonts w:ascii="Times New Roman"/>
          <w:b w:val="false"/>
          <w:i w:val="false"/>
          <w:color w:val="000000"/>
          <w:sz w:val="28"/>
        </w:rPr>
        <w:t>
      Облыс, қала деңгейінде тобының алдыңғы 3 жыл кезеңіндегі республика бойынша емдеуге жатқызу санының және бюджеттің нақты көрсеткіштері, жынысы, жасы, АХЖ-10 жіктемесі бөлінісінде емдеуге жатқызу</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тарихының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ТС-дағы онкогематология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онкологиялық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3" w:id="703"/>
    <w:p>
      <w:pPr>
        <w:spacing w:after="0"/>
        <w:ind w:left="0"/>
        <w:jc w:val="both"/>
      </w:pPr>
      <w:r>
        <w:rPr>
          <w:rFonts w:ascii="Times New Roman"/>
          <w:b w:val="false"/>
          <w:i w:val="false"/>
          <w:color w:val="000000"/>
          <w:sz w:val="28"/>
        </w:rPr>
        <w:t>
      кестенің жалғасы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ұсынылған сома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 w:id="704"/>
    <w:p>
      <w:pPr>
        <w:spacing w:after="0"/>
        <w:ind w:left="0"/>
        <w:jc w:val="both"/>
      </w:pPr>
      <w:r>
        <w:rPr>
          <w:rFonts w:ascii="Times New Roman"/>
          <w:b w:val="false"/>
          <w:i w:val="false"/>
          <w:color w:val="000000"/>
          <w:sz w:val="28"/>
        </w:rPr>
        <w:t>
      Шұғыл емдеуге жатқызу саны бойынша жиынтық кестені қалыптастыру</w:t>
      </w:r>
    </w:p>
    <w:bookmarkEnd w:id="704"/>
    <w:bookmarkStart w:name="z735" w:id="705"/>
    <w:p>
      <w:pPr>
        <w:spacing w:after="0"/>
        <w:ind w:left="0"/>
        <w:jc w:val="both"/>
      </w:pPr>
      <w:r>
        <w:rPr>
          <w:rFonts w:ascii="Times New Roman"/>
          <w:b w:val="false"/>
          <w:i w:val="false"/>
          <w:color w:val="000000"/>
          <w:sz w:val="28"/>
        </w:rPr>
        <w:t>
      Алдыңғы үш жылдағы (Ж-3 жылдардағы) онкогематологиялық науқастарды емдеуге жатқызу бойынша деректер</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36" w:id="706"/>
    <w:p>
      <w:pPr>
        <w:spacing w:after="0"/>
        <w:ind w:left="0"/>
        <w:jc w:val="both"/>
      </w:pPr>
      <w:r>
        <w:rPr>
          <w:rFonts w:ascii="Times New Roman"/>
          <w:b w:val="false"/>
          <w:i w:val="false"/>
          <w:color w:val="000000"/>
          <w:sz w:val="28"/>
        </w:rPr>
        <w:t>
      Онкогематологиялық науқастарға стационарлық жағдайларда мамандандырылған медициналық көмек көрсетуге арналған шығыстар бойынша деректерді қалыптастыру</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7"/>
          <w:p>
            <w:pPr>
              <w:spacing w:after="20"/>
              <w:ind w:left="20"/>
              <w:jc w:val="both"/>
            </w:pPr>
            <w:r>
              <w:rPr>
                <w:rFonts w:ascii="Times New Roman"/>
                <w:b w:val="false"/>
                <w:i w:val="false"/>
                <w:color w:val="000000"/>
                <w:sz w:val="20"/>
              </w:rPr>
              <w:t>
Шұғыл емдеуге жатқызу</w:t>
            </w:r>
          </w:p>
          <w:bookmarkEnd w:id="707"/>
          <w:p>
            <w:pPr>
              <w:spacing w:after="20"/>
              <w:ind w:left="20"/>
              <w:jc w:val="both"/>
            </w:pPr>
            <w:r>
              <w:rPr>
                <w:rFonts w:ascii="Times New Roman"/>
                <w:b w:val="false"/>
                <w:i w:val="false"/>
                <w:color w:val="000000"/>
                <w:sz w:val="20"/>
              </w:rPr>
              <w:t>
Ж-3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емдеуге жатқызу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738" w:id="708"/>
    <w:p>
      <w:pPr>
        <w:spacing w:after="0"/>
        <w:ind w:left="0"/>
        <w:jc w:val="both"/>
      </w:pPr>
      <w:r>
        <w:rPr>
          <w:rFonts w:ascii="Times New Roman"/>
          <w:b w:val="false"/>
          <w:i w:val="false"/>
          <w:color w:val="000000"/>
          <w:sz w:val="28"/>
        </w:rPr>
        <w:t>
      Нақты деректерге сәйкес, өсу қарқынын ескере отырып, алдағы кезеңдерге арналған бюджет қалыптастырылады.</w:t>
      </w:r>
    </w:p>
    <w:bookmarkEnd w:id="708"/>
    <w:bookmarkStart w:name="z739" w:id="709"/>
    <w:p>
      <w:pPr>
        <w:spacing w:after="0"/>
        <w:ind w:left="0"/>
        <w:jc w:val="both"/>
      </w:pPr>
      <w:r>
        <w:rPr>
          <w:rFonts w:ascii="Times New Roman"/>
          <w:b w:val="false"/>
          <w:i w:val="false"/>
          <w:color w:val="000000"/>
          <w:sz w:val="28"/>
        </w:rPr>
        <w:t>
      Болжамды шығыстарды есептеу</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Өсу қарқыны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Өсу қарқыны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Орташа құны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құны жоспар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қажеттілігі негізінде</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шеңберіндегі медициналық</w:t>
            </w:r>
            <w:r>
              <w:br/>
            </w:r>
            <w:r>
              <w:rPr>
                <w:rFonts w:ascii="Times New Roman"/>
                <w:b w:val="false"/>
                <w:i w:val="false"/>
                <w:color w:val="000000"/>
                <w:sz w:val="20"/>
              </w:rPr>
              <w:t>көмектің және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жүйесіндегі</w:t>
            </w:r>
            <w:r>
              <w:br/>
            </w:r>
            <w:r>
              <w:rPr>
                <w:rFonts w:ascii="Times New Roman"/>
                <w:b w:val="false"/>
                <w:i w:val="false"/>
                <w:color w:val="000000"/>
                <w:sz w:val="20"/>
              </w:rPr>
              <w:t>медициналық көмектің</w:t>
            </w:r>
            <w:r>
              <w:br/>
            </w:r>
            <w:r>
              <w:rPr>
                <w:rFonts w:ascii="Times New Roman"/>
                <w:b w:val="false"/>
                <w:i w:val="false"/>
                <w:color w:val="000000"/>
                <w:sz w:val="20"/>
              </w:rPr>
              <w:t>көлемдерін жоспарлау</w:t>
            </w:r>
            <w:r>
              <w:br/>
            </w:r>
            <w:r>
              <w:rPr>
                <w:rFonts w:ascii="Times New Roman"/>
                <w:b w:val="false"/>
                <w:i w:val="false"/>
                <w:color w:val="000000"/>
                <w:sz w:val="20"/>
              </w:rPr>
              <w:t>әдістемесіне</w:t>
            </w:r>
            <w:r>
              <w:br/>
            </w:r>
            <w:r>
              <w:rPr>
                <w:rFonts w:ascii="Times New Roman"/>
                <w:b w:val="false"/>
                <w:i w:val="false"/>
                <w:color w:val="000000"/>
                <w:sz w:val="20"/>
              </w:rPr>
              <w:t>23-қосымша</w:t>
            </w:r>
          </w:p>
        </w:tc>
      </w:tr>
    </w:tbl>
    <w:bookmarkStart w:name="z741" w:id="710"/>
    <w:p>
      <w:pPr>
        <w:spacing w:after="0"/>
        <w:ind w:left="0"/>
        <w:jc w:val="left"/>
      </w:pPr>
      <w:r>
        <w:rPr>
          <w:rFonts w:ascii="Times New Roman"/>
          <w:b/>
          <w:i w:val="false"/>
          <w:color w:val="000000"/>
        </w:rPr>
        <w:t xml:space="preserve"> Медициналық оңалту қызметтерінің көлемін жоспарлау үшін пайдаланылатын есептеу әдістері мен құралдары</w:t>
      </w:r>
    </w:p>
    <w:bookmarkEnd w:id="710"/>
    <w:bookmarkStart w:name="z742" w:id="711"/>
    <w:p>
      <w:pPr>
        <w:spacing w:after="0"/>
        <w:ind w:left="0"/>
        <w:jc w:val="both"/>
      </w:pPr>
      <w:r>
        <w:rPr>
          <w:rFonts w:ascii="Times New Roman"/>
          <w:b w:val="false"/>
          <w:i w:val="false"/>
          <w:color w:val="000000"/>
          <w:sz w:val="28"/>
        </w:rPr>
        <w:t>
      1. Медициналық оңалту қызметтерінің жоспарланған көлемі халықтың жалпы санының және АХЖ -10 кодтары тізбелерінің өзгерістеріне сәйкес, медициналық оңалту көрсету нысаны бойынша бөлек айқындалады және формула бойынша айқындалады:</w:t>
      </w:r>
    </w:p>
    <w:bookmarkEnd w:id="711"/>
    <w:bookmarkStart w:name="z743" w:id="712"/>
    <w:p>
      <w:pPr>
        <w:spacing w:after="0"/>
        <w:ind w:left="0"/>
        <w:jc w:val="both"/>
      </w:pPr>
      <w:r>
        <w:rPr>
          <w:rFonts w:ascii="Times New Roman"/>
          <w:b w:val="false"/>
          <w:i w:val="false"/>
          <w:color w:val="000000"/>
          <w:sz w:val="28"/>
        </w:rPr>
        <w:t xml:space="preserve">
      </w:t>
      </w:r>
    </w:p>
    <w:bookmarkEnd w:id="712"/>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4" w:id="713"/>
    <w:p>
      <w:pPr>
        <w:spacing w:after="0"/>
        <w:ind w:left="0"/>
        <w:jc w:val="both"/>
      </w:pPr>
      <w:r>
        <w:rPr>
          <w:rFonts w:ascii="Times New Roman"/>
          <w:b w:val="false"/>
          <w:i w:val="false"/>
          <w:color w:val="000000"/>
          <w:sz w:val="28"/>
        </w:rPr>
        <w:t>
      мұндағы:</w:t>
      </w:r>
    </w:p>
    <w:bookmarkEnd w:id="713"/>
    <w:bookmarkStart w:name="z745" w:id="714"/>
    <w:p>
      <w:pPr>
        <w:spacing w:after="0"/>
        <w:ind w:left="0"/>
        <w:jc w:val="both"/>
      </w:pPr>
      <w:r>
        <w:rPr>
          <w:rFonts w:ascii="Times New Roman"/>
          <w:b w:val="false"/>
          <w:i w:val="false"/>
          <w:color w:val="000000"/>
          <w:sz w:val="28"/>
        </w:rPr>
        <w:t>
      ОБ - оңалту бейінінің индексі;</w:t>
      </w:r>
    </w:p>
    <w:bookmarkEnd w:id="714"/>
    <w:bookmarkStart w:name="z746" w:id="715"/>
    <w:p>
      <w:pPr>
        <w:spacing w:after="0"/>
        <w:ind w:left="0"/>
        <w:jc w:val="both"/>
      </w:pPr>
      <w:r>
        <w:rPr>
          <w:rFonts w:ascii="Times New Roman"/>
          <w:b w:val="false"/>
          <w:i w:val="false"/>
          <w:color w:val="000000"/>
          <w:sz w:val="28"/>
        </w:rPr>
        <w:t>
      ӨИ - өңірдің индексі;</w:t>
      </w:r>
    </w:p>
    <w:bookmarkEnd w:id="715"/>
    <w:bookmarkStart w:name="z747" w:id="716"/>
    <w:p>
      <w:pPr>
        <w:spacing w:after="0"/>
        <w:ind w:left="0"/>
        <w:jc w:val="both"/>
      </w:pPr>
      <w:r>
        <w:rPr>
          <w:rFonts w:ascii="Times New Roman"/>
          <w:b w:val="false"/>
          <w:i w:val="false"/>
          <w:color w:val="000000"/>
          <w:sz w:val="28"/>
        </w:rPr>
        <w:t>
      НИ – оңалтуды көрсету нысанының индексі (тәулік бойы жұмыс істейтін стационар, күндізгі стационар, үйдегі стационар, МДТ-ны үйге шығумен, телемедицина технологияларын пайдалана отырып, МСАК-қа бару);</w:t>
      </w:r>
    </w:p>
    <w:bookmarkEnd w:id="716"/>
    <w:bookmarkStart w:name="z748" w:id="717"/>
    <w:p>
      <w:pPr>
        <w:spacing w:after="0"/>
        <w:ind w:left="0"/>
        <w:jc w:val="both"/>
      </w:pPr>
      <w:r>
        <w:rPr>
          <w:rFonts w:ascii="Times New Roman"/>
          <w:b w:val="false"/>
          <w:i w:val="false"/>
          <w:color w:val="000000"/>
          <w:sz w:val="28"/>
        </w:rPr>
        <w:t>
      Ж - ағымдағы жыл;</w:t>
      </w:r>
    </w:p>
    <w:bookmarkEnd w:id="717"/>
    <w:bookmarkStart w:name="z749" w:id="718"/>
    <w:p>
      <w:pPr>
        <w:spacing w:after="0"/>
        <w:ind w:left="0"/>
        <w:jc w:val="both"/>
      </w:pPr>
      <w:r>
        <w:rPr>
          <w:rFonts w:ascii="Times New Roman"/>
          <w:b w:val="false"/>
          <w:i w:val="false"/>
          <w:color w:val="000000"/>
          <w:sz w:val="28"/>
        </w:rPr>
        <w:t>
      Ж + 1 - жоспарлау жүзеге асырылатын жыл;</w:t>
      </w:r>
    </w:p>
    <w:bookmarkEnd w:id="718"/>
    <w:bookmarkStart w:name="z750" w:id="719"/>
    <w:p>
      <w:pPr>
        <w:spacing w:after="0"/>
        <w:ind w:left="0"/>
        <w:jc w:val="both"/>
      </w:pPr>
      <w:r>
        <w:rPr>
          <w:rFonts w:ascii="Times New Roman"/>
          <w:b w:val="false"/>
          <w:i w:val="false"/>
          <w:color w:val="000000"/>
          <w:sz w:val="28"/>
        </w:rPr>
        <w:t>
      Ж-1 - өткен жыл;</w:t>
      </w:r>
    </w:p>
    <w:bookmarkEnd w:id="719"/>
    <w:bookmarkStart w:name="z751"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955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НИ нысанын оңалтудың жоспарланған жағдайларының саны, Ж + 1 жылы ОБ бейіні бойынша,</w:t>
      </w:r>
      <w:r>
        <w:br/>
      </w:r>
      <w:r>
        <w:rPr>
          <w:rFonts w:ascii="Times New Roman"/>
          <w:b w:val="false"/>
          <w:i w:val="false"/>
          <w:color w:val="000000"/>
          <w:sz w:val="28"/>
        </w:rPr>
        <w:t>
</w:t>
      </w:r>
    </w:p>
    <w:bookmarkStart w:name="z752" w:id="721"/>
    <w:p>
      <w:pPr>
        <w:spacing w:after="0"/>
        <w:ind w:left="0"/>
        <w:jc w:val="both"/>
      </w:pPr>
      <w:r>
        <w:rPr>
          <w:rFonts w:ascii="Times New Roman"/>
          <w:b w:val="false"/>
          <w:i w:val="false"/>
          <w:color w:val="000000"/>
          <w:sz w:val="28"/>
        </w:rPr>
        <w:t xml:space="preserve">
      </w:t>
      </w:r>
    </w:p>
    <w:bookmarkEnd w:id="721"/>
    <w:p>
      <w:pPr>
        <w:spacing w:after="0"/>
        <w:ind w:left="0"/>
        <w:jc w:val="both"/>
      </w:pPr>
      <w:r>
        <w:drawing>
          <wp:inline distT="0" distB="0" distL="0" distR="0">
            <wp:extent cx="2247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47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Ж-1 жылы ОБ бейіні бойынша оңалтуға қажеттілікті қалыптастыратын кодтар бойынша тәулік бойы стационарда емделгендер саны ӨИ өңірінде;</w:t>
      </w:r>
      <w:r>
        <w:br/>
      </w:r>
      <w:r>
        <w:rPr>
          <w:rFonts w:ascii="Times New Roman"/>
          <w:b w:val="false"/>
          <w:i w:val="false"/>
          <w:color w:val="000000"/>
          <w:sz w:val="28"/>
        </w:rPr>
        <w:t>
</w:t>
      </w:r>
    </w:p>
    <w:bookmarkStart w:name="z753" w:id="722"/>
    <w:p>
      <w:pPr>
        <w:spacing w:after="0"/>
        <w:ind w:left="0"/>
        <w:jc w:val="both"/>
      </w:pPr>
      <w:r>
        <w:rPr>
          <w:rFonts w:ascii="Times New Roman"/>
          <w:b w:val="false"/>
          <w:i w:val="false"/>
          <w:color w:val="000000"/>
          <w:sz w:val="28"/>
        </w:rPr>
        <w:t xml:space="preserve">
      </w:t>
      </w:r>
    </w:p>
    <w:bookmarkEnd w:id="722"/>
    <w:p>
      <w:pPr>
        <w:spacing w:after="0"/>
        <w:ind w:left="0"/>
        <w:jc w:val="both"/>
      </w:pPr>
      <w:r>
        <w:drawing>
          <wp:inline distT="0" distB="0" distL="0" distR="0">
            <wp:extent cx="353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306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 бейіні бойынша тәулік бойғы стационардағы жағдайлардың жоспарланған саны, Ж + 1 жылы, ӨИ өңірінде;</w:t>
      </w:r>
      <w:r>
        <w:br/>
      </w:r>
      <w:r>
        <w:rPr>
          <w:rFonts w:ascii="Times New Roman"/>
          <w:b w:val="false"/>
          <w:i w:val="false"/>
          <w:color w:val="000000"/>
          <w:sz w:val="28"/>
        </w:rPr>
        <w:t>
</w:t>
      </w:r>
    </w:p>
    <w:bookmarkStart w:name="z754"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3556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 бейіні бойынша тәулік бойғы стационардағы жағдайлардың жоспарлы саны, Ж жылы, ӨИ өңірінде;</w:t>
      </w:r>
      <w:r>
        <w:br/>
      </w:r>
      <w:r>
        <w:rPr>
          <w:rFonts w:ascii="Times New Roman"/>
          <w:b w:val="false"/>
          <w:i w:val="false"/>
          <w:color w:val="000000"/>
          <w:sz w:val="28"/>
        </w:rPr>
        <w:t>
</w:t>
      </w:r>
    </w:p>
    <w:bookmarkStart w:name="z755" w:id="724"/>
    <w:p>
      <w:pPr>
        <w:spacing w:after="0"/>
        <w:ind w:left="0"/>
        <w:jc w:val="both"/>
      </w:pPr>
      <w:r>
        <w:rPr>
          <w:rFonts w:ascii="Times New Roman"/>
          <w:b w:val="false"/>
          <w:i w:val="false"/>
          <w:color w:val="000000"/>
          <w:sz w:val="28"/>
        </w:rPr>
        <w:t xml:space="preserve">
      </w:t>
      </w:r>
    </w:p>
    <w:bookmarkEnd w:id="724"/>
    <w:p>
      <w:pPr>
        <w:spacing w:after="0"/>
        <w:ind w:left="0"/>
        <w:jc w:val="both"/>
      </w:pPr>
      <w:r>
        <w:drawing>
          <wp:inline distT="0" distB="0" distL="0" distR="0">
            <wp:extent cx="1206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206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НИ нысанын оңалтуды (3-кезең) талап ететін, ОБ бейіні бойынша оңалтуға қажеттілікті қалыптастыратын кодтар бойынша тәулік бойы стационарда емделгендердің үлесі.</w:t>
      </w:r>
      <w:r>
        <w:br/>
      </w:r>
      <w:r>
        <w:rPr>
          <w:rFonts w:ascii="Times New Roman"/>
          <w:b w:val="false"/>
          <w:i w:val="false"/>
          <w:color w:val="000000"/>
          <w:sz w:val="28"/>
        </w:rPr>
        <w:t>
</w:t>
      </w:r>
    </w:p>
    <w:bookmarkStart w:name="z756" w:id="725"/>
    <w:p>
      <w:pPr>
        <w:spacing w:after="0"/>
        <w:ind w:left="0"/>
        <w:jc w:val="both"/>
      </w:pPr>
      <w:r>
        <w:rPr>
          <w:rFonts w:ascii="Times New Roman"/>
          <w:b w:val="false"/>
          <w:i w:val="false"/>
          <w:color w:val="000000"/>
          <w:sz w:val="28"/>
        </w:rPr>
        <w:t>
      2. Медициналық оңалтуға арналған бюджетті жоспарлау кезең-кезеңмен айқындалады:</w:t>
      </w:r>
    </w:p>
    <w:bookmarkEnd w:id="725"/>
    <w:bookmarkStart w:name="z757" w:id="726"/>
    <w:p>
      <w:pPr>
        <w:spacing w:after="0"/>
        <w:ind w:left="0"/>
        <w:jc w:val="both"/>
      </w:pPr>
      <w:r>
        <w:rPr>
          <w:rFonts w:ascii="Times New Roman"/>
          <w:b w:val="false"/>
          <w:i w:val="false"/>
          <w:color w:val="000000"/>
          <w:sz w:val="28"/>
        </w:rPr>
        <w:t>
      1) бірінші кезеңде осы бейін шегінде өңір деңгейінде жоспарланатын бюджет медициналық оңалту нысаны бойынша формула бойынша айқындалады:</w:t>
      </w:r>
    </w:p>
    <w:bookmarkEnd w:id="726"/>
    <w:bookmarkStart w:name="z758" w:id="727"/>
    <w:p>
      <w:pPr>
        <w:spacing w:after="0"/>
        <w:ind w:left="0"/>
        <w:jc w:val="both"/>
      </w:pPr>
      <w:r>
        <w:rPr>
          <w:rFonts w:ascii="Times New Roman"/>
          <w:b w:val="false"/>
          <w:i w:val="false"/>
          <w:color w:val="000000"/>
          <w:sz w:val="28"/>
        </w:rPr>
        <w:t xml:space="preserve">
      </w:t>
      </w:r>
    </w:p>
    <w:bookmarkEnd w:id="727"/>
    <w:p>
      <w:pPr>
        <w:spacing w:after="0"/>
        <w:ind w:left="0"/>
        <w:jc w:val="both"/>
      </w:pPr>
      <w:r>
        <w:drawing>
          <wp:inline distT="0" distB="0" distL="0" distR="0">
            <wp:extent cx="4127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127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9" w:id="728"/>
    <w:p>
      <w:pPr>
        <w:spacing w:after="0"/>
        <w:ind w:left="0"/>
        <w:jc w:val="both"/>
      </w:pPr>
      <w:r>
        <w:rPr>
          <w:rFonts w:ascii="Times New Roman"/>
          <w:b w:val="false"/>
          <w:i w:val="false"/>
          <w:color w:val="000000"/>
          <w:sz w:val="28"/>
        </w:rPr>
        <w:t>
      мұндағы:</w:t>
      </w:r>
    </w:p>
    <w:bookmarkEnd w:id="728"/>
    <w:bookmarkStart w:name="z760" w:id="729"/>
    <w:p>
      <w:pPr>
        <w:spacing w:after="0"/>
        <w:ind w:left="0"/>
        <w:jc w:val="both"/>
      </w:pPr>
      <w:r>
        <w:rPr>
          <w:rFonts w:ascii="Times New Roman"/>
          <w:b w:val="false"/>
          <w:i w:val="false"/>
          <w:color w:val="000000"/>
          <w:sz w:val="28"/>
        </w:rPr>
        <w:t xml:space="preserve">
      </w:t>
      </w:r>
    </w:p>
    <w:bookmarkEnd w:id="729"/>
    <w:p>
      <w:pPr>
        <w:spacing w:after="0"/>
        <w:ind w:left="0"/>
        <w:jc w:val="both"/>
      </w:pPr>
      <w:r>
        <w:drawing>
          <wp:inline distT="0" distB="0" distL="0" distR="0">
            <wp:extent cx="1079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079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НИ нысаны бойынша, ОБ бейіні бойынша, Ж + 1 жылы, ӨИ өңірінде жоспарланатын бюджет;</w:t>
      </w:r>
      <w:r>
        <w:br/>
      </w:r>
      <w:r>
        <w:rPr>
          <w:rFonts w:ascii="Times New Roman"/>
          <w:b w:val="false"/>
          <w:i w:val="false"/>
          <w:color w:val="000000"/>
          <w:sz w:val="28"/>
        </w:rPr>
        <w:t>
</w:t>
      </w:r>
    </w:p>
    <w:bookmarkStart w:name="z761" w:id="730"/>
    <w:p>
      <w:pPr>
        <w:spacing w:after="0"/>
        <w:ind w:left="0"/>
        <w:jc w:val="both"/>
      </w:pPr>
      <w:r>
        <w:rPr>
          <w:rFonts w:ascii="Times New Roman"/>
          <w:b w:val="false"/>
          <w:i w:val="false"/>
          <w:color w:val="000000"/>
          <w:sz w:val="28"/>
        </w:rPr>
        <w:t xml:space="preserve">
      </w:t>
      </w:r>
    </w:p>
    <w:bookmarkEnd w:id="730"/>
    <w:p>
      <w:pPr>
        <w:spacing w:after="0"/>
        <w:ind w:left="0"/>
        <w:jc w:val="both"/>
      </w:pPr>
      <w:r>
        <w:drawing>
          <wp:inline distT="0" distB="0" distL="0" distR="0">
            <wp:extent cx="77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774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НИ нысаны бойынша, ОБ бейіні бойынша тариф, Ж + 1 жылы;</w:t>
      </w:r>
      <w:r>
        <w:br/>
      </w:r>
      <w:r>
        <w:rPr>
          <w:rFonts w:ascii="Times New Roman"/>
          <w:b w:val="false"/>
          <w:i w:val="false"/>
          <w:color w:val="000000"/>
          <w:sz w:val="28"/>
        </w:rPr>
        <w:t>
</w:t>
      </w:r>
    </w:p>
    <w:bookmarkStart w:name="z762" w:id="731"/>
    <w:p>
      <w:pPr>
        <w:spacing w:after="0"/>
        <w:ind w:left="0"/>
        <w:jc w:val="both"/>
      </w:pPr>
      <w:r>
        <w:rPr>
          <w:rFonts w:ascii="Times New Roman"/>
          <w:b w:val="false"/>
          <w:i w:val="false"/>
          <w:color w:val="000000"/>
          <w:sz w:val="28"/>
        </w:rPr>
        <w:t>
      2) екінші кезеңде барлық бейін бойынша, медициналық оңалту нысаны бойынша өңір деңгейінде бюджетті жоспарлау формула бойынша айқындалады:</w:t>
      </w:r>
    </w:p>
    <w:bookmarkEnd w:id="731"/>
    <w:bookmarkStart w:name="z763" w:id="732"/>
    <w:p>
      <w:pPr>
        <w:spacing w:after="0"/>
        <w:ind w:left="0"/>
        <w:jc w:val="both"/>
      </w:pPr>
      <w:r>
        <w:rPr>
          <w:rFonts w:ascii="Times New Roman"/>
          <w:b w:val="false"/>
          <w:i w:val="false"/>
          <w:color w:val="000000"/>
          <w:sz w:val="28"/>
        </w:rPr>
        <w:t xml:space="preserve">
      </w:t>
      </w:r>
    </w:p>
    <w:bookmarkEnd w:id="732"/>
    <w:p>
      <w:pPr>
        <w:spacing w:after="0"/>
        <w:ind w:left="0"/>
        <w:jc w:val="both"/>
      </w:pPr>
      <w:r>
        <w:drawing>
          <wp:inline distT="0" distB="0" distL="0" distR="0">
            <wp:extent cx="2628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628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4" w:id="733"/>
    <w:p>
      <w:pPr>
        <w:spacing w:after="0"/>
        <w:ind w:left="0"/>
        <w:jc w:val="both"/>
      </w:pPr>
      <w:r>
        <w:rPr>
          <w:rFonts w:ascii="Times New Roman"/>
          <w:b w:val="false"/>
          <w:i w:val="false"/>
          <w:color w:val="000000"/>
          <w:sz w:val="28"/>
        </w:rPr>
        <w:t>
      мұндағы:</w:t>
      </w:r>
    </w:p>
    <w:bookmarkEnd w:id="733"/>
    <w:bookmarkStart w:name="z765"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77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74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–НИ нысаны бойынша жоспарланатын бюджет, барлық бейіндер бойынша Г + 1 жылы ӨИ өңірінде;</w:t>
      </w:r>
      <w:r>
        <w:br/>
      </w:r>
      <w:r>
        <w:rPr>
          <w:rFonts w:ascii="Times New Roman"/>
          <w:b w:val="false"/>
          <w:i w:val="false"/>
          <w:color w:val="000000"/>
          <w:sz w:val="28"/>
        </w:rPr>
        <w:t>
</w:t>
      </w:r>
    </w:p>
    <w:bookmarkStart w:name="z766" w:id="735"/>
    <w:p>
      <w:pPr>
        <w:spacing w:after="0"/>
        <w:ind w:left="0"/>
        <w:jc w:val="both"/>
      </w:pPr>
      <w:r>
        <w:rPr>
          <w:rFonts w:ascii="Times New Roman"/>
          <w:b w:val="false"/>
          <w:i w:val="false"/>
          <w:color w:val="000000"/>
          <w:sz w:val="28"/>
        </w:rPr>
        <w:t>
      3) үшінші кезеңде республика деңгейінде бюджетті жоспарлау формула бойынша айқындалады:</w:t>
      </w:r>
    </w:p>
    <w:bookmarkEnd w:id="735"/>
    <w:bookmarkStart w:name="z767"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22352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352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8" w:id="737"/>
    <w:p>
      <w:pPr>
        <w:spacing w:after="0"/>
        <w:ind w:left="0"/>
        <w:jc w:val="both"/>
      </w:pPr>
      <w:r>
        <w:rPr>
          <w:rFonts w:ascii="Times New Roman"/>
          <w:b w:val="false"/>
          <w:i w:val="false"/>
          <w:color w:val="000000"/>
          <w:sz w:val="28"/>
        </w:rPr>
        <w:t>
      мұндағы:</w:t>
      </w:r>
    </w:p>
    <w:bookmarkEnd w:id="737"/>
    <w:bookmarkStart w:name="z769" w:id="738"/>
    <w:p>
      <w:pPr>
        <w:spacing w:after="0"/>
        <w:ind w:left="0"/>
        <w:jc w:val="both"/>
      </w:pPr>
      <w:r>
        <w:rPr>
          <w:rFonts w:ascii="Times New Roman"/>
          <w:b w:val="false"/>
          <w:i w:val="false"/>
          <w:color w:val="000000"/>
          <w:sz w:val="28"/>
        </w:rPr>
        <w:t xml:space="preserve">
      </w:t>
      </w:r>
    </w:p>
    <w:bookmarkEnd w:id="738"/>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НИ нысаны бойынша жоспарланатын бюджет, барлық бейіндер бойынша Ж+ 1 жылы, республика бойынша.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