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fb7b" w14:textId="9faf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17 ақпандағы № 116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1-жол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медициналық көмекке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17 144,81</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қабылдаған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