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2fa1" w14:textId="e152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11 ақпандағы № 105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24229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Дәрілік заттың саудалық атауына өндірушінің шекті бағалары, бөлшек және көтерме саудада өткізу үшін дәрілік заттың саудалық атауына </w:t>
      </w:r>
      <w:r>
        <w:rPr>
          <w:rFonts w:ascii="Times New Roman"/>
          <w:b w:val="false"/>
          <w:i w:val="false"/>
          <w:color w:val="000000"/>
          <w:sz w:val="28"/>
        </w:rPr>
        <w:t>шекті бағалар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11 ақпандағы</w:t>
            </w:r>
            <w:r>
              <w:br/>
            </w:r>
            <w:r>
              <w:rPr>
                <w:rFonts w:ascii="Times New Roman"/>
                <w:b w:val="false"/>
                <w:i w:val="false"/>
                <w:color w:val="000000"/>
                <w:sz w:val="20"/>
              </w:rPr>
              <w:t>№ 105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27 тамыздағы</w:t>
            </w:r>
            <w:r>
              <w:br/>
            </w:r>
            <w:r>
              <w:rPr>
                <w:rFonts w:ascii="Times New Roman"/>
                <w:b w:val="false"/>
                <w:i w:val="false"/>
                <w:color w:val="000000"/>
                <w:sz w:val="20"/>
              </w:rPr>
              <w:t>№ҚР ДСМ-94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куәлігі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Өндірушінің шекті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Көтерме саудада өткізу үшін шекті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Бөлшек саудада өткізу үшін шекті баға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микрог,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Анкерманн®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Артезан Фарма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FDP Medlac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Медлак Фарма Италия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25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75 Берлин-Хеми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60мл,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Донгкук Фармасьютикал Ко., Лтд.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Авилан-Л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мг/57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МЕДИЦЕФ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Индкеми Хелс Спешиалитис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Мануфактуринг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Мануфактуринг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күл (құрамында антигені аз), сіреспе және көкжөтел (жасушасыз) профилактикасына арналған біріктірілген, адсорбцияланған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АДЕНОПРОСИН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120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ЛП-№000436-РГ-KZ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225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308 287,92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1 247 894,58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1 842 141,98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Нанг Куанг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Азеласвитае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 Мануфактуринг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24.8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 / Азитромицин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17.1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Эм Фармасютикалс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Эм Фармасютикалс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Биодил Фармасьютикалс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400мг/57мг,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200мг/28,5мг,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(875мг/125мг),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ХБ/мл, 10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және инфузияға арналған ерітінді, 300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5мг/100мл,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200мг/10мл,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162 мг/0.9 мл, 0.9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 мг,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Актинак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Продакшн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НаноАлванд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0,03%,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0,06%,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ЛП-№000150-ГП-KZ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1 779 665,51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1 957 632,07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1 679 174,17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1 847 091,58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Алмовитае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 Мануфактуринг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 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государственном языке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ЛП-№004464-РГ-KZ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ЛП-№004464-РГ-KZ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сұйық экстрактісі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 Хелскеа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299 861,71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АриоЖен Фармед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Алтейка Артериум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400 571,91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836 377,04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920 014,74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1 476 274,71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1 623 902,18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"Farmaceutisch Analytisch Laboratorium Duiven B.V"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АЛЬБУВЕН/Альбумин-Биофарма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54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108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Биомарин Фармасьютикал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Капс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 50 мг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Гилеад Сайенсиз,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 Мультифрукт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 Мультифрукт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 75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мг/5мл, 24.9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0.125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15.8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7.88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 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8.75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17.5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 мл, 11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Амрия Фармасьютикал Индастриз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 дәрісі,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Ангилюг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25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гель, 16,2 мг/г, 16,2 мг/г, 88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Интернасьональ Лабораториялары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ЛП-№000983-РГ-KZ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 300 мг/3 мл, 3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Андролиз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Лотус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 мкг/55 мкг№1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күл-сіреспе анатоксині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 Фа. Дем.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Анузол-Фармаприм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3 069 536,51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3 376 490,16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3 714 139,18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1 591 774,01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392 373,56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модификацияланған қатты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(0,9% натрий хлоридінің ерітіндісі),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ерітінді, 2,5мг/0,5мл,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15 мг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1.5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қабыкпен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ЛП-№000156-ГП-KZ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4 % Инибса 1:100 000 эпинефринмен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4 % 1:100 000, 1,8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ИНИБСА,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гидрохлориді 4 % ХЮОНС эпинефринмен (1 : 100 000), инъекцияға арналған ерiтiндi картридждерде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1:100 000,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Хюонс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Артлегиа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Олокизумаб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TRB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кәсіпорны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773 237,14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қантпен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мг + 50 мг + 1 мг / 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мг + 50 мг + 1 мг / 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Аскорутин-МБФ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15.75 мг/доза,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ФарОС МТ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1 161 059,35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250мг/5мл, 80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ФАРМЕКС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 / 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715 994,05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787 593,45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504 070,07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554 477,08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609 924,78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Афобазол®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Фабомотизол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АФОБАЗОЛ®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Фабомотизол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контурлық ұяшық қаптамасында,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контурсыз ұяшықсыз қаптамада,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Оксалис Лабс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АВЕКСИМА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ЛП-№003942-РГ-KZ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ЛП-№003942-РГ-KZ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 3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Бавенсио®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647 120,46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 2 мг/0.85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2%,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Панадолы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ішуге арналған суспензия, 24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Haleon CH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Виталипид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эмульсия дайындауға арналған концентрат,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Элизиум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Сдн. Бхд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мл, 25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480 255,86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250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М.П.Чумаков атындағы ПВЭИК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550 018,36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793 190,04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Интас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737 748,92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Беневрон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2000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580 668,12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1000 ХБ,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250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бензоат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1000000ӘБ,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1000000 ӘБ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312 706,04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 мг,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241 867,82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Стерил-Джен Лайф Сайенсиз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Стерил-Джен Лайф Сайенсиз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 еріткішімен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 еріткішімен жиынтықта 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 еріткішімен жиынтықта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ӘБ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капсулалар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доз.,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Беротек®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Бетривис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Жемісті-коктейль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Биматопрост-Фарматен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Биматопрост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мг/мл,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 1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 1мл,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 80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Бифидумбактерин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5 доза.№10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Экополис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600000 ӘБ, 10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БЛЕМИШ®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БОЛИOFF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 (сықпада)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Бонабласт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мг/6 мл, 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 Фармасьютикал Сервисэз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3мг/3мл,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Бонспри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633 662,47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мануфектуринг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746 101,39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Бринзокс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БРИНЗОМОЛ-DF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0,009% 1,7мл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Бронхитол-ГЕН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Фармаксис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Бронхитол-ГЕН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40 мг,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Фармаксис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800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Гелтек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Гелтек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мкг/доза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сіңірілген жасушасыз біріктірілген сұйық көкжөтел-күл-сіреспе вакцинасы (АбКДС)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сіңірілген жасушасыз біріктірілген сұйық көкжөтел-күл-сіреспе вакцинасы (АбКДС)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120 доза 160/4,5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60 доза 160/4,5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жалбыз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 мл, 1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дәрумені Хорус 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0.2 мг /0.4 мл, 0.4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Вагид-CL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 ГВС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Кевельт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1 113 411,75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ЛП-№001278-ГП-KZ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ЛП-№001278-ГП-KZ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1 113 411,75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Орифарм Мануфэкчуринг Поланд Сп. з 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Орифарм Мануфэкчуринг Поланд Сп. з 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Васталома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мг/5 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Фармалан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В-ГАММА НЕЙРО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мг/0.4мг,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Авара Фармасьютикал Текнолоджис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20 мг/мл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75 мг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150 мг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ВЕЛСОФ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332 483,37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2 387 540,01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2 626 294,01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Берлимед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457 305,35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435 577,76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Вертасорт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ЛБ/2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2800 ХБ/мл,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ЛП-№001547-ГП-KZ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120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Гетц 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Вилдапрайд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ВИЛДАРИЛ M 50/850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Лион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Винпотропил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 форте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 мг+0,015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Венгрия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ЛП-№000061-РГ-KZ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PharmaPath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Фармила-Зеа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Виротиномид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Вирофо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Адефовир дипивоксил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ВИРУПРИНОЛ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Д3 -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жақпамай, 40000 ХБ/г, 12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36000 ХБ/г, 12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Haleon CH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Haleon CH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Haleon CH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Haleon CH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Урунлери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Веллком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1 011 680,44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1 112 848,48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 жиынтықта,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191 958,82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1 326 265,96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1 845 499,09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Кацуяма Плант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ЛП-№000331-РГ-KZ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ЕПД Г.К., Кацуяма Плант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449 017,76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493 919,53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Корп.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және Доум Корп.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Санаи ве Тиджарет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күл,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суспензия 0,5 мл/1доза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125 мг/2,5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Тепение Фарма энд Косметикс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 0.7мл,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3 035 308,18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3 826 977,26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 0.4мл,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1 734 461,82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2 186 844,16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4 336 154,54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4 970 100,33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5 467 110,37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Суппозиторийлар 1000000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500000ХБ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125 000 ХБ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250 000 ХБ суппозиторийлер№10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50000 ХБ/доза + 1 мг/доза, 100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Гепавитале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 комп. Хеель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жолжелкен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исланд мүгінің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КРКА, д.д., Ново место, Словения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ЛП-№000482-РГ-KZ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исланд мүгінің шәрбаты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455 288,90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577 032,24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ішіне енгізуге арналған ерітінді, 20мг/2мл,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0.266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500мг/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750мг/ 200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Гинелайф Иодин™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0,1%, 100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Chimico Farmaceutico “A. Sella”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Гинипрал®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мкг/2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Гинкор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516 686,91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808 367,12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630 740,33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 және Химия өнімдері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мг/3 г,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3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 + 5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ЛП-№005299-РГ-KZ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ЛП-№005299-РГ-KZ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таблеткалар,60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ГЛИМЕРОН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 инъекцияға арналған су, 400 мг, 3.2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85 г, 50 мл, №1 (шыны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85 г, 50 мл, №1 (пластикалық құтыларда)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ғылыми-өндірістік кешен Биотики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Глиятон®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мг,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Фармачевтико С.Т.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461 706,73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ЛП-№003587-РГ-KZ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5.5 мкг (75 ХБ),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172 749,94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КТБ 10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БАҚ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еріткішімен жиынтықта 33.6 млн. ХБ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(апельсин),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(лимон),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плюс фруктозамен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(орман жидектері), 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Давалинди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ХБ,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Лэбораторис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Даласбин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ДАЛМЕВИН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2 443 209,17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2 956 829,30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ХБ,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Девит 50 000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ХБ,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Дезаминоокситоцин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0.5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Фармасьютиси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сашет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 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Дексаполькорт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(1,38 мг + 0,28 мг)/ г, 16.25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238 907,13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262 797,84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192 015,39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мг/1г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 Илач Сан. Лтд. 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 - Б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Демотон-Б12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Унитер Ликвид Мануфактуринг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дезоксирибонуклеаты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0,25 %,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Иммуннолекс"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дезоксирибонуклеаты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Иммуннолекс"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NORMON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143 996,80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161 276,42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730 952,67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884 452,73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1 595 335,12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1 754 868,63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1000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338 485,38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2000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670 871,92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10 ХБ, 3.33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 ХБ, 1.33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 ХБ, 1.33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653 385,47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0.10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ЛП-№000359-РГ-KZ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Диане®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5000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Наари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Дивагестия®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Cyndea Pharma,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 г, 0.1 %,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Диециклен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2 % гель, 2 %,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ЛП-№001440-РГ-KZ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Диклофенак–AIGP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 3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Диклофенак–AIGP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ЛП-№004143-РГ-KZ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ЛП-№004143-РГ-KZ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ЛП-№004143-РГ-KZ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ЛП-№004143-РГ-KZ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ЛП-№004728-РГ-KZ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ЛП-№005205-РГ-KZ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ЛП-№005205-РГ-KZ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концентрат,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300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ДИСТРЕПТАЗА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БИОМЕД-ЛЮБЛИН Вытвурня Суровиц и ЩепҰнэк Спулка Акцыйна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 2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5мл,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РОТТАФАРМ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Биологичи Италия Лабораториз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ЛП-№002236-РГ-KZ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3000000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ДОРТИМОЛ-DF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ЛП-№002089-РГ-KZ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ЛП-№002089-РГ-KZ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20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Занохемия Фармацойтика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 8 мл,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225 880,23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Драстоп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Фонтен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Адифарм ЕАД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Дукресса™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Farma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терапиялық жүйесі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инъекция үшін ерітінді дайындауға арналған лиофилизацияланған ұнтақ, еріткіші – инъекцияға арналған стерильді сумен жиынтықта, 5 г, 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10г,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 -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(25 г-ден банкіде (картон қорапшаға салмай))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 -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 (25 г-ден сықпада. Сықпа картон қорапшаға салынбаған)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шырыны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Завицефта®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2000 мг/500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 ӘБ/0.5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Зафрилла®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Венгрия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746 915,60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GlaxoSmithKline Consumer Healthcare South Africa (Pty)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суспензия4 %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Зеркалин® Интенсив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+ 10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2 094 278,85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2 303 706,74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2 534 077,41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Зиларги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ұнтақ еріткішімен және аппликатормен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278 052,35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БЕЙЛИ-КРЕАТ"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ЗИТМАК®/Зитмак®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 Operations 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және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ЮК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механизмі бар еккіш-аппликатордағы ұзақ әсер ететін тері астына енгізуге арналған имплантат 10.8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ЮК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329 470,21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Cachet Pharmaceuticals Pvt. Ltd. Alkem Laboratories Ltd құрамында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Cachet Pharmaceuticals Pvt. Ltd. Alkem Laboratories Ltd құрамында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ИВЕРЗАК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Велнесс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 гидрохлориді ФаРес™ 5 мг/5 мл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парабульбарлы енгізілетін ерітінді, 100 мг/мл,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60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ЖШҚ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Антуса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Икервис®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0.3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Ексельвижен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ЛП-№001623-РГ-KZ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Левилимаб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 мг/мл, 0.9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395 105,47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461 523,83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267 181,58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3 403 398,62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Суиндон Зайдис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1 977 476,50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2 175 224,15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0.625 мг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Индовазин®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Присайс Биофарма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381 947,48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1 865 157,19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 1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г/5 мл,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 КЛЕОН ТСЕТИС ФАРМАСЬЮТИКАЛ ЛАБОРАТОРИЕЗ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0.3 мг лиофилизат еріткішпен жиынтықта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рекомбинантты В гепатитіне қарсы вакцинамен, полиомиелитке қарсы белсенділігі жойылған вакцинамен және b типіндегі Haemophilus influenzae-ға қарсы вакцинамен біріктірілген жасушасыз көкжөтел күл-сіреспе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 1.25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мг/мл, 1 ml,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0.25 мг/мл + 0.5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ашық акционерлік қоғамы ("Фармстандарт-Лексредства"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Ирбедрин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20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ИРС®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Италиана Лаборатори Боути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Йодбаланс®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Йомоги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60 мг/1,5мл 12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1 589 566,75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1 748 523,42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КОМФОРТЕ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853 758,41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1 242 919,11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1 367 211,02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548 988,15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664 275,66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510 697,16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оротаты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40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3 100 297,21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4 334 799,93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4 768 279,92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екі жағынан полимер жабыны бар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глюконаты-Здоровье (тұрақтандырылған)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 ХБ анти-Ха/0,3 мл, 0.3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 мл, 0.4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 ХБ анти-Ха/0,6 мл, 0.6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 ХБ анти-Ха/0,8 мл, 0.8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Кандисилк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2 %,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Канизон®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КАНТАБ®/КАНТАБ®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Шилпа Медикэа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Шилпа Медикэа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ЛП-№000385-РГ-KZ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мкг/мл,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450 мг/45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 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КАРЛОН®/Карлон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Карметадин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Карум-сановель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70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КАТАЗОЛ-DF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15мл,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 0.2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500 мг, 1.5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мг/1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Соверейн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Nectar Lifesciences Ltd. (Unit-VI)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0.04 г/1 г,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Алкала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Кераворт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Таблетка-лиофилизат,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Кетальдек-ТК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 2.5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Генвеон Илач Санаи ве Тикарет Аноним Сиркети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АКТИВ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Фармасьютикалс Н.Т.М.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Лабесфал Лабораториос Алмиро,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Спешиал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Хандонг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Хандонг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Кефентек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Джеил Хэлз Саинс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Factory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Фампридин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137 255,73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150 981,30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Фампридин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957 579,10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1 053 337,00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741 334,00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815 467,40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897 014,14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Ирландия (Карлоу)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1 605 732,08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1 766 576,39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1 943 234,03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49.35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КЛАБЕЛ®/Клабел®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КЛАБЕЛ®/Клабел®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Indchemie Health Specialities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Индхеми Хэлс Спешиалитес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 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 мг,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600 мг/42.9 мг, 23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мг/62.5 мг,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апельсин дәмі бар түйіршіктер 125мг/5мл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Класт®/Класт®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Легль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1 214 054,67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1 335 460,13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 0.6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Клензит-C 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Кленсиа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 Натрий сульфаты сусыз Симетикон Натрий цитраты Лимон қышқылы сусыз Натрий хлориді Калий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СИГМАР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ЛП-№000480-РГ-KZ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 (Биоиндастри Л.И.М.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Климадинон®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Клиндабиокс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 Д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КЛОВИКС/КЛОВИКС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КЛОВИКС/КЛОВИКС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 мг / 3 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200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Клопиксол-акуфаз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8000 ХБ (80 мг)/0.8 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6000 ХБ (60 мг)/0.6 мл, 0.6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4000 ХБ (40 мг)/0.4 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Шеньчжен Текдоу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Poznan Spolka Akcyjna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Хиперион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 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Глицерофит®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Калефит®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КМ-Метрофит®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10мг/160мг/12,5мг,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Ко-Валодип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10мг/160мг/25мг,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КОВИФОР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Ремдесивир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219 170,38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1e+006 ӘБ, 10мл,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2e+006 ХБ, 160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1e+006 ХБ,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Зинген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 Контрол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КОНФУНДУС®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20 мг/мл ерітінді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459 237,44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Хелзка Лимитед Т/А Ивакс Фармасьютикалз ЮК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320 935,68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338 780,49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Ко-Плавикс®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ЛП-№000306-ГП-KZ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ЛП-№000306-ГП-KZ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Корактив-ВМ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0.5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Коргликон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2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Корипрен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 (50 таблеткадан банкіде. Әрбір банкі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 (10 таблеткадан пішінді ұяшықты қаптамада. 5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КОРОНИМ®/КОРОНИМ®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 мг, 11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Фармакосмос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Косопт®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1 732 575,44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2 191 707,94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2 410 878,73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2 168 759,00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2 624 198,39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 1,125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Дендрон Брэндс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ЛП-№002038-РГ-KZ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ЛП-№002038-РГ-KZ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2 567 638,94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383 235,11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суспензия75мг/0.75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суспензия100 мг/1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суспензия150 мг/1.5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 мг /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100мг/5мл,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АД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Ксофлюза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Балоксавир марбоксил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Шионоги Фарма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Солюшенс,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1 282 689,95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1 789 444,38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1 968 388,82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487 598,84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Баксалта Бельгия Мануфактуринг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360 396,03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396 435,64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 0.5 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300мг/мл,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 80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1000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689 844,58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Франц КҰлер Хеми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655 380,24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мен босап шығуы ұзартылған таблеткалар жиынтығы,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ӘСЕРЛІ ГАСТРОБЕНЕ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 Липофит®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 (механикалық бүріккішпен)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 (механикалық бүріккішпен)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242 020,98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Хэлскеа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15 мг/2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юниор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Хэлскеа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1.18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67г/100мл,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AAҚ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ЛП-№001487-ГП-KZ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Protech Biopharma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 100 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Лантиген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Брушеттини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тамызатын дәрісі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Rompharm Company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Латопрост RT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(микроэмульсия), 0,005%,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Продукао Фармасьютика до Бразил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500мг/100мл№1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 мг / 7.5 мг,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0.50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мл, №1 (полиэтиленді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мл,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 №1 полиэтиленді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Иммакуле Лайфсайнсиз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IBRAHIM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 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PHARMATHEN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еріткішімен жиынтықта, 400мг/5мл,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Biomedica Foscama Industria Chimico-Farmaceutica S.p.A.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Ноноксинол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АМКАФАРМ Фармасьютикал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Фармахеми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399 890,82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439 879,90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460 119,60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561 806,03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715 185,90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786 704,49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792 554,82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1 211 757,36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1 473 758,95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1 621 134,85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1 783 248,33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1 637 509,95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1 801 260,95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1 981 387,04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8,1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6,5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Лесфаль®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 Синдан -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Преноксдиазин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Лидаза-Биофарма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64 ӘБ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Жеке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гидрохлоридi-DF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 38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ЛИДПРО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ЛП-№004379-РГ-KZ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ЛИЗОБАКТ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 мг/1.5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Пептек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Лек Фармасьютикалс д.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1 275 506,39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1 992 923,88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1 199 090,63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1 875 331,36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10/5/5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20/5/5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40/10/10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Липосом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Изварино Фарма"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н/д,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Локатоп® 0.1 %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 Люкс Псориасис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гомеопатиялық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Апотека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78г,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3000 ХБ, 20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суппозиторийлер, 3000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Лоноскар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Pharma Jordan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Типирацил + трифлуридин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8.19/20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1 424 251,40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Типирацил + трифлуридин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6,14/15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Тайхо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388 185,86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10 мг/мл, 0.23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243 481,59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Люгольдің глицеринмен ерітіндісі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11.25 мг лиофилизацияланған ұнтақ, 1 мл еріткішімен алдын ала толтырылған екі камералы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мг/11.7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614 366,84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675 803,53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1 575 817,93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Мавирет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Лэбораториз Айрлэнд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1 883 679,61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Магнефар В6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70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мл, №1 (шыны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 (полимер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мл, №1 (полимер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таблеткалар180 мг№120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таблеткалар360 мг№120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Нифурател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түйіршіктер 600 мг,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ХБ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75мг/3мл,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Мебутрим®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Мевак ACYW, ACYW135 топтарының полисахаридті лиофилизацияланған (тазартылған) менингококкты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еріткішпен жиынтықта, 0.5 мл/доза,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Юйси Валвакс Байотехнолоджи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Мегасеф®/Мегасеф®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мен қынаптық таблеткалар жинағы,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гидрохлоиді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Медотилин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 мг/4 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Медулак-WM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Крем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Маньюфэкчуринг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1 781 204,01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1 959 324,41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2 155 256,85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 ФОРТЕ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МЕЛАТОНИЯ®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МЕЛАТОНИЯ®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(Ampoule Injectable Facility)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 - Лекфарм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мг/5 мл, 5мл,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ФСГ және 75 ХБ ЛГ,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125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мг/2 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АВИМЕД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BROOKS LABORATORIES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Л.Молтени и К. дей Ф. Лии Аллити Сочиета ди Езерчицио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Стерил-Жене Лайф Сайэнсиз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Метеоспазмил®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 №1 шприцте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 №1 шприцта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 шприцте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 50 мг/мл, 30 мг/0,6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 шприц-қалам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50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 0.75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 таблеткадан полиэтилен банкіде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 таблеткадан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 таблеткадан полиэтилен банкіде. 1 банкіден картон қорапшада қаптамалар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Лонг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Алькала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 [ Лидокаин]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мг+2,5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ЛП-№000473-ГП-KZ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50 мг, 263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316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 Лайт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гель, 2%,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Микосептин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МИКОСИСФРИ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8 %,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капсулалар 250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Страйдс Шасун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 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 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 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 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Моно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Адаре Фармасьютикалс,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 (бүріккіш)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емдік жүйе, 20 мкг/24 ч,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Миропентан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пентозан полисульфаты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Стерил-Ген Лайф Саенсиз (П)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50 мкг/0,3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75 мкг/0,3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НАНОФАРМА ДЕВЕЛОПМЕНТ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478 509,90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111.9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Норджин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мг/5мл, 16.66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мг/5мл, 9.3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COPMED PHARMACEUTICALS PVT. LTD. UNIT-II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 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Моксифлоксацин-Гетц 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 + 140мкг/доза, 15 мл, 150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60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120 доз, 50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60 доз.,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140 доз.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химиялық-фармацевтикалық комбинаты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МОНОКЕТО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мг/мл, 0.4 мл,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мг/0,5мл,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Сталлн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МОТЕРИС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 жөтелге қарсы шәрбат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Мукоза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125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 В12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250 мкг/доза, 3.8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Бэби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сәбилерге арналған мұрынға тамызатын дәрі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100000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суспензия, 50 мкг/доза, 140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Назхейлер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140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Лаборатоиси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Нанотропил ® ново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Фонтурацетам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"ОХФК"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50.00 мкг/доза, 25 г (200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Е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300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"Хуашидань" Шыңжаң фармацевтикалық компаниясы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Double-Crane Pharmaceutical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цефотаксимі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 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45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1000 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1 852 435,67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НЕКСЕЛИМ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Неогриппин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мұрынға және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16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32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дексаметазонмен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 тамшысы,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Фосфокреатин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мл/1000 Е,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Неуробекс®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 Актавис Индонезия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холдингі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Нимез-100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мг/2 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 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1 684 397,00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1 852 836,70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500000 ӘБ,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0.05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сақиналар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Новилс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818 630,56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Пранобекс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Эй.Би.Си.Фармасьютици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Фармасьютикал Индастриз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Продукао Фармасьютика до Бразил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Домперидон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Монтелукаст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0,625 мг + 2,5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ЛП-№000179-ГП-KZ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ЛП-№000175-ГП-KZ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Фармасинтез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100 мг, 1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Норбактин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ЛП-№000922-ГП-KZ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мг/мл, 240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Фармацойтичи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НОСтоп-ТК (NOStop-ТК)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0.65 %,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Ноталорон®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10.06 мг,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Өнімдері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Венгрия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1 821 365,89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477 340,49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329 501,76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269 959,53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296 955,48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Иммакул лайфсайнсез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М.Айқымбаев ат. қазақ карантиндік және зооноздық инфекциялар ғылыми орталығы РМҚК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Индастрис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Овумикс®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Элеа Фоеникс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ОД-ТАМ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1,34 мг/мл,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0.25 мг немесе 0.5 мг/доза, 1,34 мг/мл,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Хэлскэа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Окомистин®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құлаққа, мұрынға тамызатын дәрі, 0,01%,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"ИНФАМЕД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1 416 820,80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1 620 842,99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1 782 927,29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ЛП-№004271-РГ-KZ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50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Оксипрогестерона капронат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12,5 %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1000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500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2000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380 080,58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Олумиант™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510 196,79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561 216,47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20мг,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5,9г,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152 157,46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10мг/1,5мл,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ұнтақпен капсулалар, 300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Груп Саглик Урунлери Илачлари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ОНЕБИКС™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Груп Саглик Урунлери Илачлари Сан ве Тик.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ЛП-№000545-ГП-KZ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1 143 942,80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1 258 337,08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500 мг, 800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125мг/5мл,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мг/0.5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ОРНИКАП®/ОРНИКАП®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ОРНИКАП®/ОРНИКАП®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ОРНИЛАТЕКС®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АМ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ГТЗ 20/12.5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ГТЗ 40/12.5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Итроконазол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ЛП-№003138-РГ-KZ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5.1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6.6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830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2,6%,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 по лицензии Дайчи Санкио Ко. Лтд, Япония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АҚ, Дайчи Санкио Ко. Лтд, лицензиясы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Катахром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Сантeн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16.7 мл, 16.7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 10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100мг/16.7 мл 16.7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6.65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Палохалт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Палоносетрон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мг/5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40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0.04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мкг,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158 мг/140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158 мг/140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аспарагинат + Магния аспарагинат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316 мг +280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ЛП-№001204-ГП-KZ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316 мг/280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0,25 %,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286 094,82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373 910,84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456 941,62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10000ӘБ,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форте 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25 ӘБ,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0.24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Пантакаинд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Пантовигар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 10 тесіктері бар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қышқылының натрий тұзы 5.52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12.5 г ұнтақ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поливинилхлоридті үлбірмен жабылған алюминий фольгадан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екі жағы полимермен жабындалған қаптамалық қағаздан жасалған пішінді ұяшықсыз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ДДӨ"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 Фармасьютикалс Лтд, Мисато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5 мкг/мл 1 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10 мкг/2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КИМЬЯ САН. ВЕ ТИДЖ.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 0.5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Мэньюфэкчуринг Сервисез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180мкг/0,5мл,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Пеметрексед-Виста солют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Мануфактуринг а.c.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Пеметрексед-Виста солют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Мануфактуринг а.c.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196 945,06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Пеметрексед-Виста солют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Мануфактуринг а.c.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Пен-Герпевир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мг/г,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күл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алдын алуға арналған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лиофилизат суспензиямен жиынтықта 0.5мл/1 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 1г/100мл, 100мл,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Ферринг-Лечива,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Интернэшнл Сентер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Аргис Фармасеутикалс Инк.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150/75 ХБ,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жақпамайы бактерицидпен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1 004 162,67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1 146 552,94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/50 мкг/доза,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/125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/250 мкг/доза,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16.1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Фармацевтикалс (Китай)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Пилобакт® нео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біріктірілген жиынтық,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553 180,32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791 047,86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870 152,65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398 022,46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597 999,40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Полайви®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Фармасьютикалз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4 523 347,35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5 970 818,50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6 567 900,35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Полаксин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фенилэфринмен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суппозиторийлер, 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суппозиторийлер, 12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және жергілікті қолданылатын ерітінді дайындауға арналған лиофилизат 3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және жергілікті қолдану үшін ерітінді дайындауға арналған лиофилизат, 6 мг, 9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6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Полькодерм ТЦ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(23.12 мг +0.58 мг)/г, 17.3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2 456 199,95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3 517 872,81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3 869 660,09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1 817 587,96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2 865 123,43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2 183 173,54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2 401 490,90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Посдизол®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Посиформин®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Биброкатол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2%,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мг/г,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"Фармацевтический завод ЭГИС"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ЛП-№000215-РГ-KZ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ЛП-№000215-РГ-KZ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Прексетил ДР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Илко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ЛП-№000574-ГП-KZ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ЛП-№000574-ГП-KZ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ЛП-№000569-ГП-KZ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ЛП-№000569-ГП-KZ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Привитусс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708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Вити Фармасеутиси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ммоль/мл,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111 348,76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1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эмульсия10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ПРОСТАДАРТ-ТД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 АЦ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 мг + 180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МБҒӨК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Фармацевтикалық зауыты"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Псило-Бальзам®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 2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ХБ/0,36 мл, 0.42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 /0.72 мл, 0.72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РАЛЕФ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РАНВЭК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Упадацитиниб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цитраты темірі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Promed Laboratories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Ган&amp;Ли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РЕАМБЕРИН®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 инъекцияға арналған сумен жиынтықта,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621 306,55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391 716,23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27.9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 0.3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92 мкг/22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184 мкг/22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Реликва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 мг/ 5мл,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Przedsiebiorstwo Produkcji Farmaceutycznej HASCO-LEK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216 802,03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4 %,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РЕМУНДЕ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желатинді капсулалар,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ЛП-№002495-РГ-KZ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РЕМУНДЕ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желатинді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ЛП-№002495-РГ-KZ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800мг №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дәмімен шайнайтын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қантсыз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жалбызды таблеткалар,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304 778,83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Респикс 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мг/0,2 мл, 13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200 мг / 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ЛП-№004090-РГ-KZ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500 мг / 50 мл, 10 мг /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ЛП-№004784-РГ-KZ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парабульбарлық енгізу үшін ерітінді дайындауға арналған лиофилизат,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 + 600 мкг/доза, 56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25 мкг + 600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Фарма Прайвэт Лимитэд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NOBEL®/Риварокс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0.03 мг/0.15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9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АКТИВ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Санайи ве Тиджарет Аноним Ширкети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Римосопт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мұрынға тамызатын дәрі,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МЕДИКЭИР БАЙОСАЙНС ЛАБОРАТОРИС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Ринофлуимуцил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(2,5мг/0,25мг)/1мл,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(2,5мг/0,25мг)/1мл,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25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37.5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210 157,34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517 698,54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млн.ХБ,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 Дженерикс ЛЛП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микробиология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ЛП-№000901-РГ-KZ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ЛП-№000901-РГ-KZ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Хелф Кейр Сервисез Мадрид, 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0,25 мг/мл (250000 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"ҒОҚ БИОТЕХ"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0,5 мг/мл (500000ХБ),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"ҒОҚ БИОТЕХ"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және тері астына енгізуге арналған ерітінді, 1,0 мг/мл (1 000 000 ХБ), 1 000 000 ХБ,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 ҒӨК"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4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4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ЛДП - Лабораториос Торлан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 лидокаин гидрохлоридінің 3.5 мл ерітіндісі), 1 г, 3.5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Фармасьютикал Продактс Ко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325 мг + 37.5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500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 1.03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8мг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Саксенда®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40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Юнинг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150 405,26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30 мг микросфералар, еріткішімен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Сафнело®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Анифролумаб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AstraZeneca Nijmegen B.V.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585 362,59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Свич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Synthon Hispania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99.97-100 %, 250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Хенгруи Фармасьютикал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292 625,85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БАЛАЛАРҒА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Шәрбат15мг/5мл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500мг/2мл,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265 372,46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Сенурикс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 + 0,4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1:200000,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4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СЕРСЕНЦА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250мг/5мл,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мг/2 мл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 60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мг/5мл,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284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593 418,44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718 036,31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+ 0,03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ЛП-№001640-ГП-KZ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ЛП-№001640-ГП-KZ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320/9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80/4,5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160/4,5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Симбринза*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244 146,45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Симеспасмил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Лиофилизат құтыда. 5 мл еріткіштен ампулада. Лиофилизаты бар 1 құты және еріткіші бар 1 ампула картон қорапшада,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565 152,26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621 667,48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Лиофилизат құтыда. Лиофилизаты бар 1 құты картон қорапшада,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634 210,99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(диэтаноламин) еріткішпен жиынтықта, 200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мкг+6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900 ХБ/1.5 мл, 1.5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682 088,62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450 ХБ/0.75 мл, 0.75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220 462,55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305 964,74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336 561,21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30 мкг (6 млн ХБ),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298 163,83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40 мг/мл, 1 мл,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182 019,93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ішіндегі тері астына енгізуге арналған ерітінді, 250 мкг/мл, 2.4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710 449,68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854 729,88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940 202,86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СИНОД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Цилнидипин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14.4мл,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Фармасьютикалс Индастриас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Синуфорте® интраназальді 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Интраназальді енгізу үшін ерітінді дайындауға арналған 0,05 г лиофилизат еріткішімен (инъекцияға арналған су) жиынтықта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Реиг Джофре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мл-ден шыныдан жасалған құтыда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295 303,36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Сиспрес®/Сиспрес®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850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234 360,90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Chemigroup France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20%,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986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1477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195 751,45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Солантра®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Галдерма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+ 33 мкг/мл,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Солковагин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901 767,11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991 943,82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1 320 250,13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1 452 275,14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1 743 077,12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 мг,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1000 мг/10 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60 мг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633 025,86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120 мг ерітінді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907 285,23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998 013,75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(0.9 % натрий хлориді ерітіндісімен) жиынтықта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10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25 мг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 Напи Фармасьютикалз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ШЖБҚ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 Пфлегер, Химиялық фабрикасы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Флороглюцинол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40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СПАЗМОВАКС ОРО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+ 80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Спаскупрель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 (адамға арналған антирабиялық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лиофилизацияланған ұнтақ еріткішпен жиынтықта, 2.5 ХБ, 0.5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Лиаонинг Ченг Да Биотехнолоджи Кo.,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Рентшлер Биофарма 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339 634,85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ингаляция, 4мл,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мкг/ингаляция,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ХБ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Фарбил Вальтроп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200мг/50мг/200мг,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200мг/50мг/200мг,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Фармасеутикалс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Старфлю-75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Фарма Сайнз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1 398 604,56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1 099 363,72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1 376 675,30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 мг/0.5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1 099 363,72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1 772 120,23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Карнатака Антибиотикс &amp;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ЛП-№000334-ГП-KZ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1 106 970,70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1 217 667,77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1 861 828,48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СТОПАНГИН ПЛЮС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Стопангин-Тева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Гексэтидин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арналған спрей,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220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Интенсив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8.75 мг,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 г ұнтақ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Строцит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Сульфаргин®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Сульцеф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1г/1г,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500 мг ұнтақ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16.7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242 451,30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269 120,94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296 033,04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473 179,68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520 497,65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791 297,10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870 426,81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Джазира Фармасьютикал Индастриз, по лицензии Астеллас Фарма Инк., Япония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25 мг/мл, 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549 666,12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604 632,73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ИНТЕСТИ БАКТЕРИОФАГЫ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сұйықтық, 20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пио бактериооофагы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сұйықтық, 20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стафилококктық бактериофаг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стерильді ерітінді, 20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Сцембликс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Асциминиб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СТЕЙН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ЛП-№001723-ГП-KZ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1 450 365,95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1 595 402,55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Сцембликс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Асциминиб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СТЕЙН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ЛП-№001723-ГП-KZ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1 450 365,95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1 595 402,55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1 754 942,80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Цзянсу Хенгруи Медицин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және инфузияға арналған эмульсия, 10 мг/мл,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Новел Фармасьютикал Лабораториес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СмитКляйнБичем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Тавин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850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3 448 039,32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3 792 843,25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3 289 616,36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3 618 578,00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 инъекцияға арналған сумен жиынтықта, 600 мг, 4мл,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643 167,78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707 484,56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 Айдек (Дания) Мануфактуринг АпС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704 746,19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775 220,81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Такзайро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шприцте, 300 мг/2 мл (150 мг/мл), 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3 629 511,60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3 992 462,76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ТАКРОПИК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0,03%,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 акционерлік қоғамы ("АКРИХИН"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32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African (India) Overseas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ТАЛИМУС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ЛП-№004267-РГ-KZ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ЛП-№004267-РГ-KZ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ЛП-№004267-РГ-KZ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Тамизет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0.4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құтыда,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ұяшықты қаптамада қатты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Канон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20мг/1мл,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294 507,55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359 593,72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Таурин-Фармак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Барбера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2 394 185,06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2 633 603,57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2 896 963,92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0.3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Тубилюкс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ТАФНЕКСТ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Тафтеноф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Тезспире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110 мг/мл, 1.91 мл, (автоинжектор (AI)),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Amgen Manufacturing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616 081,10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Тезспире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110 мг/мл, 1.91 мл, (керек-жарақтары бар алдын ала толтырылған шприц (APFS)),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Amgen Manufacturing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509 157,93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616 081,10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400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Генсента Илач Санаи ви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80/10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АМ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288 370,47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317 207,52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ТЕНМИФА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600/200/300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ХОЛДИНГ"ҒӨФ"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350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Валента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Тералиджен® ретард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Адванс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Doppel Farmaceutici S.R.L.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ЛП-№002081-ГП-KZ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ТЕРНАВИР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1 910 898,85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1 737 181,46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1 910 899,60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840 мг/14 мл, 14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1 228 202,13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1 351 022,34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 - Дарница (В1 Витамині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витамині - Дарница)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Тенелиглиптин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ТИГЕНА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Тизалуд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(вакцина против клещевого вирусного энцефалита культуральная инактивированная очищенная сорбированная)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Бір доза (0.5 мл) препараттан бір реттік алдын ала толтырылған шыны шприцте. 1 шприцтен және 1 инеден пішінді ұяшықты қаптамада. 1 пішінді ұяшықты қаптамадан картон қорапшада., 0,5 мл/доза,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 0.25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мг10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Поликлоналс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Medicare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0.5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0.5 мл,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Фармацойтише Эрцойгниссе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ТИОДЕКСА®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50 мг/4 мг, 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4 мг/2мл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Гамельн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мг/мл,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 мг/2 мл, 2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12,5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Фармасьютикалс Корпорэйшн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1 284 886,01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1 989 785,38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2 188 763,92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 3.5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El Masnou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0,3%,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мг/3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ЭДЕФАРМ,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қантсыз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жалбыз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жалбыз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апельсин дәмімен,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апельсин дәмімен,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Вест-Вард Колумбус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Лаборатории Ирланд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25 мг/2,5 мл, 2.5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мг/мл 0.9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ретард таблеткалар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еріткішпен – инъекцияға арналған бактериостатикалық сумен жиынтықта 440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478 957,64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588 959,13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647 855,04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Тремфея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845 740,05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930 314,06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1 023 345,46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Private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ерітінді дайындауға арналған ұнтақ еріткішімен жиынтықта (лидокаин гидрохлориді, инъекцияға арналған 1 % ерітінді),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25/12,5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ТРИВЕДОН МR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35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ЛП-№000869-РГ-KZ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Три-зидин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ТРИКОЗ ER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ТРИКОРТИН®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12мг+1мг/2мл,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 10 таблеткадан тесігі бар пішінді ұяшықты қаптамада 3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 10 таблеткадан пішінді ұяшықты қаптамада. 3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 10 таблеткадан тесігі бар пішінді ұяшықты қаптамада Картон қорапшада 1 пішінді ұяшықты қаптамада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 10 таблеткадан пішінді ұяшықты қаптамада. 1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Тримедат®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ерітіндімен жиынтықта., 150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Х.Уриач және Компанья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мг/160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Тримспа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10мг/2,5мг/10мг,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ТРОБАКС-DF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Тровит-В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10мг/мл,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 0.5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ТБ,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 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Түймедақ-Зерде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Дойчланд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4% 1.7 мл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Убихинон композитум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Siegfried Barbera S.L.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500 мл,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654 166,70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719 583,37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100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200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234 666,67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йод/мл, 50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Мануфэкчуринг Итали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төрт валентті белсенділігі жойылған ыдыратылған тұмау вакцинасы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УЛЬТРОКС®/Ультрокс®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УЛЬТРОКС®/Ультрокс®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Билтховен Биологикалс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Уро-Ваксом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8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және Фармацевтика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 ®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 ®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Фармасьютичи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Фармасьютикалз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Фармасьютикалз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Фармасьютикалз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өнімнің арнайы желісі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Фавипиравир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 мг,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1 337 545,18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1 471 299,69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шприцте 250 мг/5 мл 5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&amp;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531 860,20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Файберлекс апельсин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5.3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Файберлекс жеміс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5.3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Файберлекс табиғи дәмі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еріткішпен жиынтықта (0.9 % натрий хлоридінің ерітіндісі), 20 мг,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GR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 Терапия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Миристалконий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18.9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1,2%, 72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Шемино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ФАСТЕНАЛ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80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СПЕШЛ ПРОДАКТС ЛАЙН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Mankind Pharma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ФЕММЕЦИН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 Тидж. A.Ш.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0.5/2.5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40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 25 таблеткадан поливинилхлоридті үлбірден және баспалы лакталған алюминий фольгадан жасалған перфорацияланған пішінді ұяшықты қаптамада. 2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 25 таблеткадан пішінді ұяшықты қаптамада. 2 пішінді ұяшықты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0.5 мг, №50 10 таблеткадан поливинилхлоридті/поливинилиденхлоридті үлбірден және баспалы лакталған алюминий фольгадан жасалған перфорацияланған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0.5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0.25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 мг, №50 10 таблеткадан поливинилхлоридті/поливинилиденхлоридті үлбірден және баспалы лакталған алюминий фольгадан жасалған перфорацияланған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 мг, №50 10 таблеткадан пішінді ұяшықты қаптамада. 5 пішінді қаптамадан картон қорапшада.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75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50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25 мкг/ч,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Луйе Фарма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мг/мл, 2 мл,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кәсіпорыны "Здоровье народу" Жауапкершілігі шектеулі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карбоксимальтозасы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СТЕРОП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800 мг/15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 Фол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 Эль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 Витале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Фармасьютикал Мэньюфекчуринг"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1200 мг + 600 мг/15 мл,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2 742 814,21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3 017 095,63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3 318 805,19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мг + 600 мг/10 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1 488 371,61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1 637 208,77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1 800 929,65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және қантты қабықпен қапталған таблеткалар,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(Индия)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Фиксдуал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400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крем1%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балаларға арналған жөтелге қарсы ерітінді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418 528,35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ФЛОКСЕЛАН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(Фар Ист)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 Лабораториез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2 мл 2мл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 100 мг/мл,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 үшін ерітінді дайындауға арналған лиофилизат еріткішпен жиынтықта, 500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қабылданатын суспензия дайындауға арналған ұнтақ, 6 мг/мл, 13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Santo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Флунол®/Флунол®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босап шығуы ұзартылған таблеткалар, 1.5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ФЛУРБО® СПРЕЙ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8.75 мг/доза, 15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Лабораториум Санитатис, С.Л.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Флутел-Ф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Флутинап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100 доз., 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50 мкг/доза, 14.5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Флюдитек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125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 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150 ХБ,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75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Форкал®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мкг/мл2.4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50г,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2000 ХБ,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4000 ХБ,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ФортеДетрим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10000 ХБ,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Пролголимаб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1 019 579,71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1 121 537,68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1 233 691,45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 ӘБ,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Huons BioPharma Co.,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мкг/6 мкг/доза,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2.5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УРСО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35 мг + 250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 0.4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 0.3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 0.6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7600ХБ анти-Ха/0,8мл, 0.8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Френаг Гель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Фунгосепт®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50 мг/мл,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ӘБ/мл 7.5 г/50 мл, 7.5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 (Furamagum®)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 үшін ерітінді дайындауға арналған ұнтақ, 100 мг, 1 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ұнтақ, 100 мг,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Хайкал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глубионаты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ЛП-№000407-ГП-KZ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мг/25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278 385,89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 мг/мл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Мicrohim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ХЛОРГЕКСИДИН-ЭФФЕКТ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Холензим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250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 Артра®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 Артра®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50мг/г, 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1000 ХБ,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 зауыты" ФМУК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және инъекцияға арналған еріткіш 6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мл0.4 мл№2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мг/1 мл, 120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Серадзедегі Медана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Цеколин, адамның папиллома вирусына қарсы бивалентті (16, 18 типті) рекомбинантты, сіңірілген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Сямынь Инновакс Биотек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470 967,01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522 773,38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575 050,72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г/100 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10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ЦЕРВИКОН-ДИМ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Дииндолилметан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Цереглиа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Цетакарб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Фармтехнология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фармацевтикалық компаниясы "МЕДСЕРВИС ПЛЮС"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1 мл,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ПАУ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1.0 г ұнтақ еріткішімен (лидокаин гидрохлориді, 1% инъекцияға арналған ерітінді және көлемі 5 мл 1 шприц)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0.5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ЦЕФЕПИМ-АВИМЕД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 ве Тидж. А.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гидрохлориді 1% ерітіндісі), 1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 (С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ЭйСиЭс ДОБФАР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акционерлiк қоғамы (ААҚ "БМПЗ")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400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200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Accord-UK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1.0 %,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0,25г/0,25г,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221 020,80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ХБ,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572 425,11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629 667,62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Ципоксил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80 мг/г, 3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Лабораториоз СЕРРА ПАМИЕЗ,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Үндістан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дәрі0.3%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мг/100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мг/50 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Унтерах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500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500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ЦИТИКОЛИН-САНТО®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Цитопросан®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50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669 382,31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809 952,60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510 464,21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561 510,63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617 661,69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Чили Лтда.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529 197,29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0.75 мг/мл, 2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3 561 287,22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4 122 188,77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4 534 407,65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40мг/25мг,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Эдолкето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Эдол - Продутос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Эзиклен®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концентрат, 176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40 мг, 1.6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 ИЛАЧ САН. ЛТД.СТИ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Сайенсис (Р)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фабрика Ген Илач ве Саглык Урунлери Санаи ве Тиджарет АШ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114,3 мг/мл, 0.263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313 785,59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160мкг/4.5мкг/доза, 5.6 мг, 60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120 доз,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25/50 мкг, 120 Доза,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Амлодипин+Лизиноприл+Розувастатин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ЛП-№001991-ГП-KZ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20мг/10мг,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и Вакцинес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ЭКЗОРОЛФИНЛАК®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5%, 2.5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Кәсіпорындары с.р.о.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Экофурил®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Экофуцин ® AVVA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Эксдиар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7.5%, 2000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Меньюфекчеринг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Эликасал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Айрлэнд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ЛП-№004285-РГ-KZ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Айрлэнд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ЛП-№004285-РГ-KZ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2 434 638,80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2 678 102,68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Элкоцин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ФАЙН ФУДС &amp; ФАРМАЦЕУТИКАЛС Н.Т.М.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Эмкон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Рената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 500 ХБ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ЭМОКСИ-ОПТИК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Эмопрокс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Эмсибел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ҚР-ДЗ-0№017631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 LABS LIMITED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және тенофовир дизопроксил фумараты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Лаурус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мг1 мл№4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305 081,49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338 640,45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372 504,50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8000 анти-Ха ХБ/0.8 мл, 0.8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6000 анти-Ха ХБ/0.6 мл, 0.6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4000 анти-Ха ХБ/0.4 мл, 0.4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Энспринг®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120 мг/мл, 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4 676 295,98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5 755 825,48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6 331 408,03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қолдануға арналған суспензия, 2 миллиарда/5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миллиард/5мл,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 Форте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қолдануға арналған суспензия, 4 миллиарда/5мл,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Опелла Хелскеа Италия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Энтерол®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0.765 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Энтерол®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Инк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0.68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Пәкістан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75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 мг/мл, 75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Атабай Илач Фабрикасы 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мг/2 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 Илач ве Саглык Урунлери Санаи ве Тиджарет АШ АҚ өндірістік бөлімше-фабрикасы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мг/5 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концентрат10 мг/5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концентрат50 мг/25 мл№1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ХБ/0,6 мл, 0.6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ХБ/0,4 мл, 0.4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ХБ/0,6 мл, 0.6 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Pharma Industrial Services, S.A.,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 /1 мл1 мл№6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 /0.5мл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 ЭлЭлСи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20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30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витамині)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0,125 %, 10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ӘБ/г 10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Орто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1 303 159,33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1 577 323,95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1 735 056,34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Өндірістік бөлім Новой Дембе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Өндірістік бөлім Новой Дембе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 Нова Дембадағы өндірістік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Эдмонд Фарма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175 мг/5мл,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ЗЕТА ФАРМАЦЕУТИЦИ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ЛП-№004730-РГ-KZ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ЛП-№004730-РГ-KZ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Солюшнз, ЛЛС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795 168,41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874 685,25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888 476,54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мг/5мл, 60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Pvt. Ltd.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ЭСОМ®/ЭСОМ®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ЭСПА-БАСТИН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ЭСПА-БАСТИН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24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Хамельн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Индустриа Кимика және Фармацевтика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30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мг/5 мл, 5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КЕА СЕРВИСЕЗ МАДРИД, 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и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және Сие.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Лабораториес Безен Интернейшнл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18 г,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50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100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"DOSFARM"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ДУО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мг/8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 мг/мл, 2 мл,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ЭуваксВ (В гепатиті профилактикасына арналған рекомбинантты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Чем, Лтд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Эукарбон®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Монтавит Гес.м.б.Х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Хелскеа КГаА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Эфзакорт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Эфлейра®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Нетакимаб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200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 Хелзкеар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400 мг,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 Хелзкеар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Ю-ТРИП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Улинастатин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100000 ХБ,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ЭНД ВАКЦИНС ЛИМИТЕД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 Плюс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7 726,63</w:t>
            </w:r>
          </w:p>
        </w:tc>
      </w:tr>
    </w:tbl>
    <w:bookmarkStart w:name="z11" w:id="8"/>
    <w:p>
      <w:pPr>
        <w:spacing w:after="0"/>
        <w:ind w:left="0"/>
        <w:jc w:val="both"/>
      </w:pPr>
      <w:r>
        <w:rPr>
          <w:rFonts w:ascii="Times New Roman"/>
          <w:b w:val="false"/>
          <w:i w:val="false"/>
          <w:color w:val="000000"/>
          <w:sz w:val="28"/>
        </w:rPr>
        <w:t>
      * Бағалар Қазақстан Республикасы Денсаулық сақтау министрінің 2020 жылғы 11 желтоқсандағы № ҚР ДСМ-247/2020 бұйрығымен бекітілген Дәрілік заттардың шекті бағалары мен үстеме бағаларын реттеу, қалыптастыру қағидаларының 42-тармағына сәйкес қалыптастырылған.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