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9365" w14:textId="2df9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"Б" корпусының мемлекеттік әкімшілік қызметшілерінің жұмысын бағалау әдістемесін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17 қыркүйектегі № 96 бұйрығы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Қазақстан Республикасының Заңы 35-1-бабы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министрілігінің "Б" корпусының мемлекеттік әкімшілік қызметшілерінің қызметін бағалау әдістемесі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министрілігінің Персоналды басқару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аппарат басшысына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96 бұйрығына қосымша</w:t>
            </w:r>
          </w:p>
        </w:tc>
      </w:tr>
    </w:tbl>
    <w:bookmarkStart w:name="z14" w:id="7"/>
    <w:p>
      <w:pPr>
        <w:spacing w:after="0"/>
        <w:ind w:left="0"/>
        <w:jc w:val="left"/>
      </w:pPr>
      <w:r>
        <w:rPr>
          <w:rFonts w:ascii="Times New Roman"/>
          <w:b/>
          <w:i w:val="false"/>
          <w:color w:val="000000"/>
        </w:rPr>
        <w:t xml:space="preserve"> Қазақстан Республикасы Денсаулық сақтау министрілігінің  "Б" корпусы мемлекеттік әкімшілік қызметшілерінің қызметін  бағалау әдістемесі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Қазақстан Республикасы Денсаулық сақтау министрілігінің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Республикасының Денсаулық сақтау министрлігі, Санитариялық-эпидемиологиялық бақылау комитеті және Медициналық және фармацевтикалық бақылау комитетінің "Б" корпусы мемлекеттік әкімшілік қызметшілерінің қызметін бағалаудың тәртібін айқындайды.</w:t>
      </w:r>
    </w:p>
    <w:bookmarkEnd w:id="9"/>
    <w:bookmarkStart w:name="z17" w:id="10"/>
    <w:p>
      <w:pPr>
        <w:spacing w:after="0"/>
        <w:ind w:left="0"/>
        <w:jc w:val="both"/>
      </w:pPr>
      <w:r>
        <w:rPr>
          <w:rFonts w:ascii="Times New Roman"/>
          <w:b w:val="false"/>
          <w:i w:val="false"/>
          <w:color w:val="000000"/>
          <w:sz w:val="28"/>
        </w:rPr>
        <w:t>
      2. Осы Әдістемеде пайдаланылатын негізгі ұғымдар:</w:t>
      </w:r>
    </w:p>
    <w:bookmarkEnd w:id="10"/>
    <w:bookmarkStart w:name="z18" w:id="11"/>
    <w:p>
      <w:pPr>
        <w:spacing w:after="0"/>
        <w:ind w:left="0"/>
        <w:jc w:val="both"/>
      </w:pPr>
      <w:r>
        <w:rPr>
          <w:rFonts w:ascii="Times New Roman"/>
          <w:b w:val="false"/>
          <w:i w:val="false"/>
          <w:color w:val="000000"/>
          <w:sz w:val="28"/>
        </w:rPr>
        <w:t>
      1) басшылық лауазым – өзіне бағынышты бөлімшенің немесе жекелеген қызметшілердің қызметін ұйымдастыруға өкілеттіктер берілген "Б" корпусының мемлекеттік әкімшілік лауазымы;</w:t>
      </w:r>
    </w:p>
    <w:bookmarkEnd w:id="11"/>
    <w:bookmarkStart w:name="z19"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20" w:id="13"/>
    <w:p>
      <w:pPr>
        <w:spacing w:after="0"/>
        <w:ind w:left="0"/>
        <w:jc w:val="both"/>
      </w:pPr>
      <w:r>
        <w:rPr>
          <w:rFonts w:ascii="Times New Roman"/>
          <w:b w:val="false"/>
          <w:i w:val="false"/>
          <w:color w:val="000000"/>
          <w:sz w:val="28"/>
        </w:rPr>
        <w:t>
      3) құрылымдық бөлімшенің/мемлекеттік органның басшысы – C-1 (орталық атқарушы орган комитеті төрағасының орынбасары, департамент директоры), C-O-1, C-R-1 санаттарының "Б" корпусының мемлекеттік әкімшілік қызметшісі;</w:t>
      </w:r>
    </w:p>
    <w:bookmarkEnd w:id="13"/>
    <w:bookmarkStart w:name="z21" w:id="14"/>
    <w:p>
      <w:pPr>
        <w:spacing w:after="0"/>
        <w:ind w:left="0"/>
        <w:jc w:val="both"/>
      </w:pPr>
      <w:r>
        <w:rPr>
          <w:rFonts w:ascii="Times New Roman"/>
          <w:b w:val="false"/>
          <w:i w:val="false"/>
          <w:color w:val="000000"/>
          <w:sz w:val="28"/>
        </w:rPr>
        <w:t>
      4) бағалаушы адам – тікелей басшы және/немесе құрылымдық бөлімшенің/мемлекеттік органның басшысы;</w:t>
      </w:r>
    </w:p>
    <w:bookmarkEnd w:id="14"/>
    <w:bookmarkStart w:name="z22" w:id="15"/>
    <w:p>
      <w:pPr>
        <w:spacing w:after="0"/>
        <w:ind w:left="0"/>
        <w:jc w:val="both"/>
      </w:pPr>
      <w:r>
        <w:rPr>
          <w:rFonts w:ascii="Times New Roman"/>
          <w:b w:val="false"/>
          <w:i w:val="false"/>
          <w:color w:val="000000"/>
          <w:sz w:val="28"/>
        </w:rPr>
        <w:t>
      5) бағаланатын адам – өзіне қатысты бағалау жүргізілетін адам;</w:t>
      </w:r>
    </w:p>
    <w:bookmarkEnd w:id="15"/>
    <w:bookmarkStart w:name="z23" w:id="16"/>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лауазымды адамдардың кездесулері;</w:t>
      </w:r>
    </w:p>
    <w:bookmarkEnd w:id="16"/>
    <w:bookmarkStart w:name="z24" w:id="17"/>
    <w:p>
      <w:pPr>
        <w:spacing w:after="0"/>
        <w:ind w:left="0"/>
        <w:jc w:val="both"/>
      </w:pPr>
      <w:r>
        <w:rPr>
          <w:rFonts w:ascii="Times New Roman"/>
          <w:b w:val="false"/>
          <w:i w:val="false"/>
          <w:color w:val="000000"/>
          <w:sz w:val="28"/>
        </w:rPr>
        <w:t>
      7) бағаланатын кезең – мемлекеттік қызметшінің жұмыс нәтижелері бағаланатын тоқсан.</w:t>
      </w:r>
    </w:p>
    <w:bookmarkEnd w:id="17"/>
    <w:bookmarkStart w:name="z25"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"Е-қызмет" ықпалдастырылған ақпараттық жүйе (бұдан әрі – ақпараттық жүйе) арқылы жүргізіледі.</w:t>
      </w:r>
    </w:p>
    <w:bookmarkEnd w:id="18"/>
    <w:bookmarkStart w:name="z26" w:id="19"/>
    <w:p>
      <w:pPr>
        <w:spacing w:after="0"/>
        <w:ind w:left="0"/>
        <w:jc w:val="both"/>
      </w:pPr>
      <w:r>
        <w:rPr>
          <w:rFonts w:ascii="Times New Roman"/>
          <w:b w:val="false"/>
          <w:i w:val="false"/>
          <w:color w:val="000000"/>
          <w:sz w:val="28"/>
        </w:rPr>
        <w:t>
      Бағалауды бағалаушы адам болмаған жағдайда, оны алмастырушы адам жүргізеді.</w:t>
      </w:r>
    </w:p>
    <w:bookmarkEnd w:id="19"/>
    <w:bookmarkStart w:name="z27" w:id="20"/>
    <w:p>
      <w:pPr>
        <w:spacing w:after="0"/>
        <w:ind w:left="0"/>
        <w:jc w:val="both"/>
      </w:pPr>
      <w:r>
        <w:rPr>
          <w:rFonts w:ascii="Times New Roman"/>
          <w:b w:val="false"/>
          <w:i w:val="false"/>
          <w:color w:val="000000"/>
          <w:sz w:val="28"/>
        </w:rPr>
        <w:t>
      Іссапарға жіберілген адамдарды бағалау қабылдаушы мемлекеттік органмен іссапарда болу кезеңі үшін жүргізіледі.</w:t>
      </w:r>
    </w:p>
    <w:bookmarkEnd w:id="20"/>
    <w:bookmarkStart w:name="z28" w:id="21"/>
    <w:p>
      <w:pPr>
        <w:spacing w:after="0"/>
        <w:ind w:left="0"/>
        <w:jc w:val="both"/>
      </w:pPr>
      <w:r>
        <w:rPr>
          <w:rFonts w:ascii="Times New Roman"/>
          <w:b w:val="false"/>
          <w:i w:val="false"/>
          <w:color w:val="000000"/>
          <w:sz w:val="28"/>
        </w:rPr>
        <w:t>
      Мемлекеттік органның бірінші басшысының шешімі бойынша оның тікелей бағынысындағы адамдар осы мемлекеттік органның аппарат басшысымен бағалана алады.</w:t>
      </w:r>
    </w:p>
    <w:bookmarkEnd w:id="21"/>
    <w:bookmarkStart w:name="z29" w:id="22"/>
    <w:p>
      <w:pPr>
        <w:spacing w:after="0"/>
        <w:ind w:left="0"/>
        <w:jc w:val="both"/>
      </w:pPr>
      <w:r>
        <w:rPr>
          <w:rFonts w:ascii="Times New Roman"/>
          <w:b w:val="false"/>
          <w:i w:val="false"/>
          <w:color w:val="000000"/>
          <w:sz w:val="28"/>
        </w:rPr>
        <w:t>
      4. Бағалау тоқсан қорытындысы бойынша – есепті тоқсаннан кейінгі айдың жиырмасыншы күнінен кешіктірілмей жүргізіледі.</w:t>
      </w:r>
    </w:p>
    <w:bookmarkEnd w:id="22"/>
    <w:bookmarkStart w:name="z30" w:id="23"/>
    <w:p>
      <w:pPr>
        <w:spacing w:after="0"/>
        <w:ind w:left="0"/>
        <w:jc w:val="both"/>
      </w:pPr>
      <w:r>
        <w:rPr>
          <w:rFonts w:ascii="Times New Roman"/>
          <w:b w:val="false"/>
          <w:i w:val="false"/>
          <w:color w:val="000000"/>
          <w:sz w:val="28"/>
        </w:rPr>
        <w:t>
      Қорытынды баға күнтізбелік жылдың есепті тоқсандары бойынша "Б" корпусы мемлекеттік әкімшілік қызметшісінің орташа бағасы негізінде ақпараттық жүйеде автоматты түрде қалыптастырылады.</w:t>
      </w:r>
    </w:p>
    <w:bookmarkEnd w:id="23"/>
    <w:bookmarkStart w:name="z31" w:id="24"/>
    <w:p>
      <w:pPr>
        <w:spacing w:after="0"/>
        <w:ind w:left="0"/>
        <w:jc w:val="both"/>
      </w:pPr>
      <w:r>
        <w:rPr>
          <w:rFonts w:ascii="Times New Roman"/>
          <w:b w:val="false"/>
          <w:i w:val="false"/>
          <w:color w:val="000000"/>
          <w:sz w:val="28"/>
        </w:rPr>
        <w:t>
      Қорытынды баға есепті жылдан кейінгі жылдың 30 қаңтарынан кешіктірілмей қалыптастырылады.</w:t>
      </w:r>
    </w:p>
    <w:bookmarkEnd w:id="24"/>
    <w:bookmarkStart w:name="z32" w:id="2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бағаланатын лауазымға тағайындалған немесе сайланған күннен бастап бір айдан кем болған жағдайда, оған бағалау жүргізілмейді.</w:t>
      </w:r>
    </w:p>
    <w:bookmarkEnd w:id="25"/>
    <w:bookmarkStart w:name="z33" w:id="26"/>
    <w:p>
      <w:pPr>
        <w:spacing w:after="0"/>
        <w:ind w:left="0"/>
        <w:jc w:val="both"/>
      </w:pPr>
      <w:r>
        <w:rPr>
          <w:rFonts w:ascii="Times New Roman"/>
          <w:b w:val="false"/>
          <w:i w:val="false"/>
          <w:color w:val="000000"/>
          <w:sz w:val="28"/>
        </w:rPr>
        <w:t>
      Бұл ретте бағаланатын кезең қызметшінің нақты жұмыс істеген кемінде он бес жұмыс күнін қамтуы тиіс.</w:t>
      </w:r>
    </w:p>
    <w:bookmarkEnd w:id="26"/>
    <w:bookmarkStart w:name="z34" w:id="27"/>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7"/>
    <w:bookmarkStart w:name="z35"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36"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37"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38"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39"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0"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1" w:id="34"/>
    <w:p>
      <w:pPr>
        <w:spacing w:after="0"/>
        <w:ind w:left="0"/>
        <w:jc w:val="both"/>
      </w:pPr>
      <w:r>
        <w:rPr>
          <w:rFonts w:ascii="Times New Roman"/>
          <w:b w:val="false"/>
          <w:i w:val="false"/>
          <w:color w:val="000000"/>
          <w:sz w:val="28"/>
        </w:rPr>
        <w:t>
      8.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бөлімшелер (адам), соның ішінде ақпараттық жүйе арқылы қамтамасыз етеді.</w:t>
      </w:r>
    </w:p>
    <w:bookmarkEnd w:id="34"/>
    <w:bookmarkStart w:name="z42" w:id="35"/>
    <w:p>
      <w:pPr>
        <w:spacing w:after="0"/>
        <w:ind w:left="0"/>
        <w:jc w:val="both"/>
      </w:pPr>
      <w:r>
        <w:rPr>
          <w:rFonts w:ascii="Times New Roman"/>
          <w:b w:val="false"/>
          <w:i w:val="false"/>
          <w:color w:val="000000"/>
          <w:sz w:val="28"/>
        </w:rPr>
        <w:t>
      9. Бағаланатын қызметші өзінің бағалау нәтижелерін ақпараттық жүйеде, сондай-ақ "Е-қызмет" мобильді қосымша арқылы алады.</w:t>
      </w:r>
    </w:p>
    <w:bookmarkEnd w:id="35"/>
    <w:bookmarkStart w:name="z43" w:id="36"/>
    <w:p>
      <w:pPr>
        <w:spacing w:after="0"/>
        <w:ind w:left="0"/>
        <w:jc w:val="both"/>
      </w:pPr>
      <w:r>
        <w:rPr>
          <w:rFonts w:ascii="Times New Roman"/>
          <w:b w:val="false"/>
          <w:i w:val="false"/>
          <w:color w:val="000000"/>
          <w:sz w:val="28"/>
        </w:rPr>
        <w:t>
      Жұмыстан босатылған адамдарды таныстыру, есепті тоқсаннан кейінгі айдың ішінде,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6"/>
    <w:bookmarkStart w:name="z44" w:id="37"/>
    <w:p>
      <w:pPr>
        <w:spacing w:after="0"/>
        <w:ind w:left="0"/>
        <w:jc w:val="both"/>
      </w:pPr>
      <w:r>
        <w:rPr>
          <w:rFonts w:ascii="Times New Roman"/>
          <w:b w:val="false"/>
          <w:i w:val="false"/>
          <w:color w:val="000000"/>
          <w:sz w:val="28"/>
        </w:rPr>
        <w:t>
      10.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5" w:id="38"/>
    <w:p>
      <w:pPr>
        <w:spacing w:after="0"/>
        <w:ind w:left="0"/>
        <w:jc w:val="both"/>
      </w:pPr>
      <w:r>
        <w:rPr>
          <w:rFonts w:ascii="Times New Roman"/>
          <w:b w:val="false"/>
          <w:i w:val="false"/>
          <w:color w:val="000000"/>
          <w:sz w:val="28"/>
        </w:rPr>
        <w:t>
      11.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38"/>
    <w:bookmarkStart w:name="z46" w:id="39"/>
    <w:p>
      <w:pPr>
        <w:spacing w:after="0"/>
        <w:ind w:left="0"/>
        <w:jc w:val="both"/>
      </w:pPr>
      <w:r>
        <w:rPr>
          <w:rFonts w:ascii="Times New Roman"/>
          <w:b w:val="false"/>
          <w:i w:val="false"/>
          <w:color w:val="000000"/>
          <w:sz w:val="28"/>
        </w:rPr>
        <w:t>
      12. Бағалаумен байланысты құжаттар бағалау аяқталған күннен бастап үш жыл ішінде персоналды басқару қызметінде және ақпараттық жүйеде сақталады.</w:t>
      </w:r>
    </w:p>
    <w:bookmarkEnd w:id="39"/>
    <w:bookmarkStart w:name="z47" w:id="40"/>
    <w:p>
      <w:pPr>
        <w:spacing w:after="0"/>
        <w:ind w:left="0"/>
        <w:jc w:val="both"/>
      </w:pPr>
      <w:r>
        <w:rPr>
          <w:rFonts w:ascii="Times New Roman"/>
          <w:b w:val="false"/>
          <w:i w:val="false"/>
          <w:color w:val="000000"/>
          <w:sz w:val="28"/>
        </w:rPr>
        <w:t xml:space="preserve">
      13. Бағалау нәтижелері жасырын ақпарат болып табылады және қызметтік қажеттілікті, сондай-ақ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48" w:id="41"/>
    <w:p>
      <w:pPr>
        <w:spacing w:after="0"/>
        <w:ind w:left="0"/>
        <w:jc w:val="both"/>
      </w:pPr>
      <w:r>
        <w:rPr>
          <w:rFonts w:ascii="Times New Roman"/>
          <w:b w:val="false"/>
          <w:i w:val="false"/>
          <w:color w:val="000000"/>
          <w:sz w:val="28"/>
        </w:rPr>
        <w:t>
      14.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49" w:id="42"/>
    <w:p>
      <w:pPr>
        <w:spacing w:after="0"/>
        <w:ind w:left="0"/>
        <w:jc w:val="both"/>
      </w:pPr>
      <w:r>
        <w:rPr>
          <w:rFonts w:ascii="Times New Roman"/>
          <w:b w:val="false"/>
          <w:i w:val="false"/>
          <w:color w:val="000000"/>
          <w:sz w:val="28"/>
        </w:rPr>
        <w:t>
      15. Персоналды басқару қызметінің басшысы мыналарға жауапты болады:</w:t>
      </w:r>
    </w:p>
    <w:bookmarkEnd w:id="42"/>
    <w:bookmarkStart w:name="z50" w:id="4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3"/>
    <w:bookmarkStart w:name="z51" w:id="44"/>
    <w:p>
      <w:pPr>
        <w:spacing w:after="0"/>
        <w:ind w:left="0"/>
        <w:jc w:val="both"/>
      </w:pPr>
      <w:r>
        <w:rPr>
          <w:rFonts w:ascii="Times New Roman"/>
          <w:b w:val="false"/>
          <w:i w:val="false"/>
          <w:color w:val="000000"/>
          <w:sz w:val="28"/>
        </w:rPr>
        <w:t>
      2) қажет болған жағдайда бағалаушы мен бағаланатын адамдардың кездесуіне қатысу, қызметті бағалау процесінің мәселелері бойынша консультация беру жолымен даулы мәселелерді шешуге көмектесу;</w:t>
      </w:r>
    </w:p>
    <w:bookmarkEnd w:id="44"/>
    <w:bookmarkStart w:name="z52" w:id="45"/>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bookmarkEnd w:id="45"/>
    <w:bookmarkStart w:name="z53" w:id="46"/>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6"/>
    <w:bookmarkStart w:name="z54" w:id="47"/>
    <w:p>
      <w:pPr>
        <w:spacing w:after="0"/>
        <w:ind w:left="0"/>
        <w:jc w:val="left"/>
      </w:pPr>
      <w:r>
        <w:rPr>
          <w:rFonts w:ascii="Times New Roman"/>
          <w:b/>
          <w:i w:val="false"/>
          <w:color w:val="000000"/>
        </w:rPr>
        <w:t xml:space="preserve"> 2-тарау. "Б" корпусының мемлекеттік әкімшілік қызметшілерін бағалау тәртібі</w:t>
      </w:r>
    </w:p>
    <w:bookmarkEnd w:id="47"/>
    <w:bookmarkStart w:name="z55" w:id="48"/>
    <w:p>
      <w:pPr>
        <w:spacing w:after="0"/>
        <w:ind w:left="0"/>
        <w:jc w:val="both"/>
      </w:pPr>
      <w:r>
        <w:rPr>
          <w:rFonts w:ascii="Times New Roman"/>
          <w:b w:val="false"/>
          <w:i w:val="false"/>
          <w:color w:val="000000"/>
          <w:sz w:val="28"/>
        </w:rPr>
        <w:t xml:space="preserve">
      16. С-1 (орталық атқарушы орган комитеті төрағасының орынбасары, департамент директоры), C-O-1, C-R-1 санаттарының "Б" корпусының мемлекеттік әкімшілік қызметшілерін бағалау тікелей басшымен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48"/>
    <w:bookmarkStart w:name="z56" w:id="49"/>
    <w:p>
      <w:pPr>
        <w:spacing w:after="0"/>
        <w:ind w:left="0"/>
        <w:jc w:val="both"/>
      </w:pPr>
      <w:r>
        <w:rPr>
          <w:rFonts w:ascii="Times New Roman"/>
          <w:b w:val="false"/>
          <w:i w:val="false"/>
          <w:color w:val="000000"/>
          <w:sz w:val="28"/>
        </w:rPr>
        <w:t xml:space="preserve">
      Осы тармақтың бірінші бөлігінде көрсетілген адамдарды қоспағанда, басшы лауазымдарды атқаратын "Б" корпусының мемлекеттік әкімшілік қызметшілерін бағалау құрылымдық бөлімшенің/мемлекеттік органның басшысымен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49"/>
    <w:bookmarkStart w:name="z57" w:id="50"/>
    <w:p>
      <w:pPr>
        <w:spacing w:after="0"/>
        <w:ind w:left="0"/>
        <w:jc w:val="both"/>
      </w:pPr>
      <w:r>
        <w:rPr>
          <w:rFonts w:ascii="Times New Roman"/>
          <w:b w:val="false"/>
          <w:i w:val="false"/>
          <w:color w:val="000000"/>
          <w:sz w:val="28"/>
        </w:rPr>
        <w:t xml:space="preserve">
      С-1 (орталық атқарушы орган комитеті төрағасының орынбасарын, департамент директорын қоспағанда) "Б" корпусының мемлекеттік әкімшілік қызметшілерін бағалау тікелей басшымен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w:t>
      </w:r>
    </w:p>
    <w:bookmarkEnd w:id="50"/>
    <w:bookmarkStart w:name="z58" w:id="51"/>
    <w:p>
      <w:pPr>
        <w:spacing w:after="0"/>
        <w:ind w:left="0"/>
        <w:jc w:val="both"/>
      </w:pPr>
      <w:r>
        <w:rPr>
          <w:rFonts w:ascii="Times New Roman"/>
          <w:b w:val="false"/>
          <w:i w:val="false"/>
          <w:color w:val="000000"/>
          <w:sz w:val="28"/>
        </w:rPr>
        <w:t xml:space="preserve">
      Өзге тұлғаларды бағалау құрылымдық бөлімшенің/мемлекеттік органның басшысымен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w:t>
      </w:r>
    </w:p>
    <w:bookmarkEnd w:id="51"/>
    <w:bookmarkStart w:name="z59" w:id="52"/>
    <w:p>
      <w:pPr>
        <w:spacing w:after="0"/>
        <w:ind w:left="0"/>
        <w:jc w:val="both"/>
      </w:pPr>
      <w:r>
        <w:rPr>
          <w:rFonts w:ascii="Times New Roman"/>
          <w:b w:val="false"/>
          <w:i w:val="false"/>
          <w:color w:val="000000"/>
          <w:sz w:val="28"/>
        </w:rPr>
        <w:t>
      17. Бағалаушы адамға бағалау парағы персоналды басқару қызметімен ақпараттық жүйе арқылы жіберіледі.</w:t>
      </w:r>
    </w:p>
    <w:bookmarkEnd w:id="52"/>
    <w:bookmarkStart w:name="z60" w:id="53"/>
    <w:p>
      <w:pPr>
        <w:spacing w:after="0"/>
        <w:ind w:left="0"/>
        <w:jc w:val="both"/>
      </w:pPr>
      <w:r>
        <w:rPr>
          <w:rFonts w:ascii="Times New Roman"/>
          <w:b w:val="false"/>
          <w:i w:val="false"/>
          <w:color w:val="000000"/>
          <w:sz w:val="28"/>
        </w:rPr>
        <w:t>
      Бағалаушы адаммен 0-ден 5-ке дейінгі баға қойылады.</w:t>
      </w:r>
    </w:p>
    <w:bookmarkEnd w:id="53"/>
    <w:bookmarkStart w:name="z61" w:id="54"/>
    <w:p>
      <w:pPr>
        <w:spacing w:after="0"/>
        <w:ind w:left="0"/>
        <w:jc w:val="both"/>
      </w:pPr>
      <w:r>
        <w:rPr>
          <w:rFonts w:ascii="Times New Roman"/>
          <w:b w:val="false"/>
          <w:i w:val="false"/>
          <w:color w:val="000000"/>
          <w:sz w:val="28"/>
        </w:rPr>
        <w:t>
      Егер бағаланатын адамдардың саны жиырма адамнан асқан жағдайда, бағалауды бағалаушы адам айқындайтын "Б" корпусының мемлекеттік әкімшілік қызметшілері де жүзеге асырады.</w:t>
      </w:r>
    </w:p>
    <w:bookmarkEnd w:id="54"/>
    <w:bookmarkStart w:name="z62" w:id="55"/>
    <w:p>
      <w:pPr>
        <w:spacing w:after="0"/>
        <w:ind w:left="0"/>
        <w:jc w:val="left"/>
      </w:pPr>
      <w:r>
        <w:rPr>
          <w:rFonts w:ascii="Times New Roman"/>
          <w:b/>
          <w:i w:val="false"/>
          <w:color w:val="000000"/>
        </w:rPr>
        <w:t xml:space="preserve"> 3-тарау. Калибрлеу сессияларын өткізу және кері байланыс ұсыну тәртібі</w:t>
      </w:r>
    </w:p>
    <w:bookmarkEnd w:id="55"/>
    <w:bookmarkStart w:name="z63" w:id="56"/>
    <w:p>
      <w:pPr>
        <w:spacing w:after="0"/>
        <w:ind w:left="0"/>
        <w:jc w:val="both"/>
      </w:pPr>
      <w:r>
        <w:rPr>
          <w:rFonts w:ascii="Times New Roman"/>
          <w:b w:val="false"/>
          <w:i w:val="false"/>
          <w:color w:val="000000"/>
          <w:sz w:val="28"/>
        </w:rPr>
        <w:t xml:space="preserve">
      18.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калибрлеу сессияларын өткізеді.</w:t>
      </w:r>
    </w:p>
    <w:bookmarkEnd w:id="56"/>
    <w:bookmarkStart w:name="z64" w:id="57"/>
    <w:p>
      <w:pPr>
        <w:spacing w:after="0"/>
        <w:ind w:left="0"/>
        <w:jc w:val="both"/>
      </w:pPr>
      <w:r>
        <w:rPr>
          <w:rFonts w:ascii="Times New Roman"/>
          <w:b w:val="false"/>
          <w:i w:val="false"/>
          <w:color w:val="000000"/>
          <w:sz w:val="28"/>
        </w:rPr>
        <w:t>
      19.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57"/>
    <w:bookmarkStart w:name="z65" w:id="58"/>
    <w:p>
      <w:pPr>
        <w:spacing w:after="0"/>
        <w:ind w:left="0"/>
        <w:jc w:val="both"/>
      </w:pPr>
      <w:r>
        <w:rPr>
          <w:rFonts w:ascii="Times New Roman"/>
          <w:b w:val="false"/>
          <w:i w:val="false"/>
          <w:color w:val="000000"/>
          <w:sz w:val="28"/>
        </w:rPr>
        <w:t>
      Калибрлеу сессиясының құрамы мүшелердің тақ санынан тұрады. Калибрлеу сессиясы мүшелерінің саны үштен кем болмауы тиіс.</w:t>
      </w:r>
    </w:p>
    <w:bookmarkEnd w:id="58"/>
    <w:bookmarkStart w:name="z66" w:id="59"/>
    <w:p>
      <w:pPr>
        <w:spacing w:after="0"/>
        <w:ind w:left="0"/>
        <w:jc w:val="both"/>
      </w:pPr>
      <w:r>
        <w:rPr>
          <w:rFonts w:ascii="Times New Roman"/>
          <w:b w:val="false"/>
          <w:i w:val="false"/>
          <w:color w:val="000000"/>
          <w:sz w:val="28"/>
        </w:rPr>
        <w:t>
      Нақты калибрлеу сессиясының құрамына бағамен келіспейтін адам, сондай-ақ оны бағалаған адам кірмейді.</w:t>
      </w:r>
    </w:p>
    <w:bookmarkEnd w:id="59"/>
    <w:bookmarkStart w:name="z67" w:id="60"/>
    <w:p>
      <w:pPr>
        <w:spacing w:after="0"/>
        <w:ind w:left="0"/>
        <w:jc w:val="both"/>
      </w:pPr>
      <w:r>
        <w:rPr>
          <w:rFonts w:ascii="Times New Roman"/>
          <w:b w:val="false"/>
          <w:i w:val="false"/>
          <w:color w:val="000000"/>
          <w:sz w:val="28"/>
        </w:rPr>
        <w:t>
      Калибрлеу сессиясы мүшелерінің құрамына бағалаушы адамдар (бағалауы калибрлеу сессиясында қаралуға жататын адамды қоспағанда), сондай-ақ персоналды басқару қызметінің (кадр қызметінің) қызметкері не персоналды басқару қызметінің (кадр қызметінің) міндеттерін орындау жүктелген адам кіреді.</w:t>
      </w:r>
    </w:p>
    <w:bookmarkEnd w:id="60"/>
    <w:bookmarkStart w:name="z68" w:id="61"/>
    <w:p>
      <w:pPr>
        <w:spacing w:after="0"/>
        <w:ind w:left="0"/>
        <w:jc w:val="both"/>
      </w:pPr>
      <w:r>
        <w:rPr>
          <w:rFonts w:ascii="Times New Roman"/>
          <w:b w:val="false"/>
          <w:i w:val="false"/>
          <w:color w:val="000000"/>
          <w:sz w:val="28"/>
        </w:rPr>
        <w:t xml:space="preserve">
      20.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өткізіледі.</w:t>
      </w:r>
    </w:p>
    <w:bookmarkEnd w:id="61"/>
    <w:bookmarkStart w:name="z69" w:id="62"/>
    <w:p>
      <w:pPr>
        <w:spacing w:after="0"/>
        <w:ind w:left="0"/>
        <w:jc w:val="both"/>
      </w:pPr>
      <w:r>
        <w:rPr>
          <w:rFonts w:ascii="Times New Roman"/>
          <w:b w:val="false"/>
          <w:i w:val="false"/>
          <w:color w:val="000000"/>
          <w:sz w:val="28"/>
        </w:rPr>
        <w:t>
      21. Персоналды басқару қызметі калибрлеу сессиясының қызметін ұйымдастырады.</w:t>
      </w:r>
    </w:p>
    <w:bookmarkEnd w:id="62"/>
    <w:bookmarkStart w:name="z70" w:id="63"/>
    <w:p>
      <w:pPr>
        <w:spacing w:after="0"/>
        <w:ind w:left="0"/>
        <w:jc w:val="both"/>
      </w:pPr>
      <w:r>
        <w:rPr>
          <w:rFonts w:ascii="Times New Roman"/>
          <w:b w:val="false"/>
          <w:i w:val="false"/>
          <w:color w:val="000000"/>
          <w:sz w:val="28"/>
        </w:rPr>
        <w:t>
      22. Калибрлеу сессиясында бағалаушы адам бағаланатын адамның жұмысын қысқаша сипаттайды және өз бағасына дәлел келтіреді.</w:t>
      </w:r>
    </w:p>
    <w:bookmarkEnd w:id="63"/>
    <w:bookmarkStart w:name="z71" w:id="64"/>
    <w:p>
      <w:pPr>
        <w:spacing w:after="0"/>
        <w:ind w:left="0"/>
        <w:jc w:val="both"/>
      </w:pPr>
      <w:r>
        <w:rPr>
          <w:rFonts w:ascii="Times New Roman"/>
          <w:b w:val="false"/>
          <w:i w:val="false"/>
          <w:color w:val="000000"/>
          <w:sz w:val="28"/>
        </w:rPr>
        <w:t>
      Бағаланатын адам калибрлеу сессиясының мүшелеріне жазбаша немесе ауызша нысанда бағалауға өзінің келіспейтіндігін дәлелдеуге құқылы.</w:t>
      </w:r>
    </w:p>
    <w:bookmarkEnd w:id="64"/>
    <w:bookmarkStart w:name="z72" w:id="65"/>
    <w:p>
      <w:pPr>
        <w:spacing w:after="0"/>
        <w:ind w:left="0"/>
        <w:jc w:val="both"/>
      </w:pPr>
      <w:r>
        <w:rPr>
          <w:rFonts w:ascii="Times New Roman"/>
          <w:b w:val="false"/>
          <w:i w:val="false"/>
          <w:color w:val="000000"/>
          <w:sz w:val="28"/>
        </w:rPr>
        <w:t>
      Калибрлеу сессиясының мүшелері бағалаушы адамның бағасын қолдауы немесе бағалауға түзетулер енгізу үшін дәлелдер келтіруі мүмкін.</w:t>
      </w:r>
    </w:p>
    <w:bookmarkEnd w:id="65"/>
    <w:bookmarkStart w:name="z73" w:id="6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66"/>
    <w:bookmarkStart w:name="z74" w:id="67"/>
    <w:p>
      <w:pPr>
        <w:spacing w:after="0"/>
        <w:ind w:left="0"/>
        <w:jc w:val="both"/>
      </w:pPr>
      <w:r>
        <w:rPr>
          <w:rFonts w:ascii="Times New Roman"/>
          <w:b w:val="false"/>
          <w:i w:val="false"/>
          <w:color w:val="000000"/>
          <w:sz w:val="28"/>
        </w:rPr>
        <w:t>
      Қорытынды баға калибрлеу сессиясы мүшелерінің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67"/>
    <w:bookmarkStart w:name="z75" w:id="68"/>
    <w:p>
      <w:pPr>
        <w:spacing w:after="0"/>
        <w:ind w:left="0"/>
        <w:jc w:val="both"/>
      </w:pPr>
      <w:r>
        <w:rPr>
          <w:rFonts w:ascii="Times New Roman"/>
          <w:b w:val="false"/>
          <w:i w:val="false"/>
          <w:color w:val="000000"/>
          <w:sz w:val="28"/>
        </w:rPr>
        <w:t>
      23.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68"/>
    <w:bookmarkStart w:name="z76" w:id="69"/>
    <w:p>
      <w:pPr>
        <w:spacing w:after="0"/>
        <w:ind w:left="0"/>
        <w:jc w:val="both"/>
      </w:pPr>
      <w:r>
        <w:rPr>
          <w:rFonts w:ascii="Times New Roman"/>
          <w:b w:val="false"/>
          <w:i w:val="false"/>
          <w:color w:val="000000"/>
          <w:sz w:val="28"/>
        </w:rPr>
        <w:t>
      Кездесу кезінде мынадай мәселелер талқыланады:</w:t>
      </w:r>
    </w:p>
    <w:bookmarkEnd w:id="69"/>
    <w:bookmarkStart w:name="z77" w:id="70"/>
    <w:p>
      <w:pPr>
        <w:spacing w:after="0"/>
        <w:ind w:left="0"/>
        <w:jc w:val="both"/>
      </w:pPr>
      <w:r>
        <w:rPr>
          <w:rFonts w:ascii="Times New Roman"/>
          <w:b w:val="false"/>
          <w:i w:val="false"/>
          <w:color w:val="000000"/>
          <w:sz w:val="28"/>
        </w:rPr>
        <w:t>
      бағаланатын кезеңдегі жетістіктеріне шолу;</w:t>
      </w:r>
    </w:p>
    <w:bookmarkEnd w:id="70"/>
    <w:bookmarkStart w:name="z78" w:id="71"/>
    <w:p>
      <w:pPr>
        <w:spacing w:after="0"/>
        <w:ind w:left="0"/>
        <w:jc w:val="both"/>
      </w:pPr>
      <w:r>
        <w:rPr>
          <w:rFonts w:ascii="Times New Roman"/>
          <w:b w:val="false"/>
          <w:i w:val="false"/>
          <w:color w:val="000000"/>
          <w:sz w:val="28"/>
        </w:rPr>
        <w:t>
      машықтар мен құзыреттердің дамуына шолу;</w:t>
      </w:r>
    </w:p>
    <w:bookmarkEnd w:id="71"/>
    <w:bookmarkStart w:name="z79" w:id="7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72"/>
    <w:bookmarkStart w:name="z80" w:id="7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74"/>
    <w:p>
      <w:pPr>
        <w:spacing w:after="0"/>
        <w:ind w:left="0"/>
        <w:jc w:val="left"/>
      </w:pPr>
      <w:r>
        <w:rPr>
          <w:rFonts w:ascii="Times New Roman"/>
          <w:b/>
          <w:i w:val="false"/>
          <w:color w:val="000000"/>
        </w:rPr>
        <w:t xml:space="preserve"> Басшы лауазымды атқаратын адамның бағалау парағы</w:t>
      </w:r>
    </w:p>
    <w:bookmarkEnd w:id="74"/>
    <w:bookmarkStart w:name="z84" w:id="75"/>
    <w:p>
      <w:pPr>
        <w:spacing w:after="0"/>
        <w:ind w:left="0"/>
        <w:jc w:val="both"/>
      </w:pPr>
      <w:r>
        <w:rPr>
          <w:rFonts w:ascii="Times New Roman"/>
          <w:b w:val="false"/>
          <w:i w:val="false"/>
          <w:color w:val="000000"/>
          <w:sz w:val="28"/>
        </w:rPr>
        <w:t>
      ____________________________________________________________________</w:t>
      </w:r>
    </w:p>
    <w:bookmarkEnd w:id="75"/>
    <w:bookmarkStart w:name="z85" w:id="76"/>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w:t>
      </w:r>
    </w:p>
    <w:bookmarkEnd w:id="76"/>
    <w:bookmarkStart w:name="z86" w:id="77"/>
    <w:p>
      <w:pPr>
        <w:spacing w:after="0"/>
        <w:ind w:left="0"/>
        <w:jc w:val="both"/>
      </w:pPr>
      <w:r>
        <w:rPr>
          <w:rFonts w:ascii="Times New Roman"/>
          <w:b w:val="false"/>
          <w:i w:val="false"/>
          <w:color w:val="000000"/>
          <w:sz w:val="28"/>
        </w:rPr>
        <w:t>
      _____________________________________________________________________</w:t>
      </w:r>
    </w:p>
    <w:bookmarkEnd w:id="77"/>
    <w:bookmarkStart w:name="z87" w:id="78"/>
    <w:p>
      <w:pPr>
        <w:spacing w:after="0"/>
        <w:ind w:left="0"/>
        <w:jc w:val="both"/>
      </w:pPr>
      <w:r>
        <w:rPr>
          <w:rFonts w:ascii="Times New Roman"/>
          <w:b w:val="false"/>
          <w:i w:val="false"/>
          <w:color w:val="000000"/>
          <w:sz w:val="28"/>
        </w:rPr>
        <w:t>
                                               (Бағаланатын кезең)</w:t>
      </w:r>
    </w:p>
    <w:bookmarkEnd w:id="78"/>
    <w:bookmarkStart w:name="z88" w:id="79"/>
    <w:p>
      <w:pPr>
        <w:spacing w:after="0"/>
        <w:ind w:left="0"/>
        <w:jc w:val="both"/>
      </w:pPr>
      <w:r>
        <w:rPr>
          <w:rFonts w:ascii="Times New Roman"/>
          <w:b w:val="false"/>
          <w:i w:val="false"/>
          <w:color w:val="000000"/>
          <w:sz w:val="28"/>
        </w:rPr>
        <w:t>
      ______________________________________________________________________</w:t>
      </w:r>
    </w:p>
    <w:bookmarkEnd w:id="79"/>
    <w:bookmarkStart w:name="z89" w:id="80"/>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w:t>
      </w:r>
    </w:p>
    <w:bookmarkEnd w:id="80"/>
    <w:bookmarkStart w:name="z90" w:id="8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81"/>
    <w:bookmarkStart w:name="z91" w:id="8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82"/>
    <w:bookmarkStart w:name="z92" w:id="83"/>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83"/>
    <w:bookmarkStart w:name="z93" w:id="84"/>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Жетекшілік ететін бөлімшелерде (жетекшілік ететін қызметшілердің) міндеттердің сапалы орындалуын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Есепке алынады:</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бөлімшелердегі міндеттер мен тапсырмаларды сапалы орындау; </w:t>
            </w:r>
          </w:p>
          <w:p>
            <w:pPr>
              <w:spacing w:after="20"/>
              <w:ind w:left="20"/>
              <w:jc w:val="both"/>
            </w:pPr>
            <w:r>
              <w:rPr>
                <w:rFonts w:ascii="Times New Roman"/>
                <w:b w:val="false"/>
                <w:i w:val="false"/>
                <w:color w:val="000000"/>
                <w:sz w:val="20"/>
              </w:rPr>
              <w:t>
- осы параметр бойынша негізделген ескертулердің, қайтарулардың, шағымдардың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Жетекшілік ететін бөлімшелерде (жетекшілік ететін қызметшілердің) міндеттердің орындалу мерзімдерінің сақталуын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xml:space="preserve">
 Есепке алынады: </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 орындаудың жеделдігі;</w:t>
            </w:r>
          </w:p>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Көшбасшылық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xml:space="preserve">
 Есепке алынады: </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команданы басқаруды және командалық нәтиже үшін жауапкершілікті өз мойнына ала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мақсаттар мен міндеттерді нақты белгілей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жеке мысал арқылы тиімді қарым-қатынас және оң командалық климат құру арқылы команданы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белгісіздік жағдайында тиімді әрекет ете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ықтимал тәуекелдерді ескере отырып, міндеттерді шешудің бірнеше нұсқаларын ұсына білу; </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Бағалаушы адамның еңбек тәртібін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8"/>
          <w:p>
            <w:pPr>
              <w:spacing w:after="20"/>
              <w:ind w:left="20"/>
              <w:jc w:val="both"/>
            </w:pPr>
            <w:r>
              <w:rPr>
                <w:rFonts w:ascii="Times New Roman"/>
                <w:b w:val="false"/>
                <w:i w:val="false"/>
                <w:color w:val="000000"/>
                <w:sz w:val="20"/>
              </w:rPr>
              <w:t xml:space="preserve">
 Есепке алынады: </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кешігудің болмауы;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себепсіз жұмыстан мерзімінен бұрын шығудың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қызметтік әдеп бұзушылықтардың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регламентінің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9"/>
          <w:p>
            <w:pPr>
              <w:spacing w:after="20"/>
              <w:ind w:left="20"/>
              <w:jc w:val="both"/>
            </w:pPr>
            <w:r>
              <w:rPr>
                <w:rFonts w:ascii="Times New Roman"/>
                <w:b w:val="false"/>
                <w:i w:val="false"/>
                <w:color w:val="000000"/>
                <w:sz w:val="20"/>
              </w:rPr>
              <w:t xml:space="preserve">
 Бағаланатын тоқсанда қолданылған тәртіптік жаза ескеріледі. </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Тәртіптік жаза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ескерту, сөгіс, қатаң сөгіс үшін баға 2,99 баллдан аспауы керек;</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9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90"/>
    <w:bookmarkStart w:name="z114" w:id="91"/>
    <w:p>
      <w:pPr>
        <w:spacing w:after="0"/>
        <w:ind w:left="0"/>
        <w:jc w:val="both"/>
      </w:pPr>
      <w:r>
        <w:rPr>
          <w:rFonts w:ascii="Times New Roman"/>
          <w:b w:val="false"/>
          <w:i w:val="false"/>
          <w:color w:val="000000"/>
          <w:sz w:val="28"/>
        </w:rPr>
        <w:t>
      * Бағалаудың 0 баллы қызметші бағалау параметрін толық орындамаған жағдайда қойылады.</w:t>
      </w:r>
    </w:p>
    <w:bookmarkEnd w:id="91"/>
    <w:bookmarkStart w:name="z115" w:id="9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92"/>
    <w:bookmarkStart w:name="z116" w:id="93"/>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93"/>
    <w:bookmarkStart w:name="z117" w:id="94"/>
    <w:p>
      <w:pPr>
        <w:spacing w:after="0"/>
        <w:ind w:left="0"/>
        <w:jc w:val="both"/>
      </w:pPr>
      <w:r>
        <w:rPr>
          <w:rFonts w:ascii="Times New Roman"/>
          <w:b w:val="false"/>
          <w:i w:val="false"/>
          <w:color w:val="000000"/>
          <w:sz w:val="28"/>
        </w:rPr>
        <w:t>
      Қолы ________________</w:t>
      </w:r>
    </w:p>
    <w:bookmarkEnd w:id="94"/>
    <w:bookmarkStart w:name="z118" w:id="95"/>
    <w:p>
      <w:pPr>
        <w:spacing w:after="0"/>
        <w:ind w:left="0"/>
        <w:jc w:val="both"/>
      </w:pPr>
      <w:r>
        <w:rPr>
          <w:rFonts w:ascii="Times New Roman"/>
          <w:b w:val="false"/>
          <w:i w:val="false"/>
          <w:color w:val="000000"/>
          <w:sz w:val="28"/>
        </w:rPr>
        <w:t>
      (электрондық цифрлық қолтаңба арқылы куәләндырылған)</w:t>
      </w:r>
    </w:p>
    <w:bookmarkEnd w:id="95"/>
    <w:bookmarkStart w:name="z119" w:id="96"/>
    <w:p>
      <w:pPr>
        <w:spacing w:after="0"/>
        <w:ind w:left="0"/>
        <w:jc w:val="both"/>
      </w:pPr>
      <w:r>
        <w:rPr>
          <w:rFonts w:ascii="Times New Roman"/>
          <w:b w:val="false"/>
          <w:i w:val="false"/>
          <w:color w:val="000000"/>
          <w:sz w:val="28"/>
        </w:rPr>
        <w:t>
      Күні _________________</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97"/>
    <w:p>
      <w:pPr>
        <w:spacing w:after="0"/>
        <w:ind w:left="0"/>
        <w:jc w:val="left"/>
      </w:pPr>
      <w:r>
        <w:rPr>
          <w:rFonts w:ascii="Times New Roman"/>
          <w:b/>
          <w:i w:val="false"/>
          <w:color w:val="000000"/>
        </w:rPr>
        <w:t xml:space="preserve"> Басшы лауазымды атқармайтын адамның бағалау парағы</w:t>
      </w:r>
    </w:p>
    <w:bookmarkEnd w:id="97"/>
    <w:bookmarkStart w:name="z123" w:id="98"/>
    <w:p>
      <w:pPr>
        <w:spacing w:after="0"/>
        <w:ind w:left="0"/>
        <w:jc w:val="both"/>
      </w:pPr>
      <w:r>
        <w:rPr>
          <w:rFonts w:ascii="Times New Roman"/>
          <w:b w:val="false"/>
          <w:i w:val="false"/>
          <w:color w:val="000000"/>
          <w:sz w:val="28"/>
        </w:rPr>
        <w:t>
      ____________________________________________________________________</w:t>
      </w:r>
    </w:p>
    <w:bookmarkEnd w:id="98"/>
    <w:bookmarkStart w:name="z124" w:id="99"/>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w:t>
      </w:r>
    </w:p>
    <w:bookmarkEnd w:id="99"/>
    <w:bookmarkStart w:name="z125" w:id="100"/>
    <w:p>
      <w:pPr>
        <w:spacing w:after="0"/>
        <w:ind w:left="0"/>
        <w:jc w:val="both"/>
      </w:pPr>
      <w:r>
        <w:rPr>
          <w:rFonts w:ascii="Times New Roman"/>
          <w:b w:val="false"/>
          <w:i w:val="false"/>
          <w:color w:val="000000"/>
          <w:sz w:val="28"/>
        </w:rPr>
        <w:t>
      ______________________________________________________________________</w:t>
      </w:r>
    </w:p>
    <w:bookmarkEnd w:id="100"/>
    <w:bookmarkStart w:name="z126" w:id="101"/>
    <w:p>
      <w:pPr>
        <w:spacing w:after="0"/>
        <w:ind w:left="0"/>
        <w:jc w:val="both"/>
      </w:pPr>
      <w:r>
        <w:rPr>
          <w:rFonts w:ascii="Times New Roman"/>
          <w:b w:val="false"/>
          <w:i w:val="false"/>
          <w:color w:val="000000"/>
          <w:sz w:val="28"/>
        </w:rPr>
        <w:t>
                                                    (Бағаланатын кезең)</w:t>
      </w:r>
    </w:p>
    <w:bookmarkEnd w:id="101"/>
    <w:bookmarkStart w:name="z127" w:id="102"/>
    <w:p>
      <w:pPr>
        <w:spacing w:after="0"/>
        <w:ind w:left="0"/>
        <w:jc w:val="both"/>
      </w:pPr>
      <w:r>
        <w:rPr>
          <w:rFonts w:ascii="Times New Roman"/>
          <w:b w:val="false"/>
          <w:i w:val="false"/>
          <w:color w:val="000000"/>
          <w:sz w:val="28"/>
        </w:rPr>
        <w:t>
      _______________________________________________________________________</w:t>
      </w:r>
    </w:p>
    <w:bookmarkEnd w:id="102"/>
    <w:bookmarkStart w:name="z128" w:id="103"/>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w:t>
      </w:r>
    </w:p>
    <w:bookmarkEnd w:id="103"/>
    <w:bookmarkStart w:name="z129" w:id="10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104"/>
    <w:bookmarkStart w:name="z130" w:id="10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05"/>
    <w:bookmarkStart w:name="z131" w:id="106"/>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106"/>
    <w:bookmarkStart w:name="z132" w:id="107"/>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параметр бойынша негізделген ескертулердің, қайтарулардың, шағымдардың немесе осы параметр бойынша мемлекеттік органның әдістемесіне сәйкес өзге де кемшіліктердің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8"/>
          <w:p>
            <w:pPr>
              <w:spacing w:after="20"/>
              <w:ind w:left="20"/>
              <w:jc w:val="both"/>
            </w:pPr>
            <w:r>
              <w:rPr>
                <w:rFonts w:ascii="Times New Roman"/>
                <w:b w:val="false"/>
                <w:i w:val="false"/>
                <w:color w:val="000000"/>
                <w:sz w:val="20"/>
              </w:rPr>
              <w:t>
Есепке алынады:</w:t>
            </w:r>
          </w:p>
          <w:bookmarkEnd w:id="108"/>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9"/>
          <w:p>
            <w:pPr>
              <w:spacing w:after="20"/>
              <w:ind w:left="20"/>
              <w:jc w:val="both"/>
            </w:pPr>
            <w:r>
              <w:rPr>
                <w:rFonts w:ascii="Times New Roman"/>
                <w:b w:val="false"/>
                <w:i w:val="false"/>
                <w:color w:val="000000"/>
                <w:sz w:val="20"/>
              </w:rPr>
              <w:t xml:space="preserve">
 Есепке алынады: </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 қызметшінің функционалдық міндеттерін жоғары деңгейде дербес орындай 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қызмет саласын жақсартуға бағытталған тәсілдерді, ұсыныстарды пысықтаудағы бастамашылдық;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міндеттерді шешуге қатысу және белсенділігі;</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0"/>
          <w:p>
            <w:pPr>
              <w:spacing w:after="20"/>
              <w:ind w:left="20"/>
              <w:jc w:val="both"/>
            </w:pPr>
            <w:r>
              <w:rPr>
                <w:rFonts w:ascii="Times New Roman"/>
                <w:b w:val="false"/>
                <w:i w:val="false"/>
                <w:color w:val="000000"/>
                <w:sz w:val="20"/>
              </w:rPr>
              <w:t xml:space="preserve">
 Есепке алынады: </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кешігудің болмауы;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себепсіз жұмыстан мерзімінен бұрын шығудың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қызметтік әдеп бұзушылықтардың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регламентінің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1"/>
          <w:p>
            <w:pPr>
              <w:spacing w:after="20"/>
              <w:ind w:left="20"/>
              <w:jc w:val="both"/>
            </w:pPr>
            <w:r>
              <w:rPr>
                <w:rFonts w:ascii="Times New Roman"/>
                <w:b w:val="false"/>
                <w:i w:val="false"/>
                <w:color w:val="000000"/>
                <w:sz w:val="20"/>
              </w:rPr>
              <w:t xml:space="preserve">
 Бағаланатын тоқсанда қолданылған тәртіптік жаза ескеріледі. </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Тәртіптік жаза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ескерту, сөгіс, қатаң сөгіс үшін баға 2,99 баллдан аспауы керек; </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1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12"/>
    <w:bookmarkStart w:name="z148" w:id="113"/>
    <w:p>
      <w:pPr>
        <w:spacing w:after="0"/>
        <w:ind w:left="0"/>
        <w:jc w:val="both"/>
      </w:pPr>
      <w:r>
        <w:rPr>
          <w:rFonts w:ascii="Times New Roman"/>
          <w:b w:val="false"/>
          <w:i w:val="false"/>
          <w:color w:val="000000"/>
          <w:sz w:val="28"/>
        </w:rPr>
        <w:t>
      * Бағалаудың 0 баллы қызметші бағалау параметрін толық орындамаған жағдайда қойылады.</w:t>
      </w:r>
    </w:p>
    <w:bookmarkEnd w:id="113"/>
    <w:bookmarkStart w:name="z149" w:id="114"/>
    <w:p>
      <w:pPr>
        <w:spacing w:after="0"/>
        <w:ind w:left="0"/>
        <w:jc w:val="both"/>
      </w:pPr>
      <w:r>
        <w:rPr>
          <w:rFonts w:ascii="Times New Roman"/>
          <w:b w:val="false"/>
          <w:i w:val="false"/>
          <w:color w:val="000000"/>
          <w:sz w:val="28"/>
        </w:rPr>
        <w:t>
      Бағалау нәтижесі: ___________________________________________________</w:t>
      </w:r>
    </w:p>
    <w:bookmarkEnd w:id="114"/>
    <w:bookmarkStart w:name="z150" w:id="115"/>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115"/>
    <w:bookmarkStart w:name="z151" w:id="116"/>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16"/>
    <w:bookmarkStart w:name="z152" w:id="117"/>
    <w:p>
      <w:pPr>
        <w:spacing w:after="0"/>
        <w:ind w:left="0"/>
        <w:jc w:val="both"/>
      </w:pPr>
      <w:r>
        <w:rPr>
          <w:rFonts w:ascii="Times New Roman"/>
          <w:b w:val="false"/>
          <w:i w:val="false"/>
          <w:color w:val="000000"/>
          <w:sz w:val="28"/>
        </w:rPr>
        <w:t>
      Қолы ________________</w:t>
      </w:r>
    </w:p>
    <w:bookmarkEnd w:id="117"/>
    <w:bookmarkStart w:name="z153" w:id="118"/>
    <w:p>
      <w:pPr>
        <w:spacing w:after="0"/>
        <w:ind w:left="0"/>
        <w:jc w:val="both"/>
      </w:pPr>
      <w:r>
        <w:rPr>
          <w:rFonts w:ascii="Times New Roman"/>
          <w:b w:val="false"/>
          <w:i w:val="false"/>
          <w:color w:val="000000"/>
          <w:sz w:val="28"/>
        </w:rPr>
        <w:t>
      (электрондық цифрлық қолтаңба арқылы куәләндырылған)</w:t>
      </w:r>
    </w:p>
    <w:bookmarkEnd w:id="118"/>
    <w:bookmarkStart w:name="z154" w:id="119"/>
    <w:p>
      <w:pPr>
        <w:spacing w:after="0"/>
        <w:ind w:left="0"/>
        <w:jc w:val="both"/>
      </w:pPr>
      <w:r>
        <w:rPr>
          <w:rFonts w:ascii="Times New Roman"/>
          <w:b w:val="false"/>
          <w:i w:val="false"/>
          <w:color w:val="000000"/>
          <w:sz w:val="28"/>
        </w:rPr>
        <w:t>
      Күні _________________</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