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d5ab" w14:textId="200d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№ҚР ДСМ-75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10 қыркүйектегі № 91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w:t>
      </w:r>
      <w:r>
        <w:rPr>
          <w:rFonts w:ascii="Times New Roman"/>
          <w:b/>
          <w:i w:val="false"/>
          <w:color w:val="000000"/>
          <w:sz w:val="28"/>
        </w:rPr>
        <w:t>ның</w:t>
      </w:r>
      <w:r>
        <w:rPr>
          <w:rFonts w:ascii="Times New Roman"/>
          <w:b w:val="false"/>
          <w:i w:val="false"/>
          <w:color w:val="000000"/>
          <w:sz w:val="28"/>
        </w:rPr>
        <w:t xml:space="preserve"> </w:t>
      </w:r>
      <w:r>
        <w:rPr>
          <w:rFonts w:ascii="Times New Roman"/>
          <w:b/>
          <w:i w:val="false"/>
          <w:color w:val="000000"/>
          <w:sz w:val="28"/>
        </w:rPr>
        <w:t>ескертпесі</w:t>
      </w:r>
      <w:r>
        <w:rPr>
          <w:rFonts w:ascii="Times New Roman"/>
          <w:b/>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01.01.2026 ж. бастап қолданысқа енгізіледі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ҚР ДСМ-75 (Нормативтік құқықтық актілерді мемлекеттік тіркеу тізілімінде №23885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w:t>
      </w:r>
      <w:r>
        <w:rPr>
          <w:rFonts w:ascii="Times New Roman"/>
          <w:b w:val="false"/>
          <w:i w:val="false"/>
          <w:color w:val="000000"/>
          <w:sz w:val="28"/>
        </w:rPr>
        <w:t>тізбесі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2026 жылғы 1 қаңтардан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10 қыркүйектегі</w:t>
            </w:r>
            <w:r>
              <w:br/>
            </w:r>
            <w:r>
              <w:rPr>
                <w:rFonts w:ascii="Times New Roman"/>
                <w:b w:val="false"/>
                <w:i w:val="false"/>
                <w:color w:val="000000"/>
                <w:sz w:val="20"/>
              </w:rPr>
              <w:t>№ 91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ДСМ-75 бұйрығы</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АХЖ- 10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Аурудың (жағдайдың)атауы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Азаматтар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Дәрілік заттарды тағайындау үшін көрсетілімдер (дәрежесі, сатысы, ағымының ауырлығы)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Дәрілік заттардың (дәрілік нысан) немесе медициналық бұйымдардың немесе арнайы емдік өнімдердің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Анатомиялық-терапиялық-химиялық (АТХ) жіктеу коды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 (бастан өткерген миокард инфарктісінен кейінгі алғашқы 6 айда)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 стенттеуден, аортокоронарлық шунттаудан, миокард инфарктісінен кейінгі науқастар. III-IV ФК кернеу стенокардиясы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себілетін аэрозоль, тіл астына себілетін дозаланған спрей, тіл астына салынатын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 спрей,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ингаляцияға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интерстициальді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аурулары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Q81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циррозының сатысын қоса алғанда, созылмалы С вирустық гепатиті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J05AP01/J05AB04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велпатасвир,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балалар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Ледипасвир,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 В18.1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агентімен және дельтасіз В вирустық гепатиті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 2а,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 ректальді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 ректальді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 бұзылулар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синдромдарды қоса алғанда, лимфоидты, қан түзетін және оларға ұқсас тіндердің қатерлі ісіктері, қанның кейбір ауруларын қоса алғанда, оның ішінде апластикалық анемия мен имунды тромбоцитопения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 кезіндегі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L01EA02/L01XE06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L01XE08/L01EA03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 үшін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капсулалар,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91.0,С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лимфобластикалық л лейкоз, созылмалы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 D68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факторларының тұқым қуалайтын тапшылығы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 (плазмалық), лиофилизат / вена ішіне енгізуге арналған ерітінді дайындауға арналған лиофилизирленген ұнтақ / инъекцияға арналған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 (рекомбинантты), лиофилизат / вена ішіне енгізуге арналған ерітінді дайындауға арналған лиофилизирленген ұнтақ / инъекцияға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бұзылуының тежегіші, инфузия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IX (плазмалық), вена ішіне енгізу үшін ерітінді дайындауға арналған лиофилизат / инфузия үшін ерітінді дайындауға арналған лиофилизат /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IX (рекомбинантты), көктамыр ішіне енгізу үшін ерітінді дайындауға арналған лиофилизат / инфузия үшін ерітінді дайындауға арналған лиофилизат /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 және біріктіріп қанның ұю факторы VIII, инфузия үшін ерітінді дайындауға арналған лиофилизат / вена ішіне енгізу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факторы VIIa (Эптаког альфа (белсендірілген)), көктамыр ішіне енгізу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 D89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аурулар және иммун тапшылығы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 инъекцияға арналған ерітінді,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 J06BA02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 (қоспағанда Е22.8), D35.2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гормондық белсенді ісіктері.Акромегалия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деректерімен верификацияланған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инъекцияға арналған суспензия дайындауға арналған микросфералар, инъекцияға арналған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теріастылық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Гипофиздік нанизм, Шерешевского - Тернера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деректерімен верификацияланған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инъекциялық ерітінді дайындауға арналған лиофилизирленген ұнтақ,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E30.1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генездің ерте (алдын ала, жіті) жыныстық дамуы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деректерімен верификацияланған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ағымы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М01СС01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 (Ауырлық дәрежесіне байланыссыз, 1 және 3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 инфузия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Агалсидаза альфа,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Агалсидаза бета, инфузия үшін ерітінді дайындауға арналған концентрат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 E76.1, E76.2, E76.3, E76.8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типі (Гурлер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1-3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А16АВ16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6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IVА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Цистикалық фиброз (Муковисцидоз)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түрлері,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т.б.), құрамында кішімикросфералар бар ішекте еритін қабықтағы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капсуладағы ингаляцияға арналған ұнтақ, ингаляцияға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 инъекция немесе инфузия үшін ерітінді дайындауға арналған ұнтақ, ингаляцияға арналған ерітіндіге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ингаляцияға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Берардинелли-Сейптің туа біткен жалпыланған липодистрофиясы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 инъекция үшін ерітінді дайындауға арналған лиофилизацияланған 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мен дәнекер тін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басталатын Стилл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таблеткалар, инъекцияға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көктамыр ішіне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терапияның тиімсіз және төзбеушілігі жағдайында ересек пациенттерде белсенділіктің орташа немесе жоғары дәрежесі ревматизмге қарсы препараттармен және ісік некрозы факторының антагонистерімен емдеу тиімсіз немесе төзбеушілік жағдайында, ауыр төзбейтін уыттылық жағдайындағы ауру, бейінді мамандардың қатысуымен медициналық ұйымның дәрігерлік-консультациялық комиссиясының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L04AС07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артрит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желілік терапияның тиімсіз болуы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L04АВ01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таблеткалар, көктамыр ішіне және бұлшықет ішіне енгізу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раствор для инъекций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М33-М33.9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склероз (жүйелік склеродерма)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таблеткалар, көктамыр ішіне және бұлшықет ішіне енгізу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Рейно феноменін дигитальды жаралармен емдеу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 жақпа 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беріш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ағынының барлық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 бұлшықет ішіне енгізуге арналған ерітінді дайындауға арналған лиофилизат,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 b, инъекция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бета-1а, тері астына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белсенді және жылдам прогрессивті формалар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L04AG08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G40.0-G40.9, Q85.1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түйіршіктер, шәрбат, ішуге арналған тамшылар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фармакорезистентті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 инъекцияға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 таблетка, ішуге арналған суспензия дайындау үшін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 капсула, ішуге арналған суспензия дайындау үшін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 бұлшық ет дистрофиясы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турған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DMD генінде нонсенс-мутациясы расталған 2 және одан жоғары жастағы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 ауыз арқылы қабылдауға арналған суспензия үшін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 атрофиясы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 интратекальді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Опиоидты агонистермен қолдау терапиясына жататын пациенттер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 Z20.1 R76.1 Y58.0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және қолдау фазалары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ішуге арналған суспензия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бұлшықет ішіне енгізу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инъекцияға арналған ерітінді, инъекция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туындылары, таблетка, түйіршіктер, ішуге арналған ерітінді дайындауға арналған дозаланған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инъекция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таблетка,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инъекцияға арналған ерітінді,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 Z20.6, Z20.1, Z29.2, Z29.8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АИТВ инфекциясын жұқтырғанға дейінгі және одан кейінгі, АИТВ қауымдастырылған аурулардың профилактикасы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терапия кестесіне сәйкес барлық дәрежесі мен сатысы, оның ішінде жүкті әйелдердің және АИТВ инфециясын жұқтырған анадан туған балалардың профилактикасы үшін. АИТВ инфекциясын жұқтырғанға дейінгі және кейінгі, АИТВ қауымдастырылған ауруларға профилактика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18 жасқа толғанға дейін бір өндірушінің дәрілік препараттарын қабылдайды.АИТВ-инфекциясы бар Түркістан облысы мен Шымкент қаласының пациенттері өмір бойы бір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капсула,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таблетка, пероральді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J05AJ03/J05AX12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и рилпивирин,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и долутегравир,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 (D35.2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Эритропоэтин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L01EB01/L01XE02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L01EX01/L01XE04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L01XE25/L01EE01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лиофилизат инъекцияға арналған суспензия дайындау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С47.3 С47.4 С47.5 С47.6 С47.8 С47.9 С48.0 С74.0 С74.1 С74.9 С76.0 С76.1 С76.2 С76.7 С76.8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ректальді суппозиторийлер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сироп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раствор для приема внутрь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 көлемі шеңберіндегі медициналық бұйымдар мен арнайы емдік өнімдер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бар барлық кезеңдер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илео/колостомалық нәжіс қабылдағыш қорғау пастасымен жиынтықта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формалар, өмір бойы терапия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тағамдар мен фенилаланин мөлшері төмен тағамдар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Q81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жасанды немесе аралас тамақтандыру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 O92.3, O92.4, O92.7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жасанды немесе араласқан емізу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сүтіне бейімделген алмастырғыштар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емізу: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емізетін ананың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туберкулездің белсенді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туа біткен лактазды жеткіліксіздік, галактоземия, фенилкетонурия, "үйеңкі шәрбаты"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асырап алынған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емізу: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психикалық аурулар (психоздар немесе ауыр босанғаннан кейінгі күйзелістер), туа біткен және жүре пайда болған жүрек кемістігі, жүрек-қантамыр жүйесінің декомпенсациясымен сүйемелденетін жүрек аурулары, эндокриндік аурулардың ауыр түрлері, аллергиялық аурулардың ауыр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аралас емізу: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жүйесі және қан түзу аппаратының ауыр ауру түрлері, қатерлі онкологиялық аурулар, бүйрек жеткіліксіздігінің дамуымен бүйрек ауруларының ауыр түрлері, іріңді-септикалық аурулар, гипогалактияның бастапқы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көпұрықтық жүктіліктен туған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беру ұйымдарында күндізгі оқу нысаны бойынша оқитын аналардың балалары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ананың стационарлық емі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Ересектерге арналған міндетті әлеуметтік медициналық сақтандыру жүйесіндегі дәрілік заттар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I23, I24, I25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 (бастан өтерген жіті миокард инфарктісінен кейінгі алғашқы 6 айдан басқа)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Ширыққан стенокардия, варианттық стенокардия, инфаркттан кейінгі кардиосклероз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себілетін аэрозоль, тіл астына себілетін дозаланған спрей, тіл астына салынатын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 спрей,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дәрежелі қауіп; бүйректің созылмалы аурулары кезіндегі симптоматикалық артериялық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емнің тиімсіздігімен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(пароксизмальды, персистирлейтін, тұрақты), оның ішінде радиожиілікті аблацияны (РЖА) орындағаннан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I42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II-IV функционалдық кластар, оның ішінде дилатациялық кардиомиопатия және артериялық гипертензиямен және жүректің ишемиялық ауруымен байланысты емес созылмалы жүрек жеткіліксіздігінің басқа да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шығару фракциясы бар жүрек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 I34-I39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(протездік жүрек қақпақшалары бар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мөлшерленген аэрозоль,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мөлшерленген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мөлшерленген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Циклесонид, ингаляцияға арналған мөлшерленген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 және ремиссия сатысында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және Флутиказон, ингаляцияға арналған аэрозоль,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мөлшерленген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 ингаляцияға арналған ерітінді, ингаляцияға арналған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 ингаляцияға арналған ерітінді, ингаляцияға арналған ұнтағы бар капсулалар, ингалятормен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кезеңдері мен дәрежелері. Асқынусыз терапияны таңдауды ЖПД дәрігері және/немесе эндокринолог негіздейді, диабеттің қалыптасуымен және өмір салтын өзгертумен кешенде гликирленген гемоглобиннің мақсатты деңгейіне қол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кезеңдері мен дәрежелері. Жүрек-тамыр асқынуларының қауіп факторлары болған кезде (қосымша терапия) эндокринологтың тағайындауы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типті қант диабетінің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Глулизин инсулині,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ұзақтығы бар инсулинмен біріктірілген екі фазалы лизпро инсулині (әсер етуі қысқа және орташа, ұзақтығы бар инсулин аналогтарының қоспасы),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ұзақтығы бар инсулинмен біріктірілген екі фазалы аспарт инсулині (әсер етуі қысқа және орташа ұзақтығы бар инсулин аналогтарының қоспасы),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Гларгин инсулині,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Деглудек инсулині,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ауызша лиофилизат;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 Гипотиреоз Верификацияланған диагноз Гипертиреоз Верификацияланған диагноз Гипопаратиреоз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фертильді кезеңдегі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дәрежелі темір тапшылығы анемиясының анықталған диагнозы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 B03AЕ10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 69 (D56, D57, D59.5, D61, D69.3, D76.0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 (кейбір қан ауруларын есепке алмағанда, сонын ішінде апластикалық анемия, иммундық тромбоцитопениялар)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 кезіндегі барлық ауырлық дәрежесі мен кезеңдері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тіндердің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M05-М06 (M06.1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таблеткалар, инъекцияға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көктамыр ішіне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терапияның тиімсіз және төзбеушілігі жағдайында ересек пациенттерде белсенділіктің орташа немесе жоғары дәрежесі ревматизмге қарсы препараттармен және ісік некрозы факторының антагонистерімен емдеу тиімсіз немесе төзбеушілік жағдайында, ауыр төзбейтін уыттылық жағдайындағы ауру, бейінді мамандардың қатысуымен медициналық ұйымның дәрігерлік-консультациялық комиссиясының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L04AС07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А07ЕС01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кезектегі терапия тиімсіз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препаратты қабылдаған пациенттерге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и Карбидопа,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Спазмалық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есту мүшесі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H40-Н42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дәрігерлік-консультативтік комиссиясының шешімі бойынша орташа және ауыр дәреже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раствор для инъекций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Псориатикалық артропатиялар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Ренальді анемиямен бүйректің созылмалы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ІІІ-ІV-V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 венаішілік және теріастылық инъекцияларға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 арқылы қолданылатын суспензия дайындауға арналған ұнтақ,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N18.3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Нефропротекцияның II-III диализге дейінгі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Ересектерге арналған міндетті әлеуметтік медициналық сақтандыру жүйесіндегі медициналық бұйымдар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диабеттің барлық сатысы мен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инелер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анықтауға арналған тест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бір реттік инсулиндік шприцтер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қарқынды емдеу аясындағы қант диабеті бар пациенттер – инсулиннің көптеген инъекциялық режимі (помпалық инсулин емі) Аралас типті әсер ететін инсулиннің 2 инъекциясы режимі аясындағы қант диабеті бар пациенттер Базалды инсулин терапиясы аясындағы қант диабеті бар пациенттер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 анықтау үшін қандағы глюкоза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1460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730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365 жолақ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жасқа дейінгі балалар үшін амбулаториялық деңгейде міндетті әлеуметтік медициналық сақтандыру жүйесіндегі дәрілік заттар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 I 01.1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 (жіті/жітілеу)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емделуден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инъекцияларға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инъекцияларға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инъекцияларға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беталактамды антибиотикпен бірге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дәрежелі қауіп; бүйректің созылмалы аурулары кезіндегі симптоматикалық артериялық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емнің тиімсіздігімен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I42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II-IV функционалдық кластар, оның ішінде дилатациялық кардиомиопатия және артериялық гипертензиямен және жүректің ишемиялық ауруымен байланысты емес созылмалы жүрек жеткіліксіздігінің басқа да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 I34-I39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(протездік жүрек қақпақшалары бар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мөлшерленген аэрозоль,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мөлшерленген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мөлшерленген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Циклесонид, ингаляцияға арналған мөлшерленген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таблеткалар, оның ішінде шайнайтын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00-J06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көптеген жəне орналасу орны анықталмаған жіті инфекциялары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суппозиторий,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 J 13-J16 J18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20- J22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анықталмаған жіті инфекциясы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суппозиторий,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инфекция қосылған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ингаляцияларға арналған аэрозоль, небулайзерге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мөлшерленген назальды спрей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басқа айдарларда жіктелмеген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сезімсіз жүру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18 жасқа дейінгі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дәрежелі темір тапшылығы анемиясының анықталған диагнозы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 B03AЕ10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12 жасқа дейінгі балалар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таблетка/ тамшылар/ ішке қабылдауға арналған ерітінді/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 69 (D56, D57, D59.5, D61, D69.3, D76.0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 (кейбір қан ауруларын есепке алмағанда, сонын ішінде апластикалық анемия, иммундық тромбоцитопениялар)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анықталған кезінде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алмасуының бұзылуы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кезеңдері мен дәрежелері. Асқынусыз терапияны таңдауды ЖПД дәрігері және/немесе эндокринолог негіздейді, диабеттің қалыптасуымен және өмір салтын өзгертумен кешенде гликирленген гемоглобиннің мақсатты деңгейіне қол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типті қант диабетінің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Глулизин инсулині,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Гларгин инсулині,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Деглудек инсулині,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инъекциясынан кейін ауыр гипогликемиялық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ерітіндімен жиынтықта инъекция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ауызша лиофилизат;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 Гипотиреоз Верификацияланған диагноз Гипертиреоз Верификацияланған диагноз Гипопаратиреоз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 (E23.0 қоспағанда), Q96.9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гипофункциясы мен басқа бұзылулары, Тернер Синдромы нақтыланбаған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зерттеулермен анықталған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инъекцияға арналған ерітінді дайындау үшін лиофилизацияланған ұнтақ,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мезгілдегі профилактика, ауырлық дәрежесі мен сатысына тәуелсіз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 тамшылар, ішке қабылдауға арналған ерітінді, ішуге арналған тамшылар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инфекциялары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 жақпа май, крем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 крем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 таблетка,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жергілікті қолдануға арналған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 L42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крем, жақпа 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крем, жақпа 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 май, крем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жақпа 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Метотрексаттың тиімсіздігі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Спазмалықжағдайда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Ренальді анемиямен бүйректің созылмалы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ІІІ-ІV-V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 венаішілік және теріастылық инъекцияларға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Севеламер,ауыз арқылы қолданылатын суспензия дайындауға арналған ұнтақ,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жасқа дейінгі балалар үшін міндетті әлеуметтік медициналық сақтандыру жүйесіндегі медициналық бұйымдар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диабеттің барлық сатысы мен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инелер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анықтауға арналған тест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бір реттік инсулиндік шприцтер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қарқынды емдеу аясындағы қант диабеті бар пациенттер – инсулиннің көптеген инъекциялық режимі (помпалық инсулин емі) Аралас типті әсер ететін инсулиннің 2 инъекциясы режимі аясындағы қант диабеті бар пациенттер Базалды инсулин терапиясы аясындағы қант диабеті бар пациенттер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 анықтау үшін қандағы глюкоза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1460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730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365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инфузиялық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резервуар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бюджет қаражаты есебінен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бұрын помпалық терапияны алған 18 жасқа дейінгі балалар үшін бір өндірушінің шығын материалдары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дәрілік заттар, оның ішінде бірлесіп төлеу тетігін пайдалана отырып қамтамасыз етілуге жататындары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-10-оныншы қайта қараудағы аурулардың халықаралық жіктеуіші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АТХ-анатомиялық-терапиялық-химиялық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ФК-функционалды клас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ЖРВИ-жіті респираторлық вирустық инфекция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ЖПД-жалпы практика дәрігері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АИТВ-адамның иммунитет тапшылығының вирусы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