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5d63" w14:textId="5a85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2021 жылғы 4 қыркүйектегі № ҚР ДСМ-96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9 қыркүйектегі № 89 бұйрығы</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министрінің 2021 жылғы 4 қыркүйектегі № ҚР ДСМ-96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24253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Бірыңғай дистрибьютордың 2026 жылға арналған дәрілік заттар мен медициналық бұйымдарды сатып алуды жүзеге асыру кезінде қолданылады деп белгіленсін.</w:t>
      </w:r>
    </w:p>
    <w:bookmarkEnd w:id="3"/>
    <w:bookmarkStart w:name="z5" w:id="4"/>
    <w:p>
      <w:pPr>
        <w:spacing w:after="0"/>
        <w:ind w:left="0"/>
        <w:jc w:val="both"/>
      </w:pPr>
      <w:r>
        <w:rPr>
          <w:rFonts w:ascii="Times New Roman"/>
          <w:b w:val="false"/>
          <w:i w:val="false"/>
          <w:color w:val="000000"/>
          <w:sz w:val="28"/>
        </w:rPr>
        <w:t xml:space="preserve">
      3. Қазақстан Республикасы Денсаулық сақтау министрінің 2025 жылғы 20 тамыздағы </w:t>
      </w:r>
      <w:r>
        <w:rPr>
          <w:rFonts w:ascii="Times New Roman"/>
          <w:b w:val="false"/>
          <w:i w:val="false"/>
          <w:color w:val="000000"/>
          <w:sz w:val="28"/>
        </w:rPr>
        <w:t>№ 563</w:t>
      </w: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бұйрығының күші жойылды деп танылсын.</w:t>
      </w:r>
    </w:p>
    <w:bookmarkEnd w:id="4"/>
    <w:bookmarkStart w:name="z6" w:id="5"/>
    <w:p>
      <w:pPr>
        <w:spacing w:after="0"/>
        <w:ind w:left="0"/>
        <w:jc w:val="both"/>
      </w:pPr>
      <w:r>
        <w:rPr>
          <w:rFonts w:ascii="Times New Roman"/>
          <w:b w:val="false"/>
          <w:i w:val="false"/>
          <w:color w:val="000000"/>
          <w:sz w:val="28"/>
        </w:rPr>
        <w:t>
      4.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9 қыркүйектегі</w:t>
            </w:r>
            <w:r>
              <w:br/>
            </w:r>
            <w:r>
              <w:rPr>
                <w:rFonts w:ascii="Times New Roman"/>
                <w:b w:val="false"/>
                <w:i w:val="false"/>
                <w:color w:val="000000"/>
                <w:sz w:val="20"/>
              </w:rPr>
              <w:t>№ 89 Бұйрыққа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4 қыркүйектегі</w:t>
            </w:r>
            <w:r>
              <w:br/>
            </w:r>
            <w:r>
              <w:rPr>
                <w:rFonts w:ascii="Times New Roman"/>
                <w:b w:val="false"/>
                <w:i w:val="false"/>
                <w:color w:val="000000"/>
                <w:sz w:val="20"/>
              </w:rPr>
              <w:t>№ ҚР ДСМ-96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шекті бағалары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 дана (ампула, таблетка, капсула, құты, шөлмек, контейнер, жиынтық, жұп, қаптама, жинақ, литр, шприц,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бойынша шекті баға жобасы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типті полиомиелитті оральді қосвалентті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иммунологиялық типтегі полиомиелит вирустарының аттенуирленген штаммдары бар, тамызғышы бар құтыда немесе пластмасса тамшуыр- құтыда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балаларғ а қолдану мүмкіндігі бар VIII рекомбинантты қанның ұю факторы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VII, IX және Х қан ұю факторы біріктірілген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дайындауға арналған лиофилизирленген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рекомбинантты қанның ұю факторы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лиофилизирленгенн ұнтақ / инъекцияға арналған ерітінді дайындау үшін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гемофилияның ингибиторлық нысаны бар балалар жасындағы пациенттер үшін VIII плазмалық қанның ұю факторы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Жарамдылықтың барлық мерзімі ішінде 25˚С дейін температура кезінде сақтау мүмкіндігі бар, оның ішінде иммундық толеранттылықты индукциялау әдісімен гемофилияның ингибиторлық нысанын емдеу үшін, құрамында альбумин, сахароза және полиэтиленгликоль жоқ, қос вирустық инактивациядан өткен,соның ішінде сольвент-детергент әдісімен еріткіші және енгізуге арналған жинағы бар құтыдағы венаішіне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инактивтендірілген вакцина, вакцина шығару өндірісін ДДҰ терең саралады.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құтыдағы/шприцтегі инъекцияға арналған суспензия 1 доза/0,5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ботулиндік токсин кешені-гемаглютин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3,5 мл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 инфузия үшін ерітінді дайындауға арналған концентрат дайындауға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100мг/5мл 20мл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200мг/5мл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200мг/5мл 37,5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200мг/5мл 15 мл ауыз арқылы қолданылатын суспензия дайындауға арналған ұнтақ,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 инфузия үшін ерітінді дайындауға арналған концентрат 20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инфузия жасайтын ерітіндіні дайындауға арналған лиофилизирленген ұнтақ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200мг/500мл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немесе инъекцияға арналған ерітінді дайындауға арналған ұнтақ 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1800 ккал 1 500 мл үш секциялы контейнер бар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910 ккал 1 500 мл үш секциялы контейнер бар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Аминолевулин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1.5 г (препараттың әрбір бірлігімен қосымша препараттың 1 бірлігі тегін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 60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ауыз арқылы қолданылатын суспензия дайындауға арналған ұнтақ 156,25 мг/5 мл немесе 156 мг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суспензияны дайындауға арналған ұнтақ 457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200мг/28,5мг/5мл 70мл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дисперсия дайындауға арналған концентратты дайындайтын ұнтақ 50 мг/венаішіне енгізу үшін ерітінді дайындауға арналған концентрат (липидті кешен), 50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лиофилизат 1000 ӘБ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лиофилизат 500 ӘБ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 концентрацияланған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қойылтылған культуралды антирабиялық вакцина, ампуладағы немесе құтыдағы лиофилизат/лиофилизирленген ұнтақ 1 егу дозасы бойынша. Вакцинаның әрбір ампуласына немесе құтыға еріткіш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сарысу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немесе сәл сары түсті мөлдір немесе әлсіз бозарған сұйықтық. Шығарылу түрі-5 немесе 10 мл ампулалар немесе құтылар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Антитимоциттік иммуноглобулин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 (препараттың әрбір бірлігімен қосымша препараттың 1 бірлігі тегін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ерітнді 10 000 КИЕ/мл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100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енгізу үшін ерітінді дайындауға арналған лиофилизат 5000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10000 ХБ (препараттың әрбір бірлігімен қосымша препараттың 1 бірлігі тегін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шприц-қалам тері астына енгізуге арналған ерітінді 100 ӘБ/мл,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ӘБ қадамы мен 1 шприц-қалам 50 картридж есебінен шприц- қалам жиынтығында тері астына енгізуге арналған ерітінді 100 ӘБ/мл,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құтыда 100 бірлік/мл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 ұзақтығы орташа инсулинмен біріктірілімде (әсер ету ұзақтығы қысқа және орташа инсулин аналогтарының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 бірлік қадамымен 50 картриджге 1 шприц-қалам есебінен жиынтықта шприц-қаламы бар 3 мл картридждердегі 100 бірлік/мл суспензия. Оны картридждерде емес, толтырылған шприц - қаламды жеткізуге болады, бұл жағдайда инсулинге шприц - 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1200 мг/20мл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840 мг/14мл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1 187 384,67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0,9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крем/жақпамай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теріішіне енгізуге арналған ерітінді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мөлшерленген спрей 50 мкг/доза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деммен жұту арқылы белсендірілген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250 мкг/доза, 200 доза, белсендірілген ингаляция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полиомиелитке қарсы вакцинамен және B типті гемофильді инфекцияға қарсы вакцинаменн біріктірілген дифтерия-сіреспе-жасушасыз көкжөтел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 құрамында: жасушасыз көкжөтел компоненті бар дифтерия-сіреспе, белсенділігі жойылған полиомиелит, B типті гемофильді инфекция, 1 дозадан.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1 000 000 ӘБ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тері астына енгізу үшін ерітінді дайындауға арналған лиофилизат, 3,5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лиофилизирленген ұнтақ/ лиофилизат,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енгізілетін ерітінді дайындауға арналған лиофилизат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супензия дозаланған 0,25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супензия дозаланған 0,5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(Бактерии живые Кальметта-Герена)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еріткішпен интравезикальді енгізу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(ВВГ) қарсы рекомбинантты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бұлшықет ішіне енгізуге арналған суспензия, құтыда 1,0 мл немесе 2 балалар дозасы шығарылады. Вакцина шығару өндірісі Дүниежүзілік денсаулық сақтау ұйымымен (бұдан әрі - ДДҰ) сертификатталуға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рекомбинантты вакцинамен, белсенділігі жойылған полиомиелитке қарсы вакцинамен және B типті гемофильді инфекцияға қарсы вакцинамен біріктірілген дифтерия-сіреспе-жасушасыз көкжөтел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вакциналардың құрамында: жасушасыз көкжөтел компоненті бар дифтерия-сіреспе,В вирустық гепатиті, белсенділігі жойылған полиомиелит, B типті гемофильді инфекция, 1 дозадан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тамшылар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150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 лиофилизат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 фуроаты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дозаланған, 92 мкг/22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емдеуде көрсетілімі бар, қолдану жасы шектеусіз VIII плазмалық қанның ұю факторы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қан ұю факторы жоғары біріктірілген қан ұю факторы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ертіндімен инфузияға арналған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субцитраты (Висмута трикалия дицитраты)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 ммоль/мл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ерітінді1 ммоль/мл 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 мл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4%,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(микрокристалды) 2,5%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 үшін ерітінді дайындауға арналған лиофилизат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 ететін имплантат 3,6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тері астына енгізуге арналған имплантат, 10,8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мг/1,0 мл (препараттың әрбір бірлігімен қосымша препараттың 1 бірлігі тегін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инъекциямен инфузия үшін ерітінді дайындауға арналған ұнтақ/лиофилизат,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2 388 627,51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400мг/20 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 мкг, алдын ала толтырылған шприцтерде 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30 мкг инъекцияға арналған ерітінді 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500 мкг ерітінді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120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240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60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венаішіне қолдануға арналған ерітінді 5мг/мл 2мл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анатоксині мен гипериммундауға ұшыраған жылқылардың қанынан алынған препарат. Сарысу мөлдір немесе аздап бозарған сұйықтық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Дифтериялық анатоксинмен біріктірілген сіреспе анатоксині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антигендер азайтылған тазартылған дифтерия-сіреспе анатоксині, сұйық,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 инфузия үшін ерітінді дайындауға арналған концентрат, 2 мг/мл,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(пегилденген)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ерітінді / концентрат 4%,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1 199 446,29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 + екі қаныққан фосфатидилхолин (DSPC) + еркін май қышқылдары (FFA) + триглицеридтер (TG)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интратрахеальді енгізуге арналған суспензия 25 мг/мл, 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 / 5 мл/венаішіне енгізу үшін ерітінді дайындауға арналған лиофилизирленген ұнтақ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қолдануға арналған суспензия 100мг/5мл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 / 4мл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 / 8мл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балаларда қолдануға болатын 6 мг/3 мл инъекцияға арналған ерітіндіні дайындау үшін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1 124 666,00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300 доз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дәрежесіне қарамастан 1 және 3 типтегі Гоше ауруы кезінде қолдануға болатын инфузияға арналған 400 ӘБ ерітіндіні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және циластатин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 үшін 10%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1500 ХБ (300 мкг)/2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150мкг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300мкг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ӘБ/мл 1,5 мл картридж шприц-қалам орнатылған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шприц-қаламы бар 3 мл картридждердегі 100 бірлік/мл ерітінді. Оны картридждерде емес, толтырылған шприц - қаламды жеткізуге болады, бұл жағдайда инсулинге шприц – 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шприц-қаламы бар 3 мл-ден 100 бірлік/мл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алдын ала толтырылған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 есебінен жиынтықта шприц-қаламы бар 3 мл картридждердегі 100 бірлік/мл ерітінді. Оны картридждерде емес, толтырылған шприц - қаламды жеткізуге болады, бұл жағдайда инсулинге шприц – 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еріткіші бар жиынтықтағы лиофилизат, 0,3 мг (9,6 млн.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 бұлшықет ішіне енгізуге арналған ерітінді дайындауға арналған лиофилизат 30 мкг (6 млн.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лиофилизирленген ұнтақ/құтыларды / ампулаларда инъекцияға арналған ерітінді 3 млн. ХБ аспайтын доза; шприц-тюбиктегі, шприц-қаламсабыдағы ықтимал доза 3 млн. ХБ артық немесе тең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 қолдану мүмкіндігімен венаішіне енгізу үшін ерітінді дайындауға арналған концентрат дайындауға арналған лиофилизирленген ұнтақ,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концентрат дайындауға арналған лиофилизирленген ұнтақ, 100 мг, биосимиляр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 мг/мл, 150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Ви-антигенмен байытылған, құтыдағы немесе құтыдағы вакцина 1; 5 немесе 10 дозадан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ерітінді350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300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300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370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370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еріткіші бар 4,5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40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ХБ анти-Ха/0,3 мл алдын ала толтырылған шприцтердегі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ХБ анти-Ха/0,6 мл алдын ала толтырылған шприцтердегі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 ХБ анти-Ха/0,8 мл алдын ала толтырылған шприцтердегі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ХБ анти-Ха/0,4 мл шприцтегі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/венаішіне және бұлшықет ішіне енгізуге арналған ерітінді дайындауға арналған лиофилизат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таблетка 400мг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ерітінді/вена ішіне және бұлшықет ішіне енгізуге арналған ерітінді 100 мкг / 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 / мл-ден 15 мл/инъекцияға арналған ерітінді 150мг /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10мг/мл-ден 45 мл-ден құтыда/, инъекцияға арналған ерітінді 450мг/45мл-ден құтыда 45 мл-ден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 вирусымен гипериммундалған жылқылардың қан сарысуынан немесе донорлар сарысуынан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0,25 мл/доза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0,5 мл/доза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ерітінді500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(12 жасқа дейін) қолдануды шектей отырып, Виллебранд ауруын емдеуге көрсетілімі жоқ VIII плазмалық қанның ұю факторы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(6 жасқа дейін) қолдануды шектей отырып, Виллебранд ауруын емдеу көрсетілімі бар VIII плазмалық қанның ұю факторы)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жақпамай/крем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2800 ХБ/мл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 дәрі 15000 ХБ/мл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1 000 000 ӘБ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ерітінді дайындауға арналған ұнтақ 1 000 000 ӘБ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Комбинациядағы макрогол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64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плазмалық ұю факторы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немесе еріткішпен жиынтықта венаішіне енгізуге арналған лиофилизат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ұю факторы рекомбинантты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VIIа ұю факторы (Эптаког альфа (белсендірілген)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1 мг және (немесе) 1,2 мг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VIIа (Эптаког альфа (активированный))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лиофилизат 2 мг және (немесе) 2,4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жасушасыз көкжөтел компоненті бар адсорбцияланған көкжөтел-дифтерия-сіреспе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жасушасыз көкжөтел-дифтерия-сіреспе сұйық, 1 дозалы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9,5*4,8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темір (II) сульфаты +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эпидемиялық паротитке және қызамыққа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паротит және қызамық вирустарының тірі аттенуирленген штаммдарынан тұратын лиофилизацияланған вакцина. Шығарылу түрі-еріткішпен жиынтықта 1 дозадан құты. Вакцинаны шығару өндірісін ДДҰ сертификаттады.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по 1000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по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50мг/300мг/300мг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120 мг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ұзақ босап шығатын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306 595,32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90 мг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ӘБ/ мл 5 млинфузия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қолдануға арналған ерітінді 100 мг/мл 300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ерітінді500 мг/100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дайындау үшін лиофилизирленген ұнтақ, 11,25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венаішіне енгізу үшін ерітінді дайындауға арналған лиофилизат, 33,6 млн.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немесе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шприц-қаламсабыссптары бар 3 мл картридждердегі 100 бірлік/мл ерітінді. Оны картридждерде емес, толтырылған шприц-қаламды жеткізуге болады, бұл жағдайда инсулинге шприц - 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100 ӘБ/мл,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енгізу үшін ерітінді дайындауға арналған лиофилизат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ерітінді дайындауға арналған ұнтақ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 контейнер/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 контейнер/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 ұнтақ 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түйіршіктер 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г/100 мл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қабықшамен қапталған, шығуы ұзартылған таблеткалар 1.2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венаішіне енгізуге арналған ерітінді 400 мг / 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қолданылатын ерітінді, 5 мг /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ерітінді50 %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тері астына инъекцияға арналған ерітінді 50мкг / 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мг/0,2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12,5 мг/0,25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15 мг/0,3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17,5 мг/0,35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20 мг/0,4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22,5 мг/0,45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25 мг/0,50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30 мг/0,60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7,5 мг/0,15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0,5%,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мг таблетка (ағзалар мен тіндерді ауыстырғандар,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 (ағзалар мен тіндерді ауыстырғандар,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мг таблетка (ағзалар мен тіндерді ауыстырғандар,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немесе инъекцияға арналған ерітінді, 10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қуық ішіне енгізу үшін ерітінді дайындауға арналған лиофилизат,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400 мг/250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10000 ӘБ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шағынмикросфералар бар ішекте еритін қабықтағы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шағынтаблеткасы бар, ішекте еритін қабықшамен қапталған капсула 25000 ӘБ/ құрамында 300 мг шағынмикросферасы бар ішекте еритін қабықшадағы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левофолинаты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немесе инфузияға арналған ерітінді 50 мг/мл, 4мл (көлемі кемінде 100 мл, ағын жылдамдығы 4.2 мл/ сағ, инфузия уақыты 24 сағат, сүзгісі 0.2 мкм аспайтын инфузиялық амбулаториялық баллон жүйесімен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левофолинаты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тері астына енгізуге арналған ерітінді 2,5 мг / 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300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ампулада 0,05%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инфузоматқа арналған жалғағыш түтігі бар жиынтықтағы инфузияға арналған ерітінді 10 мг /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суспензия дайындайтын түйіршіктер 100 000 ӘБ/мл 7,5 г/50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37 548 508,44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оба микробының вакциналық штаммының кептірілген тірі культурасы. Шығарылу түрі-10 дозадан құты. Вакцинаға дозалар санына сәйкес еріткіш пен скарификаторлар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1000 мг/40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1 128 793,18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300мг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ұнтақ/ лиофилизат 50 мг / инфузиялық ерітінді дайындауға арналған концентрат 5 мг / 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ӘБ/мл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микросфералар/лиофилизат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0,1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и тиотропия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ингалятормен жиынтықта ингаляцияға арналған ерітінді 2,5 мкг+2,5 мкг / 1 ингаляция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дайындау үшін лиофилизирленген ұнтақ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 мг/4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(құрамында поливинилхлорид (бұдан әрі - ПВХ) жоқ жүйемен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(құрамында ПВХ жоқ жүйемен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(құрамында ПВХ жоқ жүйемен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100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150 мг/1,5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350 мг/1,75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525 мг/2,625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75 мг/0,75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 (адамның 6, 11, 16, 18, 31, 33, 45, 52, 58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мг/мл-ден аспайтын кемінде 90 мл-ден ауыз арқылы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250мг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80 мг,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120 мг/5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250 мг/5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анемиясын емдеуге емдік көрсетілімі бар венаішіне енгізуге арналған 100 мг/2 мл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жасөспірімдерде анемияны емдеуге емдік көрсетілімі бар бұлшықет ішіне енгізуге арналған 100 мг/2 мл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 мкг/0,5 мл бір рет қолдануға арналған құтыда/шприц-тюбиктерде 0,5 мл. Препараттың әрбір бірлігімен 200 мг рибавириннің 42 таблеткасы/капсуласы қосымша ұсынылады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шприц-тюбик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ерітінді / инфузия үшін ерітінді дайындауға арналған концентрат 25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пневмококтың 13 серотипі бар, коньюгирленген адсорбцияланған белсенділігі жойылған сұйық полисахаридті вакцина. Шығару түрі - 1 дозада. Вакцина шығару жөніндегі өндіріс ДДҰ сертификатталуға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пневмококктың 10 серотипі бар полисахаридті конъюгацияланған адсорбцияланған белсенділігі жойылған сұйық вакцина, бұлшықет ішіне енгізуге арналған суспензия 0,5 мл / доза. Вакцина шығару жөніндегі өндіріс ДДҰ сертификатталуға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40 мг/мл, 105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0.375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эмульсия 10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эмульсия 10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3,75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және инфузия үшін ерітінді дайындауға арналған лиофилизат, 750 ХБ / 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63 мкг/0,5 мл и 94 мкг/0,5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125 мкг/0,5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шприцке 6 мг/0,6 мл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37,5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ертіндіні дайындау үшін 10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ертіндіні дайындау үшін 10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 1400 мг/11,7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0,15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мг/400 мг/275 мг/75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ерітінді2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5мг/мл объем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жидкость/раствор для ингаляций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 бар пациенттерді емдеу көрсетілімі бар 20 мг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40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66.66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инъекцияға арналған ерітінді дайындауға арналған лиофилизирленген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препараттың әрбір бірлігімен қосымша 1 Даклатасвир таблеткасы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велпатасвир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100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Сукцинилденген желатин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500,0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240 мг/5 мл 80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10,7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18,9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20,5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 (Порактант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80 мг/мл,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капсула (ағзалар мен тіндерді ауыстырып-салған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сульфаты гептагидрат +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 картриджде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лиофилизат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ар 0,5%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-тамшылатқыш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 кем емес жеткізілетін дозамен ингалятормен жиынтықта ингаляцияға арналған ұнтағы бар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 ингаляторы бар ингаляцияға арналған ерітінді, 2,5 мкг/ингаляция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 (БЦЖ) (туберкулезді тірі әлсіреген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лиофильді кептірілген. Шығарылу түрі-тері астына енгізуге арналған 20 дозадан ампула немесе құты. Вакцина шығару жөніндегі өндіріс ДДҰ сертификатталуға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(0.05 мл – 20 педиатриялық доза), 240,01 (0.1 мл – 10 ересек доза)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мг капсуладағы ингаляцияға арналған ұнтақ (әрбір 56 капсулаға 1 ингалятор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 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мг/мл, 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егуге арналған ерітінді 162 мг/0,9 мл (әрбір 8 инъекцияға 4 тегін)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мг/2мл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50 мг/мл, 5 мл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 үшін лиофилизат 440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160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ұнтақ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3,75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ұзақ әсер ететін суспензия дайындауға арналған лиофилизат 11,25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мөлдір сұйықтық немесе сәл бозаңданатын, тұнбасы мен бөгде қоспалары жоқ 0,1 мл құрамында 2 туберкулин бірлігі (ТБ) бар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профилактикасына арналған вакцияна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арналған инактивтендірілген вакцина, штаммдардың құрамы алдағы эпидемиологиялық маусымда тұмау вирусының айналымын ескеріле отырып, ДДҰ ұсынымдарына сәйкес келуі тиіс. Шприцте инъекцияға арналған суспензия 1 доза / 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(препараттың әрбір бірлігімен қосымша препараттың 1 бірлігі тегін ұсынылады)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45 мг/0,5 мл ерітінді (препараттың әрбір бірлігімен қосымша препараттың 1 бірлігі тегін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мг/1 мл (препараттың әрбір бірлігімен қосымша препараттың 1 бірлігі тегін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45 мг/0.5 мл ерітінді (препараттың әрбір бірлігімен қосымша 1 препарат бірлігі тегін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25/75 қысқа және орташа инсулин аналогтарының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шприц-қаламы есебінен шприц-қаламы бар 100 бірлік / мл, Оны картридждерде емес, толтырылған шприц - қаламда жеткізуге болады, бұл жағдайда инсулинге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50/50 қысқа және орташа инсулин аналогтарының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 есебінен шприц-қаламы бар 100 бірлік / мл. Оны картридждерде емес, толтырылған шприц - қаламды жеткізуге болады, бұл жағдайда инсулинге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мкг/250 мкг/мл,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200доза (10мл)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25 мкг/ч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система50мкг/ч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75 мкг/ч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концентрат,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125 мкг/доза, 60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50 мкг/доза, 120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мкг/доза 60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мкг/доза 120доза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мөлшерленген 4,5 /160 мкг/доза 120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мөлшерленген 4,5/80 мкг/доза 120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4,5/160 мкг 120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4,5/160 мкг 60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баллон/ингалятор/кингаляторы бар жиынтықтағы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9/320 мкг 60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пакеттердегі түйіршіктер,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 мг/5 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кемінде 25%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8 мл кемінде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120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 үшін түйіршіктер/ұнтақ 100 мг/5мл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160 мкг/доза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80 мкг/доза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капсула (ағзалар мен тіндерді ауыстырып-салған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 (ағзалар мен тіндерді ауыстырып-салған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 (ағзалар мен тіндерді ауыстырып-салған өмір бойы бір өндірушінің дәрілік препараттарын қабылдайтын науқастар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инъекцияға арналған май ерітіндісі 300 мг/3 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100 мг/ инъекцияға арналған ерітінді дайындауға арналған лиофилизирленген ұнтақ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1000 мг/ инъекцияға арналған ерітінді дайындауға арналған лиофилизирленген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лиофилизат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жиынтықта ұзақ әсер ететін тері астына енгізуге арналған суспензия дайындауға арналған ұнтақ 2 мг / 0.65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ерітінді150 мг/1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және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200мг/28,04мг/27,5мг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1,25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анти-Ха ХБ/0,4 мл шприцтегі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анти-Ха ХБ/0,6 мл шприцтегі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анти-Ха ХБ/0,8 мл шприцтегі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5 мл / инъекция үшін ерітінді дайындауға арналған лиофилизирленген ұнтақ,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 25 мл/инъекция үшін ерітінді дайындауға арналған лиофилизирленген ұнтақ,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2000 ХБ /0,5 Биосимиляр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2000 ХБ /0,5 мл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40000 ХБ /1,0 мл биосимиляр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ерітінді 40000 ХБ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2 000 ХБ /0,3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2000 ХБ /0,6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40000 ХБ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майлы ерітінді 0,125% 10мл/ тамшы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инъекцияға арналған ерітінді дайындауға арналған лиофилизат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20мл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 мл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жиынтығында еріткіші бар инъекция үшін ерітінді дайындауға арналған лиофилизирленген ұнтақ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 алдын ала толтырылған шприц-қаламы инъекцияға арналған ерітінді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(диспансерлік есепте тұрған балалар 18 жасқа толған кезде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4 қыркүйектегі</w:t>
            </w:r>
            <w:r>
              <w:br/>
            </w:r>
            <w:r>
              <w:rPr>
                <w:rFonts w:ascii="Times New Roman"/>
                <w:b w:val="false"/>
                <w:i w:val="false"/>
                <w:color w:val="000000"/>
                <w:sz w:val="20"/>
              </w:rPr>
              <w:t>№ ҚР ДСМ-96 бұйрығына</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бұйымның техникалық сипаттамасына шекті бағалары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диаметрі 0,33мм (29G), ұзындығы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диаметрі 0,33мм (29G), ұзындығы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46-48 (М), бой ұзындығы 164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46-48 (М), бой ұзындығы 164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46-48 (М), бой ұзындығы 164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46-48 (М), бой ұзындығы 176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46-48 (М),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46-48 (М),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50-52 (L-XL),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50-52 (L-XL),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50-52 (L-XL),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50-52 (L-XL),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50-52 (L-XL),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50-52 (L-XL),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54-56 (XXL),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54-56 (XXL),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54-56 (XXL),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54-56 (XXL),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58-60 (XXXL-XXXXL),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58-60 (XXXL-XXXXL),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58-60 (XXXL-XXXXL),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58-60 (XXXL-XXXXL),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 ұзындығы 176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62-64 (XXXXL-XXXXXL),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62-64 (XXXXL-XXXXXL),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 ұзындығы 188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62-64 (XXXXL-XXXXXL), бой ұзындығы 188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62-64 (XXXXL-XXXXXL), бой ұзындығы 188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Гематокрит диапазонында: 35-50% Өлшеу ауқымы: 130-400 мг / дл (3,3-10,3 ммоль / л). Сезімталдық: Ең аз өлшенетін көлем: 130 мг / дл. Дәлдік: Chap-PAP референттік әдісімен салыстырғанда жүйенің орташа қатесі &lt; 10%; Қайталануы: орташа қателік &lt; 5%; орташа вариация коэффициенті = 2,14% Жаңғыртылу: орташа қателігі &lt; 5%; орташа вариация коэффициенті = 3,95%. Оқу үшін орташа уақыт: 30 сек. жуық. Тест-жолақтарды пайдалану үшін температуралық диапазон: 10-40⁰ С Бірінші ашқаннан кейін сақтау мерзімі: 90 күн Жарамдылық мерзімі: 24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Гематокрит 35-50 диапазонында% Өлшеу ауқымы: 50-500 мг / дл (0,56-5,6 ммоль / л) Сезгіштік: Ең аз өлшенетін көлем: 50 мг / дл Дәлдік: GPO референттік әдісімен салыстырғанда жүйенің орташа қатесі &lt; 10%; Қайталануы: орташа қателік &lt; 5%; орташа вариация коэффициенті = 4,66% Жаңғыртылу: орташа қателігі &lt; 5%; орташа вариация коэффициенті = 4,62% Оқу үшін орташа уақыт: 30 сек. жуық. Тест-жолақтарды пайдалану үшін температуралық диапазон: 10-40⁰ С Бірінші ашқаннан кейін сақтау мерзімі: 90 күн. Жарамдылық мерзімі: 24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 кетонды денелерін анықтау үшін тест жолақтары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"АСКАРИДА SP.-IgG-KDT-ELISA" - Ascarida sp. антигеніне G класының антиденелерін анықтауға арналған иммуноферментті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Ascarida sp.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Ascarida sp.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Ascarida sp.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"СГВ-IgG-KDT-ELISA" - С гепатиті вирусына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иммобилизацияланған рекомбинантты СГВ антигені бар планшет - 1 дана;</w:t>
            </w:r>
          </w:p>
          <w:p>
            <w:pPr>
              <w:spacing w:after="20"/>
              <w:ind w:left="20"/>
              <w:jc w:val="both"/>
            </w:pPr>
            <w:r>
              <w:rPr>
                <w:rFonts w:ascii="Times New Roman"/>
                <w:b w:val="false"/>
                <w:i w:val="false"/>
                <w:color w:val="000000"/>
                <w:sz w:val="20"/>
              </w:rPr>
              <w:t>
2. Оң бақылау үлгісі (Б+) - құрамында СГВ антигеніне G класындағы антиденелер бар адамның белсенділігі жойылған қан сарысуы,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СГВ антиденелері жоқ адамның белсенділігі жойылған қан сарысуы,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"ҚГВ-IgG-KDT-ELISA" - I және II типті ҚГВ антигеніне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I және II типті ҚГВ иммобилизацияланған антигені бар планшет - 1 дана;</w:t>
            </w:r>
          </w:p>
          <w:p>
            <w:pPr>
              <w:spacing w:after="20"/>
              <w:ind w:left="20"/>
              <w:jc w:val="both"/>
            </w:pPr>
            <w:r>
              <w:rPr>
                <w:rFonts w:ascii="Times New Roman"/>
                <w:b w:val="false"/>
                <w:i w:val="false"/>
                <w:color w:val="000000"/>
                <w:sz w:val="20"/>
              </w:rPr>
              <w:t>
2. Оң бақылау үлгісі (Б+) - құрамында I және II типті ҚГВ антигеніне G класындағы антиденелер бар адамның белсенділігі жойылған қан сарысуы - 1 құты, 1,0 мл;</w:t>
            </w:r>
          </w:p>
          <w:p>
            <w:pPr>
              <w:spacing w:after="20"/>
              <w:ind w:left="20"/>
              <w:jc w:val="both"/>
            </w:pPr>
            <w:r>
              <w:rPr>
                <w:rFonts w:ascii="Times New Roman"/>
                <w:b w:val="false"/>
                <w:i w:val="false"/>
                <w:color w:val="000000"/>
                <w:sz w:val="20"/>
              </w:rPr>
              <w:t>
3. Теріс бақылау үлгісі (Б-) – құрамында I және II типті ҚГВ антиденелері жоқ адамның белсенділігі жойылған қан сарысуы - мөлдір немесе сәл бозаңданатын ашық-сары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"ГАРДНЕРЕЛЛЕЗ-IgG-KDT-ELISA" - Gardnerella vaginalis – ке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Gardnerella vaginalis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Gardnerella vaginalis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Gardnerella vaginalis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"СОЗ-IgG-KDT-ELISA" - Neisseria gonorrhoeae антигеніне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Neisseria gonorrhoeae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Neisseria gonorrhoeae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Neisseria gonorrhoeae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"КАНДИДОЗ-IgG-KDT-ELISA" - Candida albicans антигеніне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Candida albicans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Candida albicans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Candida albicans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"ЛИСТЕРИЯ О-IgG -KDT-ELISA" - Листериолизин О токсиніне G класының спецификалық түрдегі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Листериолизин О токсині бар иммобилизацияланған планшет - 1 дана;</w:t>
            </w:r>
          </w:p>
          <w:p>
            <w:pPr>
              <w:spacing w:after="20"/>
              <w:ind w:left="20"/>
              <w:jc w:val="both"/>
            </w:pPr>
            <w:r>
              <w:rPr>
                <w:rFonts w:ascii="Times New Roman"/>
                <w:b w:val="false"/>
                <w:i w:val="false"/>
                <w:color w:val="000000"/>
                <w:sz w:val="20"/>
              </w:rPr>
              <w:t>
2. Оң бақылау үлгісі (Б+) - құрамында Листериолизин О токсиніне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Листериолизин О токсиніне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"ЛЯМБЛИОЗ-IgG-KDT-ELISA" - Lamblia intestinalis-ке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Lamblia intestinalis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Lamblia intestinalis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Lamblia intestinalis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PN-IgG-KDT-ELISA" - Мycoplasma pneumoniae-ге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Мycoplasma pneumoniae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Мycoplasma pneumoniae –ге G класты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Мycoplasma pneumoniae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"МИКОПЛАЗМА-IgG-KDT-ELISA" - Mycoplasma hominis-ке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Mycoplasma hominis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Mycoplasma hominis -ке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Mycoplasma hominis-ке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"ОПИСТОРХОЗ-IgG-KDT-ELISA" - Opisthorchis felineus антигеніне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Opisthorchis felineus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Opisthorchis felineus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Opisthorchis felineus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"МЕРЕЗ-IgG-KDT-ELISA" - Treponema pallidum антигеніне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Treponema pallidum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Treponema pallidum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Treponema pallidum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"УРЕАПЛАЗМА-IgG-KDT-ELISA" - Ureaplasma sp. антигеніне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Ureaplasma sp.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Ureaplasma sp. антигеніне G класты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Ureaplasma sp.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"ХЕЛИКО-IgG-KDT-ELISA" - CAG Helicobacter pylori-ге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Helicobacter pylori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Helicobacter pylori антигеніне G класты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Helicobacter pylori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"ЦМВ-IgG-KDT-ELISA" - цитомегаловирус антигеніне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иммобилизацияланған рекомбинантты цитомегаловирус антигені бар планшет - 1 дана;</w:t>
            </w:r>
          </w:p>
          <w:p>
            <w:pPr>
              <w:spacing w:after="20"/>
              <w:ind w:left="20"/>
              <w:jc w:val="both"/>
            </w:pPr>
            <w:r>
              <w:rPr>
                <w:rFonts w:ascii="Times New Roman"/>
                <w:b w:val="false"/>
                <w:i w:val="false"/>
                <w:color w:val="000000"/>
                <w:sz w:val="20"/>
              </w:rPr>
              <w:t>
2. Оң бақылау үлгісі (Б+) - құрамында цитомегаловирус антигеніне G класындағы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цитомегаловирус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экспресс-тесті SARS-CoV-2-ге IgG/IgM антиденелерін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экспресс-тесті SARS-CoV-2-ге IgG/IgM антиденелерін анықтауға арналған – бұл адамның сарысуында және плазмасында (SARS-CoV-2) ауыр жіті респираторлық синдромы кезіндегі коронавирусқа IgG и IgM антиденелерін тез, сапалы анықтауға арналған иммунохроматографиялық талдау. Жиынтығы:</w:t>
            </w:r>
          </w:p>
          <w:p>
            <w:pPr>
              <w:spacing w:after="20"/>
              <w:ind w:left="20"/>
              <w:jc w:val="both"/>
            </w:pPr>
            <w:r>
              <w:rPr>
                <w:rFonts w:ascii="Times New Roman"/>
                <w:b w:val="false"/>
                <w:i w:val="false"/>
                <w:color w:val="000000"/>
                <w:sz w:val="20"/>
              </w:rPr>
              <w:t>
1. Иммуносорбент – ылғал сіңіргішпен (силикагель) бірге фольгаға оралған пластикалық кассета– 25 дана;</w:t>
            </w:r>
          </w:p>
          <w:p>
            <w:pPr>
              <w:spacing w:after="20"/>
              <w:ind w:left="20"/>
              <w:jc w:val="both"/>
            </w:pPr>
            <w:r>
              <w:rPr>
                <w:rFonts w:ascii="Times New Roman"/>
                <w:b w:val="false"/>
                <w:i w:val="false"/>
                <w:color w:val="000000"/>
                <w:sz w:val="20"/>
              </w:rPr>
              <w:t>
2. Пластикалық құтыдағы буферлік ерітінді - 5мл± 0,01 мл (1флакон);</w:t>
            </w:r>
          </w:p>
          <w:p>
            <w:pPr>
              <w:spacing w:after="20"/>
              <w:ind w:left="20"/>
              <w:jc w:val="both"/>
            </w:pPr>
            <w:r>
              <w:rPr>
                <w:rFonts w:ascii="Times New Roman"/>
                <w:b w:val="false"/>
                <w:i w:val="false"/>
                <w:color w:val="000000"/>
                <w:sz w:val="20"/>
              </w:rPr>
              <w:t>
3. Бір реттік полиэтиленді пипетка – 25 дана.</w:t>
            </w:r>
          </w:p>
          <w:p>
            <w:pPr>
              <w:spacing w:after="20"/>
              <w:ind w:left="20"/>
              <w:jc w:val="both"/>
            </w:pPr>
            <w:r>
              <w:rPr>
                <w:rFonts w:ascii="Times New Roman"/>
                <w:b w:val="false"/>
                <w:i w:val="false"/>
                <w:color w:val="000000"/>
                <w:sz w:val="20"/>
              </w:rPr>
              <w:t>
4.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Үстел шынтақ дозаторы бар тік бұрышты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0,09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0,3 л полимерлік құтыда шығарылады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0,5 л полимерлік құтыда шығарылады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0,5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0,5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Үстел шынтақ дозаторы бар тік бұрышты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Дозаторсыз тікбұрышты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Эйрлесс мөлшерлегіші бар цилиндрлік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базалық жиынтық,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дана.</w:t>
            </w:r>
          </w:p>
          <w:p>
            <w:pPr>
              <w:spacing w:after="20"/>
              <w:ind w:left="20"/>
              <w:jc w:val="both"/>
            </w:pPr>
            <w:r>
              <w:rPr>
                <w:rFonts w:ascii="Times New Roman"/>
                <w:b w:val="false"/>
                <w:i w:val="false"/>
                <w:color w:val="000000"/>
                <w:sz w:val="20"/>
              </w:rPr>
              <w:t>
2. Аспаптық үстелге арналған жайма 80 см х 145 см – 1 дана.</w:t>
            </w:r>
          </w:p>
          <w:p>
            <w:pPr>
              <w:spacing w:after="20"/>
              <w:ind w:left="20"/>
              <w:jc w:val="both"/>
            </w:pPr>
            <w:r>
              <w:rPr>
                <w:rFonts w:ascii="Times New Roman"/>
                <w:b w:val="false"/>
                <w:i w:val="false"/>
                <w:color w:val="000000"/>
                <w:sz w:val="20"/>
              </w:rPr>
              <w:t>
3. жабысқақ жиегі бар жайма 75 см х 90 см – 2 дана.</w:t>
            </w:r>
          </w:p>
          <w:p>
            <w:pPr>
              <w:spacing w:after="20"/>
              <w:ind w:left="20"/>
              <w:jc w:val="both"/>
            </w:pPr>
            <w:r>
              <w:rPr>
                <w:rFonts w:ascii="Times New Roman"/>
                <w:b w:val="false"/>
                <w:i w:val="false"/>
                <w:color w:val="000000"/>
                <w:sz w:val="20"/>
              </w:rPr>
              <w:t>
4. жабысқақ жиегі бар жайма 170 см х 175 см – 1 дана.</w:t>
            </w:r>
          </w:p>
          <w:p>
            <w:pPr>
              <w:spacing w:after="20"/>
              <w:ind w:left="20"/>
              <w:jc w:val="both"/>
            </w:pPr>
            <w:r>
              <w:rPr>
                <w:rFonts w:ascii="Times New Roman"/>
                <w:b w:val="false"/>
                <w:i w:val="false"/>
                <w:color w:val="000000"/>
                <w:sz w:val="20"/>
              </w:rPr>
              <w:t>
5. жабысқақ жиегі бар жайма 150 см х 240 см – 1 дана.</w:t>
            </w:r>
          </w:p>
          <w:p>
            <w:pPr>
              <w:spacing w:after="20"/>
              <w:ind w:left="20"/>
              <w:jc w:val="both"/>
            </w:pPr>
            <w:r>
              <w:rPr>
                <w:rFonts w:ascii="Times New Roman"/>
                <w:b w:val="false"/>
                <w:i w:val="false"/>
                <w:color w:val="000000"/>
                <w:sz w:val="20"/>
              </w:rPr>
              <w:t>
6. жабысқақ лента 10 см х 50 см – 1.</w:t>
            </w:r>
          </w:p>
          <w:p>
            <w:pPr>
              <w:spacing w:after="20"/>
              <w:ind w:left="20"/>
              <w:jc w:val="both"/>
            </w:pPr>
            <w:r>
              <w:rPr>
                <w:rFonts w:ascii="Times New Roman"/>
                <w:b w:val="false"/>
                <w:i w:val="false"/>
                <w:color w:val="000000"/>
                <w:sz w:val="20"/>
              </w:rPr>
              <w:t>
7. қағаз салфетка 33 см х 33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 қолданылатын баллон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 қолданылатын баллон</w:t>
            </w:r>
          </w:p>
          <w:p>
            <w:pPr>
              <w:spacing w:after="20"/>
              <w:ind w:left="20"/>
              <w:jc w:val="both"/>
            </w:pPr>
            <w:r>
              <w:rPr>
                <w:rFonts w:ascii="Times New Roman"/>
                <w:b w:val="false"/>
                <w:i w:val="false"/>
                <w:color w:val="000000"/>
                <w:sz w:val="20"/>
              </w:rPr>
              <w:t>
(1) Пластикалық бір реттік шприц 60 мл – 2 дана;</w:t>
            </w:r>
          </w:p>
          <w:p>
            <w:pPr>
              <w:spacing w:after="20"/>
              <w:ind w:left="20"/>
              <w:jc w:val="both"/>
            </w:pPr>
            <w:r>
              <w:rPr>
                <w:rFonts w:ascii="Times New Roman"/>
                <w:b w:val="false"/>
                <w:i w:val="false"/>
                <w:color w:val="000000"/>
                <w:sz w:val="20"/>
              </w:rPr>
              <w:t>
2) Баллон, 50 мл – 1 дана;</w:t>
            </w:r>
          </w:p>
          <w:p>
            <w:pPr>
              <w:spacing w:after="20"/>
              <w:ind w:left="20"/>
              <w:jc w:val="both"/>
            </w:pPr>
            <w:r>
              <w:rPr>
                <w:rFonts w:ascii="Times New Roman"/>
                <w:b w:val="false"/>
                <w:i w:val="false"/>
                <w:color w:val="000000"/>
                <w:sz w:val="20"/>
              </w:rPr>
              <w:t>
3) Ұзартқыш түтік, 55см – 1 дана;</w:t>
            </w:r>
          </w:p>
          <w:p>
            <w:pPr>
              <w:spacing w:after="20"/>
              <w:ind w:left="20"/>
              <w:jc w:val="both"/>
            </w:pPr>
            <w:r>
              <w:rPr>
                <w:rFonts w:ascii="Times New Roman"/>
                <w:b w:val="false"/>
                <w:i w:val="false"/>
                <w:color w:val="000000"/>
                <w:sz w:val="20"/>
              </w:rPr>
              <w:t>
4) Бір жақты клапаны бар екі жақты және үш жақты бекіткіш шүмек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Байланатын биік бахилалар. Бахилалар СМС (Спанбонд Мелтблаун Спанбонд), СС (Спанбонд Спанбонд), СММС (Спанбонд Мелтблаун Мелтблаун Спанбонд) 40 г/м² үлгісіндегі тоқылмаған материалдан жасалады. Бір рет қолдануға ғана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қорғаныс бахилалары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 Cозылмалы резеңкесі бар. Биіктігі 50 см. Дайындау материалы: тоқылмаған материал. Сыртқы қабаты ламинатталған,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26G инесімен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26G инесімен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 х 1,8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 - адамның жаңа алынған қан, сарысу немесе плазма үлгілерінде кардиальді тропонин I-ді (cTnI), миоглобинді (Myo) және креатинфосфокиназа-МВ-ны (CK-MB) сандық анықтау үшін Finecare анализаторларымен (моделі: FS-112/FS-113/FS-114/FS-205)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 - адамның жаңа алынған қан, сарысу немесе плазма үлгілеріндегі кардиальды тропонин I (cTn I) және N-терминальді миаралық натрийуретикалық пептид (NT-proBNP) сандық анықтау үшін Finecare флуоресценция анализаторларымен (моделі: FS-112, FS-113, FS-114, FS-205) бірге қолданылатын иммунофлуоресценция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 - адамның жаңа алынған қан, сарысу немесе плазма үлгілеріндегі бос простат-спецификалық антигенді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 - бұл адамның жаңа алынған қан, сарысу немесе плазма үлгілеріндегі D-димерді сандық анықтауға арналған Finecare флуоресценция анализаторларымен (моделі: FS-112, FS-113, FS-114, FS-205) бірге қолданатын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 - бұл адамның жаңа алынған қан, сарысу немесе плазма үлгілеріндегі N-терминальді миаралық натрийуретикалық пептидті (NT-proBNP) сандық анықтау үшін Finecare флуоресценция анализаторларымен (моделі: FS-112, FS-113, FS-114, FS-205) бірге қолданылатын иммунофлуоресценция талдауы.</w:t>
            </w:r>
          </w:p>
          <w:p>
            <w:pPr>
              <w:spacing w:after="20"/>
              <w:ind w:left="20"/>
              <w:jc w:val="both"/>
            </w:pPr>
            <w:r>
              <w:rPr>
                <w:rFonts w:ascii="Times New Roman"/>
                <w:b w:val="false"/>
                <w:i w:val="false"/>
                <w:color w:val="000000"/>
                <w:sz w:val="20"/>
              </w:rPr>
              <w:t>
1. Дозатордың ұштығы - 25 дана;</w:t>
            </w:r>
          </w:p>
          <w:p>
            <w:pPr>
              <w:spacing w:after="20"/>
              <w:ind w:left="20"/>
              <w:jc w:val="both"/>
            </w:pPr>
            <w:r>
              <w:rPr>
                <w:rFonts w:ascii="Times New Roman"/>
                <w:b w:val="false"/>
                <w:i w:val="false"/>
                <w:color w:val="000000"/>
                <w:sz w:val="20"/>
              </w:rPr>
              <w:t>
2.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3. Қолдану жөніндегі нұсқаулық - 1 дана;</w:t>
            </w:r>
          </w:p>
          <w:p>
            <w:pPr>
              <w:spacing w:after="20"/>
              <w:ind w:left="20"/>
              <w:jc w:val="both"/>
            </w:pPr>
            <w:r>
              <w:rPr>
                <w:rFonts w:ascii="Times New Roman"/>
                <w:b w:val="false"/>
                <w:i w:val="false"/>
                <w:color w:val="000000"/>
                <w:sz w:val="20"/>
              </w:rPr>
              <w:t>
4. Сәйкестендіру чипі - 1 дана;</w:t>
            </w:r>
          </w:p>
          <w:p>
            <w:pPr>
              <w:spacing w:after="20"/>
              <w:ind w:left="20"/>
              <w:jc w:val="both"/>
            </w:pPr>
            <w:r>
              <w:rPr>
                <w:rFonts w:ascii="Times New Roman"/>
                <w:b w:val="false"/>
                <w:i w:val="false"/>
                <w:color w:val="000000"/>
                <w:sz w:val="20"/>
              </w:rPr>
              <w:t>
5. Буферлік ерітінді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 -адамның жаңа алынған қан, сарысу немесе плазма үлгілеріндегі Альфа-фетопротеинді (AFP)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w:t>
            </w:r>
            <w:r>
              <w:rPr>
                <w:rFonts w:ascii="Times New Roman"/>
                <w:b w:val="false"/>
                <w:i w:val="false"/>
                <w:color w:val="000000"/>
                <w:sz w:val="20"/>
              </w:rPr>
              <w:t>b</w:t>
            </w:r>
            <w:r>
              <w:rPr>
                <w:rFonts w:ascii="Times New Roman"/>
                <w:b w:val="false"/>
                <w:i w:val="false"/>
                <w:color w:val="000000"/>
                <w:sz w:val="20"/>
              </w:rPr>
              <w:t>)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 жедел сандық тесті - бұл адамның жаңа алынған қанында, сарысуында немесе плазмасында S100?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 ;</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 - бұл адамның жаңа алынған қан, сарысу немесе плазма үлгілеріндегі H-FABP-ты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w:t>
            </w:r>
            <w:r>
              <w:rPr>
                <w:rFonts w:ascii="Times New Roman"/>
                <w:b w:val="false"/>
                <w:i w:val="false"/>
                <w:color w:val="000000"/>
                <w:sz w:val="20"/>
              </w:rPr>
              <w:t>b</w:t>
            </w:r>
            <w:r>
              <w:rPr>
                <w:rFonts w:ascii="Times New Roman"/>
                <w:b w:val="false"/>
                <w:i w:val="false"/>
                <w:color w:val="000000"/>
                <w:sz w:val="20"/>
              </w:rPr>
              <w:t>2-MG)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(?2-MG) жедел сандық тесті - адамның жаңа алынған қанында, сарысуында немесе плазмасында бета-2-микроглобулинді (?2-MG)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w:t>
            </w:r>
            <w:r>
              <w:rPr>
                <w:rFonts w:ascii="Times New Roman"/>
                <w:b w:val="false"/>
                <w:i w:val="false"/>
                <w:color w:val="000000"/>
                <w:sz w:val="20"/>
              </w:rPr>
              <w:t>b</w:t>
            </w:r>
            <w:r>
              <w:rPr>
                <w:rFonts w:ascii="Times New Roman"/>
                <w:b w:val="false"/>
                <w:i w:val="false"/>
                <w:color w:val="000000"/>
                <w:sz w:val="20"/>
              </w:rPr>
              <w:t>-hCG)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 -hCG) жедел сандық тесті - адамның жаңа алынған қанында, сарысуында немесе плазмасында адамның бета-хориондық гонадотропинін (?-hCG) сандық анықтау үшін Finecare флуоресценция анализаторларымен (моделі: FS-112, FS-113, FS-114, FS-205) бірге қолданылатын иммунфлуоресценция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 - бұл адамның сарысуында немесе плазмасында 25(OH) D2/D3 жалпы мазмұнын сандық анықтау үшін Finecare флуоресценция анализаторларымен (моделі: FS-112, FS-113, FS-114, FS-205) бірге қолданылатын иммунофлуоресценция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А босап шығару буфері (құрамында 7,2% TCEP бар) - 1 дана х 2,5 мл;</w:t>
            </w:r>
          </w:p>
          <w:p>
            <w:pPr>
              <w:spacing w:after="20"/>
              <w:ind w:left="20"/>
              <w:jc w:val="both"/>
            </w:pPr>
            <w:r>
              <w:rPr>
                <w:rFonts w:ascii="Times New Roman"/>
                <w:b w:val="false"/>
                <w:i w:val="false"/>
                <w:color w:val="000000"/>
                <w:sz w:val="20"/>
              </w:rPr>
              <w:t>
6. C анықтау буфері – 1 дана x 6 мл;</w:t>
            </w:r>
          </w:p>
          <w:p>
            <w:pPr>
              <w:spacing w:after="20"/>
              <w:ind w:left="20"/>
              <w:jc w:val="both"/>
            </w:pPr>
            <w:r>
              <w:rPr>
                <w:rFonts w:ascii="Times New Roman"/>
                <w:b w:val="false"/>
                <w:i w:val="false"/>
                <w:color w:val="000000"/>
                <w:sz w:val="20"/>
              </w:rPr>
              <w:t>
7. D дәруменінің лиофилизацияланған маркері бар құты - 2 дана;</w:t>
            </w:r>
          </w:p>
          <w:p>
            <w:pPr>
              <w:spacing w:after="20"/>
              <w:ind w:left="20"/>
              <w:jc w:val="both"/>
            </w:pPr>
            <w:r>
              <w:rPr>
                <w:rFonts w:ascii="Times New Roman"/>
                <w:b w:val="false"/>
                <w:i w:val="false"/>
                <w:color w:val="000000"/>
                <w:sz w:val="20"/>
              </w:rPr>
              <w:t>
8. Пробиркалар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 - бұл адамның жаңа алынған қанындағы, сарысуындағы немесе плазмасындағы С-реактивтік ақуызды (СРА) сандық анықтау үшін Finecare флуоресценция анализаторларымен (моделі: FS-112, FS-113, FS-114, FS-205) бірге қолданылатын иммунфлуоресценция талдауы.FS-112,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 – бұл адамның жаңа алынған қан, сарысу немесе плазма үлгілеріндегі кардиальді Тропонин I (cTnI)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 - бұл адамның жаңа алынған қан, сарысу немесе плазма үлгілеріндегі карциноэмбриондық антигенді сандық анықтау үшін Finecare флуоресцентті анализаторларымен (моделі: FS-112, FS-113, FS-114, FS-205) бірге қолданылатын иммунофлуоресцентция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 – бұл адамның жаңа алынған қан, сарысу немесе плазма үлгілеріндегі кортизолды (Cortisol) сандық анықтау үшін Finecare флуоресценция анализаторларымен (моделі: FS-112, FS-113, FS-114, FS-205) бірге қолданылатын иммунофлуоресценция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 - адамның жаңа алынған қан, сарысу немесе плазма үлгілеріндегі креатинфосфокиназа-МВ-ны (СК-МБ)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 - адамның несеп үлгілерінде нейтрофилдер желатиназасымен астасқан Липокалин (NGAL) концентрациясын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 - бұл адамның жаңа алынған қанында, сарысуында немесе плазмасында Липопротеин-астасқан фосфолипаза А2-ні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 адамның жаңа алынған қан, сарысу немесе плазма үлгілеріндегі Лютеиндейтін гормонды (LH)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 - адам несебінің үлгілеріндегі Микроальбуминді (MAU)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Дозатордың ұштығы - 25 дана;</w:t>
            </w:r>
          </w:p>
          <w:p>
            <w:pPr>
              <w:spacing w:after="20"/>
              <w:ind w:left="20"/>
              <w:jc w:val="both"/>
            </w:pPr>
            <w:r>
              <w:rPr>
                <w:rFonts w:ascii="Times New Roman"/>
                <w:b w:val="false"/>
                <w:i w:val="false"/>
                <w:color w:val="000000"/>
                <w:sz w:val="20"/>
              </w:rPr>
              <w:t>
4.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 – бұл адамның жаңа алынған қан немесе плазма үлгілеріндегі Миоглобинді (Myo) сандық анықтау үшін Finecare флуоресценция анализаторларымен (моделі: FS-112, FS-113, FS-114, FS-205) бірге қолданылатын иммунофлуоресценция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 - адамның жаңа алынған қан, сарысу немесе плазма үлгілеріндегі мидың натриуретикалық пептидтерін (BNP) сандық анықтау үшін Finecare флуоресценция анализаторларымен (моделі: FS-112, FS-113, FS-114, FS-205) бірге қолданылатын иммунофлуоресценция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 - адамның жаңа алынған қан, сарысу немесе плазма үлгілеріндегі прогестеронды сандық анықтау үшін Finecare флуоресцентті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 – бұл адамның жаңа алынған қан, сарысу немесе плазма үлгілеріндегі прокальцитонинді (РСТ) сандық анықтау үшін Finecare флуоресцентті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 - адамның жаңа алынған қан, сарысу немесе плазма үлгілеріндегі пролактинді (PRL) сандық анықтау үшін Finecare флуоресценция анализаторларымен (моделі: FS-112, FS-113, FS-114, FS-205) бірге қолданылатын иммунофлуоресценция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 - адамның жаңа алынған қанында, сарысуында немесе плазмасында простатаға спецификалық антигенді (PSA)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 - бұл адамның жаңа алынған қан, сарысу немесе плазма үлгілеріндегі С-реактивтік ақуызды (CRP) сандық анықтау үшін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 - адамның жаңа алынған қанының, сарысудың және плазманың толық үлгілерінде С-реактивті ақуызды (CRP) және Прокальцитонинді (PCT)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Cарысу амилоид А (SAA)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Cарысу амилоид А (SAA) жедел сандық тесті - бұл адамның жаңа алынған қан, сарысу немесе плазма үлгілерінде Cарысу амилоид А-ны (SAA) сандық анықтау үшін Finecare флуоресценция анализаторларымен (моделі: FS-112, FS-113, FS-114, FS-205) бірге қолданылатын иммунофлуоресценция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 - бұл адамның жаңа алынған қанында, сарысуында немесе плазмасында Тиреотроптық гормонды (TSH) сандық анықтау үшін Finecare флуоресценция анализаторларымен (моделі: FS-112, FS-113, FS-114, FS-205) бірге қолданылатын иммунофлуоресценция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(T4)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(Т4) жедел сандық тесті – адамның жаңа алынған қан, сарысу немесе плазма үлгілерінде Тироксинді (Т4) Finecare флуоресцентті анализаторларымен (FS-112, FS-113, FS-114, FS-205 модельдері) сандық анықтауға арналған жедел иммунофлуоресценция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 – бұл адамның жаңа алынған қан, сарысу немесе плазма үлгілеріндегі Трийодтиронинді (Т3)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Сәйкестендіру чипі - 1 дана;</w:t>
            </w:r>
          </w:p>
          <w:p>
            <w:pPr>
              <w:spacing w:after="20"/>
              <w:ind w:left="20"/>
              <w:jc w:val="both"/>
            </w:pPr>
            <w:r>
              <w:rPr>
                <w:rFonts w:ascii="Times New Roman"/>
                <w:b w:val="false"/>
                <w:i w:val="false"/>
                <w:color w:val="000000"/>
                <w:sz w:val="20"/>
              </w:rPr>
              <w:t>
4. Буферлік ерітінді - 25 дана;</w:t>
            </w:r>
          </w:p>
          <w:p>
            <w:pPr>
              <w:spacing w:after="20"/>
              <w:ind w:left="20"/>
              <w:jc w:val="both"/>
            </w:pPr>
            <w:r>
              <w:rPr>
                <w:rFonts w:ascii="Times New Roman"/>
                <w:b w:val="false"/>
                <w:i w:val="false"/>
                <w:color w:val="000000"/>
                <w:sz w:val="20"/>
              </w:rPr>
              <w:t>
5. Дозатордың ұштығы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 - бұл адамның жаңа алынған қан, сарысу немесе плазма үлгілеріндегі фолликулостимуляциялайтын гормонды (FSH)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 - адамның жаңа алынған қан, сарысу немесе плазма үлгілеріндегі Цистатинді (CysC) сандық анықтау үшін Finecare флуоресценция анализаторларымен (моделі: FS-112, FS-113, FS-114, FS-205) бірге қолданылатын иммунфлуоресценция талдауы.</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Сәйкестендіру чипі – 1 дана;</w:t>
            </w:r>
          </w:p>
          <w:p>
            <w:pPr>
              <w:spacing w:after="20"/>
              <w:ind w:left="20"/>
              <w:jc w:val="both"/>
            </w:pPr>
            <w:r>
              <w:rPr>
                <w:rFonts w:ascii="Times New Roman"/>
                <w:b w:val="false"/>
                <w:i w:val="false"/>
                <w:color w:val="000000"/>
                <w:sz w:val="20"/>
              </w:rPr>
              <w:t>
3. Буферлік ерітінді - 25 дана;</w:t>
            </w:r>
          </w:p>
          <w:p>
            <w:pPr>
              <w:spacing w:after="20"/>
              <w:ind w:left="20"/>
              <w:jc w:val="both"/>
            </w:pPr>
            <w:r>
              <w:rPr>
                <w:rFonts w:ascii="Times New Roman"/>
                <w:b w:val="false"/>
                <w:i w:val="false"/>
                <w:color w:val="000000"/>
                <w:sz w:val="20"/>
              </w:rPr>
              <w:t>
4. Дозатордың ұштығы - 25 дана;</w:t>
            </w:r>
          </w:p>
          <w:p>
            <w:pPr>
              <w:spacing w:after="20"/>
              <w:ind w:left="20"/>
              <w:jc w:val="both"/>
            </w:pPr>
            <w:r>
              <w:rPr>
                <w:rFonts w:ascii="Times New Roman"/>
                <w:b w:val="false"/>
                <w:i w:val="false"/>
                <w:color w:val="000000"/>
                <w:sz w:val="20"/>
              </w:rPr>
              <w:t>
5.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шыны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 Тұрақтандырғыш қосылған К3 ЭДТА антикоагулянты бар вакуумдық контейнер,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сарысуын алуға, сақтауға, тасымалдауға арналған вакуумдық контейнерде коагуляция үшін арнайы SB "үдеткіш" құрамы бар SiO₂ реагенті бар. Құрамында қан ұйығышынан сарысуды бөлуге арналған OG толтырғышы (олефинолигомер гелі) бар. Ұю уақытын азайтады, ұйығыштың ретракциясын күшейтеді, сонымен бірге биохимиялық зерттеулерге адгезияны және зертханааралық-салыстырмалы сынақтарды өткізуді жоққа шығарады. Бұйым стерильді, бір рет қолданылатын. Түсті кодтау стандартталған түсті таңдау жүйесіне сәйкес келеді. Рantone бояғыштары 100. Номиналды көлемі –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сарысуын алуға, сақтауға, тасымалдауға арналған вакуумдық контейнерде коагуляция үшін арнайы SB "үдеткіш" құрамы бар SiO₂ реагенті бар. Құрамында қан ұйығышынан сарысуды бөлуге арналған OG толтырғышы (олефинолигомер гелі) бар. Ұю уақытын азайтады, ұйығыштың ретракциясын күшейтеді, сонымен бірге биохимиялық зерттеулерге адгезияны және зертханааралық-салыстырмалы сынақтарды өткізуді жоққа шығарады. Бұйым стерильді, бір рет қолданылатын. Түсті кодтау стандартталған түсті таңдау жүйесіне сәйкес келеді. Рantone бояғыштары 100. Номиналды көлемі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3.5,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3.5,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3.5,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3.5,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3.5,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3.5,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3.5,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3.5,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3.5,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4.5, Материалы Титан,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3.5,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3.5,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3.5,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3.5,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3.5,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3.5,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3.5,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3.5,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3.5,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4.5, Материалы Тот баспайтын болат, Типі Тi жабыны бар Кортикалды;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апирогенді, уытты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медицтиналық қорғаныш костюмдері капюшоны бар жейделер мен шалбарлардан тұратын тоқылмаған материалдан жасалған бұйымды білдіреді. Капюшоны бар жейде – жабық планкалы сыдырмалы ілгегі бар, ұзын жеңдері резеңкелі, қалталарсыз, жейденің төменгі жағы резеңкемен жиналған. Шалбар – төменгі жағы және бел сызығы бойынша созылмалы резеңкемен тартылған. Костюм материалының беткі тығыздығы кемінде 20 г /м2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p>
            <w:pPr>
              <w:spacing w:after="20"/>
              <w:ind w:left="20"/>
              <w:jc w:val="both"/>
            </w:pPr>
            <w:r>
              <w:rPr>
                <w:rFonts w:ascii="Times New Roman"/>
                <w:b w:val="false"/>
                <w:i w:val="false"/>
                <w:color w:val="000000"/>
                <w:sz w:val="20"/>
              </w:rPr>
              <w:t>
1. Капюшоны бар қорғаныш комбинезон(өлшемдері: 46(M)-64(XXXXXL), бойы 158-188, оның ішінде өлшемі 54 (XXL) және Бойы (176) әдепкі бойынша);</w:t>
            </w:r>
          </w:p>
          <w:p>
            <w:pPr>
              <w:spacing w:after="20"/>
              <w:ind w:left="20"/>
              <w:jc w:val="both"/>
            </w:pPr>
            <w:r>
              <w:rPr>
                <w:rFonts w:ascii="Times New Roman"/>
                <w:b w:val="false"/>
                <w:i w:val="false"/>
                <w:color w:val="000000"/>
                <w:sz w:val="20"/>
              </w:rPr>
              <w:t>
2. Бахилалар;</w:t>
            </w:r>
          </w:p>
          <w:p>
            <w:pPr>
              <w:spacing w:after="20"/>
              <w:ind w:left="20"/>
              <w:jc w:val="both"/>
            </w:pPr>
            <w:r>
              <w:rPr>
                <w:rFonts w:ascii="Times New Roman"/>
                <w:b w:val="false"/>
                <w:i w:val="false"/>
                <w:color w:val="000000"/>
                <w:sz w:val="20"/>
              </w:rPr>
              <w:t>
3. Сүзетін маска;</w:t>
            </w:r>
          </w:p>
          <w:p>
            <w:pPr>
              <w:spacing w:after="20"/>
              <w:ind w:left="20"/>
              <w:jc w:val="both"/>
            </w:pPr>
            <w:r>
              <w:rPr>
                <w:rFonts w:ascii="Times New Roman"/>
                <w:b w:val="false"/>
                <w:i w:val="false"/>
                <w:color w:val="000000"/>
                <w:sz w:val="20"/>
              </w:rPr>
              <w:t>
4. Қорғаныш көзілдірігі;</w:t>
            </w:r>
          </w:p>
          <w:p>
            <w:pPr>
              <w:spacing w:after="20"/>
              <w:ind w:left="20"/>
              <w:jc w:val="both"/>
            </w:pPr>
            <w:r>
              <w:rPr>
                <w:rFonts w:ascii="Times New Roman"/>
                <w:b w:val="false"/>
                <w:i w:val="false"/>
                <w:color w:val="000000"/>
                <w:sz w:val="20"/>
              </w:rPr>
              <w:t>
5. Бір рет қолданылатын салфетка;</w:t>
            </w:r>
          </w:p>
          <w:p>
            <w:pPr>
              <w:spacing w:after="20"/>
              <w:ind w:left="20"/>
              <w:jc w:val="both"/>
            </w:pPr>
            <w:r>
              <w:rPr>
                <w:rFonts w:ascii="Times New Roman"/>
                <w:b w:val="false"/>
                <w:i w:val="false"/>
                <w:color w:val="000000"/>
                <w:sz w:val="20"/>
              </w:rPr>
              <w:t>
6. Латексті қолғаптар (өлшемдері: S (6,5) - XL (9,5), оның ішінде өлшемі М(7) әдепкі бойынша);</w:t>
            </w:r>
          </w:p>
          <w:p>
            <w:pPr>
              <w:spacing w:after="20"/>
              <w:ind w:left="20"/>
              <w:jc w:val="both"/>
            </w:pPr>
            <w:r>
              <w:rPr>
                <w:rFonts w:ascii="Times New Roman"/>
                <w:b w:val="false"/>
                <w:i w:val="false"/>
                <w:color w:val="000000"/>
                <w:sz w:val="20"/>
              </w:rPr>
              <w:t>
7. Резеңке қолғап (нитрилді және/немесе винилді, өлшемдері: S (6,5) - XL (9,5), оның ішінде өлшемі М(7) әдепкі бойынша);</w:t>
            </w:r>
          </w:p>
          <w:p>
            <w:pPr>
              <w:spacing w:after="20"/>
              <w:ind w:left="20"/>
              <w:jc w:val="both"/>
            </w:pPr>
            <w:r>
              <w:rPr>
                <w:rFonts w:ascii="Times New Roman"/>
                <w:b w:val="false"/>
                <w:i w:val="false"/>
                <w:color w:val="000000"/>
                <w:sz w:val="20"/>
              </w:rPr>
              <w:t>
8. Медициналық бұйымды медициналық қолдану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арнайы сырғытпаның көмегімен жүзеге асырылады, ол автоматты түрде ысырмамен бекітіледі. Бұйымның жоғарғы және төменгі жармасы полистиролдан, ал бекіткіш (ысырма) полиэтиленнен жасалған. Бұйым өлшемі: S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арнайы сырғытпаның көмегімен жүзеге асырылады, ол автоматты түрде ысырмамен бекітіледі. Бұйымның жоғарғы және төменгі жармасы полистиролдан, ал бекіткіш (ысырма) полиэтиленнен жасалған. Бұйым өлшемі: М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арнайы сырғытпаның көмегімен жүзеге асырылады, ол автоматты түрде ысырмамен бекітіледі. Бұйымның жоғарғы және төменгі жармасы полистиролдан, ал бекіткіш (ысырма) полиэтиленнен жасалған. Бұйым өлшемі: L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өлшемі L,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мөлшері S,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мөлшері М,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40,0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40,0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40,0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40,0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40,0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40,0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40,0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40,0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85 см, диаметрі 3,3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85 см, диаметрі 4,0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85 см, диаметрі 4,7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85 см, диаметрі 5,3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85 см, диаметрі 6,0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85 см, диаметрі 6,7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22, ұзындығы 85 см, диаметрі 7,3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85 см, диаметрі 2,0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85 см, диаметрі 2,7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(31G) ұзындығы 6 мм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(31G) ұзындығы 5 мм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(30G) ұзындығы 8 мм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0,33мм (29G), ұзындығы 12,0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(29G), ұзындығы 12,7 мм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12,7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(цервикалды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(ағаш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ағаш шпателі жапырақты ағаш тұқымдарынан дайындалған.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(жарық диодты қондырмасы бар пластик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пластик шпательдер АБС пластиктен дайындалған. Жарық диодты қондырмасы бар стерильді, бір рет қолданылатын терапиялық пластик шпательге арналған жарық диодты қондырма бұйымның әрбір 200 данасына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(пластик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пластик шпательдер AБС пластиктен дайындалған.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стерильді бір рет қолданылатын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урогенитальды зерттеулерге арналған құралдар (урогенитальды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 вискоза түгімен жабылған жұмыс бөлігіне қарай тарылады.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мүшелерін зерттеуге арналған стерильді бір рет қолданылатын құралдар (Фолькман қасығы)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 полимерлі қасық тәрізді зонд. Фолькман қасығының ұштары дөңгелек пішінді, бірақ әртүрлі манипуляцияларды орындау кезінде қажет әртүрлі ұзындықтарға 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коннекторынан, алынбалы енгізетін инені және политетрафторэтиленнен жасалған жұмсақ канюлядан (6 мм) тұратын шеткері төлкеден тұрады. Квик-сет Парадигмасы инфузиялық жүйесінің патенттелген катетер коннекторының конфигурациясы Парадигм Резервуарының коннекторымен қосу үшін әзірленген. Резервуар коннекторымен үйлесімді катетер коннекторының ұшы резервуарға сағат тілімен 1/4 бұру кезінде "шертпе және бұғаттау" ("snap and lock") арқылы қосылады. Катетер коннекторының инесі резервуардың қалқаншасын тесу үшін пайдаланылады. Кірістірілген 25 калибрлі канюля тері астына 27 калибрлі тот баспайтын болаттан жасалған алынбалы инемен енгізіледі. Кірістірілген канюля ұзындығы 6 мм. Жабысқақ төсеніш төлке мен тері асты канюлясын, сондай-ақ инфузия желісін қорғайды. Инфузиялық жүйеде сыртқы және ішкі бөліктерден тұратын "басу және бұру" принципі бойынша коннекторды бұғаттау, ажырату функциясы бар. Алмалы енгізетін ине ішкі бөлігіне кіріктірілген. Кіріктірілген канюлясы бар ішкі коннектор сыртқы коннектормен жабылады. Алынбалы енгізілетін ине ішкі коннектордың өздігінен жабылатын жарғақша арқылы енгізіледі, кіріктірілген жұмсақ канюляның ішкі қуысынан өтіп, кіріктірілген жұмсақ канюляның екінші жағынан шығады. Қосымша, сыртқы коннектордың бөлігі (бітеуіш) жеткізіледі. Түтіктің ішкі диаметрі 0,38 мм; Түтіктің сыртқы диаметрі 1,5 мм; Түтіктің ұзындығы 23 дюйм (60 см); Қуыстардың саны бір; Қуыс пішіні дөңгелек; ПТФЭ ұштығының конфигурациясы иненің үстіндегі катетер; Катетердің ішкі диаметрі 0,39 мм; Катетердің сыртқы диаметрі 0,52 мм; Катетердің ұзындығы 6 мм; Катетердің ұштығы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коннекторынан, алынбалы енгізетін инені және политетрафторэтиленнен жасалған жұмсақ канюлядан (9 мм) тұратын шеткері төлкеден тұрады. Квик-сет Парадигмасы инфузиялық жүйесінің патенттелген катетер коннекторының конфигурациясы Парадигм Резервуарының коннекторымен қосу үшін әзірленген. Резервуар коннекторымен үйлесімді катетер коннекторының ұшы резервуарға сағат тілімен 1/4 бұру кезінде "шертпе және бұғаттау" ("snap and lock") арқылы қосылады. Катетер коннекторының инесі резервуардың қалқаншасын тесу үшін пайдаланылады. Кірістірілген 25 калибрлі канюля тері астына 27 калибрлі тот баспайтын болаттан жасалған алынбалы инемен енгізіледі. Кірістірілген канюля ұзындығы 9 мм. Жабысқақ төсеніш төлке мен тері асты канюлясын, сондай-ақ инфузия желісін қорғайды. Инфузиялық жүйеде сыртқы және ішкі бөліктерден тұратын "басу және бұру" принципі бойынша коннекторды бұғаттау, ажырату функциясы бар. Алмалы енгізетін ине ішкі бөлігіне кіріктірілген. Кіріктірілген канюлясы бар ішкі коннектор сыртқы коннектормен жабылады. Алынбалы енгізілетін ине ішкі коннектордың өздігінен жабылатын жарғақша арқылы енгізіледі, кіріктірілген жұмсақ канюляның ішкі қуысынан өтіп, кіріктірілген жұмсақ канюляның екінші жағынан шығады. Қосымша, сыртқы коннектордың бөлігі (бітеуіш) жеткізіледі. Түтіктің ішкі диаметрі 0,38 мм; Түтіктің сыртқы диаметрі 1,5 мм; Түтіктің ұзындығы 23 дюйм (60 см); Қуыстардың саны бір; Қуыс пішіні дөңгелек; ПТФЭ ұштығының конфигурациясы иненің үстіндегі катетер; Катетердің ішкі диаметрі 0,39 мм; Катетердің сыртқы диаметрі 0,52 мм; Катетердің ұзындығы 9 мм; Катетердің ұштығы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 қабылдағыш жиынтықта қорғаныш пастасы бар (10 нәжіс қабылдағыш есебінен 1 паста тюбик 60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40,0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40,0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40,0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40,0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40,0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40,0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40,0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40,0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52,0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52,0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52,0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52,0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52,0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52,0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52,0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52,0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0,6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СН4, ұзындығы 38,0 см, диаметрі 1,3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5, ұзындығы 38,0 см, диаметрі 1,7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6, ұзындығы 38,0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8, ұзындығы 38,0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18,0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18,0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18,0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18,0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18,0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18,0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18,0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18,0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Фолей катетері 3 жүрісті, стандартты, бір рет қолданылатын, стерильді баллонды силикондалған. Өлшемдері: 16Fr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Фолей катетері 3 жүрісті, стандартты, бір рет қолданылатын, стерильді баллонды силикондалған. Өлшемдері: 18Fr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Фолей катетері 3 жүрісті, стандартты, бір рет қолданылатын, стерильді баллонды силикондалған. Өлшемдері: 20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Фолей катетері 3 жүрісті, стандартты, бір рет қолданылатын, стерильді баллонды силикондалған. Өлшемдері: 22Fr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Фолей катетері 3 жүрісті, стандартты, бір рет қолданылатын, стерильді баллонды силикондалған. Өлшемдері: 24Fr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Фолей катетері 3 жүрісті, стандартты, бір рет қолданылатын, стерильді баллонды силикондалған. Өлшемдері: 26Fr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 Капюшоны және сыдырма бекітпесі мен "жабысқышы" бар комбинезон. Өлшемдері: L (46-48)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 Капюшоны және сыдырма бекітпесі мен "жабысқышы" бар комбинезон. Өлшемдері: XL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 Капюшоны және сыдырма бекітпесі мен "жабысқышы" бар комбинезон. Өлшемдері: ХХL (54-56)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 Капюшоны және сыдырма бекітпесі мен "жабысқышы" бар комбинезон. Өлшемдері: ХХXL (58-60)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 Капюшоны және сыдырма бекітпесі мен "жабысқышы" бар комбинезон. Өлшемдері: XXXXXL (74-76)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w:t>
            </w:r>
          </w:p>
          <w:p>
            <w:pPr>
              <w:spacing w:after="20"/>
              <w:ind w:left="20"/>
              <w:jc w:val="both"/>
            </w:pPr>
            <w:r>
              <w:rPr>
                <w:rFonts w:ascii="Times New Roman"/>
                <w:b w:val="false"/>
                <w:i w:val="false"/>
                <w:color w:val="000000"/>
                <w:sz w:val="20"/>
              </w:rPr>
              <w:t>
2. Ламинацияланған ақжайма 80см х 140см - 1 дана</w:t>
            </w:r>
          </w:p>
          <w:p>
            <w:pPr>
              <w:spacing w:after="20"/>
              <w:ind w:left="20"/>
              <w:jc w:val="both"/>
            </w:pPr>
            <w:r>
              <w:rPr>
                <w:rFonts w:ascii="Times New Roman"/>
                <w:b w:val="false"/>
                <w:i w:val="false"/>
                <w:color w:val="000000"/>
                <w:sz w:val="20"/>
              </w:rPr>
              <w:t>
3. Сүрткі 70см х 80см - 1 дана</w:t>
            </w:r>
          </w:p>
          <w:p>
            <w:pPr>
              <w:spacing w:after="20"/>
              <w:ind w:left="20"/>
              <w:jc w:val="both"/>
            </w:pPr>
            <w:r>
              <w:rPr>
                <w:rFonts w:ascii="Times New Roman"/>
                <w:b w:val="false"/>
                <w:i w:val="false"/>
                <w:color w:val="000000"/>
                <w:sz w:val="20"/>
              </w:rPr>
              <w:t>
4. Босанатын әйелге арналған жейде, өлшемі ХL - 1 дана</w:t>
            </w:r>
          </w:p>
          <w:p>
            <w:pPr>
              <w:spacing w:after="20"/>
              <w:ind w:left="20"/>
              <w:jc w:val="both"/>
            </w:pPr>
            <w:r>
              <w:rPr>
                <w:rFonts w:ascii="Times New Roman"/>
                <w:b w:val="false"/>
                <w:i w:val="false"/>
                <w:color w:val="000000"/>
                <w:sz w:val="20"/>
              </w:rPr>
              <w:t>
5. Биік бахилалар - 1 жұп</w:t>
            </w:r>
          </w:p>
          <w:p>
            <w:pPr>
              <w:spacing w:after="20"/>
              <w:ind w:left="20"/>
              <w:jc w:val="both"/>
            </w:pPr>
            <w:r>
              <w:rPr>
                <w:rFonts w:ascii="Times New Roman"/>
                <w:b w:val="false"/>
                <w:i w:val="false"/>
                <w:color w:val="000000"/>
                <w:sz w:val="20"/>
              </w:rPr>
              <w:t>
6. Берет-қалпақ - 1 дана</w:t>
            </w:r>
          </w:p>
          <w:p>
            <w:pPr>
              <w:spacing w:after="20"/>
              <w:ind w:left="20"/>
              <w:jc w:val="both"/>
            </w:pPr>
            <w:r>
              <w:rPr>
                <w:rFonts w:ascii="Times New Roman"/>
                <w:b w:val="false"/>
                <w:i w:val="false"/>
                <w:color w:val="000000"/>
                <w:sz w:val="20"/>
              </w:rPr>
              <w:t>
7. Қағаз сүрткі 22см х 23см - 3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w:t>
            </w:r>
          </w:p>
          <w:p>
            <w:pPr>
              <w:spacing w:after="20"/>
              <w:ind w:left="20"/>
              <w:jc w:val="both"/>
            </w:pPr>
            <w:r>
              <w:rPr>
                <w:rFonts w:ascii="Times New Roman"/>
                <w:b w:val="false"/>
                <w:i w:val="false"/>
                <w:color w:val="000000"/>
                <w:sz w:val="20"/>
              </w:rPr>
              <w:t>
2. Ақжайма 80см х 140см - 1 дана</w:t>
            </w:r>
          </w:p>
          <w:p>
            <w:pPr>
              <w:spacing w:after="20"/>
              <w:ind w:left="20"/>
              <w:jc w:val="both"/>
            </w:pPr>
            <w:r>
              <w:rPr>
                <w:rFonts w:ascii="Times New Roman"/>
                <w:b w:val="false"/>
                <w:i w:val="false"/>
                <w:color w:val="000000"/>
                <w:sz w:val="20"/>
              </w:rPr>
              <w:t>
3. Босанатын әйелге арналған жейде, өлшемі ХL - 1 дана</w:t>
            </w:r>
          </w:p>
          <w:p>
            <w:pPr>
              <w:spacing w:after="20"/>
              <w:ind w:left="20"/>
              <w:jc w:val="both"/>
            </w:pPr>
            <w:r>
              <w:rPr>
                <w:rFonts w:ascii="Times New Roman"/>
                <w:b w:val="false"/>
                <w:i w:val="false"/>
                <w:color w:val="000000"/>
                <w:sz w:val="20"/>
              </w:rPr>
              <w:t>
4. Сүрткі 70см х 80см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 акушерский для рожениц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хирургиясына арналған іш киім жиынтығы,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w:t>
            </w:r>
          </w:p>
          <w:p>
            <w:pPr>
              <w:spacing w:after="20"/>
              <w:ind w:left="20"/>
              <w:jc w:val="both"/>
            </w:pPr>
            <w:r>
              <w:rPr>
                <w:rFonts w:ascii="Times New Roman"/>
                <w:b w:val="false"/>
                <w:i w:val="false"/>
                <w:color w:val="000000"/>
                <w:sz w:val="20"/>
              </w:rPr>
              <w:t>
2. Адгезивтік жиекті ақжайма 70 x 80см, ауд. 40 г/м кв. - 2 дана;</w:t>
            </w:r>
          </w:p>
          <w:p>
            <w:pPr>
              <w:spacing w:after="20"/>
              <w:ind w:left="20"/>
              <w:jc w:val="both"/>
            </w:pPr>
            <w:r>
              <w:rPr>
                <w:rFonts w:ascii="Times New Roman"/>
                <w:b w:val="false"/>
                <w:i w:val="false"/>
                <w:color w:val="000000"/>
                <w:sz w:val="20"/>
              </w:rPr>
              <w:t>
3. Адгезивтік жиекті ақжайма 175 x 180см, ауд. 40 г/м кв. - 1 дана;</w:t>
            </w:r>
          </w:p>
          <w:p>
            <w:pPr>
              <w:spacing w:after="20"/>
              <w:ind w:left="20"/>
              <w:jc w:val="both"/>
            </w:pPr>
            <w:r>
              <w:rPr>
                <w:rFonts w:ascii="Times New Roman"/>
                <w:b w:val="false"/>
                <w:i w:val="false"/>
                <w:color w:val="000000"/>
                <w:sz w:val="20"/>
              </w:rPr>
              <w:t>
4. Адгезивтік жиекті ақжайма 160 x 240см, ауд. 40 г/м кв. - 1 дана;</w:t>
            </w:r>
          </w:p>
          <w:p>
            <w:pPr>
              <w:spacing w:after="20"/>
              <w:ind w:left="20"/>
              <w:jc w:val="both"/>
            </w:pPr>
            <w:r>
              <w:rPr>
                <w:rFonts w:ascii="Times New Roman"/>
                <w:b w:val="false"/>
                <w:i w:val="false"/>
                <w:color w:val="000000"/>
                <w:sz w:val="20"/>
              </w:rPr>
              <w:t>
5. Операциялық үстелге арналған ақжайма 160 x 190см, сіңіргіш аумағы 80 x 190см, ауд. 40 г/м кв. - 1 дана;</w:t>
            </w:r>
          </w:p>
          <w:p>
            <w:pPr>
              <w:spacing w:after="20"/>
              <w:ind w:left="20"/>
              <w:jc w:val="both"/>
            </w:pPr>
            <w:r>
              <w:rPr>
                <w:rFonts w:ascii="Times New Roman"/>
                <w:b w:val="false"/>
                <w:i w:val="false"/>
                <w:color w:val="000000"/>
                <w:sz w:val="20"/>
              </w:rPr>
              <w:t>
6. Операциялық лента 10 x 50см - 1 дана ;</w:t>
            </w:r>
          </w:p>
          <w:p>
            <w:pPr>
              <w:spacing w:after="20"/>
              <w:ind w:left="20"/>
              <w:jc w:val="both"/>
            </w:pPr>
            <w:r>
              <w:rPr>
                <w:rFonts w:ascii="Times New Roman"/>
                <w:b w:val="false"/>
                <w:i w:val="false"/>
                <w:color w:val="000000"/>
                <w:sz w:val="20"/>
              </w:rPr>
              <w:t>
7. Қағаз сүрткі 33 х 33см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кардиоваскулярлық операцияларға арналған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Торакальды жайма 200/300 х 330см( операциялық араласу аймағы 32 х 40см), алаңы 54 г/м ш. - 1 дана.</w:t>
            </w:r>
          </w:p>
          <w:p>
            <w:pPr>
              <w:spacing w:after="20"/>
              <w:ind w:left="20"/>
              <w:jc w:val="both"/>
            </w:pPr>
            <w:r>
              <w:rPr>
                <w:rFonts w:ascii="Times New Roman"/>
                <w:b w:val="false"/>
                <w:i w:val="false"/>
                <w:color w:val="000000"/>
                <w:sz w:val="20"/>
              </w:rPr>
              <w:t>
3. Жабысқақ жиегі 80 х 90см жайма, алаңы 40 г / м ш. - 2 дана.</w:t>
            </w:r>
          </w:p>
          <w:p>
            <w:pPr>
              <w:spacing w:after="20"/>
              <w:ind w:left="20"/>
              <w:jc w:val="both"/>
            </w:pPr>
            <w:r>
              <w:rPr>
                <w:rFonts w:ascii="Times New Roman"/>
                <w:b w:val="false"/>
                <w:i w:val="false"/>
                <w:color w:val="000000"/>
                <w:sz w:val="20"/>
              </w:rPr>
              <w:t>
4. Перинді жабыны бар жайма 200 х 260см, ойығы 20 х 105см, алаңы 54 г/м ш. - 1 дана.</w:t>
            </w:r>
          </w:p>
          <w:p>
            <w:pPr>
              <w:spacing w:after="20"/>
              <w:ind w:left="20"/>
              <w:jc w:val="both"/>
            </w:pPr>
            <w:r>
              <w:rPr>
                <w:rFonts w:ascii="Times New Roman"/>
                <w:b w:val="false"/>
                <w:i w:val="false"/>
                <w:color w:val="000000"/>
                <w:sz w:val="20"/>
              </w:rPr>
              <w:t>
5. Орамал 30 х 40см, алаңы 40 г / м ш. - 6 дана.</w:t>
            </w:r>
          </w:p>
          <w:p>
            <w:pPr>
              <w:spacing w:after="20"/>
              <w:ind w:left="20"/>
              <w:jc w:val="both"/>
            </w:pPr>
            <w:r>
              <w:rPr>
                <w:rFonts w:ascii="Times New Roman"/>
                <w:b w:val="false"/>
                <w:i w:val="false"/>
                <w:color w:val="000000"/>
                <w:sz w:val="20"/>
              </w:rPr>
              <w:t>
6. Операциялық таспа 10 х 50см, алаңы 40 г/м ш. - 3 дана.</w:t>
            </w:r>
          </w:p>
          <w:p>
            <w:pPr>
              <w:spacing w:after="20"/>
              <w:ind w:left="20"/>
              <w:jc w:val="both"/>
            </w:pPr>
            <w:r>
              <w:rPr>
                <w:rFonts w:ascii="Times New Roman"/>
                <w:b w:val="false"/>
                <w:i w:val="false"/>
                <w:color w:val="000000"/>
                <w:sz w:val="20"/>
              </w:rPr>
              <w:t>
7. 2 х 30см бау ұстағыш-2 дана.</w:t>
            </w:r>
          </w:p>
          <w:p>
            <w:pPr>
              <w:spacing w:after="20"/>
              <w:ind w:left="20"/>
              <w:jc w:val="both"/>
            </w:pPr>
            <w:r>
              <w:rPr>
                <w:rFonts w:ascii="Times New Roman"/>
                <w:b w:val="false"/>
                <w:i w:val="false"/>
                <w:color w:val="000000"/>
                <w:sz w:val="20"/>
              </w:rPr>
              <w:t>
8. Ұзын бахилалар 31,5 / 41,5 х 50см, алаңы 40 г / м ш. - 1 жұп</w:t>
            </w:r>
          </w:p>
          <w:p>
            <w:pPr>
              <w:spacing w:after="20"/>
              <w:ind w:left="20"/>
              <w:jc w:val="both"/>
            </w:pPr>
            <w:r>
              <w:rPr>
                <w:rFonts w:ascii="Times New Roman"/>
                <w:b w:val="false"/>
                <w:i w:val="false"/>
                <w:color w:val="000000"/>
                <w:sz w:val="20"/>
              </w:rPr>
              <w:t>
9. Полиэтиленді бахилалар-1 жұп</w:t>
            </w:r>
          </w:p>
          <w:p>
            <w:pPr>
              <w:spacing w:after="20"/>
              <w:ind w:left="20"/>
              <w:jc w:val="both"/>
            </w:pPr>
            <w:r>
              <w:rPr>
                <w:rFonts w:ascii="Times New Roman"/>
                <w:b w:val="false"/>
                <w:i w:val="false"/>
                <w:color w:val="000000"/>
                <w:sz w:val="20"/>
              </w:rPr>
              <w:t>
10. Операциялық үстелге арналған жайма 160 х 240см, алаңы 40 г / м ш. - 1 дана.</w:t>
            </w:r>
          </w:p>
          <w:p>
            <w:pPr>
              <w:spacing w:after="20"/>
              <w:ind w:left="20"/>
              <w:jc w:val="both"/>
            </w:pPr>
            <w:r>
              <w:rPr>
                <w:rFonts w:ascii="Times New Roman"/>
                <w:b w:val="false"/>
                <w:i w:val="false"/>
                <w:color w:val="000000"/>
                <w:sz w:val="20"/>
              </w:rPr>
              <w:t>
11.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12. Дефибрилляторға арналған қап 33 х 38см, көлемі 30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төсек-орын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 – берет қалпақшасы - 1 дана;</w:t>
            </w:r>
          </w:p>
          <w:p>
            <w:pPr>
              <w:spacing w:after="20"/>
              <w:ind w:left="20"/>
              <w:jc w:val="both"/>
            </w:pPr>
            <w:r>
              <w:rPr>
                <w:rFonts w:ascii="Times New Roman"/>
                <w:b w:val="false"/>
                <w:i w:val="false"/>
                <w:color w:val="000000"/>
                <w:sz w:val="20"/>
              </w:rPr>
              <w:t>
2. Қысқа бахилалар - 1 жұп;</w:t>
            </w:r>
          </w:p>
          <w:p>
            <w:pPr>
              <w:spacing w:after="20"/>
              <w:ind w:left="20"/>
              <w:jc w:val="both"/>
            </w:pPr>
            <w:r>
              <w:rPr>
                <w:rFonts w:ascii="Times New Roman"/>
                <w:b w:val="false"/>
                <w:i w:val="false"/>
                <w:color w:val="000000"/>
                <w:sz w:val="20"/>
              </w:rPr>
              <w:t>
3. Қағаз салфетка 20×20 см - 2 дана;</w:t>
            </w:r>
          </w:p>
          <w:p>
            <w:pPr>
              <w:spacing w:after="20"/>
              <w:ind w:left="20"/>
              <w:jc w:val="both"/>
            </w:pPr>
            <w:r>
              <w:rPr>
                <w:rFonts w:ascii="Times New Roman"/>
                <w:b w:val="false"/>
                <w:i w:val="false"/>
                <w:color w:val="000000"/>
                <w:sz w:val="20"/>
              </w:rPr>
              <w:t>
4. Сіңіргіш жайма 60×60 см - 1 дана;</w:t>
            </w:r>
          </w:p>
          <w:p>
            <w:pPr>
              <w:spacing w:after="20"/>
              <w:ind w:left="20"/>
              <w:jc w:val="both"/>
            </w:pPr>
            <w:r>
              <w:rPr>
                <w:rFonts w:ascii="Times New Roman"/>
                <w:b w:val="false"/>
                <w:i w:val="false"/>
                <w:color w:val="000000"/>
                <w:sz w:val="20"/>
              </w:rPr>
              <w:t>
5. Ылғал өтпейтін жайма 80х140 см - 1 дана;</w:t>
            </w:r>
          </w:p>
          <w:p>
            <w:pPr>
              <w:spacing w:after="20"/>
              <w:ind w:left="20"/>
              <w:jc w:val="both"/>
            </w:pPr>
            <w:r>
              <w:rPr>
                <w:rFonts w:ascii="Times New Roman"/>
                <w:b w:val="false"/>
                <w:i w:val="false"/>
                <w:color w:val="000000"/>
                <w:sz w:val="20"/>
              </w:rPr>
              <w:t>
6 . Салфетка 80×70 см - 2 дана;</w:t>
            </w:r>
          </w:p>
          <w:p>
            <w:pPr>
              <w:spacing w:after="20"/>
              <w:ind w:left="20"/>
              <w:jc w:val="both"/>
            </w:pPr>
            <w:r>
              <w:rPr>
                <w:rFonts w:ascii="Times New Roman"/>
                <w:b w:val="false"/>
                <w:i w:val="false"/>
                <w:color w:val="000000"/>
                <w:sz w:val="20"/>
              </w:rPr>
              <w:t>
7. Босанатын әйелге арналған жейде - 1 дана;</w:t>
            </w:r>
          </w:p>
          <w:p>
            <w:pPr>
              <w:spacing w:after="20"/>
              <w:ind w:left="20"/>
              <w:jc w:val="both"/>
            </w:pPr>
            <w:r>
              <w:rPr>
                <w:rFonts w:ascii="Times New Roman"/>
                <w:b w:val="false"/>
                <w:i w:val="false"/>
                <w:color w:val="000000"/>
                <w:sz w:val="20"/>
              </w:rPr>
              <w:t>
8. Төсем - 2 дана;</w:t>
            </w:r>
          </w:p>
          <w:p>
            <w:pPr>
              <w:spacing w:after="20"/>
              <w:ind w:left="20"/>
              <w:jc w:val="both"/>
            </w:pPr>
            <w:r>
              <w:rPr>
                <w:rFonts w:ascii="Times New Roman"/>
                <w:b w:val="false"/>
                <w:i w:val="false"/>
                <w:color w:val="000000"/>
                <w:sz w:val="20"/>
              </w:rPr>
              <w:t>
9. Үш қабатты резеңкелі медициналық маска - 1 дана;</w:t>
            </w:r>
          </w:p>
          <w:p>
            <w:pPr>
              <w:spacing w:after="20"/>
              <w:ind w:left="20"/>
              <w:jc w:val="both"/>
            </w:pPr>
            <w:r>
              <w:rPr>
                <w:rFonts w:ascii="Times New Roman"/>
                <w:b w:val="false"/>
                <w:i w:val="false"/>
                <w:color w:val="000000"/>
                <w:sz w:val="20"/>
              </w:rPr>
              <w:t>
10. Платикалық астауша - 1 дана;</w:t>
            </w:r>
          </w:p>
          <w:p>
            <w:pPr>
              <w:spacing w:after="20"/>
              <w:ind w:left="20"/>
              <w:jc w:val="both"/>
            </w:pPr>
            <w:r>
              <w:rPr>
                <w:rFonts w:ascii="Times New Roman"/>
                <w:b w:val="false"/>
                <w:i w:val="false"/>
                <w:color w:val="000000"/>
                <w:sz w:val="20"/>
              </w:rPr>
              <w:t>
11. Полиэтиленді жеңқаптар - 1 жұп;</w:t>
            </w:r>
          </w:p>
          <w:p>
            <w:pPr>
              <w:spacing w:after="20"/>
              <w:ind w:left="20"/>
              <w:jc w:val="both"/>
            </w:pPr>
            <w:r>
              <w:rPr>
                <w:rFonts w:ascii="Times New Roman"/>
                <w:b w:val="false"/>
                <w:i w:val="false"/>
                <w:color w:val="000000"/>
                <w:sz w:val="20"/>
              </w:rPr>
              <w:t>
12. Ламинатталған алжапқыш – 1 дана;</w:t>
            </w:r>
          </w:p>
          <w:p>
            <w:pPr>
              <w:spacing w:after="20"/>
              <w:ind w:left="20"/>
              <w:jc w:val="both"/>
            </w:pPr>
            <w:r>
              <w:rPr>
                <w:rFonts w:ascii="Times New Roman"/>
                <w:b w:val="false"/>
                <w:i w:val="false"/>
                <w:color w:val="000000"/>
                <w:sz w:val="20"/>
              </w:rPr>
              <w:t>
13. Биоматериалға арналған пакет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Қағаздан жасалған сіңіргіш Салфетка 22 х 23см-2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22 х 23см қағаздан жасалған сіңіргіш салфетка-2 дана.</w:t>
            </w:r>
          </w:p>
          <w:p>
            <w:pPr>
              <w:spacing w:after="20"/>
              <w:ind w:left="20"/>
              <w:jc w:val="both"/>
            </w:pPr>
            <w:r>
              <w:rPr>
                <w:rFonts w:ascii="Times New Roman"/>
                <w:b w:val="false"/>
                <w:i w:val="false"/>
                <w:color w:val="000000"/>
                <w:sz w:val="20"/>
              </w:rPr>
              <w:t>
4. Аспаптық үстелге арналған жайма 160 х190см, алаңы 30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мойынға операция жасауға арналған хирургиялық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x 145см, алаңы 30 г / м ш. - 1 дана.</w:t>
            </w:r>
          </w:p>
          <w:p>
            <w:pPr>
              <w:spacing w:after="20"/>
              <w:ind w:left="20"/>
              <w:jc w:val="both"/>
            </w:pPr>
            <w:r>
              <w:rPr>
                <w:rFonts w:ascii="Times New Roman"/>
                <w:b w:val="false"/>
                <w:i w:val="false"/>
                <w:color w:val="000000"/>
                <w:sz w:val="20"/>
              </w:rPr>
              <w:t>
2. Жайма 180 x 250см ойығы 10 x 70см, жабысқақ жиегі бар, алаңы 40 г / м ш. - 1 дана.</w:t>
            </w:r>
          </w:p>
          <w:p>
            <w:pPr>
              <w:spacing w:after="20"/>
              <w:ind w:left="20"/>
              <w:jc w:val="both"/>
            </w:pPr>
            <w:r>
              <w:rPr>
                <w:rFonts w:ascii="Times New Roman"/>
                <w:b w:val="false"/>
                <w:i w:val="false"/>
                <w:color w:val="000000"/>
                <w:sz w:val="20"/>
              </w:rPr>
              <w:t>
3. Операциялық жайма 100 x 160см, алаңы 40 г / м ш. - 1 дана.</w:t>
            </w:r>
          </w:p>
          <w:p>
            <w:pPr>
              <w:spacing w:after="20"/>
              <w:ind w:left="20"/>
              <w:jc w:val="both"/>
            </w:pPr>
            <w:r>
              <w:rPr>
                <w:rFonts w:ascii="Times New Roman"/>
                <w:b w:val="false"/>
                <w:i w:val="false"/>
                <w:color w:val="000000"/>
                <w:sz w:val="20"/>
              </w:rPr>
              <w:t>
4. Жабысқақ жиегі 40 x 80см салфетка, 40 г/м шаршы метр алаң-1 дана.</w:t>
            </w:r>
          </w:p>
          <w:p>
            <w:pPr>
              <w:spacing w:after="20"/>
              <w:ind w:left="20"/>
              <w:jc w:val="both"/>
            </w:pPr>
            <w:r>
              <w:rPr>
                <w:rFonts w:ascii="Times New Roman"/>
                <w:b w:val="false"/>
                <w:i w:val="false"/>
                <w:color w:val="000000"/>
                <w:sz w:val="20"/>
              </w:rPr>
              <w:t>
5. Операциялық таспа 10 x 50см, алаңы 40 г/м ш. - 2 дана.</w:t>
            </w:r>
          </w:p>
          <w:p>
            <w:pPr>
              <w:spacing w:after="20"/>
              <w:ind w:left="20"/>
              <w:jc w:val="both"/>
            </w:pPr>
            <w:r>
              <w:rPr>
                <w:rFonts w:ascii="Times New Roman"/>
                <w:b w:val="false"/>
                <w:i w:val="false"/>
                <w:color w:val="000000"/>
                <w:sz w:val="20"/>
              </w:rPr>
              <w:t>
6. Сіңіргіш салфетка 30 x 40см, пл. 40 г/м Ш. - 4 дана.</w:t>
            </w:r>
          </w:p>
          <w:p>
            <w:pPr>
              <w:spacing w:after="20"/>
              <w:ind w:left="20"/>
              <w:jc w:val="both"/>
            </w:pPr>
            <w:r>
              <w:rPr>
                <w:rFonts w:ascii="Times New Roman"/>
                <w:b w:val="false"/>
                <w:i w:val="false"/>
                <w:color w:val="000000"/>
                <w:sz w:val="20"/>
              </w:rPr>
              <w:t>
7. Операциялық үстелге арналған жайма 160 x 200см, алаңы 40 г / м ш. - 1 дана.</w:t>
            </w:r>
          </w:p>
          <w:p>
            <w:pPr>
              <w:spacing w:after="20"/>
              <w:ind w:left="20"/>
              <w:jc w:val="both"/>
            </w:pPr>
            <w:r>
              <w:rPr>
                <w:rFonts w:ascii="Times New Roman"/>
                <w:b w:val="false"/>
                <w:i w:val="false"/>
                <w:color w:val="000000"/>
                <w:sz w:val="20"/>
              </w:rPr>
              <w:t>
8. Басын жабуға арналған жайма 80 x 140см, алаңы 40 г / 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мата емес материалдан жасалған босанатын әйелдерге арналған акушерлік төсек-орын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140*80 см – 1 дана.</w:t>
            </w:r>
          </w:p>
          <w:p>
            <w:pPr>
              <w:spacing w:after="20"/>
              <w:ind w:left="20"/>
              <w:jc w:val="both"/>
            </w:pPr>
            <w:r>
              <w:rPr>
                <w:rFonts w:ascii="Times New Roman"/>
                <w:b w:val="false"/>
                <w:i w:val="false"/>
                <w:color w:val="000000"/>
                <w:sz w:val="20"/>
              </w:rPr>
              <w:t>
2. Астына төселетін салфетка 70*80 см - 2 дана.</w:t>
            </w:r>
          </w:p>
          <w:p>
            <w:pPr>
              <w:spacing w:after="20"/>
              <w:ind w:left="20"/>
              <w:jc w:val="both"/>
            </w:pPr>
            <w:r>
              <w:rPr>
                <w:rFonts w:ascii="Times New Roman"/>
                <w:b w:val="false"/>
                <w:i w:val="false"/>
                <w:color w:val="000000"/>
                <w:sz w:val="20"/>
              </w:rPr>
              <w:t>
3. Жаялық – сіңіргіш 60*60 см – 1 дана.</w:t>
            </w:r>
          </w:p>
          <w:p>
            <w:pPr>
              <w:spacing w:after="20"/>
              <w:ind w:left="20"/>
              <w:jc w:val="both"/>
            </w:pPr>
            <w:r>
              <w:rPr>
                <w:rFonts w:ascii="Times New Roman"/>
                <w:b w:val="false"/>
                <w:i w:val="false"/>
                <w:color w:val="000000"/>
                <w:sz w:val="20"/>
              </w:rPr>
              <w:t>
4. Босанатын әйелге арналған жейде-1 дана</w:t>
            </w:r>
          </w:p>
          <w:p>
            <w:pPr>
              <w:spacing w:after="20"/>
              <w:ind w:left="20"/>
              <w:jc w:val="both"/>
            </w:pPr>
            <w:r>
              <w:rPr>
                <w:rFonts w:ascii="Times New Roman"/>
                <w:b w:val="false"/>
                <w:i w:val="false"/>
                <w:color w:val="000000"/>
                <w:sz w:val="20"/>
              </w:rPr>
              <w:t>
5. Клип – берет қалпақшасы-1 дана.</w:t>
            </w:r>
          </w:p>
          <w:p>
            <w:pPr>
              <w:spacing w:after="20"/>
              <w:ind w:left="20"/>
              <w:jc w:val="both"/>
            </w:pPr>
            <w:r>
              <w:rPr>
                <w:rFonts w:ascii="Times New Roman"/>
                <w:b w:val="false"/>
                <w:i w:val="false"/>
                <w:color w:val="000000"/>
                <w:sz w:val="20"/>
              </w:rPr>
              <w:t>
6. Сіңіргіш Салфетка 20*20 см – 2 дана.</w:t>
            </w:r>
          </w:p>
          <w:p>
            <w:pPr>
              <w:spacing w:after="20"/>
              <w:ind w:left="20"/>
              <w:jc w:val="both"/>
            </w:pPr>
            <w:r>
              <w:rPr>
                <w:rFonts w:ascii="Times New Roman"/>
                <w:b w:val="false"/>
                <w:i w:val="false"/>
                <w:color w:val="000000"/>
                <w:sz w:val="20"/>
              </w:rPr>
              <w:t>
7. Тоқыма емес материалдан жасалған қысқа бахила-1 жұп.</w:t>
            </w:r>
          </w:p>
          <w:p>
            <w:pPr>
              <w:spacing w:after="20"/>
              <w:ind w:left="20"/>
              <w:jc w:val="both"/>
            </w:pPr>
            <w:r>
              <w:rPr>
                <w:rFonts w:ascii="Times New Roman"/>
                <w:b w:val="false"/>
                <w:i w:val="false"/>
                <w:color w:val="000000"/>
                <w:sz w:val="20"/>
              </w:rPr>
              <w:t>
8. Үш қабатты медициналық маска-1 дана</w:t>
            </w:r>
          </w:p>
          <w:p>
            <w:pPr>
              <w:spacing w:after="20"/>
              <w:ind w:left="20"/>
              <w:jc w:val="both"/>
            </w:pPr>
            <w:r>
              <w:rPr>
                <w:rFonts w:ascii="Times New Roman"/>
                <w:b w:val="false"/>
                <w:i w:val="false"/>
                <w:color w:val="000000"/>
                <w:sz w:val="20"/>
              </w:rPr>
              <w:t>
9. Сіңіргіш төсем-2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үшін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w:t>
            </w:r>
          </w:p>
          <w:p>
            <w:pPr>
              <w:spacing w:after="20"/>
              <w:ind w:left="20"/>
              <w:jc w:val="both"/>
            </w:pPr>
            <w:r>
              <w:rPr>
                <w:rFonts w:ascii="Times New Roman"/>
                <w:b w:val="false"/>
                <w:i w:val="false"/>
                <w:color w:val="000000"/>
                <w:sz w:val="20"/>
              </w:rPr>
              <w:t>
2. Операциялық жайма, көлемі 190*160 см, саны-1 дана, тоқылмаған материалдан жасалған;</w:t>
            </w:r>
          </w:p>
          <w:p>
            <w:pPr>
              <w:spacing w:after="20"/>
              <w:ind w:left="20"/>
              <w:jc w:val="both"/>
            </w:pPr>
            <w:r>
              <w:rPr>
                <w:rFonts w:ascii="Times New Roman"/>
                <w:b w:val="false"/>
                <w:i w:val="false"/>
                <w:color w:val="000000"/>
                <w:sz w:val="20"/>
              </w:rPr>
              <w:t>
3. Ангиографияға арналған жайма, өлшемі 300 * 180 см, екі саңылауы бар, саны-1 дана, тоқылмаған материалдан жасалған;</w:t>
            </w:r>
          </w:p>
          <w:p>
            <w:pPr>
              <w:spacing w:after="20"/>
              <w:ind w:left="20"/>
              <w:jc w:val="both"/>
            </w:pPr>
            <w:r>
              <w:rPr>
                <w:rFonts w:ascii="Times New Roman"/>
                <w:b w:val="false"/>
                <w:i w:val="false"/>
                <w:color w:val="000000"/>
                <w:sz w:val="20"/>
              </w:rPr>
              <w:t>
4. Екі саңылауы бар түтіктерге арналған бекіткіш, саны-1 дана, тоқыма емес материалдан жасалған;</w:t>
            </w:r>
          </w:p>
          <w:p>
            <w:pPr>
              <w:spacing w:after="20"/>
              <w:ind w:left="20"/>
              <w:jc w:val="both"/>
            </w:pPr>
            <w:r>
              <w:rPr>
                <w:rFonts w:ascii="Times New Roman"/>
                <w:b w:val="false"/>
                <w:i w:val="false"/>
                <w:color w:val="000000"/>
                <w:sz w:val="20"/>
              </w:rPr>
              <w:t>
5. Сіңіргіш Салфетка, өлшемі 21*23 см, саны – 2 дана, қағаздан жасалған;</w:t>
            </w:r>
          </w:p>
          <w:p>
            <w:pPr>
              <w:spacing w:after="20"/>
              <w:ind w:left="20"/>
              <w:jc w:val="both"/>
            </w:pPr>
            <w:r>
              <w:rPr>
                <w:rFonts w:ascii="Times New Roman"/>
                <w:b w:val="false"/>
                <w:i w:val="false"/>
                <w:color w:val="000000"/>
                <w:sz w:val="20"/>
              </w:rPr>
              <w:t>
6. Операциялық таспа, өлшемі 50*10 см, саны – 1 дана, жабысқақ фиксациясы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үстелдің тысы 145*80см-1 дана .</w:t>
            </w:r>
          </w:p>
          <w:p>
            <w:pPr>
              <w:spacing w:after="20"/>
              <w:ind w:left="20"/>
              <w:jc w:val="both"/>
            </w:pPr>
            <w:r>
              <w:rPr>
                <w:rFonts w:ascii="Times New Roman"/>
                <w:b w:val="false"/>
                <w:i w:val="false"/>
                <w:color w:val="000000"/>
                <w:sz w:val="20"/>
              </w:rPr>
              <w:t>
2. Операциялық жайма 100*80см-1 дана</w:t>
            </w:r>
          </w:p>
          <w:p>
            <w:pPr>
              <w:spacing w:after="20"/>
              <w:ind w:left="20"/>
              <w:jc w:val="both"/>
            </w:pPr>
            <w:r>
              <w:rPr>
                <w:rFonts w:ascii="Times New Roman"/>
                <w:b w:val="false"/>
                <w:i w:val="false"/>
                <w:color w:val="000000"/>
                <w:sz w:val="20"/>
              </w:rPr>
              <w:t>
3. Қауырсын жабыны бар жайма, өлшемі 230*180 см және ойығы 20*100 см, саны - 1 дана.</w:t>
            </w:r>
          </w:p>
          <w:p>
            <w:pPr>
              <w:spacing w:after="20"/>
              <w:ind w:left="20"/>
              <w:jc w:val="both"/>
            </w:pPr>
            <w:r>
              <w:rPr>
                <w:rFonts w:ascii="Times New Roman"/>
                <w:b w:val="false"/>
                <w:i w:val="false"/>
                <w:color w:val="000000"/>
                <w:sz w:val="20"/>
              </w:rPr>
              <w:t>
4. Тесігі және қабылдағыш қалтасы бар торакалды жайма, өлшемі 330*300/200 см - 1 дана,</w:t>
            </w:r>
          </w:p>
          <w:p>
            <w:pPr>
              <w:spacing w:after="20"/>
              <w:ind w:left="20"/>
              <w:jc w:val="both"/>
            </w:pPr>
            <w:r>
              <w:rPr>
                <w:rFonts w:ascii="Times New Roman"/>
                <w:b w:val="false"/>
                <w:i w:val="false"/>
                <w:color w:val="000000"/>
                <w:sz w:val="20"/>
              </w:rPr>
              <w:t>
5. Қабылдағыш қалта 50*75/20см-1 дана.</w:t>
            </w:r>
          </w:p>
          <w:p>
            <w:pPr>
              <w:spacing w:after="20"/>
              <w:ind w:left="20"/>
              <w:jc w:val="both"/>
            </w:pPr>
            <w:r>
              <w:rPr>
                <w:rFonts w:ascii="Times New Roman"/>
                <w:b w:val="false"/>
                <w:i w:val="false"/>
                <w:color w:val="000000"/>
                <w:sz w:val="20"/>
              </w:rPr>
              <w:t>
6. Операциялық таспа, өлшемі 50*10 - 1 дана</w:t>
            </w:r>
          </w:p>
          <w:p>
            <w:pPr>
              <w:spacing w:after="20"/>
              <w:ind w:left="20"/>
              <w:jc w:val="both"/>
            </w:pPr>
            <w:r>
              <w:rPr>
                <w:rFonts w:ascii="Times New Roman"/>
                <w:b w:val="false"/>
                <w:i w:val="false"/>
                <w:color w:val="000000"/>
                <w:sz w:val="20"/>
              </w:rPr>
              <w:t>
7. Аяқ киім 1 жұп.</w:t>
            </w:r>
          </w:p>
          <w:p>
            <w:pPr>
              <w:spacing w:after="20"/>
              <w:ind w:left="20"/>
              <w:jc w:val="both"/>
            </w:pPr>
            <w:r>
              <w:rPr>
                <w:rFonts w:ascii="Times New Roman"/>
                <w:b w:val="false"/>
                <w:i w:val="false"/>
                <w:color w:val="000000"/>
                <w:sz w:val="20"/>
              </w:rPr>
              <w:t>
8. Жайма 180 * 250см ойығы бар,жабысқақ жиегі-1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100 см х 137 см - 1 дана.</w:t>
            </w:r>
          </w:p>
          <w:p>
            <w:pPr>
              <w:spacing w:after="20"/>
              <w:ind w:left="20"/>
              <w:jc w:val="both"/>
            </w:pPr>
            <w:r>
              <w:rPr>
                <w:rFonts w:ascii="Times New Roman"/>
                <w:b w:val="false"/>
                <w:i w:val="false"/>
                <w:color w:val="000000"/>
                <w:sz w:val="20"/>
              </w:rPr>
              <w:t>
2. Артроскопияға арналған жайма 228 см х 300 см - 1 дана.</w:t>
            </w:r>
          </w:p>
          <w:p>
            <w:pPr>
              <w:spacing w:after="20"/>
              <w:ind w:left="20"/>
              <w:jc w:val="both"/>
            </w:pPr>
            <w:r>
              <w:rPr>
                <w:rFonts w:ascii="Times New Roman"/>
                <w:b w:val="false"/>
                <w:i w:val="false"/>
                <w:color w:val="000000"/>
                <w:sz w:val="20"/>
              </w:rPr>
              <w:t>
3. Камераға арналған жабын 15 см х 236 см - 1 дана.</w:t>
            </w:r>
          </w:p>
          <w:p>
            <w:pPr>
              <w:spacing w:after="20"/>
              <w:ind w:left="20"/>
              <w:jc w:val="both"/>
            </w:pPr>
            <w:r>
              <w:rPr>
                <w:rFonts w:ascii="Times New Roman"/>
                <w:b w:val="false"/>
                <w:i w:val="false"/>
                <w:color w:val="000000"/>
                <w:sz w:val="20"/>
              </w:rPr>
              <w:t>
4. Дренаждау түтігі F/F - 1, түтік ұзындығы: 300 см - 1 дана.</w:t>
            </w:r>
          </w:p>
          <w:p>
            <w:pPr>
              <w:spacing w:after="20"/>
              <w:ind w:left="20"/>
              <w:jc w:val="both"/>
            </w:pPr>
            <w:r>
              <w:rPr>
                <w:rFonts w:ascii="Times New Roman"/>
                <w:b w:val="false"/>
                <w:i w:val="false"/>
                <w:color w:val="000000"/>
                <w:sz w:val="20"/>
              </w:rPr>
              <w:t>
5. Күшейтілген қорғанышы бар хирургиялық халат, өлшемі: ХL - 2 дана.</w:t>
            </w:r>
          </w:p>
          <w:p>
            <w:pPr>
              <w:spacing w:after="20"/>
              <w:ind w:left="20"/>
              <w:jc w:val="both"/>
            </w:pPr>
            <w:r>
              <w:rPr>
                <w:rFonts w:ascii="Times New Roman"/>
                <w:b w:val="false"/>
                <w:i w:val="false"/>
                <w:color w:val="000000"/>
                <w:sz w:val="20"/>
              </w:rPr>
              <w:t>
6. Артроскопияға арналған үлкен диаметрлі аппараттық жүйе 250 см - 1 дана.</w:t>
            </w:r>
          </w:p>
          <w:p>
            <w:pPr>
              <w:spacing w:after="20"/>
              <w:ind w:left="20"/>
              <w:jc w:val="both"/>
            </w:pPr>
            <w:r>
              <w:rPr>
                <w:rFonts w:ascii="Times New Roman"/>
                <w:b w:val="false"/>
                <w:i w:val="false"/>
                <w:color w:val="000000"/>
                <w:sz w:val="20"/>
              </w:rPr>
              <w:t>
7. Созылмалы бекіткіші бар гипс салуға арналған ұзын шұлық30 см х 60 см - 1 жұп,</w:t>
            </w:r>
          </w:p>
          <w:p>
            <w:pPr>
              <w:spacing w:after="20"/>
              <w:ind w:left="20"/>
              <w:jc w:val="both"/>
            </w:pPr>
            <w:r>
              <w:rPr>
                <w:rFonts w:ascii="Times New Roman"/>
                <w:b w:val="false"/>
                <w:i w:val="false"/>
                <w:color w:val="000000"/>
                <w:sz w:val="20"/>
              </w:rPr>
              <w:t>
8. Операциялық таспа 50 см х 10 см –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оқшаулауға арналған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150 х 250 см - 2 дана.</w:t>
            </w:r>
          </w:p>
          <w:p>
            <w:pPr>
              <w:spacing w:after="20"/>
              <w:ind w:left="20"/>
              <w:jc w:val="both"/>
            </w:pPr>
            <w:r>
              <w:rPr>
                <w:rFonts w:ascii="Times New Roman"/>
                <w:b w:val="false"/>
                <w:i w:val="false"/>
                <w:color w:val="000000"/>
                <w:sz w:val="20"/>
              </w:rPr>
              <w:t>
2. Тік оқшаулауға арналған жайма 320 х 245 см – 1 дана.</w:t>
            </w:r>
          </w:p>
          <w:p>
            <w:pPr>
              <w:spacing w:after="20"/>
              <w:ind w:left="20"/>
              <w:jc w:val="both"/>
            </w:pPr>
            <w:r>
              <w:rPr>
                <w:rFonts w:ascii="Times New Roman"/>
                <w:b w:val="false"/>
                <w:i w:val="false"/>
                <w:color w:val="000000"/>
                <w:sz w:val="20"/>
              </w:rPr>
              <w:t>
3. Жүз (сабы бар) мөлшері: №23 - 1 дана.</w:t>
            </w:r>
          </w:p>
          <w:p>
            <w:pPr>
              <w:spacing w:after="20"/>
              <w:ind w:left="20"/>
              <w:jc w:val="both"/>
            </w:pPr>
            <w:r>
              <w:rPr>
                <w:rFonts w:ascii="Times New Roman"/>
                <w:b w:val="false"/>
                <w:i w:val="false"/>
                <w:color w:val="000000"/>
                <w:sz w:val="20"/>
              </w:rPr>
              <w:t>
5. Жайма 90 х 100 см - 1 дана.</w:t>
            </w:r>
          </w:p>
          <w:p>
            <w:pPr>
              <w:spacing w:after="20"/>
              <w:ind w:left="20"/>
              <w:jc w:val="both"/>
            </w:pPr>
            <w:r>
              <w:rPr>
                <w:rFonts w:ascii="Times New Roman"/>
                <w:b w:val="false"/>
                <w:i w:val="false"/>
                <w:color w:val="000000"/>
                <w:sz w:val="20"/>
              </w:rPr>
              <w:t>
6. Мейо үстеліне арналған жайма 80 х 140 см – 1 дана.</w:t>
            </w:r>
          </w:p>
          <w:p>
            <w:pPr>
              <w:spacing w:after="20"/>
              <w:ind w:left="20"/>
              <w:jc w:val="both"/>
            </w:pPr>
            <w:r>
              <w:rPr>
                <w:rFonts w:ascii="Times New Roman"/>
                <w:b w:val="false"/>
                <w:i w:val="false"/>
                <w:color w:val="000000"/>
                <w:sz w:val="20"/>
              </w:rPr>
              <w:t>
7. Ирригацияға арналған шприц көлемі: 50 мл – 1 дана.</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 Электрохирургиялық қарындаш- 1 дана.</w:t>
            </w:r>
          </w:p>
          <w:p>
            <w:pPr>
              <w:spacing w:after="20"/>
              <w:ind w:left="20"/>
              <w:jc w:val="both"/>
            </w:pPr>
            <w:r>
              <w:rPr>
                <w:rFonts w:ascii="Times New Roman"/>
                <w:b w:val="false"/>
                <w:i w:val="false"/>
                <w:color w:val="000000"/>
                <w:sz w:val="20"/>
              </w:rPr>
              <w:t>
10. Күшейтілген қорғағышы бар хирургиялық халат, өлшемі: XL - 2 дана.</w:t>
            </w:r>
          </w:p>
          <w:p>
            <w:pPr>
              <w:spacing w:after="20"/>
              <w:ind w:left="20"/>
              <w:jc w:val="both"/>
            </w:pPr>
            <w:r>
              <w:rPr>
                <w:rFonts w:ascii="Times New Roman"/>
                <w:b w:val="false"/>
                <w:i w:val="false"/>
                <w:color w:val="000000"/>
                <w:sz w:val="20"/>
              </w:rPr>
              <w:t>
11. Лапаротомияға арналған рентген-контрастылы жібі бар хирургиялық тампондар 45 см х 45 см - 10 дана.</w:t>
            </w:r>
          </w:p>
          <w:p>
            <w:pPr>
              <w:spacing w:after="20"/>
              <w:ind w:left="20"/>
              <w:jc w:val="both"/>
            </w:pPr>
            <w:r>
              <w:rPr>
                <w:rFonts w:ascii="Times New Roman"/>
                <w:b w:val="false"/>
                <w:i w:val="false"/>
                <w:color w:val="000000"/>
                <w:sz w:val="20"/>
              </w:rPr>
              <w:t>
12. Бүйрек тәрізді астауша, көлемі 700 мл – 1 дана. 13. Коагулятор ұштығын тазартқыш 5 см х 5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гемодиализге арналған стерильді, бір рет пайдаланылатын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диагностические, смотровые, латексные, неопудренные, размер М - 1 пара.</w:t>
            </w:r>
          </w:p>
          <w:p>
            <w:pPr>
              <w:spacing w:after="20"/>
              <w:ind w:left="20"/>
              <w:jc w:val="both"/>
            </w:pPr>
            <w:r>
              <w:rPr>
                <w:rFonts w:ascii="Times New Roman"/>
                <w:b w:val="false"/>
                <w:i w:val="false"/>
                <w:color w:val="000000"/>
                <w:sz w:val="20"/>
              </w:rPr>
              <w:t>
2. Маска медицинская трехслойная на резинках - 1 шт.</w:t>
            </w:r>
          </w:p>
          <w:p>
            <w:pPr>
              <w:spacing w:after="20"/>
              <w:ind w:left="20"/>
              <w:jc w:val="both"/>
            </w:pPr>
            <w:r>
              <w:rPr>
                <w:rFonts w:ascii="Times New Roman"/>
                <w:b w:val="false"/>
                <w:i w:val="false"/>
                <w:color w:val="000000"/>
                <w:sz w:val="20"/>
              </w:rPr>
              <w:t>
3. Салфетка хирургическая 75 см х 50 см - 1 шт.</w:t>
            </w:r>
          </w:p>
          <w:p>
            <w:pPr>
              <w:spacing w:after="20"/>
              <w:ind w:left="20"/>
              <w:jc w:val="both"/>
            </w:pPr>
            <w:r>
              <w:rPr>
                <w:rFonts w:ascii="Times New Roman"/>
                <w:b w:val="false"/>
                <w:i w:val="false"/>
                <w:color w:val="000000"/>
                <w:sz w:val="20"/>
              </w:rPr>
              <w:t>
4. Тампоны впитывающие, хирургические, размер: круглые диаметром 7 см - 5 шт.</w:t>
            </w:r>
          </w:p>
          <w:p>
            <w:pPr>
              <w:spacing w:after="20"/>
              <w:ind w:left="20"/>
              <w:jc w:val="both"/>
            </w:pPr>
            <w:r>
              <w:rPr>
                <w:rFonts w:ascii="Times New Roman"/>
                <w:b w:val="false"/>
                <w:i w:val="false"/>
                <w:color w:val="000000"/>
                <w:sz w:val="20"/>
              </w:rPr>
              <w:t>
5. Салфетки хирургические 7,5 см х 7,5 см - 5 шт.</w:t>
            </w:r>
          </w:p>
          <w:p>
            <w:pPr>
              <w:spacing w:after="20"/>
              <w:ind w:left="20"/>
              <w:jc w:val="both"/>
            </w:pPr>
            <w:r>
              <w:rPr>
                <w:rFonts w:ascii="Times New Roman"/>
                <w:b w:val="false"/>
                <w:i w:val="false"/>
                <w:color w:val="000000"/>
                <w:sz w:val="20"/>
              </w:rPr>
              <w:t>
6. Шприцы одноразовые, трехкомпонентные, объем: 5 мл - 2 шт.</w:t>
            </w:r>
          </w:p>
          <w:p>
            <w:pPr>
              <w:spacing w:after="20"/>
              <w:ind w:left="20"/>
              <w:jc w:val="both"/>
            </w:pPr>
            <w:r>
              <w:rPr>
                <w:rFonts w:ascii="Times New Roman"/>
                <w:b w:val="false"/>
                <w:i w:val="false"/>
                <w:color w:val="000000"/>
                <w:sz w:val="20"/>
              </w:rPr>
              <w:t>
7. Фиксирующая полоска с подушечкой 2,5 см х 12 см - 6 шт.</w:t>
            </w:r>
          </w:p>
          <w:p>
            <w:pPr>
              <w:spacing w:after="20"/>
              <w:ind w:left="20"/>
              <w:jc w:val="both"/>
            </w:pPr>
            <w:r>
              <w:rPr>
                <w:rFonts w:ascii="Times New Roman"/>
                <w:b w:val="false"/>
                <w:i w:val="false"/>
                <w:color w:val="000000"/>
                <w:sz w:val="20"/>
              </w:rPr>
              <w:t>
8. Гемостатический пластырь с подушечкой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Диагностикалық, тексеру, латексті, опаланбаған қолғаптар, өлшемі М - 1 жұп.</w:t>
            </w:r>
          </w:p>
          <w:p>
            <w:pPr>
              <w:spacing w:after="20"/>
              <w:ind w:left="20"/>
              <w:jc w:val="both"/>
            </w:pPr>
            <w:r>
              <w:rPr>
                <w:rFonts w:ascii="Times New Roman"/>
                <w:b w:val="false"/>
                <w:i w:val="false"/>
                <w:color w:val="000000"/>
                <w:sz w:val="20"/>
              </w:rPr>
              <w:t>
2. Үш қабатты, резеңкелі медициналық маска - 1 дана.</w:t>
            </w:r>
          </w:p>
          <w:p>
            <w:pPr>
              <w:spacing w:after="20"/>
              <w:ind w:left="20"/>
              <w:jc w:val="both"/>
            </w:pPr>
            <w:r>
              <w:rPr>
                <w:rFonts w:ascii="Times New Roman"/>
                <w:b w:val="false"/>
                <w:i w:val="false"/>
                <w:color w:val="000000"/>
                <w:sz w:val="20"/>
              </w:rPr>
              <w:t>
3. Көп қабатты сіңіргіш салфетка 60 см х 40 см - 1 дана.</w:t>
            </w:r>
          </w:p>
          <w:p>
            <w:pPr>
              <w:spacing w:after="20"/>
              <w:ind w:left="20"/>
              <w:jc w:val="both"/>
            </w:pPr>
            <w:r>
              <w:rPr>
                <w:rFonts w:ascii="Times New Roman"/>
                <w:b w:val="false"/>
                <w:i w:val="false"/>
                <w:color w:val="000000"/>
                <w:sz w:val="20"/>
              </w:rPr>
              <w:t>
4. Хирургиялық салфетка 50 см х 40 см - 1 дана.</w:t>
            </w:r>
          </w:p>
          <w:p>
            <w:pPr>
              <w:spacing w:after="20"/>
              <w:ind w:left="20"/>
              <w:jc w:val="both"/>
            </w:pPr>
            <w:r>
              <w:rPr>
                <w:rFonts w:ascii="Times New Roman"/>
                <w:b w:val="false"/>
                <w:i w:val="false"/>
                <w:color w:val="000000"/>
                <w:sz w:val="20"/>
              </w:rPr>
              <w:t>
5. Сіңіргіш, хирургиялық тампондар, мөлшері: дөңгелек диаметрі - 7 см - 6 дана.</w:t>
            </w:r>
          </w:p>
          <w:p>
            <w:pPr>
              <w:spacing w:after="20"/>
              <w:ind w:left="20"/>
              <w:jc w:val="both"/>
            </w:pPr>
            <w:r>
              <w:rPr>
                <w:rFonts w:ascii="Times New Roman"/>
                <w:b w:val="false"/>
                <w:i w:val="false"/>
                <w:color w:val="000000"/>
                <w:sz w:val="20"/>
              </w:rPr>
              <w:t>
6. Хирургиялық салфеткалар 7,5 см х 7,5 см - 6 дана.</w:t>
            </w:r>
          </w:p>
          <w:p>
            <w:pPr>
              <w:spacing w:after="20"/>
              <w:ind w:left="20"/>
              <w:jc w:val="both"/>
            </w:pPr>
            <w:r>
              <w:rPr>
                <w:rFonts w:ascii="Times New Roman"/>
                <w:b w:val="false"/>
                <w:i w:val="false"/>
                <w:color w:val="000000"/>
                <w:sz w:val="20"/>
              </w:rPr>
              <w:t>
7. Бір рет қолданылатын, үш компонентті шприцтер, көлемі 100 мл – 2 дана.</w:t>
            </w:r>
          </w:p>
          <w:p>
            <w:pPr>
              <w:spacing w:after="20"/>
              <w:ind w:left="20"/>
              <w:jc w:val="both"/>
            </w:pPr>
            <w:r>
              <w:rPr>
                <w:rFonts w:ascii="Times New Roman"/>
                <w:b w:val="false"/>
                <w:i w:val="false"/>
                <w:color w:val="000000"/>
                <w:sz w:val="20"/>
              </w:rPr>
              <w:t>
8. Бір рет қолданылатын, үш компонентті шприцтер, көлемі 200 мл - 1 дана.</w:t>
            </w:r>
          </w:p>
          <w:p>
            <w:pPr>
              <w:spacing w:after="20"/>
              <w:ind w:left="20"/>
              <w:jc w:val="both"/>
            </w:pPr>
            <w:r>
              <w:rPr>
                <w:rFonts w:ascii="Times New Roman"/>
                <w:b w:val="false"/>
                <w:i w:val="false"/>
                <w:color w:val="000000"/>
                <w:sz w:val="20"/>
              </w:rPr>
              <w:t>
9. Жастықшасы бар бекіткіш жолақ 2*12 см - 6 дана.</w:t>
            </w:r>
          </w:p>
          <w:p>
            <w:pPr>
              <w:spacing w:after="20"/>
              <w:ind w:left="20"/>
              <w:jc w:val="both"/>
            </w:pPr>
            <w:r>
              <w:rPr>
                <w:rFonts w:ascii="Times New Roman"/>
                <w:b w:val="false"/>
                <w:i w:val="false"/>
                <w:color w:val="000000"/>
                <w:sz w:val="20"/>
              </w:rPr>
              <w:t>
10. Жастықшасы бар гемостатикалық пластырь - 2 дана.</w:t>
            </w:r>
          </w:p>
          <w:p>
            <w:pPr>
              <w:spacing w:after="20"/>
              <w:ind w:left="20"/>
              <w:jc w:val="both"/>
            </w:pPr>
            <w:r>
              <w:rPr>
                <w:rFonts w:ascii="Times New Roman"/>
                <w:b w:val="false"/>
                <w:i w:val="false"/>
                <w:color w:val="000000"/>
                <w:sz w:val="20"/>
              </w:rPr>
              <w:t>
11. Катетерге арналған бітегіш, диаметрі: 1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балалар хирургиясына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ретінде.</w:t>
            </w:r>
          </w:p>
          <w:p>
            <w:pPr>
              <w:spacing w:after="20"/>
              <w:ind w:left="20"/>
              <w:jc w:val="both"/>
            </w:pPr>
            <w:r>
              <w:rPr>
                <w:rFonts w:ascii="Times New Roman"/>
                <w:b w:val="false"/>
                <w:i w:val="false"/>
                <w:color w:val="000000"/>
                <w:sz w:val="20"/>
              </w:rPr>
              <w:t>
2. аспаптық үстелдегі жайма ретінде 80 см х 145 см – 1.</w:t>
            </w:r>
          </w:p>
          <w:p>
            <w:pPr>
              <w:spacing w:after="20"/>
              <w:ind w:left="20"/>
              <w:jc w:val="both"/>
            </w:pPr>
            <w:r>
              <w:rPr>
                <w:rFonts w:ascii="Times New Roman"/>
                <w:b w:val="false"/>
                <w:i w:val="false"/>
                <w:color w:val="000000"/>
                <w:sz w:val="20"/>
              </w:rPr>
              <w:t>
3. аяқ жаймасы 170 см х 175 см, саңылауы – 1 ретінде.</w:t>
            </w:r>
          </w:p>
          <w:p>
            <w:pPr>
              <w:spacing w:after="20"/>
              <w:ind w:left="20"/>
              <w:jc w:val="both"/>
            </w:pPr>
            <w:r>
              <w:rPr>
                <w:rFonts w:ascii="Times New Roman"/>
                <w:b w:val="false"/>
                <w:i w:val="false"/>
                <w:color w:val="000000"/>
                <w:sz w:val="20"/>
              </w:rPr>
              <w:t>
4. анестезиядағы жайма 155 см х 260 см тесігі бар – 1 ретінде.</w:t>
            </w:r>
          </w:p>
          <w:p>
            <w:pPr>
              <w:spacing w:after="20"/>
              <w:ind w:left="20"/>
              <w:jc w:val="both"/>
            </w:pPr>
            <w:r>
              <w:rPr>
                <w:rFonts w:ascii="Times New Roman"/>
                <w:b w:val="false"/>
                <w:i w:val="false"/>
                <w:color w:val="000000"/>
                <w:sz w:val="20"/>
              </w:rPr>
              <w:t>
5. салфетка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жолмен босандыруға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үстелшесіне арналған жабын 150×190 см – 1 дана;</w:t>
            </w:r>
          </w:p>
          <w:p>
            <w:pPr>
              <w:spacing w:after="20"/>
              <w:ind w:left="20"/>
              <w:jc w:val="both"/>
            </w:pPr>
            <w:r>
              <w:rPr>
                <w:rFonts w:ascii="Times New Roman"/>
                <w:b w:val="false"/>
                <w:i w:val="false"/>
                <w:color w:val="000000"/>
                <w:sz w:val="20"/>
              </w:rPr>
              <w:t>
2. Майо үстелшесіне арналған жабын 80×145 см – 1 дана;</w:t>
            </w:r>
          </w:p>
          <w:p>
            <w:pPr>
              <w:spacing w:after="20"/>
              <w:ind w:left="20"/>
              <w:jc w:val="both"/>
            </w:pPr>
            <w:r>
              <w:rPr>
                <w:rFonts w:ascii="Times New Roman"/>
                <w:b w:val="false"/>
                <w:i w:val="false"/>
                <w:color w:val="000000"/>
                <w:sz w:val="20"/>
              </w:rPr>
              <w:t>
3. Кесар тілігіне арналған жайма 200×300 см – 1 дана;</w:t>
            </w:r>
          </w:p>
          <w:p>
            <w:pPr>
              <w:spacing w:after="20"/>
              <w:ind w:left="20"/>
              <w:jc w:val="both"/>
            </w:pPr>
            <w:r>
              <w:rPr>
                <w:rFonts w:ascii="Times New Roman"/>
                <w:b w:val="false"/>
                <w:i w:val="false"/>
                <w:color w:val="000000"/>
                <w:sz w:val="20"/>
              </w:rPr>
              <w:t>
4. Күшейтілген халат L – 1 дана;</w:t>
            </w:r>
          </w:p>
          <w:p>
            <w:pPr>
              <w:spacing w:after="20"/>
              <w:ind w:left="20"/>
              <w:jc w:val="both"/>
            </w:pPr>
            <w:r>
              <w:rPr>
                <w:rFonts w:ascii="Times New Roman"/>
                <w:b w:val="false"/>
                <w:i w:val="false"/>
                <w:color w:val="000000"/>
                <w:sz w:val="20"/>
              </w:rPr>
              <w:t>
5. Күшейтілген халат ХL – 1 дана;</w:t>
            </w:r>
          </w:p>
          <w:p>
            <w:pPr>
              <w:spacing w:after="20"/>
              <w:ind w:left="20"/>
              <w:jc w:val="both"/>
            </w:pPr>
            <w:r>
              <w:rPr>
                <w:rFonts w:ascii="Times New Roman"/>
                <w:b w:val="false"/>
                <w:i w:val="false"/>
                <w:color w:val="000000"/>
                <w:sz w:val="20"/>
              </w:rPr>
              <w:t>
6. Сүрткі 10*10 см дәкелі, рентген жібі бар көп қабатты – 30 дана;</w:t>
            </w:r>
          </w:p>
          <w:p>
            <w:pPr>
              <w:spacing w:after="20"/>
              <w:ind w:left="20"/>
              <w:jc w:val="both"/>
            </w:pPr>
            <w:r>
              <w:rPr>
                <w:rFonts w:ascii="Times New Roman"/>
                <w:b w:val="false"/>
                <w:i w:val="false"/>
                <w:color w:val="000000"/>
                <w:sz w:val="20"/>
              </w:rPr>
              <w:t>
7. Балаға арналған көрпе 80×90 см – 1 дана;</w:t>
            </w:r>
          </w:p>
          <w:p>
            <w:pPr>
              <w:spacing w:after="20"/>
              <w:ind w:left="20"/>
              <w:jc w:val="both"/>
            </w:pPr>
            <w:r>
              <w:rPr>
                <w:rFonts w:ascii="Times New Roman"/>
                <w:b w:val="false"/>
                <w:i w:val="false"/>
                <w:color w:val="000000"/>
                <w:sz w:val="20"/>
              </w:rPr>
              <w:t>
8. Жаңа туған нәрестеге арналған телпек – 1 дана;</w:t>
            </w:r>
          </w:p>
          <w:p>
            <w:pPr>
              <w:spacing w:after="20"/>
              <w:ind w:left="20"/>
              <w:jc w:val="both"/>
            </w:pPr>
            <w:r>
              <w:rPr>
                <w:rFonts w:ascii="Times New Roman"/>
                <w:b w:val="false"/>
                <w:i w:val="false"/>
                <w:color w:val="000000"/>
                <w:sz w:val="20"/>
              </w:rPr>
              <w:t>
9. Кіндік қысқыш; -1 дана;</w:t>
            </w:r>
          </w:p>
          <w:p>
            <w:pPr>
              <w:spacing w:after="20"/>
              <w:ind w:left="20"/>
              <w:jc w:val="both"/>
            </w:pPr>
            <w:r>
              <w:rPr>
                <w:rFonts w:ascii="Times New Roman"/>
                <w:b w:val="false"/>
                <w:i w:val="false"/>
                <w:color w:val="000000"/>
                <w:sz w:val="20"/>
              </w:rPr>
              <w:t>
10. Сүлгіге арналған қысқыш – 1 дана;</w:t>
            </w:r>
          </w:p>
          <w:p>
            <w:pPr>
              <w:spacing w:after="20"/>
              <w:ind w:left="20"/>
              <w:jc w:val="both"/>
            </w:pPr>
            <w:r>
              <w:rPr>
                <w:rFonts w:ascii="Times New Roman"/>
                <w:b w:val="false"/>
                <w:i w:val="false"/>
                <w:color w:val="000000"/>
                <w:sz w:val="20"/>
              </w:rPr>
              <w:t>
11.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12. Сепкіш – 1 дана;</w:t>
            </w:r>
          </w:p>
          <w:p>
            <w:pPr>
              <w:spacing w:after="20"/>
              <w:ind w:left="20"/>
              <w:jc w:val="both"/>
            </w:pPr>
            <w:r>
              <w:rPr>
                <w:rFonts w:ascii="Times New Roman"/>
                <w:b w:val="false"/>
                <w:i w:val="false"/>
                <w:color w:val="000000"/>
                <w:sz w:val="20"/>
              </w:rPr>
              <w:t>
13. Жабысқақ таспа 10×30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кардиохирургияға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6,5 - 2 жұп қолғап;</w:t>
            </w:r>
          </w:p>
          <w:p>
            <w:pPr>
              <w:spacing w:after="20"/>
              <w:ind w:left="20"/>
              <w:jc w:val="both"/>
            </w:pPr>
            <w:r>
              <w:rPr>
                <w:rFonts w:ascii="Times New Roman"/>
                <w:b w:val="false"/>
                <w:i w:val="false"/>
                <w:color w:val="000000"/>
                <w:sz w:val="20"/>
              </w:rPr>
              <w:t>
2. Өлшемі 7 - 2 жұп қолғап, өлшемі 7,5-4 жұп қолғап;</w:t>
            </w:r>
          </w:p>
          <w:p>
            <w:pPr>
              <w:spacing w:after="20"/>
              <w:ind w:left="20"/>
              <w:jc w:val="both"/>
            </w:pPr>
            <w:r>
              <w:rPr>
                <w:rFonts w:ascii="Times New Roman"/>
                <w:b w:val="false"/>
                <w:i w:val="false"/>
                <w:color w:val="000000"/>
                <w:sz w:val="20"/>
              </w:rPr>
              <w:t>
3. Өлшемі 8 - 3 жұп қолғап;</w:t>
            </w:r>
          </w:p>
          <w:p>
            <w:pPr>
              <w:spacing w:after="20"/>
              <w:ind w:left="20"/>
              <w:jc w:val="both"/>
            </w:pPr>
            <w:r>
              <w:rPr>
                <w:rFonts w:ascii="Times New Roman"/>
                <w:b w:val="false"/>
                <w:i w:val="false"/>
                <w:color w:val="000000"/>
                <w:sz w:val="20"/>
              </w:rPr>
              <w:t>
4. № 11 Скальпель металдар қорытпасынан жасалған - 2 дана ;</w:t>
            </w:r>
          </w:p>
          <w:p>
            <w:pPr>
              <w:spacing w:after="20"/>
              <w:ind w:left="20"/>
              <w:jc w:val="both"/>
            </w:pPr>
            <w:r>
              <w:rPr>
                <w:rFonts w:ascii="Times New Roman"/>
                <w:b w:val="false"/>
                <w:i w:val="false"/>
                <w:color w:val="000000"/>
                <w:sz w:val="20"/>
              </w:rPr>
              <w:t>
5. № 15 Скальпель металдар қорытпасынан жасалған - 2 дана ;</w:t>
            </w:r>
          </w:p>
          <w:p>
            <w:pPr>
              <w:spacing w:after="20"/>
              <w:ind w:left="20"/>
              <w:jc w:val="both"/>
            </w:pPr>
            <w:r>
              <w:rPr>
                <w:rFonts w:ascii="Times New Roman"/>
                <w:b w:val="false"/>
                <w:i w:val="false"/>
                <w:color w:val="000000"/>
                <w:sz w:val="20"/>
              </w:rPr>
              <w:t>
6. № 22 Скальпель металдар қорытпасынан жасалған - 2 дана;</w:t>
            </w:r>
          </w:p>
          <w:p>
            <w:pPr>
              <w:spacing w:after="20"/>
              <w:ind w:left="20"/>
              <w:jc w:val="both"/>
            </w:pPr>
            <w:r>
              <w:rPr>
                <w:rFonts w:ascii="Times New Roman"/>
                <w:b w:val="false"/>
                <w:i w:val="false"/>
                <w:color w:val="000000"/>
                <w:sz w:val="20"/>
              </w:rPr>
              <w:t>
7. Тостаған 250 мл полимерден жасалған - 2 дана;</w:t>
            </w:r>
          </w:p>
          <w:p>
            <w:pPr>
              <w:spacing w:after="20"/>
              <w:ind w:left="20"/>
              <w:jc w:val="both"/>
            </w:pPr>
            <w:r>
              <w:rPr>
                <w:rFonts w:ascii="Times New Roman"/>
                <w:b w:val="false"/>
                <w:i w:val="false"/>
                <w:color w:val="000000"/>
                <w:sz w:val="20"/>
              </w:rPr>
              <w:t>
8. Тостаған 500 мл полимерден жасалған - 2 дана;</w:t>
            </w:r>
          </w:p>
          <w:p>
            <w:pPr>
              <w:spacing w:after="20"/>
              <w:ind w:left="20"/>
              <w:jc w:val="both"/>
            </w:pPr>
            <w:r>
              <w:rPr>
                <w:rFonts w:ascii="Times New Roman"/>
                <w:b w:val="false"/>
                <w:i w:val="false"/>
                <w:color w:val="000000"/>
                <w:sz w:val="20"/>
              </w:rPr>
              <w:t>
9. Бүйрек тәрізді науа 700 см3 полимерден жасалған-2 дана;</w:t>
            </w:r>
          </w:p>
          <w:p>
            <w:pPr>
              <w:spacing w:after="20"/>
              <w:ind w:left="20"/>
              <w:jc w:val="both"/>
            </w:pPr>
            <w:r>
              <w:rPr>
                <w:rFonts w:ascii="Times New Roman"/>
                <w:b w:val="false"/>
                <w:i w:val="false"/>
                <w:color w:val="000000"/>
                <w:sz w:val="20"/>
              </w:rPr>
              <w:t>
10. Түтік ұстағыш полимерден жасалған-1 дана;</w:t>
            </w:r>
          </w:p>
          <w:p>
            <w:pPr>
              <w:spacing w:after="20"/>
              <w:ind w:left="20"/>
              <w:jc w:val="both"/>
            </w:pPr>
            <w:r>
              <w:rPr>
                <w:rFonts w:ascii="Times New Roman"/>
                <w:b w:val="false"/>
                <w:i w:val="false"/>
                <w:color w:val="000000"/>
                <w:sz w:val="20"/>
              </w:rPr>
              <w:t>
11. 9 х 35 см қорғаныш үлдірі - 2 дана;</w:t>
            </w:r>
          </w:p>
          <w:p>
            <w:pPr>
              <w:spacing w:after="20"/>
              <w:ind w:left="20"/>
              <w:jc w:val="both"/>
            </w:pPr>
            <w:r>
              <w:rPr>
                <w:rFonts w:ascii="Times New Roman"/>
                <w:b w:val="false"/>
                <w:i w:val="false"/>
                <w:color w:val="000000"/>
                <w:sz w:val="20"/>
              </w:rPr>
              <w:t>
12. Ине есептегіші полимерден жасалған-1 дана.;</w:t>
            </w:r>
          </w:p>
          <w:p>
            <w:pPr>
              <w:spacing w:after="20"/>
              <w:ind w:left="20"/>
              <w:jc w:val="both"/>
            </w:pPr>
            <w:r>
              <w:rPr>
                <w:rFonts w:ascii="Times New Roman"/>
                <w:b w:val="false"/>
                <w:i w:val="false"/>
                <w:color w:val="000000"/>
                <w:sz w:val="20"/>
              </w:rPr>
              <w:t>
13. Ұштықты тазартқыш целлюлозадан жасалған-1 дана;</w:t>
            </w:r>
          </w:p>
          <w:p>
            <w:pPr>
              <w:spacing w:after="20"/>
              <w:ind w:left="20"/>
              <w:jc w:val="both"/>
            </w:pPr>
            <w:r>
              <w:rPr>
                <w:rFonts w:ascii="Times New Roman"/>
                <w:b w:val="false"/>
                <w:i w:val="false"/>
                <w:color w:val="000000"/>
                <w:sz w:val="20"/>
              </w:rPr>
              <w:t>
14. Коагулятор тұтқасы - 1 дана;</w:t>
            </w:r>
          </w:p>
          <w:p>
            <w:pPr>
              <w:spacing w:after="20"/>
              <w:ind w:left="20"/>
              <w:jc w:val="both"/>
            </w:pPr>
            <w:r>
              <w:rPr>
                <w:rFonts w:ascii="Times New Roman"/>
                <w:b w:val="false"/>
                <w:i w:val="false"/>
                <w:color w:val="000000"/>
                <w:sz w:val="20"/>
              </w:rPr>
              <w:t>
15. Шприц 50 мл полимерден жасалған-1 дана ;</w:t>
            </w:r>
          </w:p>
          <w:p>
            <w:pPr>
              <w:spacing w:after="20"/>
              <w:ind w:left="20"/>
              <w:jc w:val="both"/>
            </w:pPr>
            <w:r>
              <w:rPr>
                <w:rFonts w:ascii="Times New Roman"/>
                <w:b w:val="false"/>
                <w:i w:val="false"/>
                <w:color w:val="000000"/>
                <w:sz w:val="20"/>
              </w:rPr>
              <w:t>
16. Шприц-ирригация 50 мл полимерден дайындалған-1 дана ;</w:t>
            </w:r>
          </w:p>
          <w:p>
            <w:pPr>
              <w:spacing w:after="20"/>
              <w:ind w:left="20"/>
              <w:jc w:val="both"/>
            </w:pPr>
            <w:r>
              <w:rPr>
                <w:rFonts w:ascii="Times New Roman"/>
                <w:b w:val="false"/>
                <w:i w:val="false"/>
                <w:color w:val="000000"/>
                <w:sz w:val="20"/>
              </w:rPr>
              <w:t>
17. Сору полимерден жасалған-1 дана;</w:t>
            </w:r>
          </w:p>
          <w:p>
            <w:pPr>
              <w:spacing w:after="20"/>
              <w:ind w:left="20"/>
              <w:jc w:val="both"/>
            </w:pPr>
            <w:r>
              <w:rPr>
                <w:rFonts w:ascii="Times New Roman"/>
                <w:b w:val="false"/>
                <w:i w:val="false"/>
                <w:color w:val="000000"/>
                <w:sz w:val="20"/>
              </w:rPr>
              <w:t>
18. Операциялық таспа 10х50 см - 2 дана;</w:t>
            </w:r>
          </w:p>
          <w:p>
            <w:pPr>
              <w:spacing w:after="20"/>
              <w:ind w:left="20"/>
              <w:jc w:val="both"/>
            </w:pPr>
            <w:r>
              <w:rPr>
                <w:rFonts w:ascii="Times New Roman"/>
                <w:b w:val="false"/>
                <w:i w:val="false"/>
                <w:color w:val="000000"/>
                <w:sz w:val="20"/>
              </w:rPr>
              <w:t>
19. Күшейтілген қорғаныс халаты L - 2 дана матадан жасалмаған материалдан жасалған;</w:t>
            </w:r>
          </w:p>
          <w:p>
            <w:pPr>
              <w:spacing w:after="20"/>
              <w:ind w:left="20"/>
              <w:jc w:val="both"/>
            </w:pPr>
            <w:r>
              <w:rPr>
                <w:rFonts w:ascii="Times New Roman"/>
                <w:b w:val="false"/>
                <w:i w:val="false"/>
                <w:color w:val="000000"/>
                <w:sz w:val="20"/>
              </w:rPr>
              <w:t>
20. Күшейтілген қорғаныс халаты ХL-3 дана мата емес материалдан жасалған;</w:t>
            </w:r>
          </w:p>
          <w:p>
            <w:pPr>
              <w:spacing w:after="20"/>
              <w:ind w:left="20"/>
              <w:jc w:val="both"/>
            </w:pPr>
            <w:r>
              <w:rPr>
                <w:rFonts w:ascii="Times New Roman"/>
                <w:b w:val="false"/>
                <w:i w:val="false"/>
                <w:color w:val="000000"/>
                <w:sz w:val="20"/>
              </w:rPr>
              <w:t>
21. Стандартты халат тоқыма емес материалдан жасалған ХL-1 дана;</w:t>
            </w:r>
          </w:p>
          <w:p>
            <w:pPr>
              <w:spacing w:after="20"/>
              <w:ind w:left="20"/>
              <w:jc w:val="both"/>
            </w:pPr>
            <w:r>
              <w:rPr>
                <w:rFonts w:ascii="Times New Roman"/>
                <w:b w:val="false"/>
                <w:i w:val="false"/>
                <w:color w:val="000000"/>
                <w:sz w:val="20"/>
              </w:rPr>
              <w:t>
22. Сіңіргіш сүлгі-10 дана;</w:t>
            </w:r>
          </w:p>
          <w:p>
            <w:pPr>
              <w:spacing w:after="20"/>
              <w:ind w:left="20"/>
              <w:jc w:val="both"/>
            </w:pPr>
            <w:r>
              <w:rPr>
                <w:rFonts w:ascii="Times New Roman"/>
                <w:b w:val="false"/>
                <w:i w:val="false"/>
                <w:color w:val="000000"/>
                <w:sz w:val="20"/>
              </w:rPr>
              <w:t>
23. Жабысқақ жиегі бар бір рет қолданылатын жайма 75 х 100 см мата емес материалдан жасалған - 2 дана;</w:t>
            </w:r>
          </w:p>
          <w:p>
            <w:pPr>
              <w:spacing w:after="20"/>
              <w:ind w:left="20"/>
              <w:jc w:val="both"/>
            </w:pPr>
            <w:r>
              <w:rPr>
                <w:rFonts w:ascii="Times New Roman"/>
                <w:b w:val="false"/>
                <w:i w:val="false"/>
                <w:color w:val="000000"/>
                <w:sz w:val="20"/>
              </w:rPr>
              <w:t>
24. Жабысқақ жиегі бар бір рет қолданылатын жайма 90 х 160 см тоқылмаған материалдан жасалған - 3 дана;</w:t>
            </w:r>
          </w:p>
          <w:p>
            <w:pPr>
              <w:spacing w:after="20"/>
              <w:ind w:left="20"/>
              <w:jc w:val="both"/>
            </w:pPr>
            <w:r>
              <w:rPr>
                <w:rFonts w:ascii="Times New Roman"/>
                <w:b w:val="false"/>
                <w:i w:val="false"/>
                <w:color w:val="000000"/>
                <w:sz w:val="20"/>
              </w:rPr>
              <w:t>
25. 160 х 190 см тоқыма емес материалдан жасалған үстелдегі қорғаныс жабыны - 1 дана;</w:t>
            </w:r>
          </w:p>
          <w:p>
            <w:pPr>
              <w:spacing w:after="20"/>
              <w:ind w:left="20"/>
              <w:jc w:val="both"/>
            </w:pPr>
            <w:r>
              <w:rPr>
                <w:rFonts w:ascii="Times New Roman"/>
                <w:b w:val="false"/>
                <w:i w:val="false"/>
                <w:color w:val="000000"/>
                <w:sz w:val="20"/>
              </w:rPr>
              <w:t>
26. 160 х 250 см тоқыма емес материалдан жасалған үстелдегі қорғаныс жабыны - 1 дана;</w:t>
            </w:r>
          </w:p>
          <w:p>
            <w:pPr>
              <w:spacing w:after="20"/>
              <w:ind w:left="20"/>
              <w:jc w:val="both"/>
            </w:pPr>
            <w:r>
              <w:rPr>
                <w:rFonts w:ascii="Times New Roman"/>
                <w:b w:val="false"/>
                <w:i w:val="false"/>
                <w:color w:val="000000"/>
                <w:sz w:val="20"/>
              </w:rPr>
              <w:t>
27. Жабысқақ жиегі бар бір рет қолданылатын салфетка 100 х 100 см тоқылмаған материалдан жасалған - 6 дана;</w:t>
            </w:r>
          </w:p>
          <w:p>
            <w:pPr>
              <w:spacing w:after="20"/>
              <w:ind w:left="20"/>
              <w:jc w:val="both"/>
            </w:pPr>
            <w:r>
              <w:rPr>
                <w:rFonts w:ascii="Times New Roman"/>
                <w:b w:val="false"/>
                <w:i w:val="false"/>
                <w:color w:val="000000"/>
                <w:sz w:val="20"/>
              </w:rPr>
              <w:t>
28. Бахилалар тоқылмаған материалдан жасалған -1 жұп;</w:t>
            </w:r>
          </w:p>
          <w:p>
            <w:pPr>
              <w:spacing w:after="20"/>
              <w:ind w:left="20"/>
              <w:jc w:val="both"/>
            </w:pPr>
            <w:r>
              <w:rPr>
                <w:rFonts w:ascii="Times New Roman"/>
                <w:b w:val="false"/>
                <w:i w:val="false"/>
                <w:color w:val="000000"/>
                <w:sz w:val="20"/>
              </w:rPr>
              <w:t>
29. Кардиохирургиялық жайма мата емес материалдан жасалған 274 х 320 см-1 дана;</w:t>
            </w:r>
          </w:p>
          <w:p>
            <w:pPr>
              <w:spacing w:after="20"/>
              <w:ind w:left="20"/>
              <w:jc w:val="both"/>
            </w:pPr>
            <w:r>
              <w:rPr>
                <w:rFonts w:ascii="Times New Roman"/>
                <w:b w:val="false"/>
                <w:i w:val="false"/>
                <w:color w:val="000000"/>
                <w:sz w:val="20"/>
              </w:rPr>
              <w:t>
30. Қалдықтарға арналған қап, полиэтиленнен жасалған-3 дана;</w:t>
            </w:r>
          </w:p>
          <w:p>
            <w:pPr>
              <w:spacing w:after="20"/>
              <w:ind w:left="20"/>
              <w:jc w:val="both"/>
            </w:pPr>
            <w:r>
              <w:rPr>
                <w:rFonts w:ascii="Times New Roman"/>
                <w:b w:val="false"/>
                <w:i w:val="false"/>
                <w:color w:val="000000"/>
                <w:sz w:val="20"/>
              </w:rPr>
              <w:t>
31. Полиэтиленнен жасалған диаметрге арналған қаптама-2 дана;</w:t>
            </w:r>
          </w:p>
          <w:p>
            <w:pPr>
              <w:spacing w:after="20"/>
              <w:ind w:left="20"/>
              <w:jc w:val="both"/>
            </w:pPr>
            <w:r>
              <w:rPr>
                <w:rFonts w:ascii="Times New Roman"/>
                <w:b w:val="false"/>
                <w:i w:val="false"/>
                <w:color w:val="000000"/>
                <w:sz w:val="20"/>
              </w:rPr>
              <w:t>
32. Сіңіргіш салфеткалар 10 х 10 см - 60 дана;</w:t>
            </w:r>
          </w:p>
          <w:p>
            <w:pPr>
              <w:spacing w:after="20"/>
              <w:ind w:left="20"/>
              <w:jc w:val="both"/>
            </w:pPr>
            <w:r>
              <w:rPr>
                <w:rFonts w:ascii="Times New Roman"/>
                <w:b w:val="false"/>
                <w:i w:val="false"/>
                <w:color w:val="000000"/>
                <w:sz w:val="20"/>
              </w:rPr>
              <w:t>
33. Рентгенконтрасты салфеткалар 45 х 45 см - 40 дана;</w:t>
            </w:r>
          </w:p>
          <w:p>
            <w:pPr>
              <w:spacing w:after="20"/>
              <w:ind w:left="20"/>
              <w:jc w:val="both"/>
            </w:pPr>
            <w:r>
              <w:rPr>
                <w:rFonts w:ascii="Times New Roman"/>
                <w:b w:val="false"/>
                <w:i w:val="false"/>
                <w:color w:val="000000"/>
                <w:sz w:val="20"/>
              </w:rPr>
              <w:t>
34. Рентгенконтрасты салфеткалар 30 х 30 см - 20 дана;</w:t>
            </w:r>
          </w:p>
          <w:p>
            <w:pPr>
              <w:spacing w:after="20"/>
              <w:ind w:left="20"/>
              <w:jc w:val="both"/>
            </w:pPr>
            <w:r>
              <w:rPr>
                <w:rFonts w:ascii="Times New Roman"/>
                <w:b w:val="false"/>
                <w:i w:val="false"/>
                <w:color w:val="000000"/>
                <w:sz w:val="20"/>
              </w:rPr>
              <w:t>
35. Тік бұрышты науа полимерден жасалған-2 дана;</w:t>
            </w:r>
          </w:p>
          <w:p>
            <w:pPr>
              <w:spacing w:after="20"/>
              <w:ind w:left="20"/>
              <w:jc w:val="both"/>
            </w:pPr>
            <w:r>
              <w:rPr>
                <w:rFonts w:ascii="Times New Roman"/>
                <w:b w:val="false"/>
                <w:i w:val="false"/>
                <w:color w:val="000000"/>
                <w:sz w:val="20"/>
              </w:rPr>
              <w:t>
36. Фолейдің екі жақты катетері 16 Fr латекстен, каучуктан, силиконнан жасалған-1 дана;</w:t>
            </w:r>
          </w:p>
          <w:p>
            <w:pPr>
              <w:spacing w:after="20"/>
              <w:ind w:left="20"/>
              <w:jc w:val="both"/>
            </w:pPr>
            <w:r>
              <w:rPr>
                <w:rFonts w:ascii="Times New Roman"/>
                <w:b w:val="false"/>
                <w:i w:val="false"/>
                <w:color w:val="000000"/>
                <w:sz w:val="20"/>
              </w:rPr>
              <w:t>
37. Полимерден жасалған аспирациялық түтік 350 мл-1 дана;</w:t>
            </w:r>
          </w:p>
          <w:p>
            <w:pPr>
              <w:spacing w:after="20"/>
              <w:ind w:left="20"/>
              <w:jc w:val="both"/>
            </w:pPr>
            <w:r>
              <w:rPr>
                <w:rFonts w:ascii="Times New Roman"/>
                <w:b w:val="false"/>
                <w:i w:val="false"/>
                <w:color w:val="000000"/>
                <w:sz w:val="20"/>
              </w:rPr>
              <w:t>
38. Полимерден жасалған дренаж банкі 2300 мл-1 дана;</w:t>
            </w:r>
          </w:p>
          <w:p>
            <w:pPr>
              <w:spacing w:after="20"/>
              <w:ind w:left="20"/>
              <w:jc w:val="both"/>
            </w:pPr>
            <w:r>
              <w:rPr>
                <w:rFonts w:ascii="Times New Roman"/>
                <w:b w:val="false"/>
                <w:i w:val="false"/>
                <w:color w:val="000000"/>
                <w:sz w:val="20"/>
              </w:rPr>
              <w:t>
39. 500 мл полимерден несеп қабылдағыш-1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w:t>
            </w:r>
          </w:p>
          <w:p>
            <w:pPr>
              <w:spacing w:after="20"/>
              <w:ind w:left="20"/>
              <w:jc w:val="both"/>
            </w:pPr>
            <w:r>
              <w:rPr>
                <w:rFonts w:ascii="Times New Roman"/>
                <w:b w:val="false"/>
                <w:i w:val="false"/>
                <w:color w:val="000000"/>
                <w:sz w:val="20"/>
              </w:rPr>
              <w:t>
2. Операциялық үлкен жайма, көлемі 190*160 см, саны – 1 дана, тоқыма емес материалдан жасалған;</w:t>
            </w:r>
          </w:p>
          <w:p>
            <w:pPr>
              <w:spacing w:after="20"/>
              <w:ind w:left="20"/>
              <w:jc w:val="both"/>
            </w:pPr>
            <w:r>
              <w:rPr>
                <w:rFonts w:ascii="Times New Roman"/>
                <w:b w:val="false"/>
                <w:i w:val="false"/>
                <w:color w:val="000000"/>
                <w:sz w:val="20"/>
              </w:rPr>
              <w:t>
3. Операциялық шағын жайма, көлемі 120*160 см, саны - 1 дана, тоқылмаған материалдан жасалған;</w:t>
            </w:r>
          </w:p>
          <w:p>
            <w:pPr>
              <w:spacing w:after="20"/>
              <w:ind w:left="20"/>
              <w:jc w:val="both"/>
            </w:pPr>
            <w:r>
              <w:rPr>
                <w:rFonts w:ascii="Times New Roman"/>
                <w:b w:val="false"/>
                <w:i w:val="false"/>
                <w:color w:val="000000"/>
                <w:sz w:val="20"/>
              </w:rPr>
              <w:t>
4. Операциялық жайма, өлшемі 250*160 см, тесігі, қалтасы, бұрғышы және инционды үлдірі бар, саны - 1 дана, тоқыма емес материалдан жасалған;</w:t>
            </w:r>
          </w:p>
          <w:p>
            <w:pPr>
              <w:spacing w:after="20"/>
              <w:ind w:left="20"/>
              <w:jc w:val="both"/>
            </w:pPr>
            <w:r>
              <w:rPr>
                <w:rFonts w:ascii="Times New Roman"/>
                <w:b w:val="false"/>
                <w:i w:val="false"/>
                <w:color w:val="000000"/>
                <w:sz w:val="20"/>
              </w:rPr>
              <w:t>
5. Сіңіргіш Салфетка, өлшемі 21*23 см, саны - 4 дана, қағаздан жасалған;</w:t>
            </w:r>
          </w:p>
          <w:p>
            <w:pPr>
              <w:spacing w:after="20"/>
              <w:ind w:left="20"/>
              <w:jc w:val="both"/>
            </w:pPr>
            <w:r>
              <w:rPr>
                <w:rFonts w:ascii="Times New Roman"/>
                <w:b w:val="false"/>
                <w:i w:val="false"/>
                <w:color w:val="000000"/>
                <w:sz w:val="20"/>
              </w:rPr>
              <w:t>
6. Операциялық таспа, өлшемі 50*10 см, саны - 2 дана, жабысқақ фиксациясы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ламинэктомияға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w:t>
            </w:r>
          </w:p>
          <w:p>
            <w:pPr>
              <w:spacing w:after="20"/>
              <w:ind w:left="20"/>
              <w:jc w:val="both"/>
            </w:pPr>
            <w:r>
              <w:rPr>
                <w:rFonts w:ascii="Times New Roman"/>
                <w:b w:val="false"/>
                <w:i w:val="false"/>
                <w:color w:val="000000"/>
                <w:sz w:val="20"/>
              </w:rPr>
              <w:t>
2. ламинэктомияға арналған жайма 160 см х 300 см тоқыма емес материалдан ойығы 20 см х 30 см инциз үлдірімен – 1 дана</w:t>
            </w:r>
          </w:p>
          <w:p>
            <w:pPr>
              <w:spacing w:after="20"/>
              <w:ind w:left="20"/>
              <w:jc w:val="both"/>
            </w:pPr>
            <w:r>
              <w:rPr>
                <w:rFonts w:ascii="Times New Roman"/>
                <w:b w:val="false"/>
                <w:i w:val="false"/>
                <w:color w:val="000000"/>
                <w:sz w:val="20"/>
              </w:rPr>
              <w:t>
3. жабысқақ жиегі бар тоқыма емес материалдан жасалған 80 см х 90 см салфетка-4 дана –</w:t>
            </w:r>
          </w:p>
          <w:p>
            <w:pPr>
              <w:spacing w:after="20"/>
              <w:ind w:left="20"/>
              <w:jc w:val="both"/>
            </w:pPr>
            <w:r>
              <w:rPr>
                <w:rFonts w:ascii="Times New Roman"/>
                <w:b w:val="false"/>
                <w:i w:val="false"/>
                <w:color w:val="000000"/>
                <w:sz w:val="20"/>
              </w:rPr>
              <w:t>
4. 22 см х 23 см қағаз сіңіргіш салфетка-3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w:t>
            </w:r>
          </w:p>
          <w:p>
            <w:pPr>
              <w:spacing w:after="20"/>
              <w:ind w:left="20"/>
              <w:jc w:val="both"/>
            </w:pPr>
            <w:r>
              <w:rPr>
                <w:rFonts w:ascii="Times New Roman"/>
                <w:b w:val="false"/>
                <w:i w:val="false"/>
                <w:color w:val="000000"/>
                <w:sz w:val="20"/>
              </w:rPr>
              <w:t>
2. Операциялық жайма, көлемі 190*160 см, саны-1 дана, тоқылмаған материалдан жасалған;</w:t>
            </w:r>
          </w:p>
          <w:p>
            <w:pPr>
              <w:spacing w:after="20"/>
              <w:ind w:left="20"/>
              <w:jc w:val="both"/>
            </w:pPr>
            <w:r>
              <w:rPr>
                <w:rFonts w:ascii="Times New Roman"/>
                <w:b w:val="false"/>
                <w:i w:val="false"/>
                <w:color w:val="000000"/>
                <w:sz w:val="20"/>
              </w:rPr>
              <w:t>
3. Лапароскопияға арналған жайма, өлшемі 280*180 см, тесігі бар, жабысқақ бекіткіші бар екі қалтасы, инциционды үлдір және түтіктерге арналған саңылаулары бар тоқыма емес материалдан жасалған қосымша ендірмелері бар, саны – 1 дана, тоқыма емес материалдан жасалған;</w:t>
            </w:r>
          </w:p>
          <w:p>
            <w:pPr>
              <w:spacing w:after="20"/>
              <w:ind w:left="20"/>
              <w:jc w:val="both"/>
            </w:pPr>
            <w:r>
              <w:rPr>
                <w:rFonts w:ascii="Times New Roman"/>
                <w:b w:val="false"/>
                <w:i w:val="false"/>
                <w:color w:val="000000"/>
                <w:sz w:val="20"/>
              </w:rPr>
              <w:t>
4. Сіңіргіш Салфетка, өлшемі 21*23 см, саны – 4 дана, қағаздан жасалған;</w:t>
            </w:r>
          </w:p>
          <w:p>
            <w:pPr>
              <w:spacing w:after="20"/>
              <w:ind w:left="20"/>
              <w:jc w:val="both"/>
            </w:pPr>
            <w:r>
              <w:rPr>
                <w:rFonts w:ascii="Times New Roman"/>
                <w:b w:val="false"/>
                <w:i w:val="false"/>
                <w:color w:val="000000"/>
                <w:sz w:val="20"/>
              </w:rPr>
              <w:t>
5. Операциялық таспа, өлшемі 50*10 см, саны – 2 дана, жабысқақ фиксациясы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липосакцияға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жайма 90 см х 80 см-2 дана.</w:t>
            </w:r>
          </w:p>
          <w:p>
            <w:pPr>
              <w:spacing w:after="20"/>
              <w:ind w:left="20"/>
              <w:jc w:val="both"/>
            </w:pPr>
            <w:r>
              <w:rPr>
                <w:rFonts w:ascii="Times New Roman"/>
                <w:b w:val="false"/>
                <w:i w:val="false"/>
                <w:color w:val="000000"/>
                <w:sz w:val="20"/>
              </w:rPr>
              <w:t>
2. тоқыма емес материалдан жасалған жабысқақ жиегі бар жайма 160 см х 150 см – 1 дана,</w:t>
            </w:r>
          </w:p>
          <w:p>
            <w:pPr>
              <w:spacing w:after="20"/>
              <w:ind w:left="20"/>
              <w:jc w:val="both"/>
            </w:pPr>
            <w:r>
              <w:rPr>
                <w:rFonts w:ascii="Times New Roman"/>
                <w:b w:val="false"/>
                <w:i w:val="false"/>
                <w:color w:val="000000"/>
                <w:sz w:val="20"/>
              </w:rPr>
              <w:t>
3. тоқыма емес материалдан жасалған жабысқақ жиегі бар жайма 160 см х 120 см – 1 дана.</w:t>
            </w:r>
          </w:p>
          <w:p>
            <w:pPr>
              <w:spacing w:after="20"/>
              <w:ind w:left="20"/>
              <w:jc w:val="both"/>
            </w:pPr>
            <w:r>
              <w:rPr>
                <w:rFonts w:ascii="Times New Roman"/>
                <w:b w:val="false"/>
                <w:i w:val="false"/>
                <w:color w:val="000000"/>
                <w:sz w:val="20"/>
              </w:rPr>
              <w:t>
4. сіңіргіш салфетка 45 см х 45 см-1 дана.</w:t>
            </w:r>
          </w:p>
          <w:p>
            <w:pPr>
              <w:spacing w:after="20"/>
              <w:ind w:left="20"/>
              <w:jc w:val="both"/>
            </w:pPr>
            <w:r>
              <w:rPr>
                <w:rFonts w:ascii="Times New Roman"/>
                <w:b w:val="false"/>
                <w:i w:val="false"/>
                <w:color w:val="000000"/>
                <w:sz w:val="20"/>
              </w:rPr>
              <w:t>
5. тоқыма емес материалдан жасалған ұзын бахилалар 120 см х 75 см-1 жұп</w:t>
            </w:r>
          </w:p>
          <w:p>
            <w:pPr>
              <w:spacing w:after="20"/>
              <w:ind w:left="20"/>
              <w:jc w:val="both"/>
            </w:pPr>
            <w:r>
              <w:rPr>
                <w:rFonts w:ascii="Times New Roman"/>
                <w:b w:val="false"/>
                <w:i w:val="false"/>
                <w:color w:val="000000"/>
                <w:sz w:val="20"/>
              </w:rPr>
              <w:t>
6. жабысқақ таспа 50 см х 10 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неонатологқа арналған бір рет қолданылатын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Саңылауы 4,5 см х 7,2 см ламинатталған жайма 80 см х 60 см - 1 дана.</w:t>
            </w:r>
          </w:p>
          <w:p>
            <w:pPr>
              <w:spacing w:after="20"/>
              <w:ind w:left="20"/>
              <w:jc w:val="both"/>
            </w:pPr>
            <w:r>
              <w:rPr>
                <w:rFonts w:ascii="Times New Roman"/>
                <w:b w:val="false"/>
                <w:i w:val="false"/>
                <w:color w:val="000000"/>
                <w:sz w:val="20"/>
              </w:rPr>
              <w:t>
2. Ламинатталған жайма 80 см х 60 см-1 дана.</w:t>
            </w:r>
          </w:p>
          <w:p>
            <w:pPr>
              <w:spacing w:after="20"/>
              <w:ind w:left="20"/>
              <w:jc w:val="both"/>
            </w:pPr>
            <w:r>
              <w:rPr>
                <w:rFonts w:ascii="Times New Roman"/>
                <w:b w:val="false"/>
                <w:i w:val="false"/>
                <w:color w:val="000000"/>
                <w:sz w:val="20"/>
              </w:rPr>
              <w:t>
3. Қағаз салфетка 20 см х 20 см-4 дана.</w:t>
            </w:r>
          </w:p>
          <w:p>
            <w:pPr>
              <w:spacing w:after="20"/>
              <w:ind w:left="20"/>
              <w:jc w:val="both"/>
            </w:pPr>
            <w:r>
              <w:rPr>
                <w:rFonts w:ascii="Times New Roman"/>
                <w:b w:val="false"/>
                <w:i w:val="false"/>
                <w:color w:val="000000"/>
                <w:sz w:val="20"/>
              </w:rPr>
              <w:t>
4. Медициналық халат (S, M, L, XL) - 1 дана .</w:t>
            </w:r>
          </w:p>
          <w:p>
            <w:pPr>
              <w:spacing w:after="20"/>
              <w:ind w:left="20"/>
              <w:jc w:val="both"/>
            </w:pPr>
            <w:r>
              <w:rPr>
                <w:rFonts w:ascii="Times New Roman"/>
                <w:b w:val="false"/>
                <w:i w:val="false"/>
                <w:color w:val="000000"/>
                <w:sz w:val="20"/>
              </w:rPr>
              <w:t>
5. Телпек-берет-1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 қолданылатын , стерильдіжиынтық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салфетка 30 см x 30 см-5 дана.</w:t>
            </w:r>
          </w:p>
          <w:p>
            <w:pPr>
              <w:spacing w:after="20"/>
              <w:ind w:left="20"/>
              <w:jc w:val="both"/>
            </w:pPr>
            <w:r>
              <w:rPr>
                <w:rFonts w:ascii="Times New Roman"/>
                <w:b w:val="false"/>
                <w:i w:val="false"/>
                <w:color w:val="000000"/>
                <w:sz w:val="20"/>
              </w:rPr>
              <w:t>
2. жаңа туған нәрестеге арналған жайма 100 см х100 см-2 дана</w:t>
            </w:r>
          </w:p>
          <w:p>
            <w:pPr>
              <w:spacing w:after="20"/>
              <w:ind w:left="20"/>
              <w:jc w:val="both"/>
            </w:pPr>
            <w:r>
              <w:rPr>
                <w:rFonts w:ascii="Times New Roman"/>
                <w:b w:val="false"/>
                <w:i w:val="false"/>
                <w:color w:val="000000"/>
                <w:sz w:val="20"/>
              </w:rPr>
              <w:t>
3. ылғал өткізбейтін төсеніш 60 см x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w:t>
            </w:r>
          </w:p>
          <w:p>
            <w:pPr>
              <w:spacing w:after="20"/>
              <w:ind w:left="20"/>
              <w:jc w:val="both"/>
            </w:pPr>
            <w:r>
              <w:rPr>
                <w:rFonts w:ascii="Times New Roman"/>
                <w:b w:val="false"/>
                <w:i w:val="false"/>
                <w:color w:val="000000"/>
                <w:sz w:val="20"/>
              </w:rPr>
              <w:t>
2. дәке шарлары – тампондар) - 5 дана</w:t>
            </w:r>
          </w:p>
          <w:p>
            <w:pPr>
              <w:spacing w:after="20"/>
              <w:ind w:left="20"/>
              <w:jc w:val="both"/>
            </w:pPr>
            <w:r>
              <w:rPr>
                <w:rFonts w:ascii="Times New Roman"/>
                <w:b w:val="false"/>
                <w:i w:val="false"/>
                <w:color w:val="000000"/>
                <w:sz w:val="20"/>
              </w:rPr>
              <w:t>
3. мата емес материалдан жасалған салфеткалар көлемі 7 см х 7 см-2 дана.</w:t>
            </w:r>
          </w:p>
          <w:p>
            <w:pPr>
              <w:spacing w:after="20"/>
              <w:ind w:left="20"/>
              <w:jc w:val="both"/>
            </w:pPr>
            <w:r>
              <w:rPr>
                <w:rFonts w:ascii="Times New Roman"/>
                <w:b w:val="false"/>
                <w:i w:val="false"/>
                <w:color w:val="000000"/>
                <w:sz w:val="20"/>
              </w:rPr>
              <w:t>
4. пластикалық пинцет-1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жалпы операция жасауға арналған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150 см х 250 см - 2 дана.</w:t>
            </w:r>
          </w:p>
          <w:p>
            <w:pPr>
              <w:spacing w:after="20"/>
              <w:ind w:left="20"/>
              <w:jc w:val="both"/>
            </w:pPr>
            <w:r>
              <w:rPr>
                <w:rFonts w:ascii="Times New Roman"/>
                <w:b w:val="false"/>
                <w:i w:val="false"/>
                <w:color w:val="000000"/>
                <w:sz w:val="20"/>
              </w:rPr>
              <w:t>
2. U – тәрізді ойығы бар операциялық жайма 150 см х 160 см – 1 дана</w:t>
            </w:r>
          </w:p>
          <w:p>
            <w:pPr>
              <w:spacing w:after="20"/>
              <w:ind w:left="20"/>
              <w:jc w:val="both"/>
            </w:pPr>
            <w:r>
              <w:rPr>
                <w:rFonts w:ascii="Times New Roman"/>
                <w:b w:val="false"/>
                <w:i w:val="false"/>
                <w:color w:val="000000"/>
                <w:sz w:val="20"/>
              </w:rPr>
              <w:t>
3. Қалталары бар жамбасқа арналған жайма (күшейтілген) 200/300 см х 350 см - 1 дана.</w:t>
            </w:r>
          </w:p>
          <w:p>
            <w:pPr>
              <w:spacing w:after="20"/>
              <w:ind w:left="20"/>
              <w:jc w:val="both"/>
            </w:pPr>
            <w:r>
              <w:rPr>
                <w:rFonts w:ascii="Times New Roman"/>
                <w:b w:val="false"/>
                <w:i w:val="false"/>
                <w:color w:val="000000"/>
                <w:sz w:val="20"/>
              </w:rPr>
              <w:t>
4. Гипс салуға арналған созылмалы бекіткіші бар ұзын шұлық, ұзын шұлық өлшемі: 40 см х 100 см – 1 дана.</w:t>
            </w:r>
          </w:p>
          <w:p>
            <w:pPr>
              <w:spacing w:after="20"/>
              <w:ind w:left="20"/>
              <w:jc w:val="both"/>
            </w:pPr>
            <w:r>
              <w:rPr>
                <w:rFonts w:ascii="Times New Roman"/>
                <w:b w:val="false"/>
                <w:i w:val="false"/>
                <w:color w:val="000000"/>
                <w:sz w:val="20"/>
              </w:rPr>
              <w:t>
5. Операциялық таспа 50 см х 10 см - 1 дана.</w:t>
            </w:r>
          </w:p>
          <w:p>
            <w:pPr>
              <w:spacing w:after="20"/>
              <w:ind w:left="20"/>
              <w:jc w:val="both"/>
            </w:pPr>
            <w:r>
              <w:rPr>
                <w:rFonts w:ascii="Times New Roman"/>
                <w:b w:val="false"/>
                <w:i w:val="false"/>
                <w:color w:val="000000"/>
                <w:sz w:val="20"/>
              </w:rPr>
              <w:t>
6. Аспирацияға арналған қап, диаметрлері 35 см х 43 см - 1 дана.</w:t>
            </w:r>
          </w:p>
          <w:p>
            <w:pPr>
              <w:spacing w:after="20"/>
              <w:ind w:left="20"/>
              <w:jc w:val="both"/>
            </w:pPr>
            <w:r>
              <w:rPr>
                <w:rFonts w:ascii="Times New Roman"/>
                <w:b w:val="false"/>
                <w:i w:val="false"/>
                <w:color w:val="000000"/>
                <w:sz w:val="20"/>
              </w:rPr>
              <w:t>
7. Металл жүздер (сабы бар), мөлшері: №23 - 3 дана.</w:t>
            </w:r>
          </w:p>
          <w:p>
            <w:pPr>
              <w:spacing w:after="20"/>
              <w:ind w:left="20"/>
              <w:jc w:val="both"/>
            </w:pPr>
            <w:r>
              <w:rPr>
                <w:rFonts w:ascii="Times New Roman"/>
                <w:b w:val="false"/>
                <w:i w:val="false"/>
                <w:color w:val="000000"/>
                <w:sz w:val="20"/>
              </w:rPr>
              <w:t>
8. Инелерді сақтауға және есепке алуға арналған контейнер - 1 дана.</w:t>
            </w:r>
          </w:p>
          <w:p>
            <w:pPr>
              <w:spacing w:after="20"/>
              <w:ind w:left="20"/>
              <w:jc w:val="both"/>
            </w:pPr>
            <w:r>
              <w:rPr>
                <w:rFonts w:ascii="Times New Roman"/>
                <w:b w:val="false"/>
                <w:i w:val="false"/>
                <w:color w:val="000000"/>
                <w:sz w:val="20"/>
              </w:rPr>
              <w:t>
9. Коагулятор ұштығын тазартқыш - 1 дана.</w:t>
            </w:r>
          </w:p>
          <w:p>
            <w:pPr>
              <w:spacing w:after="20"/>
              <w:ind w:left="20"/>
              <w:jc w:val="both"/>
            </w:pPr>
            <w:r>
              <w:rPr>
                <w:rFonts w:ascii="Times New Roman"/>
                <w:b w:val="false"/>
                <w:i w:val="false"/>
                <w:color w:val="000000"/>
                <w:sz w:val="20"/>
              </w:rPr>
              <w:t>
10. Электрохирургиялық қарындаш - 1 дана.</w:t>
            </w:r>
          </w:p>
          <w:p>
            <w:pPr>
              <w:spacing w:after="20"/>
              <w:ind w:left="20"/>
              <w:jc w:val="both"/>
            </w:pPr>
            <w:r>
              <w:rPr>
                <w:rFonts w:ascii="Times New Roman"/>
                <w:b w:val="false"/>
                <w:i w:val="false"/>
                <w:color w:val="000000"/>
                <w:sz w:val="20"/>
              </w:rPr>
              <w:t>
11. Күшейтілген қорғағышы бар хирургиялық халат, өлшемі: ХL - 3 дана.</w:t>
            </w:r>
          </w:p>
          <w:p>
            <w:pPr>
              <w:spacing w:after="20"/>
              <w:ind w:left="20"/>
              <w:jc w:val="both"/>
            </w:pPr>
            <w:r>
              <w:rPr>
                <w:rFonts w:ascii="Times New Roman"/>
                <w:b w:val="false"/>
                <w:i w:val="false"/>
                <w:color w:val="000000"/>
                <w:sz w:val="20"/>
              </w:rPr>
              <w:t>
12. Лапаротомияға арналған рентген-контрастылы жібі бар хирургиялық тампондар, 45 см х 45 см - 10 дана.</w:t>
            </w:r>
          </w:p>
          <w:p>
            <w:pPr>
              <w:spacing w:after="20"/>
              <w:ind w:left="20"/>
              <w:jc w:val="both"/>
            </w:pPr>
            <w:r>
              <w:rPr>
                <w:rFonts w:ascii="Times New Roman"/>
                <w:b w:val="false"/>
                <w:i w:val="false"/>
                <w:color w:val="000000"/>
                <w:sz w:val="20"/>
              </w:rPr>
              <w:t>
13. Астауша, көлемі: 2000 мл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тізеге операция жасау үшін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150 см x 250 см - 2 дана.</w:t>
            </w:r>
          </w:p>
          <w:p>
            <w:pPr>
              <w:spacing w:after="20"/>
              <w:ind w:left="20"/>
              <w:jc w:val="both"/>
            </w:pPr>
            <w:r>
              <w:rPr>
                <w:rFonts w:ascii="Times New Roman"/>
                <w:b w:val="false"/>
                <w:i w:val="false"/>
                <w:color w:val="000000"/>
                <w:sz w:val="20"/>
              </w:rPr>
              <w:t>
2. Гипсті созылмалы бекітуге арналған ұзын шұлық, өлшемі:30 см х 60 см - 1 дана.</w:t>
            </w:r>
          </w:p>
          <w:p>
            <w:pPr>
              <w:spacing w:after="20"/>
              <w:ind w:left="20"/>
              <w:jc w:val="both"/>
            </w:pPr>
            <w:r>
              <w:rPr>
                <w:rFonts w:ascii="Times New Roman"/>
                <w:b w:val="false"/>
                <w:i w:val="false"/>
                <w:color w:val="000000"/>
                <w:sz w:val="20"/>
              </w:rPr>
              <w:t>
3. Операциялық таспа 50 см х 10 см - 1 дана.</w:t>
            </w:r>
          </w:p>
          <w:p>
            <w:pPr>
              <w:spacing w:after="20"/>
              <w:ind w:left="20"/>
              <w:jc w:val="both"/>
            </w:pPr>
            <w:r>
              <w:rPr>
                <w:rFonts w:ascii="Times New Roman"/>
                <w:b w:val="false"/>
                <w:i w:val="false"/>
                <w:color w:val="000000"/>
                <w:sz w:val="20"/>
              </w:rPr>
              <w:t>
4. Аспирация мен диатермияға арналған қаптама 35 см х 45 см - 1 дана.</w:t>
            </w:r>
          </w:p>
          <w:p>
            <w:pPr>
              <w:spacing w:after="20"/>
              <w:ind w:left="20"/>
              <w:jc w:val="both"/>
            </w:pPr>
            <w:r>
              <w:rPr>
                <w:rFonts w:ascii="Times New Roman"/>
                <w:b w:val="false"/>
                <w:i w:val="false"/>
                <w:color w:val="000000"/>
                <w:sz w:val="20"/>
              </w:rPr>
              <w:t>
5. Металл жүздері (тұтқасы бар), өлшемі: №23 - 1 дана.</w:t>
            </w:r>
          </w:p>
          <w:p>
            <w:pPr>
              <w:spacing w:after="20"/>
              <w:ind w:left="20"/>
              <w:jc w:val="both"/>
            </w:pPr>
            <w:r>
              <w:rPr>
                <w:rFonts w:ascii="Times New Roman"/>
                <w:b w:val="false"/>
                <w:i w:val="false"/>
                <w:color w:val="000000"/>
                <w:sz w:val="20"/>
              </w:rPr>
              <w:t>
6. Инелерді сақтауға және есепке алуға арналған контейнер - 1 дана.</w:t>
            </w:r>
          </w:p>
          <w:p>
            <w:pPr>
              <w:spacing w:after="20"/>
              <w:ind w:left="20"/>
              <w:jc w:val="both"/>
            </w:pPr>
            <w:r>
              <w:rPr>
                <w:rFonts w:ascii="Times New Roman"/>
                <w:b w:val="false"/>
                <w:i w:val="false"/>
                <w:color w:val="000000"/>
                <w:sz w:val="20"/>
              </w:rPr>
              <w:t>
7. Коагулятор ұшын тазартқыш - 1 дана.</w:t>
            </w:r>
          </w:p>
          <w:p>
            <w:pPr>
              <w:spacing w:after="20"/>
              <w:ind w:left="20"/>
              <w:jc w:val="both"/>
            </w:pPr>
            <w:r>
              <w:rPr>
                <w:rFonts w:ascii="Times New Roman"/>
                <w:b w:val="false"/>
                <w:i w:val="false"/>
                <w:color w:val="000000"/>
                <w:sz w:val="20"/>
              </w:rPr>
              <w:t>
8. Электрохирургиялық қарындаш - 1 дана.</w:t>
            </w:r>
          </w:p>
          <w:p>
            <w:pPr>
              <w:spacing w:after="20"/>
              <w:ind w:left="20"/>
              <w:jc w:val="both"/>
            </w:pPr>
            <w:r>
              <w:rPr>
                <w:rFonts w:ascii="Times New Roman"/>
                <w:b w:val="false"/>
                <w:i w:val="false"/>
                <w:color w:val="000000"/>
                <w:sz w:val="20"/>
              </w:rPr>
              <w:t>
9. Хирургиялық күшейтілген қорғағышы бар халат, өлшемі: XL - 3 дана.</w:t>
            </w:r>
          </w:p>
          <w:p>
            <w:pPr>
              <w:spacing w:after="20"/>
              <w:ind w:left="20"/>
              <w:jc w:val="both"/>
            </w:pPr>
            <w:r>
              <w:rPr>
                <w:rFonts w:ascii="Times New Roman"/>
                <w:b w:val="false"/>
                <w:i w:val="false"/>
                <w:color w:val="000000"/>
                <w:sz w:val="20"/>
              </w:rPr>
              <w:t>
10. Аяқ-қолға арналған жайма (стандартты) 228 см х 300 см - 1 дана.</w:t>
            </w:r>
          </w:p>
          <w:p>
            <w:pPr>
              <w:spacing w:after="20"/>
              <w:ind w:left="20"/>
              <w:jc w:val="both"/>
            </w:pPr>
            <w:r>
              <w:rPr>
                <w:rFonts w:ascii="Times New Roman"/>
                <w:b w:val="false"/>
                <w:i w:val="false"/>
                <w:color w:val="000000"/>
                <w:sz w:val="20"/>
              </w:rPr>
              <w:t>
11. Лапаротомияға арналған рентгеноконтрастылы жібі бар хирургиялық тампондар 45 см х 45 см - 10 дана</w:t>
            </w:r>
          </w:p>
          <w:p>
            <w:pPr>
              <w:spacing w:after="20"/>
              <w:ind w:left="20"/>
              <w:jc w:val="both"/>
            </w:pPr>
            <w:r>
              <w:rPr>
                <w:rFonts w:ascii="Times New Roman"/>
                <w:b w:val="false"/>
                <w:i w:val="false"/>
                <w:color w:val="000000"/>
                <w:sz w:val="20"/>
              </w:rPr>
              <w:t>
12. Астауша, көлемі: 2000 мл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Жайма 80см х 140см шеті жабысқақ - 2шт.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Жабысқақ жиегі бар 80см х 70см салфетка-2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операциялық өрісті шектеуге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160*200 см, тығыздығы 40 грамм/ш. м. - 2 дана</w:t>
            </w:r>
          </w:p>
          <w:p>
            <w:pPr>
              <w:spacing w:after="20"/>
              <w:ind w:left="20"/>
              <w:jc w:val="both"/>
            </w:pPr>
            <w:r>
              <w:rPr>
                <w:rFonts w:ascii="Times New Roman"/>
                <w:b w:val="false"/>
                <w:i w:val="false"/>
                <w:color w:val="000000"/>
                <w:sz w:val="20"/>
              </w:rPr>
              <w:t>
2. Жабысқақ жиегі бар салфетка, 80*70 см, тығыздығы 40 грамм/ш. 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кесарь тілігі операциясына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Сұйықтыққа арналған ағызғышы мен қалтасы бар Кесар тілігіне арналған ақжайма 140 см х 240 см - 1 дана</w:t>
            </w:r>
          </w:p>
          <w:p>
            <w:pPr>
              <w:spacing w:after="20"/>
              <w:ind w:left="20"/>
              <w:jc w:val="both"/>
            </w:pPr>
            <w:r>
              <w:rPr>
                <w:rFonts w:ascii="Times New Roman"/>
                <w:b w:val="false"/>
                <w:i w:val="false"/>
                <w:color w:val="000000"/>
                <w:sz w:val="20"/>
              </w:rPr>
              <w:t>
2. Сұйықтыққа арналған ағызғышы мен қалтасы бар Кесар тілігіне арналған ақжайма 140 см х 240 см - 1 дана.</w:t>
            </w:r>
          </w:p>
          <w:p>
            <w:pPr>
              <w:spacing w:after="20"/>
              <w:ind w:left="20"/>
              <w:jc w:val="both"/>
            </w:pPr>
            <w:r>
              <w:rPr>
                <w:rFonts w:ascii="Times New Roman"/>
                <w:b w:val="false"/>
                <w:i w:val="false"/>
                <w:color w:val="000000"/>
                <w:sz w:val="20"/>
              </w:rPr>
              <w:t>
3. Сіңіргіш жаялық 60 см х 90 см - 1 дана</w:t>
            </w:r>
          </w:p>
          <w:p>
            <w:pPr>
              <w:spacing w:after="20"/>
              <w:ind w:left="20"/>
              <w:jc w:val="both"/>
            </w:pPr>
            <w:r>
              <w:rPr>
                <w:rFonts w:ascii="Times New Roman"/>
                <w:b w:val="false"/>
                <w:i w:val="false"/>
                <w:color w:val="000000"/>
                <w:sz w:val="20"/>
              </w:rPr>
              <w:t>
4. Қағаз сүрткі 20 см х 20 см - 4 дана</w:t>
            </w:r>
          </w:p>
          <w:p>
            <w:pPr>
              <w:spacing w:after="20"/>
              <w:ind w:left="20"/>
              <w:jc w:val="both"/>
            </w:pPr>
            <w:r>
              <w:rPr>
                <w:rFonts w:ascii="Times New Roman"/>
                <w:b w:val="false"/>
                <w:i w:val="false"/>
                <w:color w:val="000000"/>
                <w:sz w:val="20"/>
              </w:rPr>
              <w:t>
5. Құрал-жабдық үстеліне арналған Мейо тысы 140 см х 80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операция жасауға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w:t>
            </w:r>
          </w:p>
          <w:p>
            <w:pPr>
              <w:spacing w:after="20"/>
              <w:ind w:left="20"/>
              <w:jc w:val="both"/>
            </w:pPr>
            <w:r>
              <w:rPr>
                <w:rFonts w:ascii="Times New Roman"/>
                <w:b w:val="false"/>
                <w:i w:val="false"/>
                <w:color w:val="000000"/>
                <w:sz w:val="20"/>
              </w:rPr>
              <w:t>
2. Жабысқақ жиегі бар жайма, өлшемі 180*160 см, саны-1 дана, тоқылмаған материалдан жасалған;</w:t>
            </w:r>
          </w:p>
          <w:p>
            <w:pPr>
              <w:spacing w:after="20"/>
              <w:ind w:left="20"/>
              <w:jc w:val="both"/>
            </w:pPr>
            <w:r>
              <w:rPr>
                <w:rFonts w:ascii="Times New Roman"/>
                <w:b w:val="false"/>
                <w:i w:val="false"/>
                <w:color w:val="000000"/>
                <w:sz w:val="20"/>
              </w:rPr>
              <w:t>
3. Жабысқақ жиегі бар жайма, өлшемі 240*160 см, саны - 1 дана, тоқылмаған материалдан жасалған;</w:t>
            </w:r>
          </w:p>
          <w:p>
            <w:pPr>
              <w:spacing w:after="20"/>
              <w:ind w:left="20"/>
              <w:jc w:val="both"/>
            </w:pPr>
            <w:r>
              <w:rPr>
                <w:rFonts w:ascii="Times New Roman"/>
                <w:b w:val="false"/>
                <w:i w:val="false"/>
                <w:color w:val="000000"/>
                <w:sz w:val="20"/>
              </w:rPr>
              <w:t>
4. Ойығы бар жайма, өлшемі 250*180 см, саны - 1 дана, тоқыма емес материалдан жасалған;</w:t>
            </w:r>
          </w:p>
          <w:p>
            <w:pPr>
              <w:spacing w:after="20"/>
              <w:ind w:left="20"/>
              <w:jc w:val="both"/>
            </w:pPr>
            <w:r>
              <w:rPr>
                <w:rFonts w:ascii="Times New Roman"/>
                <w:b w:val="false"/>
                <w:i w:val="false"/>
                <w:color w:val="000000"/>
                <w:sz w:val="20"/>
              </w:rPr>
              <w:t>
5. Жабысқақ жиегі бар ылғал өткізбейтін жайма, өлшемі 90*80 см, саны - 2 дана, тоқыма емес материалдан жасалған;</w:t>
            </w:r>
          </w:p>
          <w:p>
            <w:pPr>
              <w:spacing w:after="20"/>
              <w:ind w:left="20"/>
              <w:jc w:val="both"/>
            </w:pPr>
            <w:r>
              <w:rPr>
                <w:rFonts w:ascii="Times New Roman"/>
                <w:b w:val="false"/>
                <w:i w:val="false"/>
                <w:color w:val="000000"/>
                <w:sz w:val="20"/>
              </w:rPr>
              <w:t>
6. Операциялық үстелге арналған жайма, өлшемі 190*160 см, саны-1 дана, тоқылмаған материалдан жасалған;</w:t>
            </w:r>
          </w:p>
          <w:p>
            <w:pPr>
              <w:spacing w:after="20"/>
              <w:ind w:left="20"/>
              <w:jc w:val="both"/>
            </w:pPr>
            <w:r>
              <w:rPr>
                <w:rFonts w:ascii="Times New Roman"/>
                <w:b w:val="false"/>
                <w:i w:val="false"/>
                <w:color w:val="000000"/>
                <w:sz w:val="20"/>
              </w:rPr>
              <w:t>
7. Операциялық таспа, өлшемі 50*10 см, саны - 3 дана, полимерлер мен қағаздан жасалған;</w:t>
            </w:r>
          </w:p>
          <w:p>
            <w:pPr>
              <w:spacing w:after="20"/>
              <w:ind w:left="20"/>
              <w:jc w:val="both"/>
            </w:pPr>
            <w:r>
              <w:rPr>
                <w:rFonts w:ascii="Times New Roman"/>
                <w:b w:val="false"/>
                <w:i w:val="false"/>
                <w:color w:val="000000"/>
                <w:sz w:val="20"/>
              </w:rPr>
              <w:t>
8. Бахила-шұлық, өлшемі 120*34 см, саны-1 дана,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Эндоскопияға арналған операцияларға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жабын 150×190 см – 1 дана;</w:t>
            </w:r>
          </w:p>
          <w:p>
            <w:pPr>
              <w:spacing w:after="20"/>
              <w:ind w:left="20"/>
              <w:jc w:val="both"/>
            </w:pPr>
            <w:r>
              <w:rPr>
                <w:rFonts w:ascii="Times New Roman"/>
                <w:b w:val="false"/>
                <w:i w:val="false"/>
                <w:color w:val="000000"/>
                <w:sz w:val="20"/>
              </w:rPr>
              <w:t>
2. Майо үстеліне жабын 80×145 см – 1 дана;</w:t>
            </w:r>
          </w:p>
          <w:p>
            <w:pPr>
              <w:spacing w:after="20"/>
              <w:ind w:left="20"/>
              <w:jc w:val="both"/>
            </w:pPr>
            <w:r>
              <w:rPr>
                <w:rFonts w:ascii="Times New Roman"/>
                <w:b w:val="false"/>
                <w:i w:val="false"/>
                <w:color w:val="000000"/>
                <w:sz w:val="20"/>
              </w:rPr>
              <w:t>
3. Жабысқақ жиегі бар, инциздік пленкасы бар тесігі бар жайма 180×200 см – 1 дана;</w:t>
            </w:r>
          </w:p>
          <w:p>
            <w:pPr>
              <w:spacing w:after="20"/>
              <w:ind w:left="20"/>
              <w:jc w:val="both"/>
            </w:pPr>
            <w:r>
              <w:rPr>
                <w:rFonts w:ascii="Times New Roman"/>
                <w:b w:val="false"/>
                <w:i w:val="false"/>
                <w:color w:val="000000"/>
                <w:sz w:val="20"/>
              </w:rPr>
              <w:t>
4. Халат XL – 2 дана;</w:t>
            </w:r>
          </w:p>
          <w:p>
            <w:pPr>
              <w:spacing w:after="20"/>
              <w:ind w:left="20"/>
              <w:jc w:val="both"/>
            </w:pPr>
            <w:r>
              <w:rPr>
                <w:rFonts w:ascii="Times New Roman"/>
                <w:b w:val="false"/>
                <w:i w:val="false"/>
                <w:color w:val="000000"/>
                <w:sz w:val="20"/>
              </w:rPr>
              <w:t>
5. Жабысқақ лента 10×50 см – 3 дана;</w:t>
            </w:r>
          </w:p>
          <w:p>
            <w:pPr>
              <w:spacing w:after="20"/>
              <w:ind w:left="20"/>
              <w:jc w:val="both"/>
            </w:pPr>
            <w:r>
              <w:rPr>
                <w:rFonts w:ascii="Times New Roman"/>
                <w:b w:val="false"/>
                <w:i w:val="false"/>
                <w:color w:val="000000"/>
                <w:sz w:val="20"/>
              </w:rPr>
              <w:t>
6. Рентген жібі бар көп қабатты дәке салфетка 10×10 см – 10 дана;</w:t>
            </w:r>
          </w:p>
          <w:p>
            <w:pPr>
              <w:spacing w:after="20"/>
              <w:ind w:left="20"/>
              <w:jc w:val="both"/>
            </w:pPr>
            <w:r>
              <w:rPr>
                <w:rFonts w:ascii="Times New Roman"/>
                <w:b w:val="false"/>
                <w:i w:val="false"/>
                <w:color w:val="000000"/>
                <w:sz w:val="20"/>
              </w:rPr>
              <w:t>
7. Денеге арналған сызғышы бар маркер – 1 дана;</w:t>
            </w:r>
          </w:p>
          <w:p>
            <w:pPr>
              <w:spacing w:after="20"/>
              <w:ind w:left="20"/>
              <w:jc w:val="both"/>
            </w:pPr>
            <w:r>
              <w:rPr>
                <w:rFonts w:ascii="Times New Roman"/>
                <w:b w:val="false"/>
                <w:i w:val="false"/>
                <w:color w:val="000000"/>
                <w:sz w:val="20"/>
              </w:rPr>
              <w:t>
8. Шприц 10 мл Luer Lock – 1 дана;</w:t>
            </w:r>
          </w:p>
          <w:p>
            <w:pPr>
              <w:spacing w:after="20"/>
              <w:ind w:left="20"/>
              <w:jc w:val="both"/>
            </w:pPr>
            <w:r>
              <w:rPr>
                <w:rFonts w:ascii="Times New Roman"/>
                <w:b w:val="false"/>
                <w:i w:val="false"/>
                <w:color w:val="000000"/>
                <w:sz w:val="20"/>
              </w:rPr>
              <w:t>
9. Сүлгіге арналған қысқыш – 1 дана;</w:t>
            </w:r>
          </w:p>
          <w:p>
            <w:pPr>
              <w:spacing w:after="20"/>
              <w:ind w:left="20"/>
              <w:jc w:val="both"/>
            </w:pPr>
            <w:r>
              <w:rPr>
                <w:rFonts w:ascii="Times New Roman"/>
                <w:b w:val="false"/>
                <w:i w:val="false"/>
                <w:color w:val="000000"/>
                <w:sz w:val="20"/>
              </w:rPr>
              <w:t>
10. Қақпағы бар тостаған 30 мл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үстелшесіне арналған жабын 150×180 см – 1 дана;</w:t>
            </w:r>
          </w:p>
          <w:p>
            <w:pPr>
              <w:spacing w:after="20"/>
              <w:ind w:left="20"/>
              <w:jc w:val="both"/>
            </w:pPr>
            <w:r>
              <w:rPr>
                <w:rFonts w:ascii="Times New Roman"/>
                <w:b w:val="false"/>
                <w:i w:val="false"/>
                <w:color w:val="000000"/>
                <w:sz w:val="20"/>
              </w:rPr>
              <w:t>
2. Майо үстелшесіне арналған жабын 80×145 см – 1 дана;</w:t>
            </w:r>
          </w:p>
          <w:p>
            <w:pPr>
              <w:spacing w:after="20"/>
              <w:ind w:left="20"/>
              <w:jc w:val="both"/>
            </w:pPr>
            <w:r>
              <w:rPr>
                <w:rFonts w:ascii="Times New Roman"/>
                <w:b w:val="false"/>
                <w:i w:val="false"/>
                <w:color w:val="000000"/>
                <w:sz w:val="20"/>
              </w:rPr>
              <w:t>
3. Инцизиялық үлбірі бар, жабысқақ шеті бар, тесігі бар 200×315 см жайма – 1 дана;</w:t>
            </w:r>
          </w:p>
          <w:p>
            <w:pPr>
              <w:spacing w:after="20"/>
              <w:ind w:left="20"/>
              <w:jc w:val="both"/>
            </w:pPr>
            <w:r>
              <w:rPr>
                <w:rFonts w:ascii="Times New Roman"/>
                <w:b w:val="false"/>
                <w:i w:val="false"/>
                <w:color w:val="000000"/>
                <w:sz w:val="20"/>
              </w:rPr>
              <w:t>
4. Күшейтілген халат ХL – 2 дана;</w:t>
            </w:r>
          </w:p>
          <w:p>
            <w:pPr>
              <w:spacing w:after="20"/>
              <w:ind w:left="20"/>
              <w:jc w:val="both"/>
            </w:pPr>
            <w:r>
              <w:rPr>
                <w:rFonts w:ascii="Times New Roman"/>
                <w:b w:val="false"/>
                <w:i w:val="false"/>
                <w:color w:val="000000"/>
                <w:sz w:val="20"/>
              </w:rPr>
              <w:t>
5. Сүрткі 10*10 см дәкелі, рентген жібі бар көп қабатты – 10 дана;</w:t>
            </w:r>
          </w:p>
          <w:p>
            <w:pPr>
              <w:spacing w:after="20"/>
              <w:ind w:left="20"/>
              <w:jc w:val="both"/>
            </w:pPr>
            <w:r>
              <w:rPr>
                <w:rFonts w:ascii="Times New Roman"/>
                <w:b w:val="false"/>
                <w:i w:val="false"/>
                <w:color w:val="000000"/>
                <w:sz w:val="20"/>
              </w:rPr>
              <w:t>
6. Рентген жібі бар абдоминальді спонж – 10 дана;</w:t>
            </w:r>
          </w:p>
          <w:p>
            <w:pPr>
              <w:spacing w:after="20"/>
              <w:ind w:left="20"/>
              <w:jc w:val="both"/>
            </w:pPr>
            <w:r>
              <w:rPr>
                <w:rFonts w:ascii="Times New Roman"/>
                <w:b w:val="false"/>
                <w:i w:val="false"/>
                <w:color w:val="000000"/>
                <w:sz w:val="20"/>
              </w:rPr>
              <w:t>
7.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8. Сүлгіге арналған қысқыш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буына жасалатын операцияларға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үстелшесіне арналған жабын 150×180 см – 1 дана;</w:t>
            </w:r>
          </w:p>
          <w:p>
            <w:pPr>
              <w:spacing w:after="20"/>
              <w:ind w:left="20"/>
              <w:jc w:val="both"/>
            </w:pPr>
            <w:r>
              <w:rPr>
                <w:rFonts w:ascii="Times New Roman"/>
                <w:b w:val="false"/>
                <w:i w:val="false"/>
                <w:color w:val="000000"/>
                <w:sz w:val="20"/>
              </w:rPr>
              <w:t>
2. Майо үстелшесіне арналған жабын 80×145 см – 1 дана;</w:t>
            </w:r>
          </w:p>
          <w:p>
            <w:pPr>
              <w:spacing w:after="20"/>
              <w:ind w:left="20"/>
              <w:jc w:val="both"/>
            </w:pPr>
            <w:r>
              <w:rPr>
                <w:rFonts w:ascii="Times New Roman"/>
                <w:b w:val="false"/>
                <w:i w:val="false"/>
                <w:color w:val="000000"/>
                <w:sz w:val="20"/>
              </w:rPr>
              <w:t>
3. Тілігі U тәрізді жайма 150×240 см – 1 дана;</w:t>
            </w:r>
          </w:p>
          <w:p>
            <w:pPr>
              <w:spacing w:after="20"/>
              <w:ind w:left="20"/>
              <w:jc w:val="both"/>
            </w:pPr>
            <w:r>
              <w:rPr>
                <w:rFonts w:ascii="Times New Roman"/>
                <w:b w:val="false"/>
                <w:i w:val="false"/>
                <w:color w:val="000000"/>
                <w:sz w:val="20"/>
              </w:rPr>
              <w:t>
4. Жайма 100×150 см – 1 дана;</w:t>
            </w:r>
          </w:p>
          <w:p>
            <w:pPr>
              <w:spacing w:after="20"/>
              <w:ind w:left="20"/>
              <w:jc w:val="both"/>
            </w:pPr>
            <w:r>
              <w:rPr>
                <w:rFonts w:ascii="Times New Roman"/>
                <w:b w:val="false"/>
                <w:i w:val="false"/>
                <w:color w:val="000000"/>
                <w:sz w:val="20"/>
              </w:rPr>
              <w:t>
5. Хирургиялық халат ХL – 2 дана;</w:t>
            </w:r>
          </w:p>
          <w:p>
            <w:pPr>
              <w:spacing w:after="20"/>
              <w:ind w:left="20"/>
              <w:jc w:val="both"/>
            </w:pPr>
            <w:r>
              <w:rPr>
                <w:rFonts w:ascii="Times New Roman"/>
                <w:b w:val="false"/>
                <w:i w:val="false"/>
                <w:color w:val="000000"/>
                <w:sz w:val="20"/>
              </w:rPr>
              <w:t>
6. Қолға арналған сүлгі 33×30 см – 5 дана;</w:t>
            </w:r>
          </w:p>
          <w:p>
            <w:pPr>
              <w:spacing w:after="20"/>
              <w:ind w:left="20"/>
              <w:jc w:val="both"/>
            </w:pPr>
            <w:r>
              <w:rPr>
                <w:rFonts w:ascii="Times New Roman"/>
                <w:b w:val="false"/>
                <w:i w:val="false"/>
                <w:color w:val="000000"/>
                <w:sz w:val="20"/>
              </w:rPr>
              <w:t>
7. Тоқылмаған тампондар L – 5 дана;</w:t>
            </w:r>
          </w:p>
          <w:p>
            <w:pPr>
              <w:spacing w:after="20"/>
              <w:ind w:left="20"/>
              <w:jc w:val="both"/>
            </w:pPr>
            <w:r>
              <w:rPr>
                <w:rFonts w:ascii="Times New Roman"/>
                <w:b w:val="false"/>
                <w:i w:val="false"/>
                <w:color w:val="000000"/>
                <w:sz w:val="20"/>
              </w:rPr>
              <w:t>
8. Тоқылмаған тампондар М – 5 дана;</w:t>
            </w:r>
          </w:p>
          <w:p>
            <w:pPr>
              <w:spacing w:after="20"/>
              <w:ind w:left="20"/>
              <w:jc w:val="both"/>
            </w:pPr>
            <w:r>
              <w:rPr>
                <w:rFonts w:ascii="Times New Roman"/>
                <w:b w:val="false"/>
                <w:i w:val="false"/>
                <w:color w:val="000000"/>
                <w:sz w:val="20"/>
              </w:rPr>
              <w:t>
9. Сүрткі 10*10 см дәкелі, рентген жібі бар көп қабатты – 10 дана;</w:t>
            </w:r>
          </w:p>
          <w:p>
            <w:pPr>
              <w:spacing w:after="20"/>
              <w:ind w:left="20"/>
              <w:jc w:val="both"/>
            </w:pPr>
            <w:r>
              <w:rPr>
                <w:rFonts w:ascii="Times New Roman"/>
                <w:b w:val="false"/>
                <w:i w:val="false"/>
                <w:color w:val="000000"/>
                <w:sz w:val="20"/>
              </w:rPr>
              <w:t>
10.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11. Шприц 10 мл LL – 1 дана; 12. Қақпағы бар тостаған 30 мл – 1 дана;</w:t>
            </w:r>
          </w:p>
          <w:p>
            <w:pPr>
              <w:spacing w:after="20"/>
              <w:ind w:left="20"/>
              <w:jc w:val="both"/>
            </w:pPr>
            <w:r>
              <w:rPr>
                <w:rFonts w:ascii="Times New Roman"/>
                <w:b w:val="false"/>
                <w:i w:val="false"/>
                <w:color w:val="000000"/>
                <w:sz w:val="20"/>
              </w:rPr>
              <w:t>
13. Тостаған 500 мл – 1 дана;</w:t>
            </w:r>
          </w:p>
          <w:p>
            <w:pPr>
              <w:spacing w:after="20"/>
              <w:ind w:left="20"/>
              <w:jc w:val="both"/>
            </w:pPr>
            <w:r>
              <w:rPr>
                <w:rFonts w:ascii="Times New Roman"/>
                <w:b w:val="false"/>
                <w:i w:val="false"/>
                <w:color w:val="000000"/>
                <w:sz w:val="20"/>
              </w:rPr>
              <w:t>
14. Тостаған 1000 мл – 1 дана;</w:t>
            </w:r>
          </w:p>
          <w:p>
            <w:pPr>
              <w:spacing w:after="20"/>
              <w:ind w:left="20"/>
              <w:jc w:val="both"/>
            </w:pPr>
            <w:r>
              <w:rPr>
                <w:rFonts w:ascii="Times New Roman"/>
                <w:b w:val="false"/>
                <w:i w:val="false"/>
                <w:color w:val="000000"/>
                <w:sz w:val="20"/>
              </w:rPr>
              <w:t>
15. Сүлгіге арналған қысқыш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операцияларға арналған бір рет қолданылатын ,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w:t>
            </w:r>
          </w:p>
          <w:p>
            <w:pPr>
              <w:spacing w:after="20"/>
              <w:ind w:left="20"/>
              <w:jc w:val="both"/>
            </w:pPr>
            <w:r>
              <w:rPr>
                <w:rFonts w:ascii="Times New Roman"/>
                <w:b w:val="false"/>
                <w:i w:val="false"/>
                <w:color w:val="000000"/>
                <w:sz w:val="20"/>
              </w:rPr>
              <w:t>
2. аспаптық үстелге арналған жайма 80 см х 145 см-1 дана</w:t>
            </w:r>
          </w:p>
          <w:p>
            <w:pPr>
              <w:spacing w:after="20"/>
              <w:ind w:left="20"/>
              <w:jc w:val="both"/>
            </w:pPr>
            <w:r>
              <w:rPr>
                <w:rFonts w:ascii="Times New Roman"/>
                <w:b w:val="false"/>
                <w:i w:val="false"/>
                <w:color w:val="000000"/>
                <w:sz w:val="20"/>
              </w:rPr>
              <w:t>
3. жабысқақ жайма 75 см х 75 см-1 дана.</w:t>
            </w:r>
          </w:p>
          <w:p>
            <w:pPr>
              <w:spacing w:after="20"/>
              <w:ind w:left="20"/>
              <w:jc w:val="both"/>
            </w:pPr>
            <w:r>
              <w:rPr>
                <w:rFonts w:ascii="Times New Roman"/>
                <w:b w:val="false"/>
                <w:i w:val="false"/>
                <w:color w:val="000000"/>
                <w:sz w:val="20"/>
              </w:rPr>
              <w:t>
4. жабысқақ жайма 200 см х 200 см-1 дана.</w:t>
            </w:r>
          </w:p>
          <w:p>
            <w:pPr>
              <w:spacing w:after="20"/>
              <w:ind w:left="20"/>
              <w:jc w:val="both"/>
            </w:pPr>
            <w:r>
              <w:rPr>
                <w:rFonts w:ascii="Times New Roman"/>
                <w:b w:val="false"/>
                <w:i w:val="false"/>
                <w:color w:val="000000"/>
                <w:sz w:val="20"/>
              </w:rPr>
              <w:t>
5. жайма 125 см х 150 см жабысқақ тілігі 7 см х 40 см – 1 дана.</w:t>
            </w:r>
          </w:p>
          <w:p>
            <w:pPr>
              <w:spacing w:after="20"/>
              <w:ind w:left="20"/>
              <w:jc w:val="both"/>
            </w:pPr>
            <w:r>
              <w:rPr>
                <w:rFonts w:ascii="Times New Roman"/>
                <w:b w:val="false"/>
                <w:i w:val="false"/>
                <w:color w:val="000000"/>
                <w:sz w:val="20"/>
              </w:rPr>
              <w:t>
6. операциялық жабысқақ таспа 10 см х 50 см-2 дана.</w:t>
            </w:r>
          </w:p>
          <w:p>
            <w:pPr>
              <w:spacing w:after="20"/>
              <w:ind w:left="20"/>
              <w:jc w:val="both"/>
            </w:pPr>
            <w:r>
              <w:rPr>
                <w:rFonts w:ascii="Times New Roman"/>
                <w:b w:val="false"/>
                <w:i w:val="false"/>
                <w:color w:val="000000"/>
                <w:sz w:val="20"/>
              </w:rPr>
              <w:t>
7. қағаз салфетка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операцияларға арналған бір рет қолданылатын ,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w:t>
            </w:r>
          </w:p>
          <w:p>
            <w:pPr>
              <w:spacing w:after="20"/>
              <w:ind w:left="20"/>
              <w:jc w:val="both"/>
            </w:pPr>
            <w:r>
              <w:rPr>
                <w:rFonts w:ascii="Times New Roman"/>
                <w:b w:val="false"/>
                <w:i w:val="false"/>
                <w:color w:val="000000"/>
                <w:sz w:val="20"/>
              </w:rPr>
              <w:t>
2. тоқыма емес материалдан жасалған жайма 170 см х 260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шарлы операцияға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55х65 см қалта-қабылдағыш, тығыздығы 40 г / м ш. - 1 дана.</w:t>
            </w:r>
          </w:p>
          <w:p>
            <w:pPr>
              <w:spacing w:after="20"/>
              <w:ind w:left="20"/>
              <w:jc w:val="both"/>
            </w:pPr>
            <w:r>
              <w:rPr>
                <w:rFonts w:ascii="Times New Roman"/>
                <w:b w:val="false"/>
                <w:i w:val="false"/>
                <w:color w:val="000000"/>
                <w:sz w:val="20"/>
              </w:rPr>
              <w:t>
2. Диаметрі 60см полиэтиленнен жасалған қорғаныш қап - 1 дана.</w:t>
            </w:r>
          </w:p>
          <w:p>
            <w:pPr>
              <w:spacing w:after="20"/>
              <w:ind w:left="20"/>
              <w:jc w:val="both"/>
            </w:pPr>
            <w:r>
              <w:rPr>
                <w:rFonts w:ascii="Times New Roman"/>
                <w:b w:val="false"/>
                <w:i w:val="false"/>
                <w:color w:val="000000"/>
                <w:sz w:val="20"/>
              </w:rPr>
              <w:t>
3. Жайма 140 х 160см, жабысқақ ойығы бар 30х40 см, тығыздығы 40 г/м ш. - 1 дана.</w:t>
            </w:r>
          </w:p>
          <w:p>
            <w:pPr>
              <w:spacing w:after="20"/>
              <w:ind w:left="20"/>
              <w:jc w:val="both"/>
            </w:pPr>
            <w:r>
              <w:rPr>
                <w:rFonts w:ascii="Times New Roman"/>
                <w:b w:val="false"/>
                <w:i w:val="false"/>
                <w:color w:val="000000"/>
                <w:sz w:val="20"/>
              </w:rPr>
              <w:t>
4. Жабысқақ жиегі бар 160х210 см жайма, тығыздығы 40 г / м ш. - 1 дана.</w:t>
            </w:r>
          </w:p>
          <w:p>
            <w:pPr>
              <w:spacing w:after="20"/>
              <w:ind w:left="20"/>
              <w:jc w:val="both"/>
            </w:pPr>
            <w:r>
              <w:rPr>
                <w:rFonts w:ascii="Times New Roman"/>
                <w:b w:val="false"/>
                <w:i w:val="false"/>
                <w:color w:val="000000"/>
                <w:sz w:val="20"/>
              </w:rPr>
              <w:t>
5. Сіңіргіш қағаз салфетка 22 х 23см-4 дана .</w:t>
            </w:r>
          </w:p>
          <w:p>
            <w:pPr>
              <w:spacing w:after="20"/>
              <w:ind w:left="20"/>
              <w:jc w:val="both"/>
            </w:pPr>
            <w:r>
              <w:rPr>
                <w:rFonts w:ascii="Times New Roman"/>
                <w:b w:val="false"/>
                <w:i w:val="false"/>
                <w:color w:val="000000"/>
                <w:sz w:val="20"/>
              </w:rPr>
              <w:t>
6. Операциялық таспа 5х50 см, тығыздығы 40 г / м ш. - 2 дана.</w:t>
            </w:r>
          </w:p>
          <w:p>
            <w:pPr>
              <w:spacing w:after="20"/>
              <w:ind w:left="20"/>
              <w:jc w:val="both"/>
            </w:pPr>
            <w:r>
              <w:rPr>
                <w:rFonts w:ascii="Times New Roman"/>
                <w:b w:val="false"/>
                <w:i w:val="false"/>
                <w:color w:val="000000"/>
                <w:sz w:val="20"/>
              </w:rPr>
              <w:t>
7. 40х80 см жабысқақ жиегі бар бастың операциясына арналған жайма, тығыздығы 40 г/м шаршы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 операцияларға арналған бір рет қолданылатын ,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w:t>
            </w:r>
          </w:p>
          <w:p>
            <w:pPr>
              <w:spacing w:after="20"/>
              <w:ind w:left="20"/>
              <w:jc w:val="both"/>
            </w:pPr>
            <w:r>
              <w:rPr>
                <w:rFonts w:ascii="Times New Roman"/>
                <w:b w:val="false"/>
                <w:i w:val="false"/>
                <w:color w:val="000000"/>
                <w:sz w:val="20"/>
              </w:rPr>
              <w:t>
2. аспаптық үстелге арналған жайма 80 см х 145 см-1 дана</w:t>
            </w:r>
          </w:p>
          <w:p>
            <w:pPr>
              <w:spacing w:after="20"/>
              <w:ind w:left="20"/>
              <w:jc w:val="both"/>
            </w:pPr>
            <w:r>
              <w:rPr>
                <w:rFonts w:ascii="Times New Roman"/>
                <w:b w:val="false"/>
                <w:i w:val="false"/>
                <w:color w:val="000000"/>
                <w:sz w:val="20"/>
              </w:rPr>
              <w:t>
3. жайма 75 см х 90 см-1 дана.</w:t>
            </w:r>
          </w:p>
          <w:p>
            <w:pPr>
              <w:spacing w:after="20"/>
              <w:ind w:left="20"/>
              <w:jc w:val="both"/>
            </w:pPr>
            <w:r>
              <w:rPr>
                <w:rFonts w:ascii="Times New Roman"/>
                <w:b w:val="false"/>
                <w:i w:val="false"/>
                <w:color w:val="000000"/>
                <w:sz w:val="20"/>
              </w:rPr>
              <w:t>
4. екі тілігі және аяққа арналған қорғаныш жабыны бар 260 см х 320 см жайма-1 дана,</w:t>
            </w:r>
          </w:p>
          <w:p>
            <w:pPr>
              <w:spacing w:after="20"/>
              <w:ind w:left="20"/>
              <w:jc w:val="both"/>
            </w:pPr>
            <w:r>
              <w:rPr>
                <w:rFonts w:ascii="Times New Roman"/>
                <w:b w:val="false"/>
                <w:i w:val="false"/>
                <w:color w:val="000000"/>
                <w:sz w:val="20"/>
              </w:rPr>
              <w:t>
5. жабысқақ таспа 2 см х 33 см-2 дана.</w:t>
            </w:r>
          </w:p>
          <w:p>
            <w:pPr>
              <w:spacing w:after="20"/>
              <w:ind w:left="20"/>
              <w:jc w:val="both"/>
            </w:pPr>
            <w:r>
              <w:rPr>
                <w:rFonts w:ascii="Times New Roman"/>
                <w:b w:val="false"/>
                <w:i w:val="false"/>
                <w:color w:val="000000"/>
                <w:sz w:val="20"/>
              </w:rPr>
              <w:t>
6. жабысқақ таспа 10 см х 50 см-1 дана.</w:t>
            </w:r>
          </w:p>
          <w:p>
            <w:pPr>
              <w:spacing w:after="20"/>
              <w:ind w:left="20"/>
              <w:jc w:val="both"/>
            </w:pPr>
            <w:r>
              <w:rPr>
                <w:rFonts w:ascii="Times New Roman"/>
                <w:b w:val="false"/>
                <w:i w:val="false"/>
                <w:color w:val="000000"/>
                <w:sz w:val="20"/>
              </w:rPr>
              <w:t>
7. қағаз салфетка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жайма (күшейтілген) 137 см х 150 см - 1 дана.</w:t>
            </w:r>
          </w:p>
          <w:p>
            <w:pPr>
              <w:spacing w:after="20"/>
              <w:ind w:left="20"/>
              <w:jc w:val="both"/>
            </w:pPr>
            <w:r>
              <w:rPr>
                <w:rFonts w:ascii="Times New Roman"/>
                <w:b w:val="false"/>
                <w:i w:val="false"/>
                <w:color w:val="000000"/>
                <w:sz w:val="20"/>
              </w:rPr>
              <w:t>
2. Стандартты хирургиялық халат, өлшемі XL - 1 дана.</w:t>
            </w:r>
          </w:p>
          <w:p>
            <w:pPr>
              <w:spacing w:after="20"/>
              <w:ind w:left="20"/>
              <w:jc w:val="both"/>
            </w:pPr>
            <w:r>
              <w:rPr>
                <w:rFonts w:ascii="Times New Roman"/>
                <w:b w:val="false"/>
                <w:i w:val="false"/>
                <w:color w:val="000000"/>
                <w:sz w:val="20"/>
              </w:rPr>
              <w:t>
3. Жақсартылған бөлігі жоқ хирургиялық леггинсы 45 см х 100 см - 2 дана.</w:t>
            </w:r>
          </w:p>
          <w:p>
            <w:pPr>
              <w:spacing w:after="20"/>
              <w:ind w:left="20"/>
              <w:jc w:val="both"/>
            </w:pPr>
            <w:r>
              <w:rPr>
                <w:rFonts w:ascii="Times New Roman"/>
                <w:b w:val="false"/>
                <w:i w:val="false"/>
                <w:color w:val="000000"/>
                <w:sz w:val="20"/>
              </w:rPr>
              <w:t>
4. Жабысқақ таспасы бар жайма 50 см х 75 см - 1 дана.</w:t>
            </w:r>
          </w:p>
          <w:p>
            <w:pPr>
              <w:spacing w:after="20"/>
              <w:ind w:left="20"/>
              <w:jc w:val="both"/>
            </w:pPr>
            <w:r>
              <w:rPr>
                <w:rFonts w:ascii="Times New Roman"/>
                <w:b w:val="false"/>
                <w:i w:val="false"/>
                <w:color w:val="000000"/>
                <w:sz w:val="20"/>
              </w:rPr>
              <w:t>
5. Стақан, көлемі 100 мл - 1 дана№</w:t>
            </w:r>
          </w:p>
          <w:p>
            <w:pPr>
              <w:spacing w:after="20"/>
              <w:ind w:left="20"/>
              <w:jc w:val="both"/>
            </w:pPr>
            <w:r>
              <w:rPr>
                <w:rFonts w:ascii="Times New Roman"/>
                <w:b w:val="false"/>
                <w:i w:val="false"/>
                <w:color w:val="000000"/>
                <w:sz w:val="20"/>
              </w:rPr>
              <w:t>
6. Бір реттік жайма 50 см х 60 см - 2 дана.</w:t>
            </w:r>
          </w:p>
          <w:p>
            <w:pPr>
              <w:spacing w:after="20"/>
              <w:ind w:left="20"/>
              <w:jc w:val="both"/>
            </w:pPr>
            <w:r>
              <w:rPr>
                <w:rFonts w:ascii="Times New Roman"/>
                <w:b w:val="false"/>
                <w:i w:val="false"/>
                <w:color w:val="000000"/>
                <w:sz w:val="20"/>
              </w:rPr>
              <w:t>
7. Бүйрек тәрізді астауша, көлемі 700 мл – 1 дана.</w:t>
            </w:r>
          </w:p>
          <w:p>
            <w:pPr>
              <w:spacing w:after="20"/>
              <w:ind w:left="20"/>
              <w:jc w:val="both"/>
            </w:pPr>
            <w:r>
              <w:rPr>
                <w:rFonts w:ascii="Times New Roman"/>
                <w:b w:val="false"/>
                <w:i w:val="false"/>
                <w:color w:val="000000"/>
                <w:sz w:val="20"/>
              </w:rPr>
              <w:t>
8. Жамбасқа салатын жайма 70 см х 80 см – 1 дана.</w:t>
            </w:r>
          </w:p>
          <w:p>
            <w:pPr>
              <w:spacing w:after="20"/>
              <w:ind w:left="20"/>
              <w:jc w:val="both"/>
            </w:pPr>
            <w:r>
              <w:rPr>
                <w:rFonts w:ascii="Times New Roman"/>
                <w:b w:val="false"/>
                <w:i w:val="false"/>
                <w:color w:val="000000"/>
                <w:sz w:val="20"/>
              </w:rPr>
              <w:t>
9. Рентген-контрастылы жібі бар хирургиялық дәке тампоны 10 см х 10 см - 20 дана.</w:t>
            </w:r>
          </w:p>
          <w:p>
            <w:pPr>
              <w:spacing w:after="20"/>
              <w:ind w:left="20"/>
              <w:jc w:val="both"/>
            </w:pPr>
            <w:r>
              <w:rPr>
                <w:rFonts w:ascii="Times New Roman"/>
                <w:b w:val="false"/>
                <w:i w:val="false"/>
                <w:color w:val="000000"/>
                <w:sz w:val="20"/>
              </w:rPr>
              <w:t>
10. Кіндік қысқышы 1 дана.</w:t>
            </w:r>
          </w:p>
          <w:p>
            <w:pPr>
              <w:spacing w:after="20"/>
              <w:ind w:left="20"/>
              <w:jc w:val="both"/>
            </w:pPr>
            <w:r>
              <w:rPr>
                <w:rFonts w:ascii="Times New Roman"/>
                <w:b w:val="false"/>
                <w:i w:val="false"/>
                <w:color w:val="000000"/>
                <w:sz w:val="20"/>
              </w:rPr>
              <w:t>
11. Хирургиялық сүлгі 2 дана.</w:t>
            </w:r>
          </w:p>
          <w:p>
            <w:pPr>
              <w:spacing w:after="20"/>
              <w:ind w:left="20"/>
              <w:jc w:val="both"/>
            </w:pPr>
            <w:r>
              <w:rPr>
                <w:rFonts w:ascii="Times New Roman"/>
                <w:b w:val="false"/>
                <w:i w:val="false"/>
                <w:color w:val="000000"/>
                <w:sz w:val="20"/>
              </w:rPr>
              <w:t>
12. Балаларға арналған жаялық 90 см х 90 см - 1 дана.</w:t>
            </w:r>
          </w:p>
          <w:p>
            <w:pPr>
              <w:spacing w:after="20"/>
              <w:ind w:left="20"/>
              <w:jc w:val="both"/>
            </w:pPr>
            <w:r>
              <w:rPr>
                <w:rFonts w:ascii="Times New Roman"/>
                <w:b w:val="false"/>
                <w:i w:val="false"/>
                <w:color w:val="000000"/>
                <w:sz w:val="20"/>
              </w:rPr>
              <w:t>
13. Сіңіргіш төсем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тігістерді шешуге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w:t>
            </w:r>
          </w:p>
          <w:p>
            <w:pPr>
              <w:spacing w:after="20"/>
              <w:ind w:left="20"/>
              <w:jc w:val="both"/>
            </w:pPr>
            <w:r>
              <w:rPr>
                <w:rFonts w:ascii="Times New Roman"/>
                <w:b w:val="false"/>
                <w:i w:val="false"/>
                <w:color w:val="000000"/>
                <w:sz w:val="20"/>
              </w:rPr>
              <w:t>
2. тігістерді алуға арналған пышақ (скальпель №12) - 1 дана</w:t>
            </w:r>
          </w:p>
          <w:p>
            <w:pPr>
              <w:spacing w:after="20"/>
              <w:ind w:left="20"/>
              <w:jc w:val="both"/>
            </w:pPr>
            <w:r>
              <w:rPr>
                <w:rFonts w:ascii="Times New Roman"/>
                <w:b w:val="false"/>
                <w:i w:val="false"/>
                <w:color w:val="000000"/>
                <w:sz w:val="20"/>
              </w:rPr>
              <w:t>
3. мата емес материалдан жасалған салфеткалар көлемі 7 см х 7 см-2 дана.</w:t>
            </w:r>
          </w:p>
          <w:p>
            <w:pPr>
              <w:spacing w:after="20"/>
              <w:ind w:left="20"/>
              <w:jc w:val="both"/>
            </w:pPr>
            <w:r>
              <w:rPr>
                <w:rFonts w:ascii="Times New Roman"/>
                <w:b w:val="false"/>
                <w:i w:val="false"/>
                <w:color w:val="000000"/>
                <w:sz w:val="20"/>
              </w:rPr>
              <w:t>
4. пластикалық пинцет-1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 бір рет қолданылатын стенттеуге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 190 см – 1 дана емес матадан жасалған науқасқа арналған төсек.</w:t>
            </w:r>
          </w:p>
          <w:p>
            <w:pPr>
              <w:spacing w:after="20"/>
              <w:ind w:left="20"/>
              <w:jc w:val="both"/>
            </w:pPr>
            <w:r>
              <w:rPr>
                <w:rFonts w:ascii="Times New Roman"/>
                <w:b w:val="false"/>
                <w:i w:val="false"/>
                <w:color w:val="000000"/>
                <w:sz w:val="20"/>
              </w:rPr>
              <w:t>
2. халат, матадан жасалмаған материал-2 дана.</w:t>
            </w:r>
          </w:p>
          <w:p>
            <w:pPr>
              <w:spacing w:after="20"/>
              <w:ind w:left="20"/>
              <w:jc w:val="both"/>
            </w:pPr>
            <w:r>
              <w:rPr>
                <w:rFonts w:ascii="Times New Roman"/>
                <w:b w:val="false"/>
                <w:i w:val="false"/>
                <w:color w:val="000000"/>
                <w:sz w:val="20"/>
              </w:rPr>
              <w:t>
3. 40 × 50 см тоқыма емес материалдан жасалған сіңіргіш салфетка – 2 дана.</w:t>
            </w:r>
          </w:p>
          <w:p>
            <w:pPr>
              <w:spacing w:after="20"/>
              <w:ind w:left="20"/>
              <w:jc w:val="both"/>
            </w:pPr>
            <w:r>
              <w:rPr>
                <w:rFonts w:ascii="Times New Roman"/>
                <w:b w:val="false"/>
                <w:i w:val="false"/>
                <w:color w:val="000000"/>
                <w:sz w:val="20"/>
              </w:rPr>
              <w:t>
4. 110 × 110 см тоқыма емес материалдан жасалған құрылғыға арналған жабын-1 дана.</w:t>
            </w:r>
          </w:p>
          <w:p>
            <w:pPr>
              <w:spacing w:after="20"/>
              <w:ind w:left="20"/>
              <w:jc w:val="both"/>
            </w:pPr>
            <w:r>
              <w:rPr>
                <w:rFonts w:ascii="Times New Roman"/>
                <w:b w:val="false"/>
                <w:i w:val="false"/>
                <w:color w:val="000000"/>
                <w:sz w:val="20"/>
              </w:rPr>
              <w:t>
5. Екі саңылауы бар, мөлдір үлдірлі жиегі бар ангиографиялық жайма мата емес материалдан және 190 × 320 см – 1 дана полиэтиленнен жасалған.</w:t>
            </w:r>
          </w:p>
          <w:p>
            <w:pPr>
              <w:spacing w:after="20"/>
              <w:ind w:left="20"/>
              <w:jc w:val="both"/>
            </w:pPr>
            <w:r>
              <w:rPr>
                <w:rFonts w:ascii="Times New Roman"/>
                <w:b w:val="false"/>
                <w:i w:val="false"/>
                <w:color w:val="000000"/>
                <w:sz w:val="20"/>
              </w:rPr>
              <w:t>
6. Дәке тампондары дәкеден жасалған (10 × 10 см) - 30 дана.</w:t>
            </w:r>
          </w:p>
          <w:p>
            <w:pPr>
              <w:spacing w:after="20"/>
              <w:ind w:left="20"/>
              <w:jc w:val="both"/>
            </w:pPr>
            <w:r>
              <w:rPr>
                <w:rFonts w:ascii="Times New Roman"/>
                <w:b w:val="false"/>
                <w:i w:val="false"/>
                <w:color w:val="000000"/>
                <w:sz w:val="20"/>
              </w:rPr>
              <w:t>
7. Скальпель № 11, пластиктен жасалған және металл қорытпасы-1 дана.</w:t>
            </w:r>
          </w:p>
          <w:p>
            <w:pPr>
              <w:spacing w:after="20"/>
              <w:ind w:left="20"/>
              <w:jc w:val="both"/>
            </w:pPr>
            <w:r>
              <w:rPr>
                <w:rFonts w:ascii="Times New Roman"/>
                <w:b w:val="false"/>
                <w:i w:val="false"/>
                <w:color w:val="000000"/>
                <w:sz w:val="20"/>
              </w:rPr>
              <w:t>
8. 18G функционалды инесі пластиктен және 7 см металл қорытпасынан жасалған-1 дана.</w:t>
            </w:r>
          </w:p>
          <w:p>
            <w:pPr>
              <w:spacing w:after="20"/>
              <w:ind w:left="20"/>
              <w:jc w:val="both"/>
            </w:pPr>
            <w:r>
              <w:rPr>
                <w:rFonts w:ascii="Times New Roman"/>
                <w:b w:val="false"/>
                <w:i w:val="false"/>
                <w:color w:val="000000"/>
                <w:sz w:val="20"/>
              </w:rPr>
              <w:t>
9. 20 G интродьюсері 10 см – 1 дана тоқыма емес материалдан жасалған.</w:t>
            </w:r>
          </w:p>
          <w:p>
            <w:pPr>
              <w:spacing w:after="20"/>
              <w:ind w:left="20"/>
              <w:jc w:val="both"/>
            </w:pPr>
            <w:r>
              <w:rPr>
                <w:rFonts w:ascii="Times New Roman"/>
                <w:b w:val="false"/>
                <w:i w:val="false"/>
                <w:color w:val="000000"/>
                <w:sz w:val="20"/>
              </w:rPr>
              <w:t>
10. Торк-құрылғы (ротатор), пластиктен жасалған – 1 дана.</w:t>
            </w:r>
          </w:p>
          <w:p>
            <w:pPr>
              <w:spacing w:after="20"/>
              <w:ind w:left="20"/>
              <w:jc w:val="both"/>
            </w:pPr>
            <w:r>
              <w:rPr>
                <w:rFonts w:ascii="Times New Roman"/>
                <w:b w:val="false"/>
                <w:i w:val="false"/>
                <w:color w:val="000000"/>
                <w:sz w:val="20"/>
              </w:rPr>
              <w:t>
11. Y-коннектор, пластиктен жасалған және металл қорытпасы-1 дана.</w:t>
            </w:r>
          </w:p>
          <w:p>
            <w:pPr>
              <w:spacing w:after="20"/>
              <w:ind w:left="20"/>
              <w:jc w:val="both"/>
            </w:pPr>
            <w:r>
              <w:rPr>
                <w:rFonts w:ascii="Times New Roman"/>
                <w:b w:val="false"/>
                <w:i w:val="false"/>
                <w:color w:val="000000"/>
                <w:sz w:val="20"/>
              </w:rPr>
              <w:t>
12. Ra RH OFF (1000 psi) үш жақты құлыптау краны, пластиктен жасалған-1 дана.</w:t>
            </w:r>
          </w:p>
          <w:p>
            <w:pPr>
              <w:spacing w:after="20"/>
              <w:ind w:left="20"/>
              <w:jc w:val="both"/>
            </w:pPr>
            <w:r>
              <w:rPr>
                <w:rFonts w:ascii="Times New Roman"/>
                <w:b w:val="false"/>
                <w:i w:val="false"/>
                <w:color w:val="000000"/>
                <w:sz w:val="20"/>
              </w:rPr>
              <w:t>
13. Үш жақты манифольд, RA RH OFF (1100 psi), пластиктен жасалған – 1 дана.</w:t>
            </w:r>
          </w:p>
          <w:p>
            <w:pPr>
              <w:spacing w:after="20"/>
              <w:ind w:left="20"/>
              <w:jc w:val="both"/>
            </w:pPr>
            <w:r>
              <w:rPr>
                <w:rFonts w:ascii="Times New Roman"/>
                <w:b w:val="false"/>
                <w:i w:val="false"/>
                <w:color w:val="000000"/>
                <w:sz w:val="20"/>
              </w:rPr>
              <w:t>
14. Жоғары қысымды ra/FLL желісі 125cm (1000 psi) пластиктен жасалған – 2 дана.</w:t>
            </w:r>
          </w:p>
          <w:p>
            <w:pPr>
              <w:spacing w:after="20"/>
              <w:ind w:left="20"/>
              <w:jc w:val="both"/>
            </w:pPr>
            <w:r>
              <w:rPr>
                <w:rFonts w:ascii="Times New Roman"/>
                <w:b w:val="false"/>
                <w:i w:val="false"/>
                <w:color w:val="000000"/>
                <w:sz w:val="20"/>
              </w:rPr>
              <w:t>
15. Екі клапанды (30 psi) 150 см көктамыр ішіне құюға арналған жиынтық, пластиктен жасалған – 1 дана.</w:t>
            </w:r>
          </w:p>
          <w:p>
            <w:pPr>
              <w:spacing w:after="20"/>
              <w:ind w:left="20"/>
              <w:jc w:val="both"/>
            </w:pPr>
            <w:r>
              <w:rPr>
                <w:rFonts w:ascii="Times New Roman"/>
                <w:b w:val="false"/>
                <w:i w:val="false"/>
                <w:color w:val="000000"/>
                <w:sz w:val="20"/>
              </w:rPr>
              <w:t>
16. 150 см – 1 дана пластиктен жасалған ортаның контрастына арналған жиынтық.</w:t>
            </w:r>
          </w:p>
          <w:p>
            <w:pPr>
              <w:spacing w:after="20"/>
              <w:ind w:left="20"/>
              <w:jc w:val="both"/>
            </w:pPr>
            <w:r>
              <w:rPr>
                <w:rFonts w:ascii="Times New Roman"/>
                <w:b w:val="false"/>
                <w:i w:val="false"/>
                <w:color w:val="000000"/>
                <w:sz w:val="20"/>
              </w:rPr>
              <w:t>
17. Шприц 2,5 сс ML, пластиктен жасалған-1 дана.</w:t>
            </w:r>
          </w:p>
          <w:p>
            <w:pPr>
              <w:spacing w:after="20"/>
              <w:ind w:left="20"/>
              <w:jc w:val="both"/>
            </w:pPr>
            <w:r>
              <w:rPr>
                <w:rFonts w:ascii="Times New Roman"/>
                <w:b w:val="false"/>
                <w:i w:val="false"/>
                <w:color w:val="000000"/>
                <w:sz w:val="20"/>
              </w:rPr>
              <w:t>
18. Шприц 10 сс ML, пластиктен жасалған-1 дана.</w:t>
            </w:r>
          </w:p>
          <w:p>
            <w:pPr>
              <w:spacing w:after="20"/>
              <w:ind w:left="20"/>
              <w:jc w:val="both"/>
            </w:pPr>
            <w:r>
              <w:rPr>
                <w:rFonts w:ascii="Times New Roman"/>
                <w:b w:val="false"/>
                <w:i w:val="false"/>
                <w:color w:val="000000"/>
                <w:sz w:val="20"/>
              </w:rPr>
              <w:t>
19. Шприц 10 сс MLL, пластиктен жасалған-1 дана.</w:t>
            </w:r>
          </w:p>
          <w:p>
            <w:pPr>
              <w:spacing w:after="20"/>
              <w:ind w:left="20"/>
              <w:jc w:val="both"/>
            </w:pPr>
            <w:r>
              <w:rPr>
                <w:rFonts w:ascii="Times New Roman"/>
                <w:b w:val="false"/>
                <w:i w:val="false"/>
                <w:color w:val="000000"/>
                <w:sz w:val="20"/>
              </w:rPr>
              <w:t>
20. Шприц 20 сс MLL, пластиктен жасалған-1 дана.</w:t>
            </w:r>
          </w:p>
          <w:p>
            <w:pPr>
              <w:spacing w:after="20"/>
              <w:ind w:left="20"/>
              <w:jc w:val="both"/>
            </w:pPr>
            <w:r>
              <w:rPr>
                <w:rFonts w:ascii="Times New Roman"/>
                <w:b w:val="false"/>
                <w:i w:val="false"/>
                <w:color w:val="000000"/>
                <w:sz w:val="20"/>
              </w:rPr>
              <w:t>
21. Ине 20 G 1 ½ (4 см) (сары), пластиктен жасалған және металл қорытпасы-1 дана.</w:t>
            </w:r>
          </w:p>
          <w:p>
            <w:pPr>
              <w:spacing w:after="20"/>
              <w:ind w:left="20"/>
              <w:jc w:val="both"/>
            </w:pPr>
            <w:r>
              <w:rPr>
                <w:rFonts w:ascii="Times New Roman"/>
                <w:b w:val="false"/>
                <w:i w:val="false"/>
                <w:color w:val="000000"/>
                <w:sz w:val="20"/>
              </w:rPr>
              <w:t>
22. Ине 21 G 1 ½ (4 см) (жасыл), пластиктен жасалған және металл қорытпасы-1 дана.</w:t>
            </w:r>
          </w:p>
          <w:p>
            <w:pPr>
              <w:spacing w:after="20"/>
              <w:ind w:left="20"/>
              <w:jc w:val="both"/>
            </w:pPr>
            <w:r>
              <w:rPr>
                <w:rFonts w:ascii="Times New Roman"/>
                <w:b w:val="false"/>
                <w:i w:val="false"/>
                <w:color w:val="000000"/>
                <w:sz w:val="20"/>
              </w:rPr>
              <w:t>
23. 120 мл стакан, пластиктен жасалған – 1 дана.</w:t>
            </w:r>
          </w:p>
          <w:p>
            <w:pPr>
              <w:spacing w:after="20"/>
              <w:ind w:left="20"/>
              <w:jc w:val="both"/>
            </w:pPr>
            <w:r>
              <w:rPr>
                <w:rFonts w:ascii="Times New Roman"/>
                <w:b w:val="false"/>
                <w:i w:val="false"/>
                <w:color w:val="000000"/>
                <w:sz w:val="20"/>
              </w:rPr>
              <w:t>
24. Тостаған 250мл (диаметрі 10 см), пластиктен жасалған – 1 дана.</w:t>
            </w:r>
          </w:p>
          <w:p>
            <w:pPr>
              <w:spacing w:after="20"/>
              <w:ind w:left="20"/>
              <w:jc w:val="both"/>
            </w:pPr>
            <w:r>
              <w:rPr>
                <w:rFonts w:ascii="Times New Roman"/>
                <w:b w:val="false"/>
                <w:i w:val="false"/>
                <w:color w:val="000000"/>
                <w:sz w:val="20"/>
              </w:rPr>
              <w:t>
25. Тостаған 5000мл (диаметрі 28 см), пластиктен жасалған – 1 дана.</w:t>
            </w:r>
          </w:p>
          <w:p>
            <w:pPr>
              <w:spacing w:after="20"/>
              <w:ind w:left="20"/>
              <w:jc w:val="both"/>
            </w:pPr>
            <w:r>
              <w:rPr>
                <w:rFonts w:ascii="Times New Roman"/>
                <w:b w:val="false"/>
                <w:i w:val="false"/>
                <w:color w:val="000000"/>
                <w:sz w:val="20"/>
              </w:rPr>
              <w:t>
26. Қашықтан басқару пультінің корпусы 15 × 30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100 см х 137 см - 1 дана.</w:t>
            </w:r>
          </w:p>
          <w:p>
            <w:pPr>
              <w:spacing w:after="20"/>
              <w:ind w:left="20"/>
              <w:jc w:val="both"/>
            </w:pPr>
            <w:r>
              <w:rPr>
                <w:rFonts w:ascii="Times New Roman"/>
                <w:b w:val="false"/>
                <w:i w:val="false"/>
                <w:color w:val="000000"/>
                <w:sz w:val="20"/>
              </w:rPr>
              <w:t>
2. U-тәрізді ойығы бар операциялық жайма (күшейтілген) 220 см х 250 см - 1 дана.</w:t>
            </w:r>
          </w:p>
          <w:p>
            <w:pPr>
              <w:spacing w:after="20"/>
              <w:ind w:left="20"/>
              <w:jc w:val="both"/>
            </w:pPr>
            <w:r>
              <w:rPr>
                <w:rFonts w:ascii="Times New Roman"/>
                <w:b w:val="false"/>
                <w:i w:val="false"/>
                <w:color w:val="000000"/>
                <w:sz w:val="20"/>
              </w:rPr>
              <w:t>
3. Созылмалы бекіткіші бар гипс салуға арналған ұзын шұлық 30 см х 60 см - 1 дана.</w:t>
            </w:r>
          </w:p>
          <w:p>
            <w:pPr>
              <w:spacing w:after="20"/>
              <w:ind w:left="20"/>
              <w:jc w:val="both"/>
            </w:pPr>
            <w:r>
              <w:rPr>
                <w:rFonts w:ascii="Times New Roman"/>
                <w:b w:val="false"/>
                <w:i w:val="false"/>
                <w:color w:val="000000"/>
                <w:sz w:val="20"/>
              </w:rPr>
              <w:t>
4. Аспирация мен диатермияға арналған қап 35 см х 45 см - 1 дана.</w:t>
            </w:r>
          </w:p>
          <w:p>
            <w:pPr>
              <w:spacing w:after="20"/>
              <w:ind w:left="20"/>
              <w:jc w:val="both"/>
            </w:pPr>
            <w:r>
              <w:rPr>
                <w:rFonts w:ascii="Times New Roman"/>
                <w:b w:val="false"/>
                <w:i w:val="false"/>
                <w:color w:val="000000"/>
                <w:sz w:val="20"/>
              </w:rPr>
              <w:t>
5. Қосуға арналған дренажды түтік, түтік ұзындығы 300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(жамбасқа жасалатын операция үшін)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аспаптар үстеліне арналған 140 см х 80 см қаптама – 1 дана.</w:t>
            </w:r>
          </w:p>
          <w:p>
            <w:pPr>
              <w:spacing w:after="20"/>
              <w:ind w:left="20"/>
              <w:jc w:val="both"/>
            </w:pPr>
            <w:r>
              <w:rPr>
                <w:rFonts w:ascii="Times New Roman"/>
                <w:b w:val="false"/>
                <w:i w:val="false"/>
                <w:color w:val="000000"/>
                <w:sz w:val="20"/>
              </w:rPr>
              <w:t>
2. Жабысқақ жиегі бар 180 см х 170 см кіші операциялық жайма – 1 дана.</w:t>
            </w:r>
          </w:p>
          <w:p>
            <w:pPr>
              <w:spacing w:after="20"/>
              <w:ind w:left="20"/>
              <w:jc w:val="both"/>
            </w:pPr>
            <w:r>
              <w:rPr>
                <w:rFonts w:ascii="Times New Roman"/>
                <w:b w:val="false"/>
                <w:i w:val="false"/>
                <w:color w:val="000000"/>
                <w:sz w:val="20"/>
              </w:rPr>
              <w:t>
3. Жабысқақ жиегі бар 240 см х 180 см үлкен операциялық жайма – 1 дана.</w:t>
            </w:r>
          </w:p>
          <w:p>
            <w:pPr>
              <w:spacing w:after="20"/>
              <w:ind w:left="20"/>
              <w:jc w:val="both"/>
            </w:pPr>
            <w:r>
              <w:rPr>
                <w:rFonts w:ascii="Times New Roman"/>
                <w:b w:val="false"/>
                <w:i w:val="false"/>
                <w:color w:val="000000"/>
                <w:sz w:val="20"/>
              </w:rPr>
              <w:t>
4. 100*20 см ойығы бар және жабысқақ жиегі бар 250 см х 180 см үлкен операциялық жайма – 1 дана.</w:t>
            </w:r>
          </w:p>
          <w:p>
            <w:pPr>
              <w:spacing w:after="20"/>
              <w:ind w:left="20"/>
              <w:jc w:val="both"/>
            </w:pPr>
            <w:r>
              <w:rPr>
                <w:rFonts w:ascii="Times New Roman"/>
                <w:b w:val="false"/>
                <w:i w:val="false"/>
                <w:color w:val="000000"/>
                <w:sz w:val="20"/>
              </w:rPr>
              <w:t>
5. 90 см х 70 см кіші операциялық жайма – 2 дана.</w:t>
            </w:r>
          </w:p>
          <w:p>
            <w:pPr>
              <w:spacing w:after="20"/>
              <w:ind w:left="20"/>
              <w:jc w:val="both"/>
            </w:pPr>
            <w:r>
              <w:rPr>
                <w:rFonts w:ascii="Times New Roman"/>
                <w:b w:val="false"/>
                <w:i w:val="false"/>
                <w:color w:val="000000"/>
                <w:sz w:val="20"/>
              </w:rPr>
              <w:t>
6. 200 см х 180 см үлкен операциялық жайма – 1 дана.</w:t>
            </w:r>
          </w:p>
          <w:p>
            <w:pPr>
              <w:spacing w:after="20"/>
              <w:ind w:left="20"/>
              <w:jc w:val="both"/>
            </w:pPr>
            <w:r>
              <w:rPr>
                <w:rFonts w:ascii="Times New Roman"/>
                <w:b w:val="false"/>
                <w:i w:val="false"/>
                <w:color w:val="000000"/>
                <w:sz w:val="20"/>
              </w:rPr>
              <w:t>
7. Бахилалар 120 см х 34 см – 1 дана.</w:t>
            </w:r>
          </w:p>
          <w:p>
            <w:pPr>
              <w:spacing w:after="20"/>
              <w:ind w:left="20"/>
              <w:jc w:val="both"/>
            </w:pPr>
            <w:r>
              <w:rPr>
                <w:rFonts w:ascii="Times New Roman"/>
                <w:b w:val="false"/>
                <w:i w:val="false"/>
                <w:color w:val="000000"/>
                <w:sz w:val="20"/>
              </w:rPr>
              <w:t>
8. Операциялық таспа 50 см х 5 см – 3 дана.</w:t>
            </w:r>
          </w:p>
          <w:p>
            <w:pPr>
              <w:spacing w:after="20"/>
              <w:ind w:left="20"/>
              <w:jc w:val="both"/>
            </w:pPr>
            <w:r>
              <w:rPr>
                <w:rFonts w:ascii="Times New Roman"/>
                <w:b w:val="false"/>
                <w:i w:val="false"/>
                <w:color w:val="000000"/>
                <w:sz w:val="20"/>
              </w:rPr>
              <w:t>
9. Хирургиялық салфетка 40 см х 30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мен ортопедияға арналған,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хирургиялық қап, өлшемі 145 см х 80 см - 1 дана.</w:t>
            </w:r>
          </w:p>
          <w:p>
            <w:pPr>
              <w:spacing w:after="20"/>
              <w:ind w:left="20"/>
              <w:jc w:val="both"/>
            </w:pPr>
            <w:r>
              <w:rPr>
                <w:rFonts w:ascii="Times New Roman"/>
                <w:b w:val="false"/>
                <w:i w:val="false"/>
                <w:color w:val="000000"/>
                <w:sz w:val="20"/>
              </w:rPr>
              <w:t>
2. Операциялық үлкен жайма (күшейтілген), өлшемі 190 см х 160 см - 1 дана</w:t>
            </w:r>
          </w:p>
          <w:p>
            <w:pPr>
              <w:spacing w:after="20"/>
              <w:ind w:left="20"/>
              <w:jc w:val="both"/>
            </w:pPr>
            <w:r>
              <w:rPr>
                <w:rFonts w:ascii="Times New Roman"/>
                <w:b w:val="false"/>
                <w:i w:val="false"/>
                <w:color w:val="000000"/>
                <w:sz w:val="20"/>
              </w:rPr>
              <w:t>
3. Созылмалы тесігі бар операциялық үлкен жайма, диаметрі 3,5 см (күшейтілген) 240 см х 240 см - 1 дана.</w:t>
            </w:r>
          </w:p>
          <w:p>
            <w:pPr>
              <w:spacing w:after="20"/>
              <w:ind w:left="20"/>
              <w:jc w:val="both"/>
            </w:pPr>
            <w:r>
              <w:rPr>
                <w:rFonts w:ascii="Times New Roman"/>
                <w:b w:val="false"/>
                <w:i w:val="false"/>
                <w:color w:val="000000"/>
                <w:sz w:val="20"/>
              </w:rPr>
              <w:t>
4. Хирургиялық бахилалар 50 см х 30 см - 1 дана.</w:t>
            </w:r>
          </w:p>
          <w:p>
            <w:pPr>
              <w:spacing w:after="20"/>
              <w:ind w:left="20"/>
              <w:jc w:val="both"/>
            </w:pPr>
            <w:r>
              <w:rPr>
                <w:rFonts w:ascii="Times New Roman"/>
                <w:b w:val="false"/>
                <w:i w:val="false"/>
                <w:color w:val="000000"/>
                <w:sz w:val="20"/>
              </w:rPr>
              <w:t>
5. Операциялық таспа 50 см х 5 см - 2 дана.</w:t>
            </w:r>
          </w:p>
          <w:p>
            <w:pPr>
              <w:spacing w:after="20"/>
              <w:ind w:left="20"/>
              <w:jc w:val="both"/>
            </w:pPr>
            <w:r>
              <w:rPr>
                <w:rFonts w:ascii="Times New Roman"/>
                <w:b w:val="false"/>
                <w:i w:val="false"/>
                <w:color w:val="000000"/>
                <w:sz w:val="20"/>
              </w:rPr>
              <w:t>
6. Хирургиялық сүрткі 80 см х 80 см - 1 дана.</w:t>
            </w:r>
          </w:p>
          <w:p>
            <w:pPr>
              <w:spacing w:after="20"/>
              <w:ind w:left="20"/>
              <w:jc w:val="both"/>
            </w:pPr>
            <w:r>
              <w:rPr>
                <w:rFonts w:ascii="Times New Roman"/>
                <w:b w:val="false"/>
                <w:i w:val="false"/>
                <w:color w:val="000000"/>
                <w:sz w:val="20"/>
              </w:rPr>
              <w:t>
7. Адгезивті шеті бар шағын операциялық жайма 60 см х 60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w:t>
            </w:r>
          </w:p>
          <w:p>
            <w:pPr>
              <w:spacing w:after="20"/>
              <w:ind w:left="20"/>
              <w:jc w:val="both"/>
            </w:pPr>
            <w:r>
              <w:rPr>
                <w:rFonts w:ascii="Times New Roman"/>
                <w:b w:val="false"/>
                <w:i w:val="false"/>
                <w:color w:val="000000"/>
                <w:sz w:val="20"/>
              </w:rPr>
              <w:t>
2. аяққа арналған қорғаныш жабыны бар жайма 150 см х 200 см-1 дана</w:t>
            </w:r>
          </w:p>
          <w:p>
            <w:pPr>
              <w:spacing w:after="20"/>
              <w:ind w:left="20"/>
              <w:jc w:val="both"/>
            </w:pPr>
            <w:r>
              <w:rPr>
                <w:rFonts w:ascii="Times New Roman"/>
                <w:b w:val="false"/>
                <w:i w:val="false"/>
                <w:color w:val="000000"/>
                <w:sz w:val="20"/>
              </w:rPr>
              <w:t>
3. жабысқақ таспа 10 см х 50 см-1 дана.</w:t>
            </w:r>
          </w:p>
          <w:p>
            <w:pPr>
              <w:spacing w:after="20"/>
              <w:ind w:left="20"/>
              <w:jc w:val="both"/>
            </w:pPr>
            <w:r>
              <w:rPr>
                <w:rFonts w:ascii="Times New Roman"/>
                <w:b w:val="false"/>
                <w:i w:val="false"/>
                <w:color w:val="000000"/>
                <w:sz w:val="20"/>
              </w:rPr>
              <w:t>
4. қағаз салфетка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күшейтілген қорғауға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ламинатталған алжапқыш-1 дана.</w:t>
            </w:r>
          </w:p>
          <w:p>
            <w:pPr>
              <w:spacing w:after="20"/>
              <w:ind w:left="20"/>
              <w:jc w:val="both"/>
            </w:pPr>
            <w:r>
              <w:rPr>
                <w:rFonts w:ascii="Times New Roman"/>
                <w:b w:val="false"/>
                <w:i w:val="false"/>
                <w:color w:val="000000"/>
                <w:sz w:val="20"/>
              </w:rPr>
              <w:t>
2. тоқыма емес материалдан жасалған комбинезон-1 дана.</w:t>
            </w:r>
          </w:p>
          <w:p>
            <w:pPr>
              <w:spacing w:after="20"/>
              <w:ind w:left="20"/>
              <w:jc w:val="both"/>
            </w:pPr>
            <w:r>
              <w:rPr>
                <w:rFonts w:ascii="Times New Roman"/>
                <w:b w:val="false"/>
                <w:i w:val="false"/>
                <w:color w:val="000000"/>
                <w:sz w:val="20"/>
              </w:rPr>
              <w:t>
3. тоқыма емес материалдан жасалған үш қабатты маска-1 дана.</w:t>
            </w:r>
          </w:p>
          <w:p>
            <w:pPr>
              <w:spacing w:after="20"/>
              <w:ind w:left="20"/>
              <w:jc w:val="both"/>
            </w:pPr>
            <w:r>
              <w:rPr>
                <w:rFonts w:ascii="Times New Roman"/>
                <w:b w:val="false"/>
                <w:i w:val="false"/>
                <w:color w:val="000000"/>
                <w:sz w:val="20"/>
              </w:rPr>
              <w:t>
4. тоқыма емес материалдан жасалған ұзын бахилалар-1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Цистокопияға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 бахила 70 х 120см, пл. 40 г / м ш. - 1 жұп</w:t>
            </w:r>
          </w:p>
          <w:p>
            <w:pPr>
              <w:spacing w:after="20"/>
              <w:ind w:left="20"/>
              <w:jc w:val="both"/>
            </w:pPr>
            <w:r>
              <w:rPr>
                <w:rFonts w:ascii="Times New Roman"/>
                <w:b w:val="false"/>
                <w:i w:val="false"/>
                <w:color w:val="000000"/>
                <w:sz w:val="20"/>
              </w:rPr>
              <w:t>
2. Операциялық үстелге арналған жайма 110 х 160см, алаңы 40 г/м ш. - 1 дана.</w:t>
            </w:r>
          </w:p>
          <w:p>
            <w:pPr>
              <w:spacing w:after="20"/>
              <w:ind w:left="20"/>
              <w:jc w:val="both"/>
            </w:pPr>
            <w:r>
              <w:rPr>
                <w:rFonts w:ascii="Times New Roman"/>
                <w:b w:val="false"/>
                <w:i w:val="false"/>
                <w:color w:val="000000"/>
                <w:sz w:val="20"/>
              </w:rPr>
              <w:t>
3. Диаметрі 7 см жабысқақ саңылауы бар 45 х 70см салфетка, 40 г/м шаршы метр алаң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42-44 (S),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w:t>
            </w:r>
          </w:p>
          <w:p>
            <w:pPr>
              <w:spacing w:after="20"/>
              <w:ind w:left="20"/>
              <w:jc w:val="both"/>
            </w:pPr>
            <w:r>
              <w:rPr>
                <w:rFonts w:ascii="Times New Roman"/>
                <w:b w:val="false"/>
                <w:i w:val="false"/>
                <w:color w:val="000000"/>
                <w:sz w:val="20"/>
              </w:rPr>
              <w:t>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w:t>
            </w:r>
          </w:p>
          <w:p>
            <w:pPr>
              <w:spacing w:after="20"/>
              <w:ind w:left="20"/>
              <w:jc w:val="both"/>
            </w:pPr>
            <w:r>
              <w:rPr>
                <w:rFonts w:ascii="Times New Roman"/>
                <w:b w:val="false"/>
                <w:i w:val="false"/>
                <w:color w:val="000000"/>
                <w:sz w:val="20"/>
              </w:rPr>
              <w:t>
1. Артынан байламалы, белбеуі бар, тік жағасы бар халат.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42-44 (S),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 Жеңқаптар, ақ бөз;</w:t>
            </w:r>
          </w:p>
          <w:p>
            <w:pPr>
              <w:spacing w:after="20"/>
              <w:ind w:left="20"/>
              <w:jc w:val="both"/>
            </w:pPr>
            <w:r>
              <w:rPr>
                <w:rFonts w:ascii="Times New Roman"/>
                <w:b w:val="false"/>
                <w:i w:val="false"/>
                <w:color w:val="000000"/>
                <w:sz w:val="20"/>
              </w:rPr>
              <w:t>
Бахилалар, ақ бөз; Орамал, ақ бөз; Сөмке, ақ бөз.</w:t>
            </w:r>
          </w:p>
          <w:p>
            <w:pPr>
              <w:spacing w:after="20"/>
              <w:ind w:left="20"/>
              <w:jc w:val="both"/>
            </w:pPr>
            <w:r>
              <w:rPr>
                <w:rFonts w:ascii="Times New Roman"/>
                <w:b w:val="false"/>
                <w:i w:val="false"/>
                <w:color w:val="000000"/>
                <w:sz w:val="20"/>
              </w:rPr>
              <w:t>
1. Халат - артынан байламалы, белбеуі бар, тік жағасы бар.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46-48 (М),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w:t>
            </w:r>
          </w:p>
          <w:p>
            <w:pPr>
              <w:spacing w:after="20"/>
              <w:ind w:left="20"/>
              <w:jc w:val="both"/>
            </w:pPr>
            <w:r>
              <w:rPr>
                <w:rFonts w:ascii="Times New Roman"/>
                <w:b w:val="false"/>
                <w:i w:val="false"/>
                <w:color w:val="000000"/>
                <w:sz w:val="20"/>
              </w:rPr>
              <w:t>
1. Халат - артынан байламалы, белбеуі бар, тік жағасы бар.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46-48 (М),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 Алжапқыш, ЖҚПЭ;</w:t>
            </w:r>
          </w:p>
          <w:p>
            <w:pPr>
              <w:spacing w:after="20"/>
              <w:ind w:left="20"/>
              <w:jc w:val="both"/>
            </w:pPr>
            <w:r>
              <w:rPr>
                <w:rFonts w:ascii="Times New Roman"/>
                <w:b w:val="false"/>
                <w:i w:val="false"/>
                <w:color w:val="000000"/>
                <w:sz w:val="20"/>
              </w:rPr>
              <w:t>
Жеңқаптар, ақ бөз; Бахилалар, ақ бөз; Орамал, ақ бөз; Сөмке, ақ бөз.</w:t>
            </w:r>
          </w:p>
          <w:p>
            <w:pPr>
              <w:spacing w:after="20"/>
              <w:ind w:left="20"/>
              <w:jc w:val="both"/>
            </w:pPr>
            <w:r>
              <w:rPr>
                <w:rFonts w:ascii="Times New Roman"/>
                <w:b w:val="false"/>
                <w:i w:val="false"/>
                <w:color w:val="000000"/>
                <w:sz w:val="20"/>
              </w:rPr>
              <w:t>
1. Халат - артынан байламалы, белбеуі бар, тік жағасы бар.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50-52 (L-XL),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w:t>
            </w:r>
          </w:p>
          <w:p>
            <w:pPr>
              <w:spacing w:after="20"/>
              <w:ind w:left="20"/>
              <w:jc w:val="both"/>
            </w:pPr>
            <w:r>
              <w:rPr>
                <w:rFonts w:ascii="Times New Roman"/>
                <w:b w:val="false"/>
                <w:i w:val="false"/>
                <w:color w:val="000000"/>
                <w:sz w:val="20"/>
              </w:rPr>
              <w:t>
1. Халат - артынан байламалы, белбеуі бар, тік жағасы бар.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50-52 (L-XL),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w:t>
            </w:r>
          </w:p>
          <w:p>
            <w:pPr>
              <w:spacing w:after="20"/>
              <w:ind w:left="20"/>
              <w:jc w:val="both"/>
            </w:pPr>
            <w:r>
              <w:rPr>
                <w:rFonts w:ascii="Times New Roman"/>
                <w:b w:val="false"/>
                <w:i w:val="false"/>
                <w:color w:val="000000"/>
                <w:sz w:val="20"/>
              </w:rPr>
              <w:t>
1. Халат - артынан байламалы, белбеуі бар, тік жағасы бар.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54-56 (XXL),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w:t>
            </w:r>
          </w:p>
          <w:p>
            <w:pPr>
              <w:spacing w:after="20"/>
              <w:ind w:left="20"/>
              <w:jc w:val="both"/>
            </w:pPr>
            <w:r>
              <w:rPr>
                <w:rFonts w:ascii="Times New Roman"/>
                <w:b w:val="false"/>
                <w:i w:val="false"/>
                <w:color w:val="000000"/>
                <w:sz w:val="20"/>
              </w:rPr>
              <w:t>
1. Халат - артынан байламалы, белбеуі бар, тік жағасы бар.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54-56 (XXL),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w:t>
            </w:r>
          </w:p>
          <w:p>
            <w:pPr>
              <w:spacing w:after="20"/>
              <w:ind w:left="20"/>
              <w:jc w:val="both"/>
            </w:pPr>
            <w:r>
              <w:rPr>
                <w:rFonts w:ascii="Times New Roman"/>
                <w:b w:val="false"/>
                <w:i w:val="false"/>
                <w:color w:val="000000"/>
                <w:sz w:val="20"/>
              </w:rPr>
              <w:t>
1. Халат - артынан байламалы, белбеуі бар, тік жағасы бар.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58-60 (XXXL-XXXXL),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w:t>
            </w:r>
          </w:p>
          <w:p>
            <w:pPr>
              <w:spacing w:after="20"/>
              <w:ind w:left="20"/>
              <w:jc w:val="both"/>
            </w:pPr>
            <w:r>
              <w:rPr>
                <w:rFonts w:ascii="Times New Roman"/>
                <w:b w:val="false"/>
                <w:i w:val="false"/>
                <w:color w:val="000000"/>
                <w:sz w:val="20"/>
              </w:rPr>
              <w:t>
1. Халат - артынан байламалы, белбеуі бар, тік жағасы бар.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58-60 (XXXL-XXXXL),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w:t>
            </w:r>
          </w:p>
          <w:p>
            <w:pPr>
              <w:spacing w:after="20"/>
              <w:ind w:left="20"/>
              <w:jc w:val="both"/>
            </w:pPr>
            <w:r>
              <w:rPr>
                <w:rFonts w:ascii="Times New Roman"/>
                <w:b w:val="false"/>
                <w:i w:val="false"/>
                <w:color w:val="000000"/>
                <w:sz w:val="20"/>
              </w:rPr>
              <w:t>
1. Халат - артынан байламалы, белбеуі бар, тік жағасы бар.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62-64 (XXXXL-XXXXXL),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w:t>
            </w:r>
          </w:p>
          <w:p>
            <w:pPr>
              <w:spacing w:after="20"/>
              <w:ind w:left="20"/>
              <w:jc w:val="both"/>
            </w:pPr>
            <w:r>
              <w:rPr>
                <w:rFonts w:ascii="Times New Roman"/>
                <w:b w:val="false"/>
                <w:i w:val="false"/>
                <w:color w:val="000000"/>
                <w:sz w:val="20"/>
              </w:rPr>
              <w:t>
1. Халат - артынан байламалы, белбеуі бар, тік жағасы бар.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62-64 (XXXXL-XXXXXL), бой ұзындығы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w:t>
            </w:r>
          </w:p>
          <w:p>
            <w:pPr>
              <w:spacing w:after="20"/>
              <w:ind w:left="20"/>
              <w:jc w:val="both"/>
            </w:pPr>
            <w:r>
              <w:rPr>
                <w:rFonts w:ascii="Times New Roman"/>
                <w:b w:val="false"/>
                <w:i w:val="false"/>
                <w:color w:val="000000"/>
                <w:sz w:val="20"/>
              </w:rPr>
              <w:t>
1. Халат - артынан байламалы, белбеуі бар, тік жағасы бар. Жеңдері біртігісті, қондырмалы, ұзын.</w:t>
            </w:r>
          </w:p>
          <w:p>
            <w:pPr>
              <w:spacing w:after="20"/>
              <w:ind w:left="20"/>
              <w:jc w:val="both"/>
            </w:pPr>
            <w:r>
              <w:rPr>
                <w:rFonts w:ascii="Times New Roman"/>
                <w:b w:val="false"/>
                <w:i w:val="false"/>
                <w:color w:val="000000"/>
                <w:sz w:val="20"/>
              </w:rPr>
              <w:t>
2. Түймелі ілгегі бар, жағасы тік жейже. Арқасы түзу. Жеңдері қондырмалы.</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w:t>
            </w:r>
          </w:p>
          <w:p>
            <w:pPr>
              <w:spacing w:after="20"/>
              <w:ind w:left="20"/>
              <w:jc w:val="both"/>
            </w:pPr>
            <w:r>
              <w:rPr>
                <w:rFonts w:ascii="Times New Roman"/>
                <w:b w:val="false"/>
                <w:i w:val="false"/>
                <w:color w:val="000000"/>
                <w:sz w:val="20"/>
              </w:rPr>
              <w:t>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w:t>
            </w:r>
          </w:p>
          <w:p>
            <w:pPr>
              <w:spacing w:after="20"/>
              <w:ind w:left="20"/>
              <w:jc w:val="both"/>
            </w:pPr>
            <w:r>
              <w:rPr>
                <w:rFonts w:ascii="Times New Roman"/>
                <w:b w:val="false"/>
                <w:i w:val="false"/>
                <w:color w:val="000000"/>
                <w:sz w:val="20"/>
              </w:rPr>
              <w:t>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8. Тұтқалары бар төрт бұрышты пішіндегі сөмке.</w:t>
            </w:r>
          </w:p>
          <w:p>
            <w:pPr>
              <w:spacing w:after="20"/>
              <w:ind w:left="20"/>
              <w:jc w:val="both"/>
            </w:pPr>
            <w:r>
              <w:rPr>
                <w:rFonts w:ascii="Times New Roman"/>
                <w:b w:val="false"/>
                <w:i w:val="false"/>
                <w:color w:val="000000"/>
                <w:sz w:val="20"/>
              </w:rPr>
              <w:t>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42-44 (S),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w:t>
            </w:r>
          </w:p>
          <w:p>
            <w:pPr>
              <w:spacing w:after="20"/>
              <w:ind w:left="20"/>
              <w:jc w:val="both"/>
            </w:pPr>
            <w:r>
              <w:rPr>
                <w:rFonts w:ascii="Times New Roman"/>
                <w:b w:val="false"/>
                <w:i w:val="false"/>
                <w:color w:val="000000"/>
                <w:sz w:val="20"/>
              </w:rPr>
              <w:t>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42-44 (S),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w:t>
            </w:r>
          </w:p>
          <w:p>
            <w:pPr>
              <w:spacing w:after="20"/>
              <w:ind w:left="20"/>
              <w:jc w:val="both"/>
            </w:pPr>
            <w:r>
              <w:rPr>
                <w:rFonts w:ascii="Times New Roman"/>
                <w:b w:val="false"/>
                <w:i w:val="false"/>
                <w:color w:val="000000"/>
                <w:sz w:val="20"/>
              </w:rPr>
              <w:t>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w:t>
            </w:r>
          </w:p>
          <w:p>
            <w:pPr>
              <w:spacing w:after="20"/>
              <w:ind w:left="20"/>
              <w:jc w:val="both"/>
            </w:pPr>
            <w:r>
              <w:rPr>
                <w:rFonts w:ascii="Times New Roman"/>
                <w:b w:val="false"/>
                <w:i w:val="false"/>
                <w:color w:val="000000"/>
                <w:sz w:val="20"/>
              </w:rPr>
              <w:t>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46-48 (M),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w:t>
            </w:r>
          </w:p>
          <w:p>
            <w:pPr>
              <w:spacing w:after="20"/>
              <w:ind w:left="20"/>
              <w:jc w:val="both"/>
            </w:pPr>
            <w:r>
              <w:rPr>
                <w:rFonts w:ascii="Times New Roman"/>
                <w:b w:val="false"/>
                <w:i w:val="false"/>
                <w:color w:val="000000"/>
                <w:sz w:val="20"/>
              </w:rPr>
              <w:t>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46-48 (M),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w:t>
            </w:r>
          </w:p>
          <w:p>
            <w:pPr>
              <w:spacing w:after="20"/>
              <w:ind w:left="20"/>
              <w:jc w:val="both"/>
            </w:pPr>
            <w:r>
              <w:rPr>
                <w:rFonts w:ascii="Times New Roman"/>
                <w:b w:val="false"/>
                <w:i w:val="false"/>
                <w:color w:val="000000"/>
                <w:sz w:val="20"/>
              </w:rPr>
              <w:t>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w:t>
            </w:r>
          </w:p>
          <w:p>
            <w:pPr>
              <w:spacing w:after="20"/>
              <w:ind w:left="20"/>
              <w:jc w:val="both"/>
            </w:pPr>
            <w:r>
              <w:rPr>
                <w:rFonts w:ascii="Times New Roman"/>
                <w:b w:val="false"/>
                <w:i w:val="false"/>
                <w:color w:val="000000"/>
                <w:sz w:val="20"/>
              </w:rPr>
              <w:t>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50-52 (L-XL),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50-52 (L-XL),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w:t>
            </w:r>
          </w:p>
          <w:p>
            <w:pPr>
              <w:spacing w:after="20"/>
              <w:ind w:left="20"/>
              <w:jc w:val="both"/>
            </w:pPr>
            <w:r>
              <w:rPr>
                <w:rFonts w:ascii="Times New Roman"/>
                <w:b w:val="false"/>
                <w:i w:val="false"/>
                <w:color w:val="000000"/>
                <w:sz w:val="20"/>
              </w:rPr>
              <w:t>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54-56 (XXL),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w:t>
            </w:r>
          </w:p>
          <w:p>
            <w:pPr>
              <w:spacing w:after="20"/>
              <w:ind w:left="20"/>
              <w:jc w:val="both"/>
            </w:pPr>
            <w:r>
              <w:rPr>
                <w:rFonts w:ascii="Times New Roman"/>
                <w:b w:val="false"/>
                <w:i w:val="false"/>
                <w:color w:val="000000"/>
                <w:sz w:val="20"/>
              </w:rPr>
              <w:t>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54-56 (XXL),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w:t>
            </w:r>
          </w:p>
          <w:p>
            <w:pPr>
              <w:spacing w:after="20"/>
              <w:ind w:left="20"/>
              <w:jc w:val="both"/>
            </w:pPr>
            <w:r>
              <w:rPr>
                <w:rFonts w:ascii="Times New Roman"/>
                <w:b w:val="false"/>
                <w:i w:val="false"/>
                <w:color w:val="000000"/>
                <w:sz w:val="20"/>
              </w:rPr>
              <w:t>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58-60 (XXXL-XXXXL),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w:t>
            </w:r>
          </w:p>
          <w:p>
            <w:pPr>
              <w:spacing w:after="20"/>
              <w:ind w:left="20"/>
              <w:jc w:val="both"/>
            </w:pPr>
            <w:r>
              <w:rPr>
                <w:rFonts w:ascii="Times New Roman"/>
                <w:b w:val="false"/>
                <w:i w:val="false"/>
                <w:color w:val="000000"/>
                <w:sz w:val="20"/>
              </w:rPr>
              <w:t>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58-60 (XXXL-XXXXL),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w:t>
            </w:r>
          </w:p>
          <w:p>
            <w:pPr>
              <w:spacing w:after="20"/>
              <w:ind w:left="20"/>
              <w:jc w:val="both"/>
            </w:pPr>
            <w:r>
              <w:rPr>
                <w:rFonts w:ascii="Times New Roman"/>
                <w:b w:val="false"/>
                <w:i w:val="false"/>
                <w:color w:val="000000"/>
                <w:sz w:val="20"/>
              </w:rPr>
              <w:t>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62-64 (XXXXL-XXXXXL),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w:t>
            </w:r>
          </w:p>
          <w:p>
            <w:pPr>
              <w:spacing w:after="20"/>
              <w:ind w:left="20"/>
              <w:jc w:val="both"/>
            </w:pPr>
            <w:r>
              <w:rPr>
                <w:rFonts w:ascii="Times New Roman"/>
                <w:b w:val="false"/>
                <w:i w:val="false"/>
                <w:color w:val="000000"/>
                <w:sz w:val="20"/>
              </w:rPr>
              <w:t>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62-64 (XXXXL-XXXXXL), бой ұзындығы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w:t>
            </w:r>
          </w:p>
          <w:p>
            <w:pPr>
              <w:spacing w:after="20"/>
              <w:ind w:left="20"/>
              <w:jc w:val="both"/>
            </w:pPr>
            <w:r>
              <w:rPr>
                <w:rFonts w:ascii="Times New Roman"/>
                <w:b w:val="false"/>
                <w:i w:val="false"/>
                <w:color w:val="000000"/>
                <w:sz w:val="20"/>
              </w:rPr>
              <w:t>
2. Медициналық үш қабатты маска - 1 дана;</w:t>
            </w:r>
          </w:p>
          <w:p>
            <w:pPr>
              <w:spacing w:after="20"/>
              <w:ind w:left="20"/>
              <w:jc w:val="both"/>
            </w:pPr>
            <w:r>
              <w:rPr>
                <w:rFonts w:ascii="Times New Roman"/>
                <w:b w:val="false"/>
                <w:i w:val="false"/>
                <w:color w:val="000000"/>
                <w:sz w:val="20"/>
              </w:rPr>
              <w:t>
3. ЖҚПЭ алжапқышы - 1 дана;</w:t>
            </w:r>
          </w:p>
          <w:p>
            <w:pPr>
              <w:spacing w:after="20"/>
              <w:ind w:left="20"/>
              <w:jc w:val="both"/>
            </w:pPr>
            <w:r>
              <w:rPr>
                <w:rFonts w:ascii="Times New Roman"/>
                <w:b w:val="false"/>
                <w:i w:val="false"/>
                <w:color w:val="000000"/>
                <w:sz w:val="20"/>
              </w:rPr>
              <w:t>
4. Жеңқаптар СМС 40 г/м2 - 1 дана;</w:t>
            </w:r>
          </w:p>
          <w:p>
            <w:pPr>
              <w:spacing w:after="20"/>
              <w:ind w:left="20"/>
              <w:jc w:val="both"/>
            </w:pPr>
            <w:r>
              <w:rPr>
                <w:rFonts w:ascii="Times New Roman"/>
                <w:b w:val="false"/>
                <w:i w:val="false"/>
                <w:color w:val="000000"/>
                <w:sz w:val="20"/>
              </w:rPr>
              <w:t>
5. Биік бахилалар СМС 40г/м2 - 1 жұп;</w:t>
            </w:r>
          </w:p>
          <w:p>
            <w:pPr>
              <w:spacing w:after="20"/>
              <w:ind w:left="20"/>
              <w:jc w:val="both"/>
            </w:pPr>
            <w:r>
              <w:rPr>
                <w:rFonts w:ascii="Times New Roman"/>
                <w:b w:val="false"/>
                <w:i w:val="false"/>
                <w:color w:val="000000"/>
                <w:sz w:val="20"/>
              </w:rPr>
              <w:t>
6. Сіңіргіш сүзгі 30х40 см, спанлейс 60г/м2 - 1 дана;</w:t>
            </w:r>
          </w:p>
          <w:p>
            <w:pPr>
              <w:spacing w:after="20"/>
              <w:ind w:left="20"/>
              <w:jc w:val="both"/>
            </w:pPr>
            <w:r>
              <w:rPr>
                <w:rFonts w:ascii="Times New Roman"/>
                <w:b w:val="false"/>
                <w:i w:val="false"/>
                <w:color w:val="000000"/>
                <w:sz w:val="20"/>
              </w:rPr>
              <w:t>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42-44 (S),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42-44 (S),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46-48 (M),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46-48 (M),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50-52 (L-XL),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50-52 (L-XL),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Сіңіргіш сүрткі спанлейстен жасалған.</w:t>
            </w:r>
          </w:p>
          <w:p>
            <w:pPr>
              <w:spacing w:after="20"/>
              <w:ind w:left="20"/>
              <w:jc w:val="both"/>
            </w:pPr>
            <w:r>
              <w:rPr>
                <w:rFonts w:ascii="Times New Roman"/>
                <w:b w:val="false"/>
                <w:i w:val="false"/>
                <w:color w:val="000000"/>
                <w:sz w:val="20"/>
              </w:rPr>
              <w:t>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54-56 (XXL),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54-56 (XXL),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58-60 (XXXL-XXXXL),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58-60 (XXXL-XXXXL),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62-64 (XXXXL-XXXXXL),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62-64 (XXXXL-XXXXXL), бой ұзындығы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w:t>
            </w:r>
          </w:p>
          <w:p>
            <w:pPr>
              <w:spacing w:after="20"/>
              <w:ind w:left="20"/>
              <w:jc w:val="both"/>
            </w:pPr>
            <w:r>
              <w:rPr>
                <w:rFonts w:ascii="Times New Roman"/>
                <w:b w:val="false"/>
                <w:i w:val="false"/>
                <w:color w:val="000000"/>
                <w:sz w:val="20"/>
              </w:rPr>
              <w:t>
2. Жейде СМС 40 г/м2 -1 дана;</w:t>
            </w:r>
          </w:p>
          <w:p>
            <w:pPr>
              <w:spacing w:after="20"/>
              <w:ind w:left="20"/>
              <w:jc w:val="both"/>
            </w:pPr>
            <w:r>
              <w:rPr>
                <w:rFonts w:ascii="Times New Roman"/>
                <w:b w:val="false"/>
                <w:i w:val="false"/>
                <w:color w:val="000000"/>
                <w:sz w:val="20"/>
              </w:rPr>
              <w:t>
3. Шалбар СМС 40 г/м2 -1 дана;</w:t>
            </w:r>
          </w:p>
          <w:p>
            <w:pPr>
              <w:spacing w:after="20"/>
              <w:ind w:left="20"/>
              <w:jc w:val="both"/>
            </w:pPr>
            <w:r>
              <w:rPr>
                <w:rFonts w:ascii="Times New Roman"/>
                <w:b w:val="false"/>
                <w:i w:val="false"/>
                <w:color w:val="000000"/>
                <w:sz w:val="20"/>
              </w:rPr>
              <w:t>
4. Медициналық үш қабатты маска - 1 дана;</w:t>
            </w:r>
          </w:p>
          <w:p>
            <w:pPr>
              <w:spacing w:after="20"/>
              <w:ind w:left="20"/>
              <w:jc w:val="both"/>
            </w:pPr>
            <w:r>
              <w:rPr>
                <w:rFonts w:ascii="Times New Roman"/>
                <w:b w:val="false"/>
                <w:i w:val="false"/>
                <w:color w:val="000000"/>
                <w:sz w:val="20"/>
              </w:rPr>
              <w:t>
5. ЖҚПЭ алжапқышы - 1 дана;</w:t>
            </w:r>
          </w:p>
          <w:p>
            <w:pPr>
              <w:spacing w:after="20"/>
              <w:ind w:left="20"/>
              <w:jc w:val="both"/>
            </w:pPr>
            <w:r>
              <w:rPr>
                <w:rFonts w:ascii="Times New Roman"/>
                <w:b w:val="false"/>
                <w:i w:val="false"/>
                <w:color w:val="000000"/>
                <w:sz w:val="20"/>
              </w:rPr>
              <w:t>
6. Жеңқаптар СМС 40 г/м2 - 1 дана;</w:t>
            </w:r>
          </w:p>
          <w:p>
            <w:pPr>
              <w:spacing w:after="20"/>
              <w:ind w:left="20"/>
              <w:jc w:val="both"/>
            </w:pPr>
            <w:r>
              <w:rPr>
                <w:rFonts w:ascii="Times New Roman"/>
                <w:b w:val="false"/>
                <w:i w:val="false"/>
                <w:color w:val="000000"/>
                <w:sz w:val="20"/>
              </w:rPr>
              <w:t>
7. Биік бахилалар СМС 40г/м2 - 1 жұп;</w:t>
            </w:r>
          </w:p>
          <w:p>
            <w:pPr>
              <w:spacing w:after="20"/>
              <w:ind w:left="20"/>
              <w:jc w:val="both"/>
            </w:pPr>
            <w:r>
              <w:rPr>
                <w:rFonts w:ascii="Times New Roman"/>
                <w:b w:val="false"/>
                <w:i w:val="false"/>
                <w:color w:val="000000"/>
                <w:sz w:val="20"/>
              </w:rPr>
              <w:t>
8. Сіңіргіш сүзгі 30х40 см, спанлейс 60г/м2 - 1 дана;</w:t>
            </w:r>
          </w:p>
          <w:p>
            <w:pPr>
              <w:spacing w:after="20"/>
              <w:ind w:left="20"/>
              <w:jc w:val="both"/>
            </w:pPr>
            <w:r>
              <w:rPr>
                <w:rFonts w:ascii="Times New Roman"/>
                <w:b w:val="false"/>
                <w:i w:val="false"/>
                <w:color w:val="000000"/>
                <w:sz w:val="20"/>
              </w:rPr>
              <w:t>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түсікке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40г/м ш. - 1 дана.</w:t>
            </w:r>
          </w:p>
          <w:p>
            <w:pPr>
              <w:spacing w:after="20"/>
              <w:ind w:left="20"/>
              <w:jc w:val="both"/>
            </w:pPr>
            <w:r>
              <w:rPr>
                <w:rFonts w:ascii="Times New Roman"/>
                <w:b w:val="false"/>
                <w:i w:val="false"/>
                <w:color w:val="000000"/>
                <w:sz w:val="20"/>
              </w:rPr>
              <w:t>
2. Үш қабатты сіңіргіш төсеніш-жаялық 60 х 60см, алаң 240 г / м ш. - 1 дана.</w:t>
            </w:r>
          </w:p>
          <w:p>
            <w:pPr>
              <w:spacing w:after="20"/>
              <w:ind w:left="20"/>
              <w:jc w:val="both"/>
            </w:pPr>
            <w:r>
              <w:rPr>
                <w:rFonts w:ascii="Times New Roman"/>
                <w:b w:val="false"/>
                <w:i w:val="false"/>
                <w:color w:val="000000"/>
                <w:sz w:val="20"/>
              </w:rPr>
              <w:t>
3. Сіңіргіш қағаз Салфетка 22 х 23см-4 дана .</w:t>
            </w:r>
          </w:p>
          <w:p>
            <w:pPr>
              <w:spacing w:after="20"/>
              <w:ind w:left="20"/>
              <w:jc w:val="both"/>
            </w:pPr>
            <w:r>
              <w:rPr>
                <w:rFonts w:ascii="Times New Roman"/>
                <w:b w:val="false"/>
                <w:i w:val="false"/>
                <w:color w:val="000000"/>
                <w:sz w:val="20"/>
              </w:rPr>
              <w:t>
4. Босанатын әйелге арналған жейде өлшемі L, көлемі 25 г/м шаршы метр-1 дана .</w:t>
            </w:r>
          </w:p>
          <w:p>
            <w:pPr>
              <w:spacing w:after="20"/>
              <w:ind w:left="20"/>
              <w:jc w:val="both"/>
            </w:pPr>
            <w:r>
              <w:rPr>
                <w:rFonts w:ascii="Times New Roman"/>
                <w:b w:val="false"/>
                <w:i w:val="false"/>
                <w:color w:val="000000"/>
                <w:sz w:val="20"/>
              </w:rPr>
              <w:t>
5. Әйелдердің гигиеналық төсемі-2 дана .</w:t>
            </w:r>
          </w:p>
          <w:p>
            <w:pPr>
              <w:spacing w:after="20"/>
              <w:ind w:left="20"/>
              <w:jc w:val="both"/>
            </w:pPr>
            <w:r>
              <w:rPr>
                <w:rFonts w:ascii="Times New Roman"/>
                <w:b w:val="false"/>
                <w:i w:val="false"/>
                <w:color w:val="000000"/>
                <w:sz w:val="20"/>
              </w:rPr>
              <w:t>
6. Қалпақ клип-берет, ПЛ. 18 г/м ш. - 1 дана.</w:t>
            </w:r>
          </w:p>
          <w:p>
            <w:pPr>
              <w:spacing w:after="20"/>
              <w:ind w:left="20"/>
              <w:jc w:val="both"/>
            </w:pPr>
            <w:r>
              <w:rPr>
                <w:rFonts w:ascii="Times New Roman"/>
                <w:b w:val="false"/>
                <w:i w:val="false"/>
                <w:color w:val="000000"/>
                <w:sz w:val="20"/>
              </w:rPr>
              <w:t>
7. Ұзын бахилалар 31,5 / 41,5 х 50см алаңы 40 г / м ш.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Абортқа арналған, стерильді, бір рет қолданылатын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х 190 см-1 дана –</w:t>
            </w:r>
          </w:p>
          <w:p>
            <w:pPr>
              <w:spacing w:after="20"/>
              <w:ind w:left="20"/>
              <w:jc w:val="both"/>
            </w:pPr>
            <w:r>
              <w:rPr>
                <w:rFonts w:ascii="Times New Roman"/>
                <w:b w:val="false"/>
                <w:i w:val="false"/>
                <w:color w:val="000000"/>
                <w:sz w:val="20"/>
              </w:rPr>
              <w:t>
2. тоқыма емес материалдан жасалған үш қабатты сіңіргіш төсеніш 60 см х 60 см-1 дана</w:t>
            </w:r>
          </w:p>
          <w:p>
            <w:pPr>
              <w:spacing w:after="20"/>
              <w:ind w:left="20"/>
              <w:jc w:val="both"/>
            </w:pPr>
            <w:r>
              <w:rPr>
                <w:rFonts w:ascii="Times New Roman"/>
                <w:b w:val="false"/>
                <w:i w:val="false"/>
                <w:color w:val="000000"/>
                <w:sz w:val="20"/>
              </w:rPr>
              <w:t>
3. сіңіргіш қағаз салфеткасы 22 см х 23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бас операциясына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см х 80 см тоқыма емес материалдан жасалған аспаптық үстелге арналған қап-1 дана –</w:t>
            </w:r>
          </w:p>
          <w:p>
            <w:pPr>
              <w:spacing w:after="20"/>
              <w:ind w:left="20"/>
              <w:jc w:val="both"/>
            </w:pPr>
            <w:r>
              <w:rPr>
                <w:rFonts w:ascii="Times New Roman"/>
                <w:b w:val="false"/>
                <w:i w:val="false"/>
                <w:color w:val="000000"/>
                <w:sz w:val="20"/>
              </w:rPr>
              <w:t>
2. тоқыма емес материалдан жасалған жайма 250 см х 180 см, жабысқақ ойығы 70 см х 10 см – 1 дана,</w:t>
            </w:r>
          </w:p>
          <w:p>
            <w:pPr>
              <w:spacing w:after="20"/>
              <w:ind w:left="20"/>
              <w:jc w:val="both"/>
            </w:pPr>
            <w:r>
              <w:rPr>
                <w:rFonts w:ascii="Times New Roman"/>
                <w:b w:val="false"/>
                <w:i w:val="false"/>
                <w:color w:val="000000"/>
                <w:sz w:val="20"/>
              </w:rPr>
              <w:t>
3. тоқыма емес материалдан жасалған операциялық жайма 160 см х 100 см-1 дана.</w:t>
            </w:r>
          </w:p>
          <w:p>
            <w:pPr>
              <w:spacing w:after="20"/>
              <w:ind w:left="20"/>
              <w:jc w:val="both"/>
            </w:pPr>
            <w:r>
              <w:rPr>
                <w:rFonts w:ascii="Times New Roman"/>
                <w:b w:val="false"/>
                <w:i w:val="false"/>
                <w:color w:val="000000"/>
                <w:sz w:val="20"/>
              </w:rPr>
              <w:t>
4. жабысқақ жиегі 80 см х 40 см салфетка-1 дана,</w:t>
            </w:r>
          </w:p>
          <w:p>
            <w:pPr>
              <w:spacing w:after="20"/>
              <w:ind w:left="20"/>
              <w:jc w:val="both"/>
            </w:pPr>
            <w:r>
              <w:rPr>
                <w:rFonts w:ascii="Times New Roman"/>
                <w:b w:val="false"/>
                <w:i w:val="false"/>
                <w:color w:val="000000"/>
                <w:sz w:val="20"/>
              </w:rPr>
              <w:t>
5. тоқыма емес материалдан жасалған операциялық жабысқақ лента 50 см х 10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омыртқаға операция жасауға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 110 см – 2 дана.</w:t>
            </w:r>
          </w:p>
          <w:p>
            <w:pPr>
              <w:spacing w:after="20"/>
              <w:ind w:left="20"/>
              <w:jc w:val="both"/>
            </w:pPr>
            <w:r>
              <w:rPr>
                <w:rFonts w:ascii="Times New Roman"/>
                <w:b w:val="false"/>
                <w:i w:val="false"/>
                <w:color w:val="000000"/>
                <w:sz w:val="20"/>
              </w:rPr>
              <w:t>
2. тоқыма емес материалдан жасалған жайма 300 см × 160 см, тесігі 7 см х 18 см, инциз үлдірі бар жайма – 1 дана</w:t>
            </w:r>
          </w:p>
          <w:p>
            <w:pPr>
              <w:spacing w:after="20"/>
              <w:ind w:left="20"/>
              <w:jc w:val="both"/>
            </w:pPr>
            <w:r>
              <w:rPr>
                <w:rFonts w:ascii="Times New Roman"/>
                <w:b w:val="false"/>
                <w:i w:val="false"/>
                <w:color w:val="000000"/>
                <w:sz w:val="20"/>
              </w:rPr>
              <w:t>
3. сіңіргіш қағаз салфеткасы 22 см ×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 х 80 см, тоқылмаған материалдан жасалған – 1 дана;</w:t>
            </w:r>
          </w:p>
          <w:p>
            <w:pPr>
              <w:spacing w:after="20"/>
              <w:ind w:left="20"/>
              <w:jc w:val="both"/>
            </w:pPr>
            <w:r>
              <w:rPr>
                <w:rFonts w:ascii="Times New Roman"/>
                <w:b w:val="false"/>
                <w:i w:val="false"/>
                <w:color w:val="000000"/>
                <w:sz w:val="20"/>
              </w:rPr>
              <w:t>
2. Диагностикалық қолғаптар, латекстен жасалған – 1 жұп;</w:t>
            </w:r>
          </w:p>
          <w:p>
            <w:pPr>
              <w:spacing w:after="20"/>
              <w:ind w:left="20"/>
              <w:jc w:val="both"/>
            </w:pPr>
            <w:r>
              <w:rPr>
                <w:rFonts w:ascii="Times New Roman"/>
                <w:b w:val="false"/>
                <w:i w:val="false"/>
                <w:color w:val="000000"/>
                <w:sz w:val="20"/>
              </w:rPr>
              <w:t>
3. Трансвагинальді, ректальді, латексті қап – 1 дана; Сүрткі 70 х 80 см, тоқылмаған материалдан жасалған. Диагностикалық латексті қолғаптар. Ультра дыбыстық зерттеу аппаратының ректальді-вагинальді датчигіне арналған латексті презервативтер, олар мөлдір (боялмаған) және беткі жағы жақпасыз тегіс, опаланған.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бар жайма 160 х 240см, алаңы 40 г / м ш. - 1 дана.</w:t>
            </w:r>
          </w:p>
          <w:p>
            <w:pPr>
              <w:spacing w:after="20"/>
              <w:ind w:left="20"/>
              <w:jc w:val="both"/>
            </w:pPr>
            <w:r>
              <w:rPr>
                <w:rFonts w:ascii="Times New Roman"/>
                <w:b w:val="false"/>
                <w:i w:val="false"/>
                <w:color w:val="000000"/>
                <w:sz w:val="20"/>
              </w:rPr>
              <w:t>
3. Жабысқақ жиегі бар жайма 160 х 180см, алаңы 40 г/м ш. - 1 дана.</w:t>
            </w:r>
          </w:p>
          <w:p>
            <w:pPr>
              <w:spacing w:after="20"/>
              <w:ind w:left="20"/>
              <w:jc w:val="both"/>
            </w:pPr>
            <w:r>
              <w:rPr>
                <w:rFonts w:ascii="Times New Roman"/>
                <w:b w:val="false"/>
                <w:i w:val="false"/>
                <w:color w:val="000000"/>
                <w:sz w:val="20"/>
              </w:rPr>
              <w:t>
4. Жабысқақ жиегі 80 х 100см жайма, алаңы 40 г/м ш. - 1 дана.</w:t>
            </w:r>
          </w:p>
          <w:p>
            <w:pPr>
              <w:spacing w:after="20"/>
              <w:ind w:left="20"/>
              <w:jc w:val="both"/>
            </w:pPr>
            <w:r>
              <w:rPr>
                <w:rFonts w:ascii="Times New Roman"/>
                <w:b w:val="false"/>
                <w:i w:val="false"/>
                <w:color w:val="000000"/>
                <w:sz w:val="20"/>
              </w:rPr>
              <w:t>
5. Операциялық таспа 10 х 50см, алаңы 40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операцияларға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190 см х 160 см -1 дана.</w:t>
            </w:r>
          </w:p>
          <w:p>
            <w:pPr>
              <w:spacing w:after="20"/>
              <w:ind w:left="20"/>
              <w:jc w:val="both"/>
            </w:pPr>
            <w:r>
              <w:rPr>
                <w:rFonts w:ascii="Times New Roman"/>
                <w:b w:val="false"/>
                <w:i w:val="false"/>
                <w:color w:val="000000"/>
                <w:sz w:val="20"/>
              </w:rPr>
              <w:t>
2. тоқыма емес материалдан жасалған жабысқақ жиегі бар жайма 90 см х 80 см - 1 дана</w:t>
            </w:r>
          </w:p>
          <w:p>
            <w:pPr>
              <w:spacing w:after="20"/>
              <w:ind w:left="20"/>
              <w:jc w:val="both"/>
            </w:pPr>
            <w:r>
              <w:rPr>
                <w:rFonts w:ascii="Times New Roman"/>
                <w:b w:val="false"/>
                <w:i w:val="false"/>
                <w:color w:val="000000"/>
                <w:sz w:val="20"/>
              </w:rPr>
              <w:t>
3. тоқыма емес материалдан жасалған жайма 160 см х100 см, ойығы 7 см х 40 см және жабысқақ жиегі 1 дана.</w:t>
            </w:r>
          </w:p>
          <w:p>
            <w:pPr>
              <w:spacing w:after="20"/>
              <w:ind w:left="20"/>
              <w:jc w:val="both"/>
            </w:pPr>
            <w:r>
              <w:rPr>
                <w:rFonts w:ascii="Times New Roman"/>
                <w:b w:val="false"/>
                <w:i w:val="false"/>
                <w:color w:val="000000"/>
                <w:sz w:val="20"/>
              </w:rPr>
              <w:t>
4. аспаптарға арналған үстелді жабу үшін су өткізбейтін Мейо қапшығы, тоқыма емес материалдан жасалған 145 см х 80 см-1 дана,</w:t>
            </w:r>
          </w:p>
          <w:p>
            <w:pPr>
              <w:spacing w:after="20"/>
              <w:ind w:left="20"/>
              <w:jc w:val="both"/>
            </w:pPr>
            <w:r>
              <w:rPr>
                <w:rFonts w:ascii="Times New Roman"/>
                <w:b w:val="false"/>
                <w:i w:val="false"/>
                <w:color w:val="000000"/>
                <w:sz w:val="20"/>
              </w:rPr>
              <w:t>
5. тоқыма емес материалдан жасалған операциялық жабысқақ таспа 10 см х 50 см-1 дана. 6. сіңіргіш қағаз салфетка 22 см х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жарты шарлы операцияға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қалта – қабылдағыш 55 см × 65 см-1 дана.</w:t>
            </w:r>
          </w:p>
          <w:p>
            <w:pPr>
              <w:spacing w:after="20"/>
              <w:ind w:left="20"/>
              <w:jc w:val="both"/>
            </w:pPr>
            <w:r>
              <w:rPr>
                <w:rFonts w:ascii="Times New Roman"/>
                <w:b w:val="false"/>
                <w:i w:val="false"/>
                <w:color w:val="000000"/>
                <w:sz w:val="20"/>
              </w:rPr>
              <w:t>
2. Тоқылмаған материалдан жасалған қорғағыш қаптама, диаметрі 60 см – 1 дана</w:t>
            </w:r>
          </w:p>
          <w:p>
            <w:pPr>
              <w:spacing w:after="20"/>
              <w:ind w:left="20"/>
              <w:jc w:val="both"/>
            </w:pPr>
            <w:r>
              <w:rPr>
                <w:rFonts w:ascii="Times New Roman"/>
                <w:b w:val="false"/>
                <w:i w:val="false"/>
                <w:color w:val="000000"/>
                <w:sz w:val="20"/>
              </w:rPr>
              <w:t>
3. Тоқылмаған материалдан жасалған сіңіргіш сүрткі 22 см х 23 см – 4 дана.</w:t>
            </w:r>
          </w:p>
          <w:p>
            <w:pPr>
              <w:spacing w:after="20"/>
              <w:ind w:left="20"/>
              <w:jc w:val="both"/>
            </w:pPr>
            <w:r>
              <w:rPr>
                <w:rFonts w:ascii="Times New Roman"/>
                <w:b w:val="false"/>
                <w:i w:val="false"/>
                <w:color w:val="000000"/>
                <w:sz w:val="20"/>
              </w:rPr>
              <w:t>
4. Тоқылмаған материалдан жасалған адгезивтік жиекті ақжайма 210 см х 160 см – 1 дана.</w:t>
            </w:r>
          </w:p>
          <w:p>
            <w:pPr>
              <w:spacing w:after="20"/>
              <w:ind w:left="20"/>
              <w:jc w:val="both"/>
            </w:pPr>
            <w:r>
              <w:rPr>
                <w:rFonts w:ascii="Times New Roman"/>
                <w:b w:val="false"/>
                <w:i w:val="false"/>
                <w:color w:val="000000"/>
                <w:sz w:val="20"/>
              </w:rPr>
              <w:t>
5. Тоқылмаған материалдан жасалған 160 см х 140 см ақжайма 30 см х 40 см адгезивті тілікті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скринингтік зерттеулерге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 см тоқылмаған материалдан жасалған - 1 дана.</w:t>
            </w:r>
          </w:p>
          <w:p>
            <w:pPr>
              <w:spacing w:after="20"/>
              <w:ind w:left="20"/>
              <w:jc w:val="both"/>
            </w:pPr>
            <w:r>
              <w:rPr>
                <w:rFonts w:ascii="Times New Roman"/>
                <w:b w:val="false"/>
                <w:i w:val="false"/>
                <w:color w:val="000000"/>
                <w:sz w:val="20"/>
              </w:rPr>
              <w:t>
2. Зонд полимерден жасалған-1 дана.</w:t>
            </w:r>
          </w:p>
          <w:p>
            <w:pPr>
              <w:spacing w:after="20"/>
              <w:ind w:left="20"/>
              <w:jc w:val="both"/>
            </w:pPr>
            <w:r>
              <w:rPr>
                <w:rFonts w:ascii="Times New Roman"/>
                <w:b w:val="false"/>
                <w:i w:val="false"/>
                <w:color w:val="000000"/>
                <w:sz w:val="20"/>
              </w:rPr>
              <w:t>
3. Үш қабатты маска тоқыма емес материалдан жасалған-1 дана.</w:t>
            </w:r>
          </w:p>
          <w:p>
            <w:pPr>
              <w:spacing w:after="20"/>
              <w:ind w:left="20"/>
              <w:jc w:val="both"/>
            </w:pPr>
            <w:r>
              <w:rPr>
                <w:rFonts w:ascii="Times New Roman"/>
                <w:b w:val="false"/>
                <w:i w:val="false"/>
                <w:color w:val="000000"/>
                <w:sz w:val="20"/>
              </w:rPr>
              <w:t>
4. Алжапқыш ламинатталған материалдан жасалған-1 дана.</w:t>
            </w:r>
          </w:p>
          <w:p>
            <w:pPr>
              <w:spacing w:after="20"/>
              <w:ind w:left="20"/>
              <w:jc w:val="both"/>
            </w:pPr>
            <w:r>
              <w:rPr>
                <w:rFonts w:ascii="Times New Roman"/>
                <w:b w:val="false"/>
                <w:i w:val="false"/>
                <w:color w:val="000000"/>
                <w:sz w:val="20"/>
              </w:rPr>
              <w:t>
5. Диагностикалық қолғаптар, латекстен жасалған-1 жұп</w:t>
            </w:r>
          </w:p>
          <w:p>
            <w:pPr>
              <w:spacing w:after="20"/>
              <w:ind w:left="20"/>
              <w:jc w:val="both"/>
            </w:pPr>
            <w:r>
              <w:rPr>
                <w:rFonts w:ascii="Times New Roman"/>
                <w:b w:val="false"/>
                <w:i w:val="false"/>
                <w:color w:val="000000"/>
                <w:sz w:val="20"/>
              </w:rPr>
              <w:t>
6. Тығын полимерден жасалған-1 дана.</w:t>
            </w:r>
          </w:p>
          <w:p>
            <w:pPr>
              <w:spacing w:after="20"/>
              <w:ind w:left="20"/>
              <w:jc w:val="both"/>
            </w:pPr>
            <w:r>
              <w:rPr>
                <w:rFonts w:ascii="Times New Roman"/>
                <w:b w:val="false"/>
                <w:i w:val="false"/>
                <w:color w:val="000000"/>
                <w:sz w:val="20"/>
              </w:rPr>
              <w:t>
7. Науа полимерден жасалған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w:t>
            </w:r>
          </w:p>
          <w:p>
            <w:pPr>
              <w:spacing w:after="20"/>
              <w:ind w:left="20"/>
              <w:jc w:val="both"/>
            </w:pPr>
            <w:r>
              <w:rPr>
                <w:rFonts w:ascii="Times New Roman"/>
                <w:b w:val="false"/>
                <w:i w:val="false"/>
                <w:color w:val="000000"/>
                <w:sz w:val="20"/>
              </w:rPr>
              <w:t>
2. Сіңіргіш Салфетка 30 см х 40 см-4 дана</w:t>
            </w:r>
          </w:p>
          <w:p>
            <w:pPr>
              <w:spacing w:after="20"/>
              <w:ind w:left="20"/>
              <w:jc w:val="both"/>
            </w:pPr>
            <w:r>
              <w:rPr>
                <w:rFonts w:ascii="Times New Roman"/>
                <w:b w:val="false"/>
                <w:i w:val="false"/>
                <w:color w:val="000000"/>
                <w:sz w:val="20"/>
              </w:rPr>
              <w:t>
3. Құрамдастырылған аспаптық үстелдің тысы 80 см х 145 см-1 дана.</w:t>
            </w:r>
          </w:p>
          <w:p>
            <w:pPr>
              <w:spacing w:after="20"/>
              <w:ind w:left="20"/>
              <w:jc w:val="both"/>
            </w:pPr>
            <w:r>
              <w:rPr>
                <w:rFonts w:ascii="Times New Roman"/>
                <w:b w:val="false"/>
                <w:i w:val="false"/>
                <w:color w:val="000000"/>
                <w:sz w:val="20"/>
              </w:rPr>
              <w:t>
4. 225 см х 240 см, ойығы 20 см х 20 см айналасында жабысқақ жиегі бар және операциялық өріс аймағының айналасында қосымша сіңіргіш қабаты бар жайма – 1 дана,</w:t>
            </w:r>
          </w:p>
          <w:p>
            <w:pPr>
              <w:spacing w:after="20"/>
              <w:ind w:left="20"/>
              <w:jc w:val="both"/>
            </w:pPr>
            <w:r>
              <w:rPr>
                <w:rFonts w:ascii="Times New Roman"/>
                <w:b w:val="false"/>
                <w:i w:val="false"/>
                <w:color w:val="000000"/>
                <w:sz w:val="20"/>
              </w:rPr>
              <w:t>
5. 150 см х 260 см ойығы 20 см х 60 см, айналасындағы жабысқақ жиегі және операциялық өріс аймағының айналасындағы қосымша сіңіргіш қабаты бар жайма-1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имплантацияға арналған стоматологиялық мата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100 см × 160 см тоқылмаған материалдан жасалған, сопақша саңылауы 7 см х 10 см-1 дана.</w:t>
            </w:r>
          </w:p>
          <w:p>
            <w:pPr>
              <w:spacing w:after="20"/>
              <w:ind w:left="20"/>
              <w:jc w:val="both"/>
            </w:pPr>
            <w:r>
              <w:rPr>
                <w:rFonts w:ascii="Times New Roman"/>
                <w:b w:val="false"/>
                <w:i w:val="false"/>
                <w:color w:val="000000"/>
                <w:sz w:val="20"/>
              </w:rPr>
              <w:t>
2. мата емес материалдан жасалған сіңіргіш салфетка 80 см × 70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Пародонтологиялық операцияларға арналған, бір рет қолданылатын, стерильді, тоқыма емес материалдан жасалған стоматологиялық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сопақша саңылауы 7 х 10см, пл. 40 г/м ш. - 1 дана.</w:t>
            </w:r>
          </w:p>
          <w:p>
            <w:pPr>
              <w:spacing w:after="20"/>
              <w:ind w:left="20"/>
              <w:jc w:val="both"/>
            </w:pPr>
            <w:r>
              <w:rPr>
                <w:rFonts w:ascii="Times New Roman"/>
                <w:b w:val="false"/>
                <w:i w:val="false"/>
                <w:color w:val="000000"/>
                <w:sz w:val="20"/>
              </w:rPr>
              <w:t>
2. Сіңіргіш салфетка 50 х 80см, пл. 40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балаға арналған тоқылмаған матадан дайындалған бір рет қолданылатын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80×90 см – 2 дана;</w:t>
            </w:r>
          </w:p>
          <w:p>
            <w:pPr>
              <w:spacing w:after="20"/>
              <w:ind w:left="20"/>
              <w:jc w:val="both"/>
            </w:pPr>
            <w:r>
              <w:rPr>
                <w:rFonts w:ascii="Times New Roman"/>
                <w:b w:val="false"/>
                <w:i w:val="false"/>
                <w:color w:val="000000"/>
                <w:sz w:val="20"/>
              </w:rPr>
              <w:t>
2 Сіңіргіш төсеуіш жаялық 60 х 60 см – 1 дана;</w:t>
            </w:r>
          </w:p>
          <w:p>
            <w:pPr>
              <w:spacing w:after="20"/>
              <w:ind w:left="20"/>
              <w:jc w:val="both"/>
            </w:pPr>
            <w:r>
              <w:rPr>
                <w:rFonts w:ascii="Times New Roman"/>
                <w:b w:val="false"/>
                <w:i w:val="false"/>
                <w:color w:val="000000"/>
                <w:sz w:val="20"/>
              </w:rPr>
              <w:t>
3. Сәйкестендіруге арналған білезік – 1 дана;</w:t>
            </w:r>
          </w:p>
          <w:p>
            <w:pPr>
              <w:spacing w:after="20"/>
              <w:ind w:left="20"/>
              <w:jc w:val="both"/>
            </w:pPr>
            <w:r>
              <w:rPr>
                <w:rFonts w:ascii="Times New Roman"/>
                <w:b w:val="false"/>
                <w:i w:val="false"/>
                <w:color w:val="000000"/>
                <w:sz w:val="20"/>
              </w:rPr>
              <w:t>
4. Сәйкестендіруге арналған карточка – медальон – 1 дана;</w:t>
            </w:r>
          </w:p>
          <w:p>
            <w:pPr>
              <w:spacing w:after="20"/>
              <w:ind w:left="20"/>
              <w:jc w:val="both"/>
            </w:pPr>
            <w:r>
              <w:rPr>
                <w:rFonts w:ascii="Times New Roman"/>
                <w:b w:val="false"/>
                <w:i w:val="false"/>
                <w:color w:val="000000"/>
                <w:sz w:val="20"/>
              </w:rPr>
              <w:t>
5. Кіндікке арналған қысқыш – 1 дана;</w:t>
            </w:r>
          </w:p>
          <w:p>
            <w:pPr>
              <w:spacing w:after="20"/>
              <w:ind w:left="20"/>
              <w:jc w:val="both"/>
            </w:pPr>
            <w:r>
              <w:rPr>
                <w:rFonts w:ascii="Times New Roman"/>
                <w:b w:val="false"/>
                <w:i w:val="false"/>
                <w:color w:val="000000"/>
                <w:sz w:val="20"/>
              </w:rPr>
              <w:t>
6. Телпек – 1 дана;</w:t>
            </w:r>
          </w:p>
          <w:p>
            <w:pPr>
              <w:spacing w:after="20"/>
              <w:ind w:left="20"/>
              <w:jc w:val="both"/>
            </w:pPr>
            <w:r>
              <w:rPr>
                <w:rFonts w:ascii="Times New Roman"/>
                <w:b w:val="false"/>
                <w:i w:val="false"/>
                <w:color w:val="000000"/>
                <w:sz w:val="20"/>
              </w:rPr>
              <w:t>
7. Конверт – 1 шт.</w:t>
            </w:r>
          </w:p>
          <w:p>
            <w:pPr>
              <w:spacing w:after="20"/>
              <w:ind w:left="20"/>
              <w:jc w:val="both"/>
            </w:pPr>
            <w:r>
              <w:rPr>
                <w:rFonts w:ascii="Times New Roman"/>
                <w:b w:val="false"/>
                <w:i w:val="false"/>
                <w:color w:val="000000"/>
                <w:sz w:val="20"/>
              </w:rPr>
              <w:t>
8. Үш қабатты маска – 1 дана;</w:t>
            </w:r>
          </w:p>
          <w:p>
            <w:pPr>
              <w:spacing w:after="20"/>
              <w:ind w:left="20"/>
              <w:jc w:val="both"/>
            </w:pPr>
            <w:r>
              <w:rPr>
                <w:rFonts w:ascii="Times New Roman"/>
                <w:b w:val="false"/>
                <w:i w:val="false"/>
                <w:color w:val="000000"/>
                <w:sz w:val="20"/>
              </w:rPr>
              <w:t>
9. Салфетка 30×40 см – 3 дана;</w:t>
            </w:r>
          </w:p>
          <w:p>
            <w:pPr>
              <w:spacing w:after="20"/>
              <w:ind w:left="20"/>
              <w:jc w:val="both"/>
            </w:pPr>
            <w:r>
              <w:rPr>
                <w:rFonts w:ascii="Times New Roman"/>
                <w:b w:val="false"/>
                <w:i w:val="false"/>
                <w:color w:val="000000"/>
                <w:sz w:val="20"/>
              </w:rPr>
              <w:t>
10. Мақта таяқша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жаңа туған нәрестеге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1.тоқыма емес материалдан жасалған салфетка 80 см х 90 см-2 дана.2. тоқыма емес материалдан жасалған сіңіргіш төсеніш 60 см х 60 см-1 дана 3. полимерден сәйкестендіру үшін білезік-1 дана 4. полимерден жасалған кіндік қысқышы-1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тоқылмаған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1600х1900 мм операциялық жайма – 1 дана;</w:t>
            </w:r>
          </w:p>
          <w:p>
            <w:pPr>
              <w:spacing w:after="20"/>
              <w:ind w:left="20"/>
              <w:jc w:val="both"/>
            </w:pPr>
            <w:r>
              <w:rPr>
                <w:rFonts w:ascii="Times New Roman"/>
                <w:b w:val="false"/>
                <w:i w:val="false"/>
                <w:color w:val="000000"/>
                <w:sz w:val="20"/>
              </w:rPr>
              <w:t>
2. Диагностикалық латексті қолғаптар – 1 жұп;</w:t>
            </w:r>
          </w:p>
          <w:p>
            <w:pPr>
              <w:spacing w:after="20"/>
              <w:ind w:left="20"/>
              <w:jc w:val="both"/>
            </w:pPr>
            <w:r>
              <w:rPr>
                <w:rFonts w:ascii="Times New Roman"/>
                <w:b w:val="false"/>
                <w:i w:val="false"/>
                <w:color w:val="000000"/>
                <w:sz w:val="20"/>
              </w:rPr>
              <w:t>
3. Үш қабатты маска – 1 дана</w:t>
            </w:r>
          </w:p>
          <w:p>
            <w:pPr>
              <w:spacing w:after="20"/>
              <w:ind w:left="20"/>
              <w:jc w:val="both"/>
            </w:pPr>
            <w:r>
              <w:rPr>
                <w:rFonts w:ascii="Times New Roman"/>
                <w:b w:val="false"/>
                <w:i w:val="false"/>
                <w:color w:val="000000"/>
                <w:sz w:val="20"/>
              </w:rPr>
              <w:t>
4. Бахилалар – 1 жұп;</w:t>
            </w:r>
          </w:p>
          <w:p>
            <w:pPr>
              <w:spacing w:after="20"/>
              <w:ind w:left="20"/>
              <w:jc w:val="both"/>
            </w:pPr>
            <w:r>
              <w:rPr>
                <w:rFonts w:ascii="Times New Roman"/>
                <w:b w:val="false"/>
                <w:i w:val="false"/>
                <w:color w:val="000000"/>
                <w:sz w:val="20"/>
              </w:rPr>
              <w:t>
5. Трансвагинальді, ректальді латексті қап, – 1 дана.</w:t>
            </w:r>
          </w:p>
          <w:p>
            <w:pPr>
              <w:spacing w:after="20"/>
              <w:ind w:left="20"/>
              <w:jc w:val="both"/>
            </w:pPr>
            <w:r>
              <w:rPr>
                <w:rFonts w:ascii="Times New Roman"/>
                <w:b w:val="false"/>
                <w:i w:val="false"/>
                <w:color w:val="000000"/>
                <w:sz w:val="20"/>
              </w:rPr>
              <w:t>
Өлшемі 1600х1900 мм операциялық жайма тоқылмаған материалдан жасалған.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 Биік бахилалар, жоғарғы жағы түспеу үшін резинкамен немесе байламалармен бекітіледі. Диагностикалық латексті қолғаптар. Ультра дыбыстық зерттеу аппаратының ректальді-вагинальді датчигіне арналған трансвагинальді, ректальді латексті қап – латексті презервативтер, олар мөлдір (боялмаған) және беткі жағы жақпасыз тегіс, опаланған.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(L)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Төсеуіш сүрткі 70 см х 80 см - 1 дана.</w:t>
            </w:r>
          </w:p>
          <w:p>
            <w:pPr>
              <w:spacing w:after="20"/>
              <w:ind w:left="20"/>
              <w:jc w:val="both"/>
            </w:pPr>
            <w:r>
              <w:rPr>
                <w:rFonts w:ascii="Times New Roman"/>
                <w:b w:val="false"/>
                <w:i w:val="false"/>
                <w:color w:val="000000"/>
                <w:sz w:val="20"/>
              </w:rPr>
              <w:t>
2. Эйр шпателі - Фолькман қасығы - 1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Төсеуіш сүрткі 70 см х 80 см - 1 дана.</w:t>
            </w:r>
          </w:p>
          <w:p>
            <w:pPr>
              <w:spacing w:after="20"/>
              <w:ind w:left="20"/>
              <w:jc w:val="both"/>
            </w:pPr>
            <w:r>
              <w:rPr>
                <w:rFonts w:ascii="Times New Roman"/>
                <w:b w:val="false"/>
                <w:i w:val="false"/>
                <w:color w:val="000000"/>
                <w:sz w:val="20"/>
              </w:rPr>
              <w:t>
2. Эйр шпателі - Фолькман қасығы - 1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Төсеуіш сүрткі 70 см х 80 см - 1 дана.</w:t>
            </w:r>
          </w:p>
          <w:p>
            <w:pPr>
              <w:spacing w:after="20"/>
              <w:ind w:left="20"/>
              <w:jc w:val="both"/>
            </w:pPr>
            <w:r>
              <w:rPr>
                <w:rFonts w:ascii="Times New Roman"/>
                <w:b w:val="false"/>
                <w:i w:val="false"/>
                <w:color w:val="000000"/>
                <w:sz w:val="20"/>
              </w:rPr>
              <w:t>
2. Эйр шпателі - Фолькман қасығы - 1 дана.</w:t>
            </w:r>
          </w:p>
          <w:p>
            <w:pPr>
              <w:spacing w:after="20"/>
              <w:ind w:left="20"/>
              <w:jc w:val="both"/>
            </w:pPr>
            <w:r>
              <w:rPr>
                <w:rFonts w:ascii="Times New Roman"/>
                <w:b w:val="false"/>
                <w:i w:val="false"/>
                <w:color w:val="000000"/>
                <w:sz w:val="20"/>
              </w:rPr>
              <w:t>
3. Бір рет қолданылатын Куско айнасы (L)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S - 1 дана.</w:t>
            </w:r>
          </w:p>
          <w:p>
            <w:pPr>
              <w:spacing w:after="20"/>
              <w:ind w:left="20"/>
              <w:jc w:val="both"/>
            </w:pPr>
            <w:r>
              <w:rPr>
                <w:rFonts w:ascii="Times New Roman"/>
                <w:b w:val="false"/>
                <w:i w:val="false"/>
                <w:color w:val="000000"/>
                <w:sz w:val="20"/>
              </w:rPr>
              <w:t>
2. Диагностикалық медициналық қолғаптар-1 жұп.</w:t>
            </w:r>
          </w:p>
          <w:p>
            <w:pPr>
              <w:spacing w:after="20"/>
              <w:ind w:left="20"/>
              <w:jc w:val="both"/>
            </w:pPr>
            <w:r>
              <w:rPr>
                <w:rFonts w:ascii="Times New Roman"/>
                <w:b w:val="false"/>
                <w:i w:val="false"/>
                <w:color w:val="000000"/>
                <w:sz w:val="20"/>
              </w:rPr>
              <w:t>
3. Эйр қалақшасы-1 дана.</w:t>
            </w:r>
          </w:p>
          <w:p>
            <w:pPr>
              <w:spacing w:after="20"/>
              <w:ind w:left="20"/>
              <w:jc w:val="both"/>
            </w:pPr>
            <w:r>
              <w:rPr>
                <w:rFonts w:ascii="Times New Roman"/>
                <w:b w:val="false"/>
                <w:i w:val="false"/>
                <w:color w:val="000000"/>
                <w:sz w:val="20"/>
              </w:rPr>
              <w:t>
4. Астына төселетін салфетка 70*40 см – 1 дана.</w:t>
            </w:r>
          </w:p>
          <w:p>
            <w:pPr>
              <w:spacing w:after="20"/>
              <w:ind w:left="20"/>
              <w:jc w:val="both"/>
            </w:pPr>
            <w:r>
              <w:rPr>
                <w:rFonts w:ascii="Times New Roman"/>
                <w:b w:val="false"/>
                <w:i w:val="false"/>
                <w:color w:val="000000"/>
                <w:sz w:val="20"/>
              </w:rPr>
              <w:t>
5. Сіңіргіш Салфетка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M-1 дана.</w:t>
            </w:r>
          </w:p>
          <w:p>
            <w:pPr>
              <w:spacing w:after="20"/>
              <w:ind w:left="20"/>
              <w:jc w:val="both"/>
            </w:pPr>
            <w:r>
              <w:rPr>
                <w:rFonts w:ascii="Times New Roman"/>
                <w:b w:val="false"/>
                <w:i w:val="false"/>
                <w:color w:val="000000"/>
                <w:sz w:val="20"/>
              </w:rPr>
              <w:t>
2. Диагностикалық медициналық қолғаптар-1 жұп.</w:t>
            </w:r>
          </w:p>
          <w:p>
            <w:pPr>
              <w:spacing w:after="20"/>
              <w:ind w:left="20"/>
              <w:jc w:val="both"/>
            </w:pPr>
            <w:r>
              <w:rPr>
                <w:rFonts w:ascii="Times New Roman"/>
                <w:b w:val="false"/>
                <w:i w:val="false"/>
                <w:color w:val="000000"/>
                <w:sz w:val="20"/>
              </w:rPr>
              <w:t>
3. Эйр қалақшасы-1 дана.</w:t>
            </w:r>
          </w:p>
          <w:p>
            <w:pPr>
              <w:spacing w:after="20"/>
              <w:ind w:left="20"/>
              <w:jc w:val="both"/>
            </w:pPr>
            <w:r>
              <w:rPr>
                <w:rFonts w:ascii="Times New Roman"/>
                <w:b w:val="false"/>
                <w:i w:val="false"/>
                <w:color w:val="000000"/>
                <w:sz w:val="20"/>
              </w:rPr>
              <w:t>
4. Астына төселетін салфетка 70*40 см – 1 дана.</w:t>
            </w:r>
          </w:p>
          <w:p>
            <w:pPr>
              <w:spacing w:after="20"/>
              <w:ind w:left="20"/>
              <w:jc w:val="both"/>
            </w:pPr>
            <w:r>
              <w:rPr>
                <w:rFonts w:ascii="Times New Roman"/>
                <w:b w:val="false"/>
                <w:i w:val="false"/>
                <w:color w:val="000000"/>
                <w:sz w:val="20"/>
              </w:rPr>
              <w:t>
5. Сіңіргіш Салфетка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L-1 дана.</w:t>
            </w:r>
          </w:p>
          <w:p>
            <w:pPr>
              <w:spacing w:after="20"/>
              <w:ind w:left="20"/>
              <w:jc w:val="both"/>
            </w:pPr>
            <w:r>
              <w:rPr>
                <w:rFonts w:ascii="Times New Roman"/>
                <w:b w:val="false"/>
                <w:i w:val="false"/>
                <w:color w:val="000000"/>
                <w:sz w:val="20"/>
              </w:rPr>
              <w:t>
2. Диагностикалық медициналық қолғаптар-1 жұп.</w:t>
            </w:r>
          </w:p>
          <w:p>
            <w:pPr>
              <w:spacing w:after="20"/>
              <w:ind w:left="20"/>
              <w:jc w:val="both"/>
            </w:pPr>
            <w:r>
              <w:rPr>
                <w:rFonts w:ascii="Times New Roman"/>
                <w:b w:val="false"/>
                <w:i w:val="false"/>
                <w:color w:val="000000"/>
                <w:sz w:val="20"/>
              </w:rPr>
              <w:t>
3. Эйр қалақшасы-1 дана.</w:t>
            </w:r>
          </w:p>
          <w:p>
            <w:pPr>
              <w:spacing w:after="20"/>
              <w:ind w:left="20"/>
              <w:jc w:val="both"/>
            </w:pPr>
            <w:r>
              <w:rPr>
                <w:rFonts w:ascii="Times New Roman"/>
                <w:b w:val="false"/>
                <w:i w:val="false"/>
                <w:color w:val="000000"/>
                <w:sz w:val="20"/>
              </w:rPr>
              <w:t>
4. Астына төселетін салфетка 70*40 см – 1 дана.</w:t>
            </w:r>
          </w:p>
          <w:p>
            <w:pPr>
              <w:spacing w:after="20"/>
              <w:ind w:left="20"/>
              <w:jc w:val="both"/>
            </w:pPr>
            <w:r>
              <w:rPr>
                <w:rFonts w:ascii="Times New Roman"/>
                <w:b w:val="false"/>
                <w:i w:val="false"/>
                <w:color w:val="000000"/>
                <w:sz w:val="20"/>
              </w:rPr>
              <w:t>
5. Сіңіргіш салфетка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Төсеме Салфетка 70 см х 80 см-1 дана.</w:t>
            </w:r>
          </w:p>
          <w:p>
            <w:pPr>
              <w:spacing w:after="20"/>
              <w:ind w:left="20"/>
              <w:jc w:val="both"/>
            </w:pPr>
            <w:r>
              <w:rPr>
                <w:rFonts w:ascii="Times New Roman"/>
                <w:b w:val="false"/>
                <w:i w:val="false"/>
                <w:color w:val="000000"/>
                <w:sz w:val="20"/>
              </w:rPr>
              <w:t>
2. Эйер қалақшасы - 1 дана.</w:t>
            </w:r>
          </w:p>
          <w:p>
            <w:pPr>
              <w:spacing w:after="20"/>
              <w:ind w:left="20"/>
              <w:jc w:val="both"/>
            </w:pPr>
            <w:r>
              <w:rPr>
                <w:rFonts w:ascii="Times New Roman"/>
                <w:b w:val="false"/>
                <w:i w:val="false"/>
                <w:color w:val="000000"/>
                <w:sz w:val="20"/>
              </w:rPr>
              <w:t>
3. бір рет қолданылатын Куско айнасы - S, - 1 дана.</w:t>
            </w:r>
          </w:p>
          <w:p>
            <w:pPr>
              <w:spacing w:after="20"/>
              <w:ind w:left="20"/>
              <w:jc w:val="both"/>
            </w:pPr>
            <w:r>
              <w:rPr>
                <w:rFonts w:ascii="Times New Roman"/>
                <w:b w:val="false"/>
                <w:i w:val="false"/>
                <w:color w:val="000000"/>
                <w:sz w:val="20"/>
              </w:rPr>
              <w:t>
4. Латекс қолғап-1 жұп.</w:t>
            </w:r>
          </w:p>
          <w:p>
            <w:pPr>
              <w:spacing w:after="20"/>
              <w:ind w:left="20"/>
              <w:jc w:val="both"/>
            </w:pPr>
            <w:r>
              <w:rPr>
                <w:rFonts w:ascii="Times New Roman"/>
                <w:b w:val="false"/>
                <w:i w:val="false"/>
                <w:color w:val="000000"/>
                <w:sz w:val="20"/>
              </w:rPr>
              <w:t>
5. қысқа бахила - 1 жұп.</w:t>
            </w:r>
          </w:p>
          <w:p>
            <w:pPr>
              <w:spacing w:after="20"/>
              <w:ind w:left="20"/>
              <w:jc w:val="both"/>
            </w:pPr>
            <w:r>
              <w:rPr>
                <w:rFonts w:ascii="Times New Roman"/>
                <w:b w:val="false"/>
                <w:i w:val="false"/>
                <w:color w:val="000000"/>
                <w:sz w:val="20"/>
              </w:rPr>
              <w:t>
6. ЦитощҰтка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Төсеме Салфетка 70 см х 80 см-1 дана.</w:t>
            </w:r>
          </w:p>
          <w:p>
            <w:pPr>
              <w:spacing w:after="20"/>
              <w:ind w:left="20"/>
              <w:jc w:val="both"/>
            </w:pPr>
            <w:r>
              <w:rPr>
                <w:rFonts w:ascii="Times New Roman"/>
                <w:b w:val="false"/>
                <w:i w:val="false"/>
                <w:color w:val="000000"/>
                <w:sz w:val="20"/>
              </w:rPr>
              <w:t>
2. Эйер қалақшасы - 1 дана.</w:t>
            </w:r>
          </w:p>
          <w:p>
            <w:pPr>
              <w:spacing w:after="20"/>
              <w:ind w:left="20"/>
              <w:jc w:val="both"/>
            </w:pPr>
            <w:r>
              <w:rPr>
                <w:rFonts w:ascii="Times New Roman"/>
                <w:b w:val="false"/>
                <w:i w:val="false"/>
                <w:color w:val="000000"/>
                <w:sz w:val="20"/>
              </w:rPr>
              <w:t>
3. бір рет қолданылатын Куско айнасы - М, - 1 дана.</w:t>
            </w:r>
          </w:p>
          <w:p>
            <w:pPr>
              <w:spacing w:after="20"/>
              <w:ind w:left="20"/>
              <w:jc w:val="both"/>
            </w:pPr>
            <w:r>
              <w:rPr>
                <w:rFonts w:ascii="Times New Roman"/>
                <w:b w:val="false"/>
                <w:i w:val="false"/>
                <w:color w:val="000000"/>
                <w:sz w:val="20"/>
              </w:rPr>
              <w:t>
4. Латекс қолғап-1 жұп.</w:t>
            </w:r>
          </w:p>
          <w:p>
            <w:pPr>
              <w:spacing w:after="20"/>
              <w:ind w:left="20"/>
              <w:jc w:val="both"/>
            </w:pPr>
            <w:r>
              <w:rPr>
                <w:rFonts w:ascii="Times New Roman"/>
                <w:b w:val="false"/>
                <w:i w:val="false"/>
                <w:color w:val="000000"/>
                <w:sz w:val="20"/>
              </w:rPr>
              <w:t>
5. қысқа бахила - 1 жұп.</w:t>
            </w:r>
          </w:p>
          <w:p>
            <w:pPr>
              <w:spacing w:after="20"/>
              <w:ind w:left="20"/>
              <w:jc w:val="both"/>
            </w:pPr>
            <w:r>
              <w:rPr>
                <w:rFonts w:ascii="Times New Roman"/>
                <w:b w:val="false"/>
                <w:i w:val="false"/>
                <w:color w:val="000000"/>
                <w:sz w:val="20"/>
              </w:rPr>
              <w:t>
6. ЦитощҰтка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Төсеме Салфетка 70 см х 80 см-1 дана.</w:t>
            </w:r>
          </w:p>
          <w:p>
            <w:pPr>
              <w:spacing w:after="20"/>
              <w:ind w:left="20"/>
              <w:jc w:val="both"/>
            </w:pPr>
            <w:r>
              <w:rPr>
                <w:rFonts w:ascii="Times New Roman"/>
                <w:b w:val="false"/>
                <w:i w:val="false"/>
                <w:color w:val="000000"/>
                <w:sz w:val="20"/>
              </w:rPr>
              <w:t>
2. Эйер қалақшасы -1 дана.</w:t>
            </w:r>
          </w:p>
          <w:p>
            <w:pPr>
              <w:spacing w:after="20"/>
              <w:ind w:left="20"/>
              <w:jc w:val="both"/>
            </w:pPr>
            <w:r>
              <w:rPr>
                <w:rFonts w:ascii="Times New Roman"/>
                <w:b w:val="false"/>
                <w:i w:val="false"/>
                <w:color w:val="000000"/>
                <w:sz w:val="20"/>
              </w:rPr>
              <w:t>
3. Бір рет қолданылатын Куско айнасы - L, - 1 дана.</w:t>
            </w:r>
          </w:p>
          <w:p>
            <w:pPr>
              <w:spacing w:after="20"/>
              <w:ind w:left="20"/>
              <w:jc w:val="both"/>
            </w:pPr>
            <w:r>
              <w:rPr>
                <w:rFonts w:ascii="Times New Roman"/>
                <w:b w:val="false"/>
                <w:i w:val="false"/>
                <w:color w:val="000000"/>
                <w:sz w:val="20"/>
              </w:rPr>
              <w:t>
4. Латекс қолғап-1 жұп.</w:t>
            </w:r>
          </w:p>
          <w:p>
            <w:pPr>
              <w:spacing w:after="20"/>
              <w:ind w:left="20"/>
              <w:jc w:val="both"/>
            </w:pPr>
            <w:r>
              <w:rPr>
                <w:rFonts w:ascii="Times New Roman"/>
                <w:b w:val="false"/>
                <w:i w:val="false"/>
                <w:color w:val="000000"/>
                <w:sz w:val="20"/>
              </w:rPr>
              <w:t>
5. қысқа бахила - 1 жұп.</w:t>
            </w:r>
          </w:p>
          <w:p>
            <w:pPr>
              <w:spacing w:after="20"/>
              <w:ind w:left="20"/>
              <w:jc w:val="both"/>
            </w:pPr>
            <w:r>
              <w:rPr>
                <w:rFonts w:ascii="Times New Roman"/>
                <w:b w:val="false"/>
                <w:i w:val="false"/>
                <w:color w:val="000000"/>
                <w:sz w:val="20"/>
              </w:rPr>
              <w:t>
6. ЦитощҰтка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42-44 (S),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w:t>
            </w:r>
          </w:p>
          <w:p>
            <w:pPr>
              <w:spacing w:after="20"/>
              <w:ind w:left="20"/>
              <w:jc w:val="both"/>
            </w:pPr>
            <w:r>
              <w:rPr>
                <w:rFonts w:ascii="Times New Roman"/>
                <w:b w:val="false"/>
                <w:i w:val="false"/>
                <w:color w:val="000000"/>
                <w:sz w:val="20"/>
              </w:rPr>
              <w:t>
Хирургиялық куртка, қысқа жең 1 дана; Резеңкелі медициналық жеңқап 1 дана,</w:t>
            </w:r>
          </w:p>
          <w:p>
            <w:pPr>
              <w:spacing w:after="20"/>
              <w:ind w:left="20"/>
              <w:jc w:val="both"/>
            </w:pPr>
            <w:r>
              <w:rPr>
                <w:rFonts w:ascii="Times New Roman"/>
                <w:b w:val="false"/>
                <w:i w:val="false"/>
                <w:color w:val="000000"/>
                <w:sz w:val="20"/>
              </w:rPr>
              <w:t>
Сіңіргіш сүлгі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Мөлшері 40*30 см сіңіргіш сүлгі тоқылмаған материалдан жасалған.</w:t>
            </w:r>
          </w:p>
          <w:p>
            <w:pPr>
              <w:spacing w:after="20"/>
              <w:ind w:left="20"/>
              <w:jc w:val="both"/>
            </w:pPr>
            <w:r>
              <w:rPr>
                <w:rFonts w:ascii="Times New Roman"/>
                <w:b w:val="false"/>
                <w:i w:val="false"/>
                <w:color w:val="000000"/>
                <w:sz w:val="20"/>
              </w:rPr>
              <w:t>
Хирургиялық, эпидемияға қарсы шлем телпегі тоқылмаған материалдан жасалған, бастың шаш бөлігін және мойынды толық жабады, бет қана ашық тұрады.</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42-44 (S),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Мөлшері 40*30 см сіңіргіш сүлгі тоқылмаған материалдан жасалған.</w:t>
            </w:r>
          </w:p>
          <w:p>
            <w:pPr>
              <w:spacing w:after="20"/>
              <w:ind w:left="20"/>
              <w:jc w:val="both"/>
            </w:pPr>
            <w:r>
              <w:rPr>
                <w:rFonts w:ascii="Times New Roman"/>
                <w:b w:val="false"/>
                <w:i w:val="false"/>
                <w:color w:val="000000"/>
                <w:sz w:val="20"/>
              </w:rPr>
              <w:t>
Хирургиялық, эпидемияға қарсы шлем телпегі тоқылмаған материалдан жасалған, бастың шаш бөлігін және мойынды толық жабады, бет қана ашық тұрады.</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Қаусырмалы және тіктемелі хирургиялық халат (эпидемияға қарсы) 1 дана;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Мойын жағы байламалары бар тік жағамен өңделген. Тоқылмаған материалдан жасалған. Хирургиялық куртка, қысқа жең. Қысқа жең, арқасы түзу, жағасыз. Тоқылмаған материалдан жасалған. Хирургиялық шалбар. Бел сызығы бойынша созылмалы лентамен немесе резеңкемен тартылған, тоқылмаған материалдан жасалған.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 қолдарға бекіту үшін бүтін айналма резеңкелер пайдаланылады, тоқылмаған материалдан жасалған. Биік бахилалар, үстіңгі жағы түспеу үшін резеңкемен немесе баулармен бекітіледі. Мөлшері 40*30 см сіңіргіш сүлгі тоқылмаған материалдан жасалған. Хирургиялық, эпидемияға қарсы шлем телпегі тоқылмаған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Қаусырмалы және тіктемелі хирургиялық халат (эпидемияға қарсы) 1 дана;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Мойын жағы байламалары бар тік жағамен өңделген. Тоқылмаған материалдан жасалған. Хирургиялық куртка, қысқа жең. Қысқа жең, арқасы түзу, жағасыз. Тоқылмаған материалдан жасалған. Хирургиялық шалбар. Бел сызығы бойынша созылмалы лентамен немесе резеңкемен тартылған, тоқылмаған материалдан жасалған.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 қолдарға бекіту үшін бүтін айналма резеңкелер пайдаланылады, тоқылмаған материалдан жасалған. Биік бахилалар, үстіңгі жағы түспеу үшін резеңкемен немесе баулармен бекітіледі. Мөлшері 40*30 см сіңіргіш сүлгі тоқылмаған материалдан жасалған. Хирургиялық, эпидемияға қарсы шлем телпегі тоқылмаған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Қаусырмалы және тіктемелі хирургиялық халат (эпидемияға қарсы) 1 дана;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Мойын жағы байламалары бар тік жағамен өңделген. Тоқылмаған материалдан жасалған. Хирургиялық куртка, қысқа жең. Қысқа жең, арқасы түзу, жағасыз. Тоқылмаған материалдан жасалған. Хирургиялық шалбар. Бел сызығы бойынша созылмалы лентамен немесе резеңкемен тартылған, тоқылмаған материалдан жасалған.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 қолдарға бекіту үшін бүтін айналма резеңкелер пайдаланылады, тоқылмаған материалдан жасалған. Биік бахилалар, үстіңгі жағы түспеу үшін резеңкемен немесе баулармен бекітіледі. Мөлшері 40*30 см сіңіргіш сүлгі тоқылмаған материалдан жасалған. Хирургиялық, эпидемияға қарсы шлем телпегі тоқылмаған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50-52 (L-XL),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Қаусырмалы және тіктемелі хирургиялық халат (эпидемияға қарсы) 1 дана;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Мойын жағы байламалары бар тік жағамен өңделген. Тоқылмаған материалдан жасалған. Хирургиялық куртка, қысқа жең. Қысқа жең, арқасы түзу, жағасыз. Тоқылмаған материалдан жасалған. Хирургиялық шалбар. Бел сызығы бойынша созылмалы лентамен немесе резеңкемен тартылған, тоқылмаған материалдан жасалған.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 қолдарға бекіту үшін бүтін айналма резеңкелер пайдаланылады, тоқылмаған материалдан жасалған. Биік бахилалар, үстіңгі жағы түспеу үшін резеңкемен немесе баулармен бекітіледі. Мөлшері 40*30 см сіңіргіш сүлгі тоқылмаған материалдан жасалған. Хирургиялық, эпидемияға қарсы шлем телпегі тоқылмаған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54-56 (XXL),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Қаусырмалы және тіктемелі хирургиялық халат (эпидемияға қарсы) 1 дана;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Мойын жағы байламалары бар тік жағамен өңделген. Тоқылмаған материалдан жасалған. Хирургиялық куртка, қысқа жең. Қысқа жең, арқасы түзу, жағасыз. Тоқылмаған материалдан жасалған. Хирургиялық шалбар. Бел сызығы бойынша созылмалы лентамен немесе резеңкемен тартылған, тоқылмаған материалдан жасалған.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 қолдарға бекіту үшін бүтін айналма резеңкелер пайдаланылады, тоқылмаған материалдан жасалған. Биік бахилалар, үстіңгі жағы түспеу үшін резеңкемен немесе баулармен бекітіледі. Мөлшері 40*30 см сіңіргіш сүлгі тоқылмаған материалдан жасалған. Хирургиялық, эпидемияға қарсы шлем телпегі тоқылмаған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54-56 (XXL),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Қаусырмалы және тіктемелі хирургиялық халат (эпидемияға қарсы) 1 дана;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Мойын жағы байламалары бар тік жағамен өңделген. Тоқылмаған материалдан жасалған. Хирургиялық куртка, қысқа жең. Қысқа жең, арқасы түзу, жағасыз. Тоқылмаған материалдан жасалған. Хирургиялық шалбар. Бел сызығы бойынша созылмалы лентамен немесе резеңкемен тартылған, тоқылмаған материалдан жасалған.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 қолдарға бекіту үшін бүтін айналма резеңкелер пайдаланылады, тоқылмаған материалдан жасалған. Биік бахилалар, үстіңгі жағы түспеу үшін резеңкемен немесе баулармен бекітіледі. Мөлшері 40*30 см сіңіргіш сүлгі тоқылмаған материалдан жасалған. Хирургиялық, эпидемияға қарсы шлем телпегі тоқылмаған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58-60 (XXXL-XXXXL),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Қаусырмалы және тіктемелі хирургиялық халат (эпидемияға қарсы) 1 дана;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Мойын жағы байламалары бар тік жағамен өңделген. Тоқылмаған материалдан жасалған. Хирургиялық куртка, қысқа жең. Қысқа жең, арқасы түзу, жағасыз. Тоқылмаған материалдан жасалған. Хирургиялық шалбар. Бел сызығы бойынша созылмалы лентамен немесе резеңкемен тартылған, тоқылмаған материалдан жасалған.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 қолдарға бекіту үшін бүтін айналма резеңкелер пайдаланылады, тоқылмаған материалдан жасалған. Биік бахилалар, үстіңгі жағы түспеу үшін резеңкемен немесе баулармен бекітіледі. Мөлшері 40*30 см сіңіргіш сүлгі тоқылмаған материалдан жасалған. Хирургиялық, эпидемияға қарсы шлем телпегі тоқылмаған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58-60 (XXXL-XXXXL),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Қаусырмалы және тіктемелі хирургиялық халат (эпидемияға қарсы) 1 дана;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Мойын жағы байламалары бар тік жағамен өңделген. Тоқылмаған материалдан жасалған. Хирургиялық куртка, қысқа жең. Қысқа жең, арқасы түзу, жағасыз. Тоқылмаған материалдан жасалған. Хирургиялық шалбар. Бел сызығы бойынша созылмалы лентамен немесе резеңкемен тартылған, тоқылмаған материалдан жасалған.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 қолдарға бекіту үшін бүтін айналма резеңкелер пайдаланылады, тоқылмаған материалдан жасалған. Биік бахилалар, үстіңгі жағы түспеу үшін резеңкемен немесе баулармен бекітіледі. Мөлшері 40*30 см сіңіргіш сүлгі тоқылмаған материалдан жасалған. Хирургиялық, эпидемияға қарсы шлем телпегі тоқылмаған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62-64 (XXXXL-XXXXXL),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Қаусырмалы және тіктемелі хирургиялық халат (эпидемияға қарсы) 1 дана;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Мойын жағы байламалары бар тік жағамен өңделген. Тоқылмаған материалдан жасалған. Хирургиялық куртка, қысқа жең. Қысқа жең, арқасы түзу, жағасыз. Тоқылмаған материалдан жасалған. Хирургиялық шалбар. Бел сызығы бойынша созылмалы лентамен немесе резеңкемен тартылған, тоқылмаған материалдан жасалған.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 қолдарға бекіту үшін бүтін айналма резеңкелер пайдаланылады, тоқылмаған материалдан жасалған. Биік бахилалар, үстіңгі жағы түспеу үшін резеңкемен немесе баулармен бекітіледі. Мөлшері 40*30 см сіңіргіш сүлгі тоқылмаған материалдан жасалған. Хирургиялық, эпидемияға қарсы шлем телпегі тоқылмаған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62-64 (XXXXL-XXXXXL), бой ұзындығы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Қаусырмалы және тіктемелі хирургиялық халат (эпидемияға қарсы) 1 дана;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Мойын жағы байламалары бар тік жағамен өңделген. Тоқылмаған материалдан жасалған. Хирургиялық куртка, қысқа жең. Қысқа жең, арқасы түзу, жағасыз. Тоқылмаған материалдан жасалған. Хирургиялық шалбар. Бел сызығы бойынша созылмалы лентамен немесе резеңкемен тартылған, тоқылмаған материалдан жасалған.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 қолдарға бекіту үшін бүтін айналма резеңкелер пайдаланылады, тоқылмаған материалдан жасалған. Биік бахилалар, үстіңгі жағы түспеу үшін резеңкемен немесе баулармен бекітіледі. Мөлшері 40*30 см сіңіргіш сүлгі тоқылмаған материалдан жасалған. Хирургиялық, эпидемияға қарсы шлем телпегі тоқылмаған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жасауға арналған,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Аяқ-қолға операция жасауға арналған, өлшемі 225 х 320 см, екі қабатты, ортасында түтікшенің кіріктірілген бекіткіші, айналасында сіңіргіш аймағымен, диаметрі 7 см созылмалы саңылауы бар жайма – 1 дана.</w:t>
            </w:r>
          </w:p>
          <w:p>
            <w:pPr>
              <w:spacing w:after="20"/>
              <w:ind w:left="20"/>
              <w:jc w:val="both"/>
            </w:pPr>
            <w:r>
              <w:rPr>
                <w:rFonts w:ascii="Times New Roman"/>
                <w:b w:val="false"/>
                <w:i w:val="false"/>
                <w:color w:val="000000"/>
                <w:sz w:val="20"/>
              </w:rPr>
              <w:t>
2. Аяқ-қолға операция жасауға арналған, өлшемі 100 х 175 см, екі қабатты, ортасында диаметрі 4 см созылмалы саңылауы бар, жайма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(Краниотомияға) арналған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см адгезивтік аумағының диаметрі 12,2 см - 1 дана.</w:t>
            </w:r>
          </w:p>
          <w:p>
            <w:pPr>
              <w:spacing w:after="20"/>
              <w:ind w:left="20"/>
              <w:jc w:val="both"/>
            </w:pPr>
            <w:r>
              <w:rPr>
                <w:rFonts w:ascii="Times New Roman"/>
                <w:b w:val="false"/>
                <w:i w:val="false"/>
                <w:color w:val="000000"/>
                <w:sz w:val="20"/>
              </w:rPr>
              <w:t>
2. Ақжайма 120 см х 140 см - 1 дана.</w:t>
            </w:r>
          </w:p>
          <w:p>
            <w:pPr>
              <w:spacing w:after="20"/>
              <w:ind w:left="20"/>
              <w:jc w:val="both"/>
            </w:pPr>
            <w:r>
              <w:rPr>
                <w:rFonts w:ascii="Times New Roman"/>
                <w:b w:val="false"/>
                <w:i w:val="false"/>
                <w:color w:val="000000"/>
                <w:sz w:val="20"/>
              </w:rPr>
              <w:t>
3. Сіңіргіш жаялық 60 см х 60 см - 1 дана.</w:t>
            </w:r>
          </w:p>
          <w:p>
            <w:pPr>
              <w:spacing w:after="20"/>
              <w:ind w:left="20"/>
              <w:jc w:val="both"/>
            </w:pPr>
            <w:r>
              <w:rPr>
                <w:rFonts w:ascii="Times New Roman"/>
                <w:b w:val="false"/>
                <w:i w:val="false"/>
                <w:color w:val="000000"/>
                <w:sz w:val="20"/>
              </w:rPr>
              <w:t>
4. Құрал-жабдық үстеліне арналған ламинацияланған ақжайма 80 см х 70 см - 1 дана.</w:t>
            </w:r>
          </w:p>
          <w:p>
            <w:pPr>
              <w:spacing w:after="20"/>
              <w:ind w:left="20"/>
              <w:jc w:val="both"/>
            </w:pPr>
            <w:r>
              <w:rPr>
                <w:rFonts w:ascii="Times New Roman"/>
                <w:b w:val="false"/>
                <w:i w:val="false"/>
                <w:color w:val="000000"/>
                <w:sz w:val="20"/>
              </w:rPr>
              <w:t>
5. Құрал-жабдық үстеліне арналған Мейо тысы 140 см х 80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арналған операциялық жабындар жиынтығы (омыртқаға)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7 см х 18 см 140 см х 220 см жайма - 1 дана.</w:t>
            </w:r>
          </w:p>
          <w:p>
            <w:pPr>
              <w:spacing w:after="20"/>
              <w:ind w:left="20"/>
              <w:jc w:val="both"/>
            </w:pPr>
            <w:r>
              <w:rPr>
                <w:rFonts w:ascii="Times New Roman"/>
                <w:b w:val="false"/>
                <w:i w:val="false"/>
                <w:color w:val="000000"/>
                <w:sz w:val="20"/>
              </w:rPr>
              <w:t>
2. Жайма 120 см х 140 см-1 дана.</w:t>
            </w:r>
          </w:p>
          <w:p>
            <w:pPr>
              <w:spacing w:after="20"/>
              <w:ind w:left="20"/>
              <w:jc w:val="both"/>
            </w:pPr>
            <w:r>
              <w:rPr>
                <w:rFonts w:ascii="Times New Roman"/>
                <w:b w:val="false"/>
                <w:i w:val="false"/>
                <w:color w:val="000000"/>
                <w:sz w:val="20"/>
              </w:rPr>
              <w:t>
3. Аспаптық үстелге 70 см х 80 см ламинатталған жайма-1 дана.</w:t>
            </w:r>
          </w:p>
          <w:p>
            <w:pPr>
              <w:spacing w:after="20"/>
              <w:ind w:left="20"/>
              <w:jc w:val="both"/>
            </w:pPr>
            <w:r>
              <w:rPr>
                <w:rFonts w:ascii="Times New Roman"/>
                <w:b w:val="false"/>
                <w:i w:val="false"/>
                <w:color w:val="000000"/>
                <w:sz w:val="20"/>
              </w:rPr>
              <w:t>
4. Аспаптық үстелге арналған Майо қапы 140 см х 80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см х 100 см қалталы және жабысқақ саңылауы бар жайма – 1 дана.</w:t>
            </w:r>
          </w:p>
          <w:p>
            <w:pPr>
              <w:spacing w:after="20"/>
              <w:ind w:left="20"/>
              <w:jc w:val="both"/>
            </w:pPr>
            <w:r>
              <w:rPr>
                <w:rFonts w:ascii="Times New Roman"/>
                <w:b w:val="false"/>
                <w:i w:val="false"/>
                <w:color w:val="000000"/>
                <w:sz w:val="20"/>
              </w:rPr>
              <w:t>
2. Ламинатталған Салфетка 70 см х 80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саңылауы 4,5 см х 7,2 см жайма 120 см х 100 см - 1 дана.</w:t>
            </w:r>
          </w:p>
          <w:p>
            <w:pPr>
              <w:spacing w:after="20"/>
              <w:ind w:left="20"/>
              <w:jc w:val="both"/>
            </w:pPr>
            <w:r>
              <w:rPr>
                <w:rFonts w:ascii="Times New Roman"/>
                <w:b w:val="false"/>
                <w:i w:val="false"/>
                <w:color w:val="000000"/>
                <w:sz w:val="20"/>
              </w:rPr>
              <w:t>
2. 140 см х 80 см жабысқақ жиегі бар пациентке жайма-1 дана .</w:t>
            </w:r>
          </w:p>
          <w:p>
            <w:pPr>
              <w:spacing w:after="20"/>
              <w:ind w:left="20"/>
              <w:jc w:val="both"/>
            </w:pPr>
            <w:r>
              <w:rPr>
                <w:rFonts w:ascii="Times New Roman"/>
                <w:b w:val="false"/>
                <w:i w:val="false"/>
                <w:color w:val="000000"/>
                <w:sz w:val="20"/>
              </w:rPr>
              <w:t>
3. Аспаптық үстелге арналған Майо корпусы 140 см х 80 см-1 дана .</w:t>
            </w:r>
          </w:p>
          <w:p>
            <w:pPr>
              <w:spacing w:after="20"/>
              <w:ind w:left="20"/>
              <w:jc w:val="both"/>
            </w:pPr>
            <w:r>
              <w:rPr>
                <w:rFonts w:ascii="Times New Roman"/>
                <w:b w:val="false"/>
                <w:i w:val="false"/>
                <w:color w:val="000000"/>
                <w:sz w:val="20"/>
              </w:rPr>
              <w:t>
4. Бөрік-берет-1 дана.</w:t>
            </w:r>
          </w:p>
          <w:p>
            <w:pPr>
              <w:spacing w:after="20"/>
              <w:ind w:left="20"/>
              <w:jc w:val="both"/>
            </w:pPr>
            <w:r>
              <w:rPr>
                <w:rFonts w:ascii="Times New Roman"/>
                <w:b w:val="false"/>
                <w:i w:val="false"/>
                <w:color w:val="000000"/>
                <w:sz w:val="20"/>
              </w:rPr>
              <w:t>
5. Қағаз салфетка 20 см х 20 см-4 дана.</w:t>
            </w:r>
          </w:p>
          <w:p>
            <w:pPr>
              <w:spacing w:after="20"/>
              <w:ind w:left="20"/>
              <w:jc w:val="both"/>
            </w:pPr>
            <w:r>
              <w:rPr>
                <w:rFonts w:ascii="Times New Roman"/>
                <w:b w:val="false"/>
                <w:i w:val="false"/>
                <w:color w:val="000000"/>
                <w:sz w:val="20"/>
              </w:rPr>
              <w:t>
6.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травматологияға арналған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жиынтық (құлақ, тамақ, мұрын),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 қолданылатын, стерильді жиынтықтың мынадай құрамы болады:</w:t>
            </w:r>
          </w:p>
          <w:p>
            <w:pPr>
              <w:spacing w:after="20"/>
              <w:ind w:left="20"/>
              <w:jc w:val="both"/>
            </w:pPr>
            <w:r>
              <w:rPr>
                <w:rFonts w:ascii="Times New Roman"/>
                <w:b w:val="false"/>
                <w:i w:val="false"/>
                <w:color w:val="000000"/>
                <w:sz w:val="20"/>
              </w:rPr>
              <w:t>
1. Операциялық жайма 160х190/210 немесе 200х180 см – 1 дана.</w:t>
            </w:r>
          </w:p>
          <w:p>
            <w:pPr>
              <w:spacing w:after="20"/>
              <w:ind w:left="20"/>
              <w:jc w:val="both"/>
            </w:pPr>
            <w:r>
              <w:rPr>
                <w:rFonts w:ascii="Times New Roman"/>
                <w:b w:val="false"/>
                <w:i w:val="false"/>
                <w:color w:val="000000"/>
                <w:sz w:val="20"/>
              </w:rPr>
              <w:t>
2. Операциялық жайма 160х100 / 150х125 см жабысқақ, ойығы 7х40 см – 1 дана</w:t>
            </w:r>
          </w:p>
          <w:p>
            <w:pPr>
              <w:spacing w:after="20"/>
              <w:ind w:left="20"/>
              <w:jc w:val="both"/>
            </w:pPr>
            <w:r>
              <w:rPr>
                <w:rFonts w:ascii="Times New Roman"/>
                <w:b w:val="false"/>
                <w:i w:val="false"/>
                <w:color w:val="000000"/>
                <w:sz w:val="20"/>
              </w:rPr>
              <w:t>
3. Жабысқақ жиегі бар операциялық жайма 175х160 см-1 дана.</w:t>
            </w:r>
          </w:p>
          <w:p>
            <w:pPr>
              <w:spacing w:after="20"/>
              <w:ind w:left="20"/>
              <w:jc w:val="both"/>
            </w:pPr>
            <w:r>
              <w:rPr>
                <w:rFonts w:ascii="Times New Roman"/>
                <w:b w:val="false"/>
                <w:i w:val="false"/>
                <w:color w:val="000000"/>
                <w:sz w:val="20"/>
              </w:rPr>
              <w:t>
4. Жабысқақ жиегі бар Салфетка 80х70/75 см – 1 дана.</w:t>
            </w:r>
          </w:p>
          <w:p>
            <w:pPr>
              <w:spacing w:after="20"/>
              <w:ind w:left="20"/>
              <w:jc w:val="both"/>
            </w:pPr>
            <w:r>
              <w:rPr>
                <w:rFonts w:ascii="Times New Roman"/>
                <w:b w:val="false"/>
                <w:i w:val="false"/>
                <w:color w:val="000000"/>
                <w:sz w:val="20"/>
              </w:rPr>
              <w:t>
5. Жабысқақ операциялық таспа 10х50 см – 2 дана.</w:t>
            </w:r>
          </w:p>
          <w:p>
            <w:pPr>
              <w:spacing w:after="20"/>
              <w:ind w:left="20"/>
              <w:jc w:val="both"/>
            </w:pPr>
            <w:r>
              <w:rPr>
                <w:rFonts w:ascii="Times New Roman"/>
                <w:b w:val="false"/>
                <w:i w:val="false"/>
                <w:color w:val="000000"/>
                <w:sz w:val="20"/>
              </w:rPr>
              <w:t>
6. Сіңіргіш Салфетка 22х23 / 30х30 см – 1 дана. Жиынтық тығыздығы 40 г/м2 СМС (спанбонд Мельтблаун Спанбонд), СМС (Спанбонд Мелтблаун Мелтблаун Спанбонд) және тығыздығы 68 г/м2 Спанлэйс үлгісіндегі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оториноларингологиялық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 қабатты маска, тоқылмаған материалдан жасалған – 1 дана.</w:t>
            </w:r>
          </w:p>
          <w:p>
            <w:pPr>
              <w:spacing w:after="20"/>
              <w:ind w:left="20"/>
              <w:jc w:val="both"/>
            </w:pPr>
            <w:r>
              <w:rPr>
                <w:rFonts w:ascii="Times New Roman"/>
                <w:b w:val="false"/>
                <w:i w:val="false"/>
                <w:color w:val="000000"/>
                <w:sz w:val="20"/>
              </w:rPr>
              <w:t>
2. Құлаққа арналған шүңгіме, полимерден жасалған – 2 дана</w:t>
            </w:r>
          </w:p>
          <w:p>
            <w:pPr>
              <w:spacing w:after="20"/>
              <w:ind w:left="20"/>
              <w:jc w:val="both"/>
            </w:pPr>
            <w:r>
              <w:rPr>
                <w:rFonts w:ascii="Times New Roman"/>
                <w:b w:val="false"/>
                <w:i w:val="false"/>
                <w:color w:val="000000"/>
                <w:sz w:val="20"/>
              </w:rPr>
              <w:t>
3. Тілге арналған қалақша, полимерден жасалған –1 дана</w:t>
            </w:r>
          </w:p>
          <w:p>
            <w:pPr>
              <w:spacing w:after="20"/>
              <w:ind w:left="20"/>
              <w:jc w:val="both"/>
            </w:pPr>
            <w:r>
              <w:rPr>
                <w:rFonts w:ascii="Times New Roman"/>
                <w:b w:val="false"/>
                <w:i w:val="false"/>
                <w:color w:val="000000"/>
                <w:sz w:val="20"/>
              </w:rPr>
              <w:t>
4. Мұрынға арналған айна, полимерден жасалған – 1 дана</w:t>
            </w:r>
          </w:p>
          <w:p>
            <w:pPr>
              <w:spacing w:after="20"/>
              <w:ind w:left="20"/>
              <w:jc w:val="both"/>
            </w:pPr>
            <w:r>
              <w:rPr>
                <w:rFonts w:ascii="Times New Roman"/>
                <w:b w:val="false"/>
                <w:i w:val="false"/>
                <w:color w:val="000000"/>
                <w:sz w:val="20"/>
              </w:rPr>
              <w:t>
5. Пинцет, полимерден жасалған – 1 дана</w:t>
            </w:r>
          </w:p>
          <w:p>
            <w:pPr>
              <w:spacing w:after="20"/>
              <w:ind w:left="20"/>
              <w:jc w:val="both"/>
            </w:pPr>
            <w:r>
              <w:rPr>
                <w:rFonts w:ascii="Times New Roman"/>
                <w:b w:val="false"/>
                <w:i w:val="false"/>
                <w:color w:val="000000"/>
                <w:sz w:val="20"/>
              </w:rPr>
              <w:t>
6. Диагностикалық қолғаптар, латекстен жасалған – 1 жұп</w:t>
            </w:r>
          </w:p>
          <w:p>
            <w:pPr>
              <w:spacing w:after="20"/>
              <w:ind w:left="20"/>
              <w:jc w:val="both"/>
            </w:pPr>
            <w:r>
              <w:rPr>
                <w:rFonts w:ascii="Times New Roman"/>
                <w:b w:val="false"/>
                <w:i w:val="false"/>
                <w:color w:val="000000"/>
                <w:sz w:val="20"/>
              </w:rPr>
              <w:t>
7. Астауша, полимерден жасалған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w:t>
            </w:r>
          </w:p>
          <w:p>
            <w:pPr>
              <w:spacing w:after="20"/>
              <w:ind w:left="20"/>
              <w:jc w:val="both"/>
            </w:pPr>
            <w:r>
              <w:rPr>
                <w:rFonts w:ascii="Times New Roman"/>
                <w:b w:val="false"/>
                <w:i w:val="false"/>
                <w:color w:val="000000"/>
                <w:sz w:val="20"/>
              </w:rPr>
              <w:t>
2. жабысқақ жиегі бар тоқыма емес материалдан жасалған кесіндісі 7 см х 40 см 160 см х 100 см операциялық жайма – 1 дана</w:t>
            </w:r>
          </w:p>
          <w:p>
            <w:pPr>
              <w:spacing w:after="20"/>
              <w:ind w:left="20"/>
              <w:jc w:val="both"/>
            </w:pPr>
            <w:r>
              <w:rPr>
                <w:rFonts w:ascii="Times New Roman"/>
                <w:b w:val="false"/>
                <w:i w:val="false"/>
                <w:color w:val="000000"/>
                <w:sz w:val="20"/>
              </w:rPr>
              <w:t>
3. жабысқақ жиегі бар тоқыма емес материалдан жасалған операциялық жайма 175 см х 160 см – 1 дана.</w:t>
            </w:r>
          </w:p>
          <w:p>
            <w:pPr>
              <w:spacing w:after="20"/>
              <w:ind w:left="20"/>
              <w:jc w:val="both"/>
            </w:pPr>
            <w:r>
              <w:rPr>
                <w:rFonts w:ascii="Times New Roman"/>
                <w:b w:val="false"/>
                <w:i w:val="false"/>
                <w:color w:val="000000"/>
                <w:sz w:val="20"/>
              </w:rPr>
              <w:t>
4. жабысқақ жиегі бар тоқыма емес материалдан жасалған 80 см х 75 см салфетка-1 дана,</w:t>
            </w:r>
          </w:p>
          <w:p>
            <w:pPr>
              <w:spacing w:after="20"/>
              <w:ind w:left="20"/>
              <w:jc w:val="both"/>
            </w:pPr>
            <w:r>
              <w:rPr>
                <w:rFonts w:ascii="Times New Roman"/>
                <w:b w:val="false"/>
                <w:i w:val="false"/>
                <w:color w:val="000000"/>
                <w:sz w:val="20"/>
              </w:rPr>
              <w:t>
5. тоқыма емес материалдан жасалған 10 см х 50 см операциялық жабысқақ таспа – 2 дана,</w:t>
            </w:r>
          </w:p>
          <w:p>
            <w:pPr>
              <w:spacing w:after="20"/>
              <w:ind w:left="20"/>
              <w:jc w:val="both"/>
            </w:pPr>
            <w:r>
              <w:rPr>
                <w:rFonts w:ascii="Times New Roman"/>
                <w:b w:val="false"/>
                <w:i w:val="false"/>
                <w:color w:val="000000"/>
                <w:sz w:val="20"/>
              </w:rPr>
              <w:t>
6. қағаздан сіңіретін 22 см х 23 см салфетка-1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w:t>
            </w:r>
          </w:p>
          <w:p>
            <w:pPr>
              <w:spacing w:after="20"/>
              <w:ind w:left="20"/>
              <w:jc w:val="both"/>
            </w:pPr>
            <w:r>
              <w:rPr>
                <w:rFonts w:ascii="Times New Roman"/>
                <w:b w:val="false"/>
                <w:i w:val="false"/>
                <w:color w:val="000000"/>
                <w:sz w:val="20"/>
              </w:rPr>
              <w:t>
2. қалпақ – 1 дана,</w:t>
            </w:r>
          </w:p>
          <w:p>
            <w:pPr>
              <w:spacing w:after="20"/>
              <w:ind w:left="20"/>
              <w:jc w:val="both"/>
            </w:pPr>
            <w:r>
              <w:rPr>
                <w:rFonts w:ascii="Times New Roman"/>
                <w:b w:val="false"/>
                <w:i w:val="false"/>
                <w:color w:val="000000"/>
                <w:sz w:val="20"/>
              </w:rPr>
              <w:t>
3. бахилалар –2 жұп;</w:t>
            </w:r>
          </w:p>
          <w:p>
            <w:pPr>
              <w:spacing w:after="20"/>
              <w:ind w:left="20"/>
              <w:jc w:val="both"/>
            </w:pPr>
            <w:r>
              <w:rPr>
                <w:rFonts w:ascii="Times New Roman"/>
                <w:b w:val="false"/>
                <w:i w:val="false"/>
                <w:color w:val="000000"/>
                <w:sz w:val="20"/>
              </w:rPr>
              <w:t>
4. офтальмологиялық салфетка - 1 дана;</w:t>
            </w:r>
          </w:p>
          <w:p>
            <w:pPr>
              <w:spacing w:after="20"/>
              <w:ind w:left="20"/>
              <w:jc w:val="both"/>
            </w:pPr>
            <w:r>
              <w:rPr>
                <w:rFonts w:ascii="Times New Roman"/>
                <w:b w:val="false"/>
                <w:i w:val="false"/>
                <w:color w:val="000000"/>
                <w:sz w:val="20"/>
              </w:rPr>
              <w:t>
5. операциялық жайма-1 дана;</w:t>
            </w:r>
          </w:p>
          <w:p>
            <w:pPr>
              <w:spacing w:after="20"/>
              <w:ind w:left="20"/>
              <w:jc w:val="both"/>
            </w:pPr>
            <w:r>
              <w:rPr>
                <w:rFonts w:ascii="Times New Roman"/>
                <w:b w:val="false"/>
                <w:i w:val="false"/>
                <w:color w:val="000000"/>
                <w:sz w:val="20"/>
              </w:rPr>
              <w:t>
6. сіңіргіш жайма - 2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стерилді таяқшалар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таяқшалар кемінде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стерильді операциялық жабын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қап 80×145 см, сіңіретін аймақ 60×90 см – 1 дана;</w:t>
            </w:r>
          </w:p>
          <w:p>
            <w:pPr>
              <w:spacing w:after="20"/>
              <w:ind w:left="20"/>
              <w:jc w:val="both"/>
            </w:pPr>
            <w:r>
              <w:rPr>
                <w:rFonts w:ascii="Times New Roman"/>
                <w:b w:val="false"/>
                <w:i w:val="false"/>
                <w:color w:val="000000"/>
                <w:sz w:val="20"/>
              </w:rPr>
              <w:t>
2. Адгезивті жиегі бар жаймалар 50×50 см – 4 дана;</w:t>
            </w:r>
          </w:p>
          <w:p>
            <w:pPr>
              <w:spacing w:after="20"/>
              <w:ind w:left="20"/>
              <w:jc w:val="both"/>
            </w:pPr>
            <w:r>
              <w:rPr>
                <w:rFonts w:ascii="Times New Roman"/>
                <w:b w:val="false"/>
                <w:i w:val="false"/>
                <w:color w:val="000000"/>
                <w:sz w:val="20"/>
              </w:rPr>
              <w:t>
3. Краниотомияға арналған жайма (ендірілген инцизді пленкасы бар, науалармен және келтеқұбырмен әкетілетін сұйықтықты жинауға арналған, ендірілген қапшығы бар, түтіктердің ендірілген бекіткіштері бар) – 1 дана;</w:t>
            </w:r>
          </w:p>
          <w:p>
            <w:pPr>
              <w:spacing w:after="20"/>
              <w:ind w:left="20"/>
              <w:jc w:val="both"/>
            </w:pPr>
            <w:r>
              <w:rPr>
                <w:rFonts w:ascii="Times New Roman"/>
                <w:b w:val="false"/>
                <w:i w:val="false"/>
                <w:color w:val="000000"/>
                <w:sz w:val="20"/>
              </w:rPr>
              <w:t>
4. Операциялық үстелге арналған жайма 160×190 см – 1 дана;</w:t>
            </w:r>
          </w:p>
          <w:p>
            <w:pPr>
              <w:spacing w:after="20"/>
              <w:ind w:left="20"/>
              <w:jc w:val="both"/>
            </w:pPr>
            <w:r>
              <w:rPr>
                <w:rFonts w:ascii="Times New Roman"/>
                <w:b w:val="false"/>
                <w:i w:val="false"/>
                <w:color w:val="000000"/>
                <w:sz w:val="20"/>
              </w:rPr>
              <w:t>
5. Сіңіргіш жайма 80×190 см – 1 дана;</w:t>
            </w:r>
          </w:p>
          <w:p>
            <w:pPr>
              <w:spacing w:after="20"/>
              <w:ind w:left="20"/>
              <w:jc w:val="both"/>
            </w:pPr>
            <w:r>
              <w:rPr>
                <w:rFonts w:ascii="Times New Roman"/>
                <w:b w:val="false"/>
                <w:i w:val="false"/>
                <w:color w:val="000000"/>
                <w:sz w:val="20"/>
              </w:rPr>
              <w:t>
6. Операциялық таспа 10×50 см – 1 дана;</w:t>
            </w:r>
          </w:p>
          <w:p>
            <w:pPr>
              <w:spacing w:after="20"/>
              <w:ind w:left="20"/>
              <w:jc w:val="both"/>
            </w:pPr>
            <w:r>
              <w:rPr>
                <w:rFonts w:ascii="Times New Roman"/>
                <w:b w:val="false"/>
                <w:i w:val="false"/>
                <w:color w:val="000000"/>
                <w:sz w:val="20"/>
              </w:rPr>
              <w:t>
7. Сүрткілер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бір рет қолданылатын төсек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60 см х 60 см-1 дана.</w:t>
            </w:r>
          </w:p>
          <w:p>
            <w:pPr>
              <w:spacing w:after="20"/>
              <w:ind w:left="20"/>
              <w:jc w:val="both"/>
            </w:pPr>
            <w:r>
              <w:rPr>
                <w:rFonts w:ascii="Times New Roman"/>
                <w:b w:val="false"/>
                <w:i w:val="false"/>
                <w:color w:val="000000"/>
                <w:sz w:val="20"/>
              </w:rPr>
              <w:t>
2. жайма 210 см х 160 см-1 дана.</w:t>
            </w:r>
          </w:p>
          <w:p>
            <w:pPr>
              <w:spacing w:after="20"/>
              <w:ind w:left="20"/>
              <w:jc w:val="both"/>
            </w:pPr>
            <w:r>
              <w:rPr>
                <w:rFonts w:ascii="Times New Roman"/>
                <w:b w:val="false"/>
                <w:i w:val="false"/>
                <w:color w:val="000000"/>
                <w:sz w:val="20"/>
              </w:rPr>
              <w:t>
3. матрасқап 210 см х 90 см-1 дана.</w:t>
            </w:r>
          </w:p>
          <w:p>
            <w:pPr>
              <w:spacing w:after="20"/>
              <w:ind w:left="20"/>
              <w:jc w:val="both"/>
            </w:pPr>
            <w:r>
              <w:rPr>
                <w:rFonts w:ascii="Times New Roman"/>
                <w:b w:val="false"/>
                <w:i w:val="false"/>
                <w:color w:val="000000"/>
                <w:sz w:val="20"/>
              </w:rPr>
              <w:t>
4. көрпе тысы 210 см х 140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мата емес материалдан жасалған төсек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80 см х 70 см-1 дана.</w:t>
            </w:r>
          </w:p>
          <w:p>
            <w:pPr>
              <w:spacing w:after="20"/>
              <w:ind w:left="20"/>
              <w:jc w:val="both"/>
            </w:pPr>
            <w:r>
              <w:rPr>
                <w:rFonts w:ascii="Times New Roman"/>
                <w:b w:val="false"/>
                <w:i w:val="false"/>
                <w:color w:val="000000"/>
                <w:sz w:val="20"/>
              </w:rPr>
              <w:t>
2. жайма 200 см х 160 см-1 дана.</w:t>
            </w:r>
          </w:p>
          <w:p>
            <w:pPr>
              <w:spacing w:after="20"/>
              <w:ind w:left="20"/>
              <w:jc w:val="both"/>
            </w:pPr>
            <w:r>
              <w:rPr>
                <w:rFonts w:ascii="Times New Roman"/>
                <w:b w:val="false"/>
                <w:i w:val="false"/>
                <w:color w:val="000000"/>
                <w:sz w:val="20"/>
              </w:rPr>
              <w:t>
3. көрпе тысы 200 см х 160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(ересек)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(ересек) стерильді, бір рет қолданылатын жиынтық</w:t>
            </w:r>
          </w:p>
          <w:p>
            <w:pPr>
              <w:spacing w:after="20"/>
              <w:ind w:left="20"/>
              <w:jc w:val="both"/>
            </w:pPr>
            <w:r>
              <w:rPr>
                <w:rFonts w:ascii="Times New Roman"/>
                <w:b w:val="false"/>
                <w:i w:val="false"/>
                <w:color w:val="000000"/>
                <w:sz w:val="20"/>
              </w:rPr>
              <w:t>
1. Кардиохирургияға арналған жайма 274 см х 320 см -1 дана.</w:t>
            </w:r>
          </w:p>
          <w:p>
            <w:pPr>
              <w:spacing w:after="20"/>
              <w:ind w:left="20"/>
              <w:jc w:val="both"/>
            </w:pPr>
            <w:r>
              <w:rPr>
                <w:rFonts w:ascii="Times New Roman"/>
                <w:b w:val="false"/>
                <w:i w:val="false"/>
                <w:color w:val="000000"/>
                <w:sz w:val="20"/>
              </w:rPr>
              <w:t>
2. Күшейтілген қорғағышы бар хирургиялық халат - ХL - 1 дана.</w:t>
            </w:r>
          </w:p>
          <w:p>
            <w:pPr>
              <w:spacing w:after="20"/>
              <w:ind w:left="20"/>
              <w:jc w:val="both"/>
            </w:pPr>
            <w:r>
              <w:rPr>
                <w:rFonts w:ascii="Times New Roman"/>
                <w:b w:val="false"/>
                <w:i w:val="false"/>
                <w:color w:val="000000"/>
                <w:sz w:val="20"/>
              </w:rPr>
              <w:t>
3. Үстелге арналған жайма (күшейтілген) 137 см х 180 см - 1 дана.</w:t>
            </w:r>
          </w:p>
          <w:p>
            <w:pPr>
              <w:spacing w:after="20"/>
              <w:ind w:left="20"/>
              <w:jc w:val="both"/>
            </w:pPr>
            <w:r>
              <w:rPr>
                <w:rFonts w:ascii="Times New Roman"/>
                <w:b w:val="false"/>
                <w:i w:val="false"/>
                <w:color w:val="000000"/>
                <w:sz w:val="20"/>
              </w:rPr>
              <w:t>
4. Үстелге арналған жайма 150 см х 250 см - 1 дана.</w:t>
            </w:r>
          </w:p>
          <w:p>
            <w:pPr>
              <w:spacing w:after="20"/>
              <w:ind w:left="20"/>
              <w:jc w:val="both"/>
            </w:pPr>
            <w:r>
              <w:rPr>
                <w:rFonts w:ascii="Times New Roman"/>
                <w:b w:val="false"/>
                <w:i w:val="false"/>
                <w:color w:val="000000"/>
                <w:sz w:val="20"/>
              </w:rPr>
              <w:t>
5. Янкувер канюлясы 30 Fr – 1 дана.</w:t>
            </w:r>
          </w:p>
          <w:p>
            <w:pPr>
              <w:spacing w:after="20"/>
              <w:ind w:left="20"/>
              <w:jc w:val="both"/>
            </w:pPr>
            <w:r>
              <w:rPr>
                <w:rFonts w:ascii="Times New Roman"/>
                <w:b w:val="false"/>
                <w:i w:val="false"/>
                <w:color w:val="000000"/>
                <w:sz w:val="20"/>
              </w:rPr>
              <w:t>
6. Мейо үстеліне арналған жайма 80 см х 140 см - 2 дана.</w:t>
            </w:r>
          </w:p>
          <w:p>
            <w:pPr>
              <w:spacing w:after="20"/>
              <w:ind w:left="20"/>
              <w:jc w:val="both"/>
            </w:pPr>
            <w:r>
              <w:rPr>
                <w:rFonts w:ascii="Times New Roman"/>
                <w:b w:val="false"/>
                <w:i w:val="false"/>
                <w:color w:val="000000"/>
                <w:sz w:val="20"/>
              </w:rPr>
              <w:t>
7. Жайма 100 см х 120 см - 10 дана.</w:t>
            </w:r>
          </w:p>
          <w:p>
            <w:pPr>
              <w:spacing w:after="20"/>
              <w:ind w:left="20"/>
              <w:jc w:val="both"/>
            </w:pPr>
            <w:r>
              <w:rPr>
                <w:rFonts w:ascii="Times New Roman"/>
                <w:b w:val="false"/>
                <w:i w:val="false"/>
                <w:color w:val="000000"/>
                <w:sz w:val="20"/>
              </w:rPr>
              <w:t>
8. Ерітінділерге арналған тостаған, көлемі 500 мл. - 2 дана.</w:t>
            </w:r>
          </w:p>
          <w:p>
            <w:pPr>
              <w:spacing w:after="20"/>
              <w:ind w:left="20"/>
              <w:jc w:val="both"/>
            </w:pPr>
            <w:r>
              <w:rPr>
                <w:rFonts w:ascii="Times New Roman"/>
                <w:b w:val="false"/>
                <w:i w:val="false"/>
                <w:color w:val="000000"/>
                <w:sz w:val="20"/>
              </w:rPr>
              <w:t>
9. Ерітінділерге арналған тостаған, көлемі 250 мл. – 6 дана.</w:t>
            </w:r>
          </w:p>
          <w:p>
            <w:pPr>
              <w:spacing w:after="20"/>
              <w:ind w:left="20"/>
              <w:jc w:val="both"/>
            </w:pPr>
            <w:r>
              <w:rPr>
                <w:rFonts w:ascii="Times New Roman"/>
                <w:b w:val="false"/>
                <w:i w:val="false"/>
                <w:color w:val="000000"/>
                <w:sz w:val="20"/>
              </w:rPr>
              <w:t>
10. Өткізу қабілеті жоғары кеуде қуысына арналған дренаж жүйесі, банка көлемі: 2300 мл - 1 дана.</w:t>
            </w:r>
          </w:p>
          <w:p>
            <w:pPr>
              <w:spacing w:after="20"/>
              <w:ind w:left="20"/>
              <w:jc w:val="both"/>
            </w:pPr>
            <w:r>
              <w:rPr>
                <w:rFonts w:ascii="Times New Roman"/>
                <w:b w:val="false"/>
                <w:i w:val="false"/>
                <w:color w:val="000000"/>
                <w:sz w:val="20"/>
              </w:rPr>
              <w:t>
11. Коагулятор ұштығын тазартқыш - 1 дана.</w:t>
            </w:r>
          </w:p>
          <w:p>
            <w:pPr>
              <w:spacing w:after="20"/>
              <w:ind w:left="20"/>
              <w:jc w:val="both"/>
            </w:pPr>
            <w:r>
              <w:rPr>
                <w:rFonts w:ascii="Times New Roman"/>
                <w:b w:val="false"/>
                <w:i w:val="false"/>
                <w:color w:val="000000"/>
                <w:sz w:val="20"/>
              </w:rPr>
              <w:t>
12. Қосуға арналған дренажды түтік, түтік ұзындығы 350 см – 1 дана.</w:t>
            </w:r>
          </w:p>
          <w:p>
            <w:pPr>
              <w:spacing w:after="20"/>
              <w:ind w:left="20"/>
              <w:jc w:val="both"/>
            </w:pPr>
            <w:r>
              <w:rPr>
                <w:rFonts w:ascii="Times New Roman"/>
                <w:b w:val="false"/>
                <w:i w:val="false"/>
                <w:color w:val="000000"/>
                <w:sz w:val="20"/>
              </w:rPr>
              <w:t>
13. Электрохирургиялық қарындаш - 1 дана.</w:t>
            </w:r>
          </w:p>
          <w:p>
            <w:pPr>
              <w:spacing w:after="20"/>
              <w:ind w:left="20"/>
              <w:jc w:val="both"/>
            </w:pPr>
            <w:r>
              <w:rPr>
                <w:rFonts w:ascii="Times New Roman"/>
                <w:b w:val="false"/>
                <w:i w:val="false"/>
                <w:color w:val="000000"/>
                <w:sz w:val="20"/>
              </w:rPr>
              <w:t>
14. Лапаротомияға арналған рентген-контрастылы жіпсіз хирургиялық тампондар 45 см х 45 см, рентген-контрастылы жіппен 30 см х 30 см – 20 дана.</w:t>
            </w:r>
          </w:p>
          <w:p>
            <w:pPr>
              <w:spacing w:after="20"/>
              <w:ind w:left="20"/>
              <w:jc w:val="both"/>
            </w:pPr>
            <w:r>
              <w:rPr>
                <w:rFonts w:ascii="Times New Roman"/>
                <w:b w:val="false"/>
                <w:i w:val="false"/>
                <w:color w:val="000000"/>
                <w:sz w:val="20"/>
              </w:rPr>
              <w:t>
15. Рентген-контрастылы жіппен хирургиялық дәке тампондары 10 см х 10 см – 30 дана.</w:t>
            </w:r>
          </w:p>
          <w:p>
            <w:pPr>
              <w:spacing w:after="20"/>
              <w:ind w:left="20"/>
              <w:jc w:val="both"/>
            </w:pPr>
            <w:r>
              <w:rPr>
                <w:rFonts w:ascii="Times New Roman"/>
                <w:b w:val="false"/>
                <w:i w:val="false"/>
                <w:color w:val="000000"/>
                <w:sz w:val="20"/>
              </w:rPr>
              <w:t>
16. Бүйрек тәрізді астауша, көлемі 700 мл - 2 дана.</w:t>
            </w:r>
          </w:p>
          <w:p>
            <w:pPr>
              <w:spacing w:after="20"/>
              <w:ind w:left="20"/>
              <w:jc w:val="both"/>
            </w:pPr>
            <w:r>
              <w:rPr>
                <w:rFonts w:ascii="Times New Roman"/>
                <w:b w:val="false"/>
                <w:i w:val="false"/>
                <w:color w:val="000000"/>
                <w:sz w:val="20"/>
              </w:rPr>
              <w:t>
17. Ерітінділерге арналған тостаған, көлемі 700 мл - 2 дана.</w:t>
            </w:r>
          </w:p>
          <w:p>
            <w:pPr>
              <w:spacing w:after="20"/>
              <w:ind w:left="20"/>
              <w:jc w:val="both"/>
            </w:pPr>
            <w:r>
              <w:rPr>
                <w:rFonts w:ascii="Times New Roman"/>
                <w:b w:val="false"/>
                <w:i w:val="false"/>
                <w:color w:val="000000"/>
                <w:sz w:val="20"/>
              </w:rPr>
              <w:t>
18. Ирригацияға арналған шприц, көлемі 50 мл - 1 дана.</w:t>
            </w:r>
          </w:p>
          <w:p>
            <w:pPr>
              <w:spacing w:after="20"/>
              <w:ind w:left="20"/>
              <w:jc w:val="both"/>
            </w:pPr>
            <w:r>
              <w:rPr>
                <w:rFonts w:ascii="Times New Roman"/>
                <w:b w:val="false"/>
                <w:i w:val="false"/>
                <w:color w:val="000000"/>
                <w:sz w:val="20"/>
              </w:rPr>
              <w:t>
19. Luer Lock шприці, көлемі 5 мл - 1 дана.</w:t>
            </w:r>
          </w:p>
          <w:p>
            <w:pPr>
              <w:spacing w:after="20"/>
              <w:ind w:left="20"/>
              <w:jc w:val="both"/>
            </w:pPr>
            <w:r>
              <w:rPr>
                <w:rFonts w:ascii="Times New Roman"/>
                <w:b w:val="false"/>
                <w:i w:val="false"/>
                <w:color w:val="000000"/>
                <w:sz w:val="20"/>
              </w:rPr>
              <w:t>
20. Luer Lock шприці, көлемі 10 мл - 2 дана, 20 мл - 2 дана.</w:t>
            </w:r>
          </w:p>
          <w:p>
            <w:pPr>
              <w:spacing w:after="20"/>
              <w:ind w:left="20"/>
              <w:jc w:val="both"/>
            </w:pPr>
            <w:r>
              <w:rPr>
                <w:rFonts w:ascii="Times New Roman"/>
                <w:b w:val="false"/>
                <w:i w:val="false"/>
                <w:color w:val="000000"/>
                <w:sz w:val="20"/>
              </w:rPr>
              <w:t>
21. Троакары бар, түзу катетер, өлшемі: 32 СН/Fr - 1 дана.</w:t>
            </w:r>
          </w:p>
          <w:p>
            <w:pPr>
              <w:spacing w:after="20"/>
              <w:ind w:left="20"/>
              <w:jc w:val="both"/>
            </w:pPr>
            <w:r>
              <w:rPr>
                <w:rFonts w:ascii="Times New Roman"/>
                <w:b w:val="false"/>
                <w:i w:val="false"/>
                <w:color w:val="000000"/>
                <w:sz w:val="20"/>
              </w:rPr>
              <w:t>
22. Бұрыштық катетер, троакарымен, өлшемі: 32 СН/Fr - 1 дана.</w:t>
            </w:r>
          </w:p>
          <w:p>
            <w:pPr>
              <w:spacing w:after="20"/>
              <w:ind w:left="20"/>
              <w:jc w:val="both"/>
            </w:pPr>
            <w:r>
              <w:rPr>
                <w:rFonts w:ascii="Times New Roman"/>
                <w:b w:val="false"/>
                <w:i w:val="false"/>
                <w:color w:val="000000"/>
                <w:sz w:val="20"/>
              </w:rPr>
              <w:t>
23. Хирургиялық сүлгі - 10 дана.</w:t>
            </w:r>
          </w:p>
          <w:p>
            <w:pPr>
              <w:spacing w:after="20"/>
              <w:ind w:left="20"/>
              <w:jc w:val="both"/>
            </w:pPr>
            <w:r>
              <w:rPr>
                <w:rFonts w:ascii="Times New Roman"/>
                <w:b w:val="false"/>
                <w:i w:val="false"/>
                <w:color w:val="000000"/>
                <w:sz w:val="20"/>
              </w:rPr>
              <w:t>
24. Операция қалдықтарына арналған қапшық 50 см х 60 см – 1 дана.</w:t>
            </w:r>
          </w:p>
          <w:p>
            <w:pPr>
              <w:spacing w:after="20"/>
              <w:ind w:left="20"/>
              <w:jc w:val="both"/>
            </w:pPr>
            <w:r>
              <w:rPr>
                <w:rFonts w:ascii="Times New Roman"/>
                <w:b w:val="false"/>
                <w:i w:val="false"/>
                <w:color w:val="000000"/>
                <w:sz w:val="20"/>
              </w:rPr>
              <w:t>
25. Операциялық таспа 50 см х 10 см - 2 дана.</w:t>
            </w:r>
          </w:p>
          <w:p>
            <w:pPr>
              <w:spacing w:after="20"/>
              <w:ind w:left="20"/>
              <w:jc w:val="both"/>
            </w:pPr>
            <w:r>
              <w:rPr>
                <w:rFonts w:ascii="Times New Roman"/>
                <w:b w:val="false"/>
                <w:i w:val="false"/>
                <w:color w:val="000000"/>
                <w:sz w:val="20"/>
              </w:rPr>
              <w:t>
26. Астауша, көлемі 2000 мл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(педиатриялық)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(педиатриялық) стерильді, бір рет қолданылатын жиынтық:</w:t>
            </w:r>
          </w:p>
          <w:p>
            <w:pPr>
              <w:spacing w:after="20"/>
              <w:ind w:left="20"/>
              <w:jc w:val="both"/>
            </w:pPr>
            <w:r>
              <w:rPr>
                <w:rFonts w:ascii="Times New Roman"/>
                <w:b w:val="false"/>
                <w:i w:val="false"/>
                <w:color w:val="000000"/>
                <w:sz w:val="20"/>
              </w:rPr>
              <w:t>
1. Педиатриялық кардиохирургияға арналған жайма 270 см х 310 см - 1 дана.</w:t>
            </w:r>
          </w:p>
          <w:p>
            <w:pPr>
              <w:spacing w:after="20"/>
              <w:ind w:left="20"/>
              <w:jc w:val="both"/>
            </w:pPr>
            <w:r>
              <w:rPr>
                <w:rFonts w:ascii="Times New Roman"/>
                <w:b w:val="false"/>
                <w:i w:val="false"/>
                <w:color w:val="000000"/>
                <w:sz w:val="20"/>
              </w:rPr>
              <w:t>
2. Тостаған, көлемі 1000 мл - 1 дана.</w:t>
            </w:r>
          </w:p>
          <w:p>
            <w:pPr>
              <w:spacing w:after="20"/>
              <w:ind w:left="20"/>
              <w:jc w:val="both"/>
            </w:pPr>
            <w:r>
              <w:rPr>
                <w:rFonts w:ascii="Times New Roman"/>
                <w:b w:val="false"/>
                <w:i w:val="false"/>
                <w:color w:val="000000"/>
                <w:sz w:val="20"/>
              </w:rPr>
              <w:t>
3. Ерітінділерге арналған тостаған, көлемі 250 мл - 2 дана.</w:t>
            </w:r>
          </w:p>
          <w:p>
            <w:pPr>
              <w:spacing w:after="20"/>
              <w:ind w:left="20"/>
              <w:jc w:val="both"/>
            </w:pPr>
            <w:r>
              <w:rPr>
                <w:rFonts w:ascii="Times New Roman"/>
                <w:b w:val="false"/>
                <w:i w:val="false"/>
                <w:color w:val="000000"/>
                <w:sz w:val="20"/>
              </w:rPr>
              <w:t>
4. Тостаған, көлемі 100 мл - 1 дана.</w:t>
            </w:r>
          </w:p>
          <w:p>
            <w:pPr>
              <w:spacing w:after="20"/>
              <w:ind w:left="20"/>
              <w:jc w:val="both"/>
            </w:pPr>
            <w:r>
              <w:rPr>
                <w:rFonts w:ascii="Times New Roman"/>
                <w:b w:val="false"/>
                <w:i w:val="false"/>
                <w:color w:val="000000"/>
                <w:sz w:val="20"/>
              </w:rPr>
              <w:t>
5. Коагулятор ұштығын тазартқыш - 1 дана.</w:t>
            </w:r>
          </w:p>
          <w:p>
            <w:pPr>
              <w:spacing w:after="20"/>
              <w:ind w:left="20"/>
              <w:jc w:val="both"/>
            </w:pPr>
            <w:r>
              <w:rPr>
                <w:rFonts w:ascii="Times New Roman"/>
                <w:b w:val="false"/>
                <w:i w:val="false"/>
                <w:color w:val="000000"/>
                <w:sz w:val="20"/>
              </w:rPr>
              <w:t>
6. Қосылуға арналған дренажды түтік 300 см - 2 дана.</w:t>
            </w:r>
          </w:p>
          <w:p>
            <w:pPr>
              <w:spacing w:after="20"/>
              <w:ind w:left="20"/>
              <w:jc w:val="both"/>
            </w:pPr>
            <w:r>
              <w:rPr>
                <w:rFonts w:ascii="Times New Roman"/>
                <w:b w:val="false"/>
                <w:i w:val="false"/>
                <w:color w:val="000000"/>
                <w:sz w:val="20"/>
              </w:rPr>
              <w:t>
7. апаротомияға арналған, рентген-контрастылы жіппен хирургиялық тампондар 30 см х 30 см - 10 дана.</w:t>
            </w:r>
          </w:p>
          <w:p>
            <w:pPr>
              <w:spacing w:after="20"/>
              <w:ind w:left="20"/>
              <w:jc w:val="both"/>
            </w:pPr>
            <w:r>
              <w:rPr>
                <w:rFonts w:ascii="Times New Roman"/>
                <w:b w:val="false"/>
                <w:i w:val="false"/>
                <w:color w:val="000000"/>
                <w:sz w:val="20"/>
              </w:rPr>
              <w:t>
8. Рентген-контрастылы жіппен хирургиялық дәке тампондар 10 см х 10 см - 5 дана.</w:t>
            </w:r>
          </w:p>
          <w:p>
            <w:pPr>
              <w:spacing w:after="20"/>
              <w:ind w:left="20"/>
              <w:jc w:val="both"/>
            </w:pPr>
            <w:r>
              <w:rPr>
                <w:rFonts w:ascii="Times New Roman"/>
                <w:b w:val="false"/>
                <w:i w:val="false"/>
                <w:color w:val="000000"/>
                <w:sz w:val="20"/>
              </w:rPr>
              <w:t>
9. Бүйрек тәрізді астауша, көлемі 700 мл - 1 дана.</w:t>
            </w:r>
          </w:p>
          <w:p>
            <w:pPr>
              <w:spacing w:after="20"/>
              <w:ind w:left="20"/>
              <w:jc w:val="both"/>
            </w:pPr>
            <w:r>
              <w:rPr>
                <w:rFonts w:ascii="Times New Roman"/>
                <w:b w:val="false"/>
                <w:i w:val="false"/>
                <w:color w:val="000000"/>
                <w:sz w:val="20"/>
              </w:rPr>
              <w:t>
10. Астауша, көлемі 2000 мл - 1 дана.</w:t>
            </w:r>
          </w:p>
          <w:p>
            <w:pPr>
              <w:spacing w:after="20"/>
              <w:ind w:left="20"/>
              <w:jc w:val="both"/>
            </w:pPr>
            <w:r>
              <w:rPr>
                <w:rFonts w:ascii="Times New Roman"/>
                <w:b w:val="false"/>
                <w:i w:val="false"/>
                <w:color w:val="000000"/>
                <w:sz w:val="20"/>
              </w:rPr>
              <w:t>
11. Инелерді сақтауға және есепке алуға арналған контейнер 12 см х 9,2 см - 1 дана.</w:t>
            </w:r>
          </w:p>
          <w:p>
            <w:pPr>
              <w:spacing w:after="20"/>
              <w:ind w:left="20"/>
              <w:jc w:val="both"/>
            </w:pPr>
            <w:r>
              <w:rPr>
                <w:rFonts w:ascii="Times New Roman"/>
                <w:b w:val="false"/>
                <w:i w:val="false"/>
                <w:color w:val="000000"/>
                <w:sz w:val="20"/>
              </w:rPr>
              <w:t>
12. Ирригацияға арналған шприцтер, көлемі 50 мл - 2 дана.</w:t>
            </w:r>
          </w:p>
          <w:p>
            <w:pPr>
              <w:spacing w:after="20"/>
              <w:ind w:left="20"/>
              <w:jc w:val="both"/>
            </w:pPr>
            <w:r>
              <w:rPr>
                <w:rFonts w:ascii="Times New Roman"/>
                <w:b w:val="false"/>
                <w:i w:val="false"/>
                <w:color w:val="000000"/>
                <w:sz w:val="20"/>
              </w:rPr>
              <w:t>
13. Luer шприцтері, көлемі 20 мл - 2 дана.</w:t>
            </w:r>
          </w:p>
          <w:p>
            <w:pPr>
              <w:spacing w:after="20"/>
              <w:ind w:left="20"/>
              <w:jc w:val="both"/>
            </w:pPr>
            <w:r>
              <w:rPr>
                <w:rFonts w:ascii="Times New Roman"/>
                <w:b w:val="false"/>
                <w:i w:val="false"/>
                <w:color w:val="000000"/>
                <w:sz w:val="20"/>
              </w:rPr>
              <w:t>
14. Luer шприцтері, көлемі 10 мл - 1 дана.</w:t>
            </w:r>
          </w:p>
          <w:p>
            <w:pPr>
              <w:spacing w:after="20"/>
              <w:ind w:left="20"/>
              <w:jc w:val="both"/>
            </w:pPr>
            <w:r>
              <w:rPr>
                <w:rFonts w:ascii="Times New Roman"/>
                <w:b w:val="false"/>
                <w:i w:val="false"/>
                <w:color w:val="000000"/>
                <w:sz w:val="20"/>
              </w:rPr>
              <w:t>
15. Түзу, троакарымен катетер 20 СН/Fr - 1 дана.</w:t>
            </w:r>
          </w:p>
          <w:p>
            <w:pPr>
              <w:spacing w:after="20"/>
              <w:ind w:left="20"/>
              <w:jc w:val="both"/>
            </w:pPr>
            <w:r>
              <w:rPr>
                <w:rFonts w:ascii="Times New Roman"/>
                <w:b w:val="false"/>
                <w:i w:val="false"/>
                <w:color w:val="000000"/>
                <w:sz w:val="20"/>
              </w:rPr>
              <w:t>
16. Хирургиялық сүлгі 50 см х 60 см - 1 дана.</w:t>
            </w:r>
          </w:p>
          <w:p>
            <w:pPr>
              <w:spacing w:after="20"/>
              <w:ind w:left="20"/>
              <w:jc w:val="both"/>
            </w:pPr>
            <w:r>
              <w:rPr>
                <w:rFonts w:ascii="Times New Roman"/>
                <w:b w:val="false"/>
                <w:i w:val="false"/>
                <w:color w:val="000000"/>
                <w:sz w:val="20"/>
              </w:rPr>
              <w:t>
17. Қалдықтарға арналған қапшық 50 см х 60 см - 1 дана.</w:t>
            </w:r>
          </w:p>
          <w:p>
            <w:pPr>
              <w:spacing w:after="20"/>
              <w:ind w:left="20"/>
              <w:jc w:val="both"/>
            </w:pPr>
            <w:r>
              <w:rPr>
                <w:rFonts w:ascii="Times New Roman"/>
                <w:b w:val="false"/>
                <w:i w:val="false"/>
                <w:color w:val="000000"/>
                <w:sz w:val="20"/>
              </w:rPr>
              <w:t>
18. Скальпель (сабымен), көлемі: №15 - 1 дана.</w:t>
            </w:r>
          </w:p>
          <w:p>
            <w:pPr>
              <w:spacing w:after="20"/>
              <w:ind w:left="20"/>
              <w:jc w:val="both"/>
            </w:pPr>
            <w:r>
              <w:rPr>
                <w:rFonts w:ascii="Times New Roman"/>
                <w:b w:val="false"/>
                <w:i w:val="false"/>
                <w:color w:val="000000"/>
                <w:sz w:val="20"/>
              </w:rPr>
              <w:t>
19. Скальпель (сабымен), көлемі: №11 - 2 дана.</w:t>
            </w:r>
          </w:p>
          <w:p>
            <w:pPr>
              <w:spacing w:after="20"/>
              <w:ind w:left="20"/>
              <w:jc w:val="both"/>
            </w:pPr>
            <w:r>
              <w:rPr>
                <w:rFonts w:ascii="Times New Roman"/>
                <w:b w:val="false"/>
                <w:i w:val="false"/>
                <w:color w:val="000000"/>
                <w:sz w:val="20"/>
              </w:rPr>
              <w:t>
20. Құралдарға арналған органайзер - 1 дана.</w:t>
            </w:r>
          </w:p>
          <w:p>
            <w:pPr>
              <w:spacing w:after="20"/>
              <w:ind w:left="20"/>
              <w:jc w:val="both"/>
            </w:pPr>
            <w:r>
              <w:rPr>
                <w:rFonts w:ascii="Times New Roman"/>
                <w:b w:val="false"/>
                <w:i w:val="false"/>
                <w:color w:val="000000"/>
                <w:sz w:val="20"/>
              </w:rPr>
              <w:t>
21. Ауа өткізгіші бар инфузиялық жүйе 200 см - 1 дана.</w:t>
            </w:r>
          </w:p>
          <w:p>
            <w:pPr>
              <w:spacing w:after="20"/>
              <w:ind w:left="20"/>
              <w:jc w:val="both"/>
            </w:pPr>
            <w:r>
              <w:rPr>
                <w:rFonts w:ascii="Times New Roman"/>
                <w:b w:val="false"/>
                <w:i w:val="false"/>
                <w:color w:val="000000"/>
                <w:sz w:val="20"/>
              </w:rPr>
              <w:t>
22. Ілмектер,өлшемі 8 Fr - 7 дана.</w:t>
            </w:r>
          </w:p>
          <w:p>
            <w:pPr>
              <w:spacing w:after="20"/>
              <w:ind w:left="20"/>
              <w:jc w:val="both"/>
            </w:pPr>
            <w:r>
              <w:rPr>
                <w:rFonts w:ascii="Times New Roman"/>
                <w:b w:val="false"/>
                <w:i w:val="false"/>
                <w:color w:val="000000"/>
                <w:sz w:val="20"/>
              </w:rPr>
              <w:t>
23. Ілмектер,өлшемі 12 Fr - 2 дана.</w:t>
            </w:r>
          </w:p>
          <w:p>
            <w:pPr>
              <w:spacing w:after="20"/>
              <w:ind w:left="20"/>
              <w:jc w:val="both"/>
            </w:pPr>
            <w:r>
              <w:rPr>
                <w:rFonts w:ascii="Times New Roman"/>
                <w:b w:val="false"/>
                <w:i w:val="false"/>
                <w:color w:val="000000"/>
                <w:sz w:val="20"/>
              </w:rPr>
              <w:t>
23. Аспирация мен диатермияға арналған қап 35 см х 43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цитратының ерітіндісі; физиологиялық ерітіндімен толықтыруға бейімделген, стерильді, бір рет қолданылатын плазма жинауға арналған Контейнер (бір камералы). Плазманы жинауға арналған стерильді, бір рет қолданылатын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қапты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(екі камералы). Плазманы жинауға арналған стерильді, бір рет қолданылатын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қапты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(үш камералы). Плазманы жинауға арналған стерильді, бір рет қолданылатын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қарау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70см х 80см - 1 дана.</w:t>
            </w:r>
          </w:p>
          <w:p>
            <w:pPr>
              <w:spacing w:after="20"/>
              <w:ind w:left="20"/>
              <w:jc w:val="both"/>
            </w:pPr>
            <w:r>
              <w:rPr>
                <w:rFonts w:ascii="Times New Roman"/>
                <w:b w:val="false"/>
                <w:i w:val="false"/>
                <w:color w:val="000000"/>
                <w:sz w:val="20"/>
              </w:rPr>
              <w:t>
2. Биік бахилалар - 1 жұп</w:t>
            </w:r>
          </w:p>
          <w:p>
            <w:pPr>
              <w:spacing w:after="20"/>
              <w:ind w:left="20"/>
              <w:jc w:val="both"/>
            </w:pPr>
            <w:r>
              <w:rPr>
                <w:rFonts w:ascii="Times New Roman"/>
                <w:b w:val="false"/>
                <w:i w:val="false"/>
                <w:color w:val="000000"/>
                <w:sz w:val="20"/>
              </w:rPr>
              <w:t>
3. Резеңкелі үш қабатты медициналық бетперде - 1 дана</w:t>
            </w:r>
          </w:p>
          <w:p>
            <w:pPr>
              <w:spacing w:after="20"/>
              <w:ind w:left="20"/>
              <w:jc w:val="both"/>
            </w:pPr>
            <w:r>
              <w:rPr>
                <w:rFonts w:ascii="Times New Roman"/>
                <w:b w:val="false"/>
                <w:i w:val="false"/>
                <w:color w:val="000000"/>
                <w:sz w:val="20"/>
              </w:rPr>
              <w:t>
4. Берет-қалпақ - 1 дана.</w:t>
            </w:r>
          </w:p>
          <w:p>
            <w:pPr>
              <w:spacing w:after="20"/>
              <w:ind w:left="20"/>
              <w:jc w:val="both"/>
            </w:pPr>
            <w:r>
              <w:rPr>
                <w:rFonts w:ascii="Times New Roman"/>
                <w:b w:val="false"/>
                <w:i w:val="false"/>
                <w:color w:val="000000"/>
                <w:sz w:val="20"/>
              </w:rPr>
              <w:t>
5. Бір реттік Куско гинекологиялық айнасы өлшемі Х - 1 дана</w:t>
            </w:r>
          </w:p>
          <w:p>
            <w:pPr>
              <w:spacing w:after="20"/>
              <w:ind w:left="20"/>
              <w:jc w:val="both"/>
            </w:pPr>
            <w:r>
              <w:rPr>
                <w:rFonts w:ascii="Times New Roman"/>
                <w:b w:val="false"/>
                <w:i w:val="false"/>
                <w:color w:val="000000"/>
                <w:sz w:val="20"/>
              </w:rPr>
              <w:t>
6. Латексті қолғаптар, өлшемі М - 1 жұп</w:t>
            </w:r>
          </w:p>
          <w:p>
            <w:pPr>
              <w:spacing w:after="20"/>
              <w:ind w:left="20"/>
              <w:jc w:val="both"/>
            </w:pPr>
            <w:r>
              <w:rPr>
                <w:rFonts w:ascii="Times New Roman"/>
                <w:b w:val="false"/>
                <w:i w:val="false"/>
                <w:color w:val="000000"/>
                <w:sz w:val="20"/>
              </w:rPr>
              <w:t>
7. Эйр шпателі - Фолькман қасығы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1 деңгейлі (ең төмен) жеке қорғану құралдарының (ЖҚҚ)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бір реттік бас-киім.</w:t>
            </w:r>
          </w:p>
          <w:p>
            <w:pPr>
              <w:spacing w:after="20"/>
              <w:ind w:left="20"/>
              <w:jc w:val="both"/>
            </w:pPr>
            <w:r>
              <w:rPr>
                <w:rFonts w:ascii="Times New Roman"/>
                <w:b w:val="false"/>
                <w:i w:val="false"/>
                <w:color w:val="000000"/>
                <w:sz w:val="20"/>
              </w:rPr>
              <w:t>
2) Респиратор (N95 немесе FFP3) немесе қауіп дәрежесіне байланысты бір реттік медициналық маска.</w:t>
            </w:r>
          </w:p>
          <w:p>
            <w:pPr>
              <w:spacing w:after="20"/>
              <w:ind w:left="20"/>
              <w:jc w:val="both"/>
            </w:pPr>
            <w:r>
              <w:rPr>
                <w:rFonts w:ascii="Times New Roman"/>
                <w:b w:val="false"/>
                <w:i w:val="false"/>
                <w:color w:val="000000"/>
                <w:sz w:val="20"/>
              </w:rPr>
              <w:t>
3) Жеңі ұзын және арқасында байлауыштары бар тоқыма емес материалдан жасалған бір реттік халат.</w:t>
            </w:r>
          </w:p>
          <w:p>
            <w:pPr>
              <w:spacing w:after="20"/>
              <w:ind w:left="20"/>
              <w:jc w:val="both"/>
            </w:pPr>
            <w:r>
              <w:rPr>
                <w:rFonts w:ascii="Times New Roman"/>
                <w:b w:val="false"/>
                <w:i w:val="false"/>
                <w:color w:val="000000"/>
                <w:sz w:val="20"/>
              </w:rPr>
              <w:t>
4) Нитрилді/латекс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2 деңгейлі (орташа) жеке қорғану құралдарының (ЖҚҚ)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бір реттік бас-киім.</w:t>
            </w:r>
          </w:p>
          <w:p>
            <w:pPr>
              <w:spacing w:after="20"/>
              <w:ind w:left="20"/>
              <w:jc w:val="both"/>
            </w:pPr>
            <w:r>
              <w:rPr>
                <w:rFonts w:ascii="Times New Roman"/>
                <w:b w:val="false"/>
                <w:i w:val="false"/>
                <w:color w:val="000000"/>
                <w:sz w:val="20"/>
              </w:rPr>
              <w:t>
2) N95 немесе FFP2 респираторы.</w:t>
            </w:r>
          </w:p>
          <w:p>
            <w:pPr>
              <w:spacing w:after="20"/>
              <w:ind w:left="20"/>
              <w:jc w:val="both"/>
            </w:pPr>
            <w:r>
              <w:rPr>
                <w:rFonts w:ascii="Times New Roman"/>
                <w:b w:val="false"/>
                <w:i w:val="false"/>
                <w:color w:val="000000"/>
                <w:sz w:val="20"/>
              </w:rPr>
              <w:t>
3) Жеңі ұзын және арқасында байлауыштары бар тоқыма емес материалдан жасалған бір реттік халат немесе капюшоны бар бір реттік қорғану комбинезон.</w:t>
            </w:r>
          </w:p>
          <w:p>
            <w:pPr>
              <w:spacing w:after="20"/>
              <w:ind w:left="20"/>
              <w:jc w:val="both"/>
            </w:pPr>
            <w:r>
              <w:rPr>
                <w:rFonts w:ascii="Times New Roman"/>
                <w:b w:val="false"/>
                <w:i w:val="false"/>
                <w:color w:val="000000"/>
                <w:sz w:val="20"/>
              </w:rPr>
              <w:t>
4) Егер халат (комбинезон) сұйықтықтарға төзімді болмаса, алжапқыш қажет.</w:t>
            </w:r>
          </w:p>
          <w:p>
            <w:pPr>
              <w:spacing w:after="20"/>
              <w:ind w:left="20"/>
              <w:jc w:val="both"/>
            </w:pPr>
            <w:r>
              <w:rPr>
                <w:rFonts w:ascii="Times New Roman"/>
                <w:b w:val="false"/>
                <w:i w:val="false"/>
                <w:color w:val="000000"/>
                <w:sz w:val="20"/>
              </w:rPr>
              <w:t>
5) Нитрилді/латексті қолғаптар.</w:t>
            </w:r>
          </w:p>
          <w:p>
            <w:pPr>
              <w:spacing w:after="20"/>
              <w:ind w:left="20"/>
              <w:jc w:val="both"/>
            </w:pPr>
            <w:r>
              <w:rPr>
                <w:rFonts w:ascii="Times New Roman"/>
                <w:b w:val="false"/>
                <w:i w:val="false"/>
                <w:color w:val="000000"/>
                <w:sz w:val="20"/>
              </w:rPr>
              <w:t>
6) Қорғану көзілдірігі немесе бетке арналған қорғану қалқаны.</w:t>
            </w:r>
          </w:p>
          <w:p>
            <w:pPr>
              <w:spacing w:after="20"/>
              <w:ind w:left="20"/>
              <w:jc w:val="both"/>
            </w:pPr>
            <w:r>
              <w:rPr>
                <w:rFonts w:ascii="Times New Roman"/>
                <w:b w:val="false"/>
                <w:i w:val="false"/>
                <w:color w:val="000000"/>
                <w:sz w:val="20"/>
              </w:rPr>
              <w:t>
7) Су өткізбейтін материалдан жасалған ауысымдық жұмыс аяқ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3 деңгейлі (ең жоғары) жеке қорғану құралдарының (ЖҚҚ)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бір реттік бас-киім.</w:t>
            </w:r>
          </w:p>
          <w:p>
            <w:pPr>
              <w:spacing w:after="20"/>
              <w:ind w:left="20"/>
              <w:jc w:val="both"/>
            </w:pPr>
            <w:r>
              <w:rPr>
                <w:rFonts w:ascii="Times New Roman"/>
                <w:b w:val="false"/>
                <w:i w:val="false"/>
                <w:color w:val="000000"/>
                <w:sz w:val="20"/>
              </w:rPr>
              <w:t>
2) Мәжбүрлі ауа сүзгіші (PAPR) немесе қауіп дәрежесіне байланысты N95, FFP2, N99, FFP3 типті респираторлар.</w:t>
            </w:r>
          </w:p>
          <w:p>
            <w:pPr>
              <w:spacing w:after="20"/>
              <w:ind w:left="20"/>
              <w:jc w:val="both"/>
            </w:pPr>
            <w:r>
              <w:rPr>
                <w:rFonts w:ascii="Times New Roman"/>
                <w:b w:val="false"/>
                <w:i w:val="false"/>
                <w:color w:val="000000"/>
                <w:sz w:val="20"/>
              </w:rPr>
              <w:t>
3) Жеңі ұзын және арқасында байлауыштары бар тоқыма емес материалдан жасалған бір реттік халат немесе капюшоны бар бір реттік қорғану комбинезон.</w:t>
            </w:r>
          </w:p>
          <w:p>
            <w:pPr>
              <w:spacing w:after="20"/>
              <w:ind w:left="20"/>
              <w:jc w:val="both"/>
            </w:pPr>
            <w:r>
              <w:rPr>
                <w:rFonts w:ascii="Times New Roman"/>
                <w:b w:val="false"/>
                <w:i w:val="false"/>
                <w:color w:val="000000"/>
                <w:sz w:val="20"/>
              </w:rPr>
              <w:t>
4) Егер халат (комбинезон) сұйықтықтарға төзімді болмаса, биологиялық сұйықтықтардың шашырау қаупі кезінде алжапқыш қажет.</w:t>
            </w:r>
          </w:p>
          <w:p>
            <w:pPr>
              <w:spacing w:after="20"/>
              <w:ind w:left="20"/>
              <w:jc w:val="both"/>
            </w:pPr>
            <w:r>
              <w:rPr>
                <w:rFonts w:ascii="Times New Roman"/>
                <w:b w:val="false"/>
                <w:i w:val="false"/>
                <w:color w:val="000000"/>
                <w:sz w:val="20"/>
              </w:rPr>
              <w:t>
5) Нитрилді/латексті қолғаптар.</w:t>
            </w:r>
          </w:p>
          <w:p>
            <w:pPr>
              <w:spacing w:after="20"/>
              <w:ind w:left="20"/>
              <w:jc w:val="both"/>
            </w:pPr>
            <w:r>
              <w:rPr>
                <w:rFonts w:ascii="Times New Roman"/>
                <w:b w:val="false"/>
                <w:i w:val="false"/>
                <w:color w:val="000000"/>
                <w:sz w:val="20"/>
              </w:rPr>
              <w:t>
6) Қорғану көзілдірігі немесе бетке арналған қорғану қалқаны.</w:t>
            </w:r>
          </w:p>
          <w:p>
            <w:pPr>
              <w:spacing w:after="20"/>
              <w:ind w:left="20"/>
              <w:jc w:val="both"/>
            </w:pPr>
            <w:r>
              <w:rPr>
                <w:rFonts w:ascii="Times New Roman"/>
                <w:b w:val="false"/>
                <w:i w:val="false"/>
                <w:color w:val="000000"/>
                <w:sz w:val="20"/>
              </w:rPr>
              <w:t>
7) Су өткізбейтін материалдан жасалған ауысымдық жұмыс аяқ киімі. жиынтық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Опаланбаған қолғап, № 7 - 1 жұп;</w:t>
            </w:r>
          </w:p>
          <w:p>
            <w:pPr>
              <w:spacing w:after="20"/>
              <w:ind w:left="20"/>
              <w:jc w:val="both"/>
            </w:pPr>
            <w:r>
              <w:rPr>
                <w:rFonts w:ascii="Times New Roman"/>
                <w:b w:val="false"/>
                <w:i w:val="false"/>
                <w:color w:val="000000"/>
                <w:sz w:val="20"/>
              </w:rPr>
              <w:t>
2. Опаланбаған қолғап, № 8 - 1 жұп;</w:t>
            </w:r>
          </w:p>
          <w:p>
            <w:pPr>
              <w:spacing w:after="20"/>
              <w:ind w:left="20"/>
              <w:jc w:val="both"/>
            </w:pPr>
            <w:r>
              <w:rPr>
                <w:rFonts w:ascii="Times New Roman"/>
                <w:b w:val="false"/>
                <w:i w:val="false"/>
                <w:color w:val="000000"/>
                <w:sz w:val="20"/>
              </w:rPr>
              <w:t>
3. Қысқыш - 1 дана;</w:t>
            </w:r>
          </w:p>
          <w:p>
            <w:pPr>
              <w:spacing w:after="20"/>
              <w:ind w:left="20"/>
              <w:jc w:val="both"/>
            </w:pPr>
            <w:r>
              <w:rPr>
                <w:rFonts w:ascii="Times New Roman"/>
                <w:b w:val="false"/>
                <w:i w:val="false"/>
                <w:color w:val="000000"/>
                <w:sz w:val="20"/>
              </w:rPr>
              <w:t>
4. Скальпель №11 - 1 дана;</w:t>
            </w:r>
          </w:p>
          <w:p>
            <w:pPr>
              <w:spacing w:after="20"/>
              <w:ind w:left="20"/>
              <w:jc w:val="both"/>
            </w:pPr>
            <w:r>
              <w:rPr>
                <w:rFonts w:ascii="Times New Roman"/>
                <w:b w:val="false"/>
                <w:i w:val="false"/>
                <w:color w:val="000000"/>
                <w:sz w:val="20"/>
              </w:rPr>
              <w:t>
5. Тостаған 250 мл, межеленген - 1 дана;</w:t>
            </w:r>
          </w:p>
          <w:p>
            <w:pPr>
              <w:spacing w:after="20"/>
              <w:ind w:left="20"/>
              <w:jc w:val="both"/>
            </w:pPr>
            <w:r>
              <w:rPr>
                <w:rFonts w:ascii="Times New Roman"/>
                <w:b w:val="false"/>
                <w:i w:val="false"/>
                <w:color w:val="000000"/>
                <w:sz w:val="20"/>
              </w:rPr>
              <w:t>
6. Тостаған 60 мл, межеленген – 1 дана;</w:t>
            </w:r>
          </w:p>
          <w:p>
            <w:pPr>
              <w:spacing w:after="20"/>
              <w:ind w:left="20"/>
              <w:jc w:val="both"/>
            </w:pPr>
            <w:r>
              <w:rPr>
                <w:rFonts w:ascii="Times New Roman"/>
                <w:b w:val="false"/>
                <w:i w:val="false"/>
                <w:color w:val="000000"/>
                <w:sz w:val="20"/>
              </w:rPr>
              <w:t>
7. Өткізгішті сақтауға арналған тостаған - 1 дана;</w:t>
            </w:r>
          </w:p>
          <w:p>
            <w:pPr>
              <w:spacing w:after="20"/>
              <w:ind w:left="20"/>
              <w:jc w:val="both"/>
            </w:pPr>
            <w:r>
              <w:rPr>
                <w:rFonts w:ascii="Times New Roman"/>
                <w:b w:val="false"/>
                <w:i w:val="false"/>
                <w:color w:val="000000"/>
                <w:sz w:val="20"/>
              </w:rPr>
              <w:t>
8. Диагностикалық өткізгіш J иілген, бір жақты, иігіш, диаметрі 0,035", ұзындығы 180 см - 1 дана;</w:t>
            </w:r>
          </w:p>
          <w:p>
            <w:pPr>
              <w:spacing w:after="20"/>
              <w:ind w:left="20"/>
              <w:jc w:val="both"/>
            </w:pPr>
            <w:r>
              <w:rPr>
                <w:rFonts w:ascii="Times New Roman"/>
                <w:b w:val="false"/>
                <w:i w:val="false"/>
                <w:color w:val="000000"/>
                <w:sz w:val="20"/>
              </w:rPr>
              <w:t>
9. Ине 21G - 1 дана;</w:t>
            </w:r>
          </w:p>
          <w:p>
            <w:pPr>
              <w:spacing w:after="20"/>
              <w:ind w:left="20"/>
              <w:jc w:val="both"/>
            </w:pPr>
            <w:r>
              <w:rPr>
                <w:rFonts w:ascii="Times New Roman"/>
                <w:b w:val="false"/>
                <w:i w:val="false"/>
                <w:color w:val="000000"/>
                <w:sz w:val="20"/>
              </w:rPr>
              <w:t>
10. Ине Сельдингера 18G - 1 дана;</w:t>
            </w:r>
          </w:p>
          <w:p>
            <w:pPr>
              <w:spacing w:after="20"/>
              <w:ind w:left="20"/>
              <w:jc w:val="both"/>
            </w:pPr>
            <w:r>
              <w:rPr>
                <w:rFonts w:ascii="Times New Roman"/>
                <w:b w:val="false"/>
                <w:i w:val="false"/>
                <w:color w:val="000000"/>
                <w:sz w:val="20"/>
              </w:rPr>
              <w:t>
11. Шприц 5 мл, Luer - 3 дана;</w:t>
            </w:r>
          </w:p>
          <w:p>
            <w:pPr>
              <w:spacing w:after="20"/>
              <w:ind w:left="20"/>
              <w:jc w:val="both"/>
            </w:pPr>
            <w:r>
              <w:rPr>
                <w:rFonts w:ascii="Times New Roman"/>
                <w:b w:val="false"/>
                <w:i w:val="false"/>
                <w:color w:val="000000"/>
                <w:sz w:val="20"/>
              </w:rPr>
              <w:t>
12. Шприц 10 мл, Luer - 1 шт</w:t>
            </w:r>
          </w:p>
          <w:p>
            <w:pPr>
              <w:spacing w:after="20"/>
              <w:ind w:left="20"/>
              <w:jc w:val="both"/>
            </w:pPr>
            <w:r>
              <w:rPr>
                <w:rFonts w:ascii="Times New Roman"/>
                <w:b w:val="false"/>
                <w:i w:val="false"/>
                <w:color w:val="000000"/>
                <w:sz w:val="20"/>
              </w:rPr>
              <w:t>
13. Шприц 20 мл, Luer Lock - 1 дана;</w:t>
            </w:r>
          </w:p>
          <w:p>
            <w:pPr>
              <w:spacing w:after="20"/>
              <w:ind w:left="20"/>
              <w:jc w:val="both"/>
            </w:pPr>
            <w:r>
              <w:rPr>
                <w:rFonts w:ascii="Times New Roman"/>
                <w:b w:val="false"/>
                <w:i w:val="false"/>
                <w:color w:val="000000"/>
                <w:sz w:val="20"/>
              </w:rPr>
              <w:t>
14. Қысым мониторингі желісі 500 psi, 120 см - 1 дана;</w:t>
            </w:r>
          </w:p>
          <w:p>
            <w:pPr>
              <w:spacing w:after="20"/>
              <w:ind w:left="20"/>
              <w:jc w:val="both"/>
            </w:pPr>
            <w:r>
              <w:rPr>
                <w:rFonts w:ascii="Times New Roman"/>
                <w:b w:val="false"/>
                <w:i w:val="false"/>
                <w:color w:val="000000"/>
                <w:sz w:val="20"/>
              </w:rPr>
              <w:t>
15. Үстелге арналған жабын 137×180 см - 1 дана;</w:t>
            </w:r>
          </w:p>
          <w:p>
            <w:pPr>
              <w:spacing w:after="20"/>
              <w:ind w:left="20"/>
              <w:jc w:val="both"/>
            </w:pPr>
            <w:r>
              <w:rPr>
                <w:rFonts w:ascii="Times New Roman"/>
                <w:b w:val="false"/>
                <w:i w:val="false"/>
                <w:color w:val="000000"/>
                <w:sz w:val="20"/>
              </w:rPr>
              <w:t>
16. Бір реттік халат XL - 1 дана;</w:t>
            </w:r>
          </w:p>
          <w:p>
            <w:pPr>
              <w:spacing w:after="20"/>
              <w:ind w:left="20"/>
              <w:jc w:val="both"/>
            </w:pPr>
            <w:r>
              <w:rPr>
                <w:rFonts w:ascii="Times New Roman"/>
                <w:b w:val="false"/>
                <w:i w:val="false"/>
                <w:color w:val="000000"/>
                <w:sz w:val="20"/>
              </w:rPr>
              <w:t>
17. Бір реттік халат, күшейтілген L - 1 дана;</w:t>
            </w:r>
          </w:p>
          <w:p>
            <w:pPr>
              <w:spacing w:after="20"/>
              <w:ind w:left="20"/>
              <w:jc w:val="both"/>
            </w:pPr>
            <w:r>
              <w:rPr>
                <w:rFonts w:ascii="Times New Roman"/>
                <w:b w:val="false"/>
                <w:i w:val="false"/>
                <w:color w:val="000000"/>
                <w:sz w:val="20"/>
              </w:rPr>
              <w:t>
18. Ангиографиялық бір реттік төрт тесігі бар жайма 280×330 см - 1 дана;</w:t>
            </w:r>
          </w:p>
          <w:p>
            <w:pPr>
              <w:spacing w:after="20"/>
              <w:ind w:left="20"/>
              <w:jc w:val="both"/>
            </w:pPr>
            <w:r>
              <w:rPr>
                <w:rFonts w:ascii="Times New Roman"/>
                <w:b w:val="false"/>
                <w:i w:val="false"/>
                <w:color w:val="000000"/>
                <w:sz w:val="20"/>
              </w:rPr>
              <w:t>
19. Үстелге арналған қорғаныш жабыны 150×250 см - 1 дана;</w:t>
            </w:r>
          </w:p>
          <w:p>
            <w:pPr>
              <w:spacing w:after="20"/>
              <w:ind w:left="20"/>
              <w:jc w:val="both"/>
            </w:pPr>
            <w:r>
              <w:rPr>
                <w:rFonts w:ascii="Times New Roman"/>
                <w:b w:val="false"/>
                <w:i w:val="false"/>
                <w:color w:val="000000"/>
                <w:sz w:val="20"/>
              </w:rPr>
              <w:t>
20. Түсірімдерге арналған жабын R 35, диаметрі 100 см, полиэтиленнен жасалған - 1 дана;</w:t>
            </w:r>
          </w:p>
          <w:p>
            <w:pPr>
              <w:spacing w:after="20"/>
              <w:ind w:left="20"/>
              <w:jc w:val="both"/>
            </w:pPr>
            <w:r>
              <w:rPr>
                <w:rFonts w:ascii="Times New Roman"/>
                <w:b w:val="false"/>
                <w:i w:val="false"/>
                <w:color w:val="000000"/>
                <w:sz w:val="20"/>
              </w:rPr>
              <w:t>
21. Қорғаныш жабыны 100×102 см, полиэтиленнен жасалған, қалыңдығы 50 мкм - 1 дана;</w:t>
            </w:r>
          </w:p>
          <w:p>
            <w:pPr>
              <w:spacing w:after="20"/>
              <w:ind w:left="20"/>
              <w:jc w:val="both"/>
            </w:pPr>
            <w:r>
              <w:rPr>
                <w:rFonts w:ascii="Times New Roman"/>
                <w:b w:val="false"/>
                <w:i w:val="false"/>
                <w:color w:val="000000"/>
                <w:sz w:val="20"/>
              </w:rPr>
              <w:t>
22. Сүрткі 10×10 см, 12 қабатты - 30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және шеткері интервенциялық емшараларға арналған стирильді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қолғаптар № 6.5- 1 дана;</w:t>
            </w:r>
          </w:p>
          <w:p>
            <w:pPr>
              <w:spacing w:after="20"/>
              <w:ind w:left="20"/>
              <w:jc w:val="both"/>
            </w:pPr>
            <w:r>
              <w:rPr>
                <w:rFonts w:ascii="Times New Roman"/>
                <w:b w:val="false"/>
                <w:i w:val="false"/>
                <w:color w:val="000000"/>
                <w:sz w:val="20"/>
              </w:rPr>
              <w:t>
2. Хирургиялық қолғаптар № 8 - 1 дана;</w:t>
            </w:r>
          </w:p>
          <w:p>
            <w:pPr>
              <w:spacing w:after="20"/>
              <w:ind w:left="20"/>
              <w:jc w:val="both"/>
            </w:pPr>
            <w:r>
              <w:rPr>
                <w:rFonts w:ascii="Times New Roman"/>
                <w:b w:val="false"/>
                <w:i w:val="false"/>
                <w:color w:val="000000"/>
                <w:sz w:val="20"/>
              </w:rPr>
              <w:t>
3. Хирургиялық скальпель №11 - 1 дана;</w:t>
            </w:r>
          </w:p>
          <w:p>
            <w:pPr>
              <w:spacing w:after="20"/>
              <w:ind w:left="20"/>
              <w:jc w:val="both"/>
            </w:pPr>
            <w:r>
              <w:rPr>
                <w:rFonts w:ascii="Times New Roman"/>
                <w:b w:val="false"/>
                <w:i w:val="false"/>
                <w:color w:val="000000"/>
                <w:sz w:val="20"/>
              </w:rPr>
              <w:t>
4. Тостаған 60 мл - 2 дана;</w:t>
            </w:r>
          </w:p>
          <w:p>
            <w:pPr>
              <w:spacing w:after="20"/>
              <w:ind w:left="20"/>
              <w:jc w:val="both"/>
            </w:pPr>
            <w:r>
              <w:rPr>
                <w:rFonts w:ascii="Times New Roman"/>
                <w:b w:val="false"/>
                <w:i w:val="false"/>
                <w:color w:val="000000"/>
                <w:sz w:val="20"/>
              </w:rPr>
              <w:t>
5. Өткізгішті сақтауға арналған тостаған 2500 мл - 1 дана;</w:t>
            </w:r>
          </w:p>
          <w:p>
            <w:pPr>
              <w:spacing w:after="20"/>
              <w:ind w:left="20"/>
              <w:jc w:val="both"/>
            </w:pPr>
            <w:r>
              <w:rPr>
                <w:rFonts w:ascii="Times New Roman"/>
                <w:b w:val="false"/>
                <w:i w:val="false"/>
                <w:color w:val="000000"/>
                <w:sz w:val="20"/>
              </w:rPr>
              <w:t>
6. Тостаған 250 мл - 1 дана;</w:t>
            </w:r>
          </w:p>
          <w:p>
            <w:pPr>
              <w:spacing w:after="20"/>
              <w:ind w:left="20"/>
              <w:jc w:val="both"/>
            </w:pPr>
            <w:r>
              <w:rPr>
                <w:rFonts w:ascii="Times New Roman"/>
                <w:b w:val="false"/>
                <w:i w:val="false"/>
                <w:color w:val="000000"/>
                <w:sz w:val="20"/>
              </w:rPr>
              <w:t>
7. J диагностикалық өткізгіші, иілген, бір жақты, иілгіш, диаметрі 0,035", ұзындығы 150 см - 1 дана;</w:t>
            </w:r>
          </w:p>
          <w:p>
            <w:pPr>
              <w:spacing w:after="20"/>
              <w:ind w:left="20"/>
              <w:jc w:val="both"/>
            </w:pPr>
            <w:r>
              <w:rPr>
                <w:rFonts w:ascii="Times New Roman"/>
                <w:b w:val="false"/>
                <w:i w:val="false"/>
                <w:color w:val="000000"/>
                <w:sz w:val="20"/>
              </w:rPr>
              <w:t>
8. Ине 21G - 1 дана;</w:t>
            </w:r>
          </w:p>
          <w:p>
            <w:pPr>
              <w:spacing w:after="20"/>
              <w:ind w:left="20"/>
              <w:jc w:val="both"/>
            </w:pPr>
            <w:r>
              <w:rPr>
                <w:rFonts w:ascii="Times New Roman"/>
                <w:b w:val="false"/>
                <w:i w:val="false"/>
                <w:color w:val="000000"/>
                <w:sz w:val="20"/>
              </w:rPr>
              <w:t>
9. Ине 18G - 1 дана;</w:t>
            </w:r>
          </w:p>
          <w:p>
            <w:pPr>
              <w:spacing w:after="20"/>
              <w:ind w:left="20"/>
              <w:jc w:val="both"/>
            </w:pPr>
            <w:r>
              <w:rPr>
                <w:rFonts w:ascii="Times New Roman"/>
                <w:b w:val="false"/>
                <w:i w:val="false"/>
                <w:color w:val="000000"/>
                <w:sz w:val="20"/>
              </w:rPr>
              <w:t>
10. Шприц 20 мл Luer Lock - 1 дана;</w:t>
            </w:r>
          </w:p>
          <w:p>
            <w:pPr>
              <w:spacing w:after="20"/>
              <w:ind w:left="20"/>
              <w:jc w:val="both"/>
            </w:pPr>
            <w:r>
              <w:rPr>
                <w:rFonts w:ascii="Times New Roman"/>
                <w:b w:val="false"/>
                <w:i w:val="false"/>
                <w:color w:val="000000"/>
                <w:sz w:val="20"/>
              </w:rPr>
              <w:t>
11. Шприц 20 мл Luer - 2 дана;</w:t>
            </w:r>
          </w:p>
          <w:p>
            <w:pPr>
              <w:spacing w:after="20"/>
              <w:ind w:left="20"/>
              <w:jc w:val="both"/>
            </w:pPr>
            <w:r>
              <w:rPr>
                <w:rFonts w:ascii="Times New Roman"/>
                <w:b w:val="false"/>
                <w:i w:val="false"/>
                <w:color w:val="000000"/>
                <w:sz w:val="20"/>
              </w:rPr>
              <w:t>
12. Қолға арналған сүлгі 40×60 см - 2 дана;</w:t>
            </w:r>
          </w:p>
          <w:p>
            <w:pPr>
              <w:spacing w:after="20"/>
              <w:ind w:left="20"/>
              <w:jc w:val="both"/>
            </w:pPr>
            <w:r>
              <w:rPr>
                <w:rFonts w:ascii="Times New Roman"/>
                <w:b w:val="false"/>
                <w:i w:val="false"/>
                <w:color w:val="000000"/>
                <w:sz w:val="20"/>
              </w:rPr>
              <w:t>
13. Халат XL - 2 дана;</w:t>
            </w:r>
          </w:p>
          <w:p>
            <w:pPr>
              <w:spacing w:after="20"/>
              <w:ind w:left="20"/>
              <w:jc w:val="both"/>
            </w:pPr>
            <w:r>
              <w:rPr>
                <w:rFonts w:ascii="Times New Roman"/>
                <w:b w:val="false"/>
                <w:i w:val="false"/>
                <w:color w:val="000000"/>
                <w:sz w:val="20"/>
              </w:rPr>
              <w:t>
14. Жайма 137×150 см - 1 дана;</w:t>
            </w:r>
          </w:p>
          <w:p>
            <w:pPr>
              <w:spacing w:after="20"/>
              <w:ind w:left="20"/>
              <w:jc w:val="both"/>
            </w:pPr>
            <w:r>
              <w:rPr>
                <w:rFonts w:ascii="Times New Roman"/>
                <w:b w:val="false"/>
                <w:i w:val="false"/>
                <w:color w:val="000000"/>
                <w:sz w:val="20"/>
              </w:rPr>
              <w:t>
15. Төрт тесігі бар ангиографиялық жайма 280×330 см - 1 дана;</w:t>
            </w:r>
          </w:p>
          <w:p>
            <w:pPr>
              <w:spacing w:after="20"/>
              <w:ind w:left="20"/>
              <w:jc w:val="both"/>
            </w:pPr>
            <w:r>
              <w:rPr>
                <w:rFonts w:ascii="Times New Roman"/>
                <w:b w:val="false"/>
                <w:i w:val="false"/>
                <w:color w:val="000000"/>
                <w:sz w:val="20"/>
              </w:rPr>
              <w:t>
16.Аппаратқа арналған жабын 100×100 см – 1 дана;</w:t>
            </w:r>
          </w:p>
          <w:p>
            <w:pPr>
              <w:spacing w:after="20"/>
              <w:ind w:left="20"/>
              <w:jc w:val="both"/>
            </w:pPr>
            <w:r>
              <w:rPr>
                <w:rFonts w:ascii="Times New Roman"/>
                <w:b w:val="false"/>
                <w:i w:val="false"/>
                <w:color w:val="000000"/>
                <w:sz w:val="20"/>
              </w:rPr>
              <w:t>
17. Аппаратқа арналған жабын R 65 - 1 дана;</w:t>
            </w:r>
          </w:p>
          <w:p>
            <w:pPr>
              <w:spacing w:after="20"/>
              <w:ind w:left="20"/>
              <w:jc w:val="both"/>
            </w:pPr>
            <w:r>
              <w:rPr>
                <w:rFonts w:ascii="Times New Roman"/>
                <w:b w:val="false"/>
                <w:i w:val="false"/>
                <w:color w:val="000000"/>
                <w:sz w:val="20"/>
              </w:rPr>
              <w:t>
18. Салфетка 10×10 см - 50 дана;</w:t>
            </w:r>
          </w:p>
          <w:p>
            <w:pPr>
              <w:spacing w:after="20"/>
              <w:ind w:left="20"/>
              <w:jc w:val="both"/>
            </w:pPr>
            <w:r>
              <w:rPr>
                <w:rFonts w:ascii="Times New Roman"/>
                <w:b w:val="false"/>
                <w:i w:val="false"/>
                <w:color w:val="000000"/>
                <w:sz w:val="20"/>
              </w:rPr>
              <w:t>
19. Жүретін манифольд 3 - 1 дана;</w:t>
            </w:r>
          </w:p>
          <w:p>
            <w:pPr>
              <w:spacing w:after="20"/>
              <w:ind w:left="20"/>
              <w:jc w:val="both"/>
            </w:pPr>
            <w:r>
              <w:rPr>
                <w:rFonts w:ascii="Times New Roman"/>
                <w:b w:val="false"/>
                <w:i w:val="false"/>
                <w:color w:val="000000"/>
                <w:sz w:val="20"/>
              </w:rPr>
              <w:t>
20. Сұйықтық пен қалдықтарға арналған қапшық 50×60 см - 1 дана;</w:t>
            </w:r>
          </w:p>
          <w:p>
            <w:pPr>
              <w:spacing w:after="20"/>
              <w:ind w:left="20"/>
              <w:jc w:val="both"/>
            </w:pPr>
            <w:r>
              <w:rPr>
                <w:rFonts w:ascii="Times New Roman"/>
                <w:b w:val="false"/>
                <w:i w:val="false"/>
                <w:color w:val="000000"/>
                <w:sz w:val="20"/>
              </w:rPr>
              <w:t>
21. Уақытша кардиостимуляцияға арналған электродтар - 4 дана;</w:t>
            </w:r>
          </w:p>
          <w:p>
            <w:pPr>
              <w:spacing w:after="20"/>
              <w:ind w:left="20"/>
              <w:jc w:val="both"/>
            </w:pPr>
            <w:r>
              <w:rPr>
                <w:rFonts w:ascii="Times New Roman"/>
                <w:b w:val="false"/>
                <w:i w:val="false"/>
                <w:color w:val="000000"/>
                <w:sz w:val="20"/>
              </w:rPr>
              <w:t>
22. Ұзартылған инфузиялық желі 500 psi, 120 см - 1 дана;</w:t>
            </w:r>
          </w:p>
          <w:p>
            <w:pPr>
              <w:spacing w:after="20"/>
              <w:ind w:left="20"/>
              <w:jc w:val="both"/>
            </w:pPr>
            <w:r>
              <w:rPr>
                <w:rFonts w:ascii="Times New Roman"/>
                <w:b w:val="false"/>
                <w:i w:val="false"/>
                <w:color w:val="000000"/>
                <w:sz w:val="20"/>
              </w:rPr>
              <w:t>
23. Ұзартылған инфузиялық желі 1200 psi, 90 см - 1 шт;</w:t>
            </w:r>
          </w:p>
          <w:p>
            <w:pPr>
              <w:spacing w:after="20"/>
              <w:ind w:left="20"/>
              <w:jc w:val="both"/>
            </w:pPr>
            <w:r>
              <w:rPr>
                <w:rFonts w:ascii="Times New Roman"/>
                <w:b w:val="false"/>
                <w:i w:val="false"/>
                <w:color w:val="000000"/>
                <w:sz w:val="20"/>
              </w:rPr>
              <w:t>
24. Медициналық қысқыш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алаңды өңдеуге арналған сорғыш-стик - 1 дана;</w:t>
            </w:r>
          </w:p>
          <w:p>
            <w:pPr>
              <w:spacing w:after="20"/>
              <w:ind w:left="20"/>
              <w:jc w:val="both"/>
            </w:pPr>
            <w:r>
              <w:rPr>
                <w:rFonts w:ascii="Times New Roman"/>
                <w:b w:val="false"/>
                <w:i w:val="false"/>
                <w:color w:val="000000"/>
                <w:sz w:val="20"/>
              </w:rPr>
              <w:t>
2. Тостаған 250 мл, межеленген - 1 дана;</w:t>
            </w:r>
          </w:p>
          <w:p>
            <w:pPr>
              <w:spacing w:after="20"/>
              <w:ind w:left="20"/>
              <w:jc w:val="both"/>
            </w:pPr>
            <w:r>
              <w:rPr>
                <w:rFonts w:ascii="Times New Roman"/>
                <w:b w:val="false"/>
                <w:i w:val="false"/>
                <w:color w:val="000000"/>
                <w:sz w:val="20"/>
              </w:rPr>
              <w:t>
3. Тостаған 500 мл, межеленген - 1 дана;</w:t>
            </w:r>
          </w:p>
          <w:p>
            <w:pPr>
              <w:spacing w:after="20"/>
              <w:ind w:left="20"/>
              <w:jc w:val="both"/>
            </w:pPr>
            <w:r>
              <w:rPr>
                <w:rFonts w:ascii="Times New Roman"/>
                <w:b w:val="false"/>
                <w:i w:val="false"/>
                <w:color w:val="000000"/>
                <w:sz w:val="20"/>
              </w:rPr>
              <w:t>
4. Тостаған 60 мл - 1 дана;</w:t>
            </w:r>
          </w:p>
          <w:p>
            <w:pPr>
              <w:spacing w:after="20"/>
              <w:ind w:left="20"/>
              <w:jc w:val="both"/>
            </w:pPr>
            <w:r>
              <w:rPr>
                <w:rFonts w:ascii="Times New Roman"/>
                <w:b w:val="false"/>
                <w:i w:val="false"/>
                <w:color w:val="000000"/>
                <w:sz w:val="20"/>
              </w:rPr>
              <w:t>
5. Инелерді есептегіш - 1 дана;</w:t>
            </w:r>
          </w:p>
          <w:p>
            <w:pPr>
              <w:spacing w:after="20"/>
              <w:ind w:left="20"/>
              <w:jc w:val="both"/>
            </w:pPr>
            <w:r>
              <w:rPr>
                <w:rFonts w:ascii="Times New Roman"/>
                <w:b w:val="false"/>
                <w:i w:val="false"/>
                <w:color w:val="000000"/>
                <w:sz w:val="20"/>
              </w:rPr>
              <w:t>
6. Ине 21G - 1 дана;</w:t>
            </w:r>
          </w:p>
          <w:p>
            <w:pPr>
              <w:spacing w:after="20"/>
              <w:ind w:left="20"/>
              <w:jc w:val="both"/>
            </w:pPr>
            <w:r>
              <w:rPr>
                <w:rFonts w:ascii="Times New Roman"/>
                <w:b w:val="false"/>
                <w:i w:val="false"/>
                <w:color w:val="000000"/>
                <w:sz w:val="20"/>
              </w:rPr>
              <w:t>
7. не 27G - 1 дана;</w:t>
            </w:r>
          </w:p>
          <w:p>
            <w:pPr>
              <w:spacing w:after="20"/>
              <w:ind w:left="20"/>
              <w:jc w:val="both"/>
            </w:pPr>
            <w:r>
              <w:rPr>
                <w:rFonts w:ascii="Times New Roman"/>
                <w:b w:val="false"/>
                <w:i w:val="false"/>
                <w:color w:val="000000"/>
                <w:sz w:val="20"/>
              </w:rPr>
              <w:t>
8. Шприц 10 мл, Luer Lock - 1 дана;</w:t>
            </w:r>
          </w:p>
          <w:p>
            <w:pPr>
              <w:spacing w:after="20"/>
              <w:ind w:left="20"/>
              <w:jc w:val="both"/>
            </w:pPr>
            <w:r>
              <w:rPr>
                <w:rFonts w:ascii="Times New Roman"/>
                <w:b w:val="false"/>
                <w:i w:val="false"/>
                <w:color w:val="000000"/>
                <w:sz w:val="20"/>
              </w:rPr>
              <w:t>
9. Үстелге арналған жабын 137×150 см - 1 дана;</w:t>
            </w:r>
          </w:p>
          <w:p>
            <w:pPr>
              <w:spacing w:after="20"/>
              <w:ind w:left="20"/>
              <w:jc w:val="both"/>
            </w:pPr>
            <w:r>
              <w:rPr>
                <w:rFonts w:ascii="Times New Roman"/>
                <w:b w:val="false"/>
                <w:i w:val="false"/>
                <w:color w:val="000000"/>
                <w:sz w:val="20"/>
              </w:rPr>
              <w:t>
10. Халат XL - 3 дана;</w:t>
            </w:r>
          </w:p>
          <w:p>
            <w:pPr>
              <w:spacing w:after="20"/>
              <w:ind w:left="20"/>
              <w:jc w:val="both"/>
            </w:pPr>
            <w:r>
              <w:rPr>
                <w:rFonts w:ascii="Times New Roman"/>
                <w:b w:val="false"/>
                <w:i w:val="false"/>
                <w:color w:val="000000"/>
                <w:sz w:val="20"/>
              </w:rPr>
              <w:t>
11. Жайма 280×355 см төрт тесігі бар, операциялық пленкасыз, мөлдір жиегі бар - 1 дана;</w:t>
            </w:r>
          </w:p>
          <w:p>
            <w:pPr>
              <w:spacing w:after="20"/>
              <w:ind w:left="20"/>
              <w:jc w:val="both"/>
            </w:pPr>
            <w:r>
              <w:rPr>
                <w:rFonts w:ascii="Times New Roman"/>
                <w:b w:val="false"/>
                <w:i w:val="false"/>
                <w:color w:val="000000"/>
                <w:sz w:val="20"/>
              </w:rPr>
              <w:t>
12. Камераға арналған қорғағыш жабын, диаметрі 122,5см, R-65, қалыңдығы 50 мкм полиэтиленнен жасалған - 1 дана;</w:t>
            </w:r>
          </w:p>
          <w:p>
            <w:pPr>
              <w:spacing w:after="20"/>
              <w:ind w:left="20"/>
              <w:jc w:val="both"/>
            </w:pPr>
            <w:r>
              <w:rPr>
                <w:rFonts w:ascii="Times New Roman"/>
                <w:b w:val="false"/>
                <w:i w:val="false"/>
                <w:color w:val="000000"/>
                <w:sz w:val="20"/>
              </w:rPr>
              <w:t>
13. Салфетка 10×10 см, 12 қабатты - 30 дана;</w:t>
            </w:r>
          </w:p>
          <w:p>
            <w:pPr>
              <w:spacing w:after="20"/>
              <w:ind w:left="20"/>
              <w:jc w:val="both"/>
            </w:pPr>
            <w:r>
              <w:rPr>
                <w:rFonts w:ascii="Times New Roman"/>
                <w:b w:val="false"/>
                <w:i w:val="false"/>
                <w:color w:val="000000"/>
                <w:sz w:val="20"/>
              </w:rPr>
              <w:t>
14. Шұңғыл астауша, көгілдір - 1 дана; Бірыңғай қаптамада.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Электрофизиологиялық зерттеулерге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хирургические полиизопреновые латексные, неопудренные № 7 – 1 пара</w:t>
            </w:r>
          </w:p>
          <w:p>
            <w:pPr>
              <w:spacing w:after="20"/>
              <w:ind w:left="20"/>
              <w:jc w:val="both"/>
            </w:pPr>
            <w:r>
              <w:rPr>
                <w:rFonts w:ascii="Times New Roman"/>
                <w:b w:val="false"/>
                <w:i w:val="false"/>
                <w:color w:val="000000"/>
                <w:sz w:val="20"/>
              </w:rPr>
              <w:t>
2. Перчатки хирургические полиизопреновые латексные неопудренные № 7.5- 1 пара</w:t>
            </w:r>
          </w:p>
          <w:p>
            <w:pPr>
              <w:spacing w:after="20"/>
              <w:ind w:left="20"/>
              <w:jc w:val="both"/>
            </w:pPr>
            <w:r>
              <w:rPr>
                <w:rFonts w:ascii="Times New Roman"/>
                <w:b w:val="false"/>
                <w:i w:val="false"/>
                <w:color w:val="000000"/>
                <w:sz w:val="20"/>
              </w:rPr>
              <w:t>
3. Зажим с замком – 1 шт</w:t>
            </w:r>
          </w:p>
          <w:p>
            <w:pPr>
              <w:spacing w:after="20"/>
              <w:ind w:left="20"/>
              <w:jc w:val="both"/>
            </w:pPr>
            <w:r>
              <w:rPr>
                <w:rFonts w:ascii="Times New Roman"/>
                <w:b w:val="false"/>
                <w:i w:val="false"/>
                <w:color w:val="000000"/>
                <w:sz w:val="20"/>
              </w:rPr>
              <w:t>
4. Скальпель №11 – 1 шт</w:t>
            </w:r>
          </w:p>
          <w:p>
            <w:pPr>
              <w:spacing w:after="20"/>
              <w:ind w:left="20"/>
              <w:jc w:val="both"/>
            </w:pPr>
            <w:r>
              <w:rPr>
                <w:rFonts w:ascii="Times New Roman"/>
                <w:b w:val="false"/>
                <w:i w:val="false"/>
                <w:color w:val="000000"/>
                <w:sz w:val="20"/>
              </w:rPr>
              <w:t>
5. Чаша градуированная из синего полипропилена 250 мл – 2 шт</w:t>
            </w:r>
          </w:p>
          <w:p>
            <w:pPr>
              <w:spacing w:after="20"/>
              <w:ind w:left="20"/>
              <w:jc w:val="both"/>
            </w:pPr>
            <w:r>
              <w:rPr>
                <w:rFonts w:ascii="Times New Roman"/>
                <w:b w:val="false"/>
                <w:i w:val="false"/>
                <w:color w:val="000000"/>
                <w:sz w:val="20"/>
              </w:rPr>
              <w:t>
6. Чаша градуированная из синего полипропилена 500 мл – 1 шт</w:t>
            </w:r>
          </w:p>
          <w:p>
            <w:pPr>
              <w:spacing w:after="20"/>
              <w:ind w:left="20"/>
              <w:jc w:val="both"/>
            </w:pPr>
            <w:r>
              <w:rPr>
                <w:rFonts w:ascii="Times New Roman"/>
                <w:b w:val="false"/>
                <w:i w:val="false"/>
                <w:color w:val="000000"/>
                <w:sz w:val="20"/>
              </w:rPr>
              <w:t>
7. Чаша градуированная из прозрачного полипропилена 60 мл – 1 шт</w:t>
            </w:r>
          </w:p>
          <w:p>
            <w:pPr>
              <w:spacing w:after="20"/>
              <w:ind w:left="20"/>
              <w:jc w:val="both"/>
            </w:pPr>
            <w:r>
              <w:rPr>
                <w:rFonts w:ascii="Times New Roman"/>
                <w:b w:val="false"/>
                <w:i w:val="false"/>
                <w:color w:val="000000"/>
                <w:sz w:val="20"/>
              </w:rPr>
              <w:t>
8. Игла 22G – 1шт</w:t>
            </w:r>
          </w:p>
          <w:p>
            <w:pPr>
              <w:spacing w:after="20"/>
              <w:ind w:left="20"/>
              <w:jc w:val="both"/>
            </w:pPr>
            <w:r>
              <w:rPr>
                <w:rFonts w:ascii="Times New Roman"/>
                <w:b w:val="false"/>
                <w:i w:val="false"/>
                <w:color w:val="000000"/>
                <w:sz w:val="20"/>
              </w:rPr>
              <w:t>
9. Игла 21G – 1шт</w:t>
            </w:r>
          </w:p>
          <w:p>
            <w:pPr>
              <w:spacing w:after="20"/>
              <w:ind w:left="20"/>
              <w:jc w:val="both"/>
            </w:pPr>
            <w:r>
              <w:rPr>
                <w:rFonts w:ascii="Times New Roman"/>
                <w:b w:val="false"/>
                <w:i w:val="false"/>
                <w:color w:val="000000"/>
                <w:sz w:val="20"/>
              </w:rPr>
              <w:t>
10. Шприц 20 мл, Luer Lock – 2шт</w:t>
            </w:r>
          </w:p>
          <w:p>
            <w:pPr>
              <w:spacing w:after="20"/>
              <w:ind w:left="20"/>
              <w:jc w:val="both"/>
            </w:pPr>
            <w:r>
              <w:rPr>
                <w:rFonts w:ascii="Times New Roman"/>
                <w:b w:val="false"/>
                <w:i w:val="false"/>
                <w:color w:val="000000"/>
                <w:sz w:val="20"/>
              </w:rPr>
              <w:t>
11. Покрытие настольное 3-слойное 150×190 см – 1 шт</w:t>
            </w:r>
          </w:p>
          <w:p>
            <w:pPr>
              <w:spacing w:after="20"/>
              <w:ind w:left="20"/>
              <w:jc w:val="both"/>
            </w:pPr>
            <w:r>
              <w:rPr>
                <w:rFonts w:ascii="Times New Roman"/>
                <w:b w:val="false"/>
                <w:i w:val="false"/>
                <w:color w:val="000000"/>
                <w:sz w:val="20"/>
              </w:rPr>
              <w:t>
12. Халат хирургический L – 2 шт</w:t>
            </w:r>
          </w:p>
          <w:p>
            <w:pPr>
              <w:spacing w:after="20"/>
              <w:ind w:left="20"/>
              <w:jc w:val="both"/>
            </w:pPr>
            <w:r>
              <w:rPr>
                <w:rFonts w:ascii="Times New Roman"/>
                <w:b w:val="false"/>
                <w:i w:val="false"/>
                <w:color w:val="000000"/>
                <w:sz w:val="20"/>
              </w:rPr>
              <w:t>
13. Полотенце для рук 60×40 см – 2 шт</w:t>
            </w:r>
          </w:p>
          <w:p>
            <w:pPr>
              <w:spacing w:after="20"/>
              <w:ind w:left="20"/>
              <w:jc w:val="both"/>
            </w:pPr>
            <w:r>
              <w:rPr>
                <w:rFonts w:ascii="Times New Roman"/>
                <w:b w:val="false"/>
                <w:i w:val="false"/>
                <w:color w:val="000000"/>
                <w:sz w:val="20"/>
              </w:rPr>
              <w:t>
14. Простыня с липким краем 100×100 см – 1 шт</w:t>
            </w:r>
          </w:p>
          <w:p>
            <w:pPr>
              <w:spacing w:after="20"/>
              <w:ind w:left="20"/>
              <w:jc w:val="both"/>
            </w:pPr>
            <w:r>
              <w:rPr>
                <w:rFonts w:ascii="Times New Roman"/>
                <w:b w:val="false"/>
                <w:i w:val="false"/>
                <w:color w:val="000000"/>
                <w:sz w:val="20"/>
              </w:rPr>
              <w:t>
15. Простыня для ЭФИ 230×320 см с пятью отверстиями, 3-х слойная – 1 шт</w:t>
            </w:r>
          </w:p>
          <w:p>
            <w:pPr>
              <w:spacing w:after="20"/>
              <w:ind w:left="20"/>
              <w:jc w:val="both"/>
            </w:pPr>
            <w:r>
              <w:rPr>
                <w:rFonts w:ascii="Times New Roman"/>
                <w:b w:val="false"/>
                <w:i w:val="false"/>
                <w:color w:val="000000"/>
                <w:sz w:val="20"/>
              </w:rPr>
              <w:t>
16. Покрытие для аппарата диаметром 120 см, R-65, прозрачный, циркулярный, на эластичной резинке, круглое, из полиэтилена – 1 шт</w:t>
            </w:r>
          </w:p>
          <w:p>
            <w:pPr>
              <w:spacing w:after="20"/>
              <w:ind w:left="20"/>
              <w:jc w:val="both"/>
            </w:pPr>
            <w:r>
              <w:rPr>
                <w:rFonts w:ascii="Times New Roman"/>
                <w:b w:val="false"/>
                <w:i w:val="false"/>
                <w:color w:val="000000"/>
                <w:sz w:val="20"/>
              </w:rPr>
              <w:t>
17. Чехол для оборудования 100×120 см прозрачный, прямоугольный, из полиэтилена – 1 шт</w:t>
            </w:r>
          </w:p>
          <w:p>
            <w:pPr>
              <w:spacing w:after="20"/>
              <w:ind w:left="20"/>
              <w:jc w:val="both"/>
            </w:pPr>
            <w:r>
              <w:rPr>
                <w:rFonts w:ascii="Times New Roman"/>
                <w:b w:val="false"/>
                <w:i w:val="false"/>
                <w:color w:val="000000"/>
                <w:sz w:val="20"/>
              </w:rPr>
              <w:t>
18. Салфетка марлевая 10×10 см, 12-слойная, без рентген контраста – 20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операциялық бір рет қолданылатын иық артроскопиясы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240х180 см U-тәрізді ойығы 20х60 см және айналасындағы жабысқақ қабаты бар жайма-1 дана.</w:t>
            </w:r>
          </w:p>
          <w:p>
            <w:pPr>
              <w:spacing w:after="20"/>
              <w:ind w:left="20"/>
              <w:jc w:val="both"/>
            </w:pPr>
            <w:r>
              <w:rPr>
                <w:rFonts w:ascii="Times New Roman"/>
                <w:b w:val="false"/>
                <w:i w:val="false"/>
                <w:color w:val="000000"/>
                <w:sz w:val="20"/>
              </w:rPr>
              <w:t>
2. Жабысқақ жиегі бар жайма 180х140 см-1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Қолдың қақпағы 80х20 см-1 дана.</w:t>
            </w:r>
          </w:p>
          <w:p>
            <w:pPr>
              <w:spacing w:after="20"/>
              <w:ind w:left="20"/>
              <w:jc w:val="both"/>
            </w:pPr>
            <w:r>
              <w:rPr>
                <w:rFonts w:ascii="Times New Roman"/>
                <w:b w:val="false"/>
                <w:i w:val="false"/>
                <w:color w:val="000000"/>
                <w:sz w:val="20"/>
              </w:rPr>
              <w:t>
5. Сіңіргіш қағаз Салфетка 25х25 см-4 дана –</w:t>
            </w:r>
          </w:p>
          <w:p>
            <w:pPr>
              <w:spacing w:after="20"/>
              <w:ind w:left="20"/>
              <w:jc w:val="both"/>
            </w:pPr>
            <w:r>
              <w:rPr>
                <w:rFonts w:ascii="Times New Roman"/>
                <w:b w:val="false"/>
                <w:i w:val="false"/>
                <w:color w:val="000000"/>
                <w:sz w:val="20"/>
              </w:rPr>
              <w:t>
6. Операциялық жабысқақ таспа 2,5 х 30 см - 1 дана.</w:t>
            </w:r>
          </w:p>
          <w:p>
            <w:pPr>
              <w:spacing w:after="20"/>
              <w:ind w:left="20"/>
              <w:jc w:val="both"/>
            </w:pPr>
            <w:r>
              <w:rPr>
                <w:rFonts w:ascii="Times New Roman"/>
                <w:b w:val="false"/>
                <w:i w:val="false"/>
                <w:color w:val="000000"/>
                <w:sz w:val="20"/>
              </w:rPr>
              <w:t>
7. Операциялық үстелге 180х140 см жайма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сіңіргіш екі қабатты жайма 140 см х 190 см, алаң 54 г / м ш. – 1 дана</w:t>
            </w:r>
          </w:p>
          <w:p>
            <w:pPr>
              <w:spacing w:after="20"/>
              <w:ind w:left="20"/>
              <w:jc w:val="both"/>
            </w:pPr>
            <w:r>
              <w:rPr>
                <w:rFonts w:ascii="Times New Roman"/>
                <w:b w:val="false"/>
                <w:i w:val="false"/>
                <w:color w:val="000000"/>
                <w:sz w:val="20"/>
              </w:rPr>
              <w:t>
2. Аспаптық үстелге құрамдастырылған Майо қапы 80 см х 145 см, алаңы 30 г / м ш. – 1 дана</w:t>
            </w:r>
          </w:p>
          <w:p>
            <w:pPr>
              <w:spacing w:after="20"/>
              <w:ind w:left="20"/>
              <w:jc w:val="both"/>
            </w:pPr>
            <w:r>
              <w:rPr>
                <w:rFonts w:ascii="Times New Roman"/>
                <w:b w:val="false"/>
                <w:i w:val="false"/>
                <w:color w:val="000000"/>
                <w:sz w:val="20"/>
              </w:rPr>
              <w:t>
3. Операциялық үлкен ақжайма 220 см х 320 см резеңкелі саңылауы 5 см және 7 см, сіңіргіш аймағы, бұрғышы және сұйықтық жинауға арналған қалтасы бар, 54 г/м ш.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Артроскопияға арналған диаметрі 7 см резеңкелі саңылауы бар 200 см х 300 см жайма, пл. 54 г/м. ш. – 1 дана</w:t>
            </w:r>
          </w:p>
          <w:p>
            <w:pPr>
              <w:spacing w:after="20"/>
              <w:ind w:left="20"/>
              <w:jc w:val="both"/>
            </w:pPr>
            <w:r>
              <w:rPr>
                <w:rFonts w:ascii="Times New Roman"/>
                <w:b w:val="false"/>
                <w:i w:val="false"/>
                <w:color w:val="000000"/>
                <w:sz w:val="20"/>
              </w:rPr>
              <w:t>
2. Аспаптық үстелге құрамдастырылған Майо қапы 80 см х 145 см, 30 г/м. ш. алаңы-1 дана</w:t>
            </w:r>
          </w:p>
          <w:p>
            <w:pPr>
              <w:spacing w:after="20"/>
              <w:ind w:left="20"/>
              <w:jc w:val="both"/>
            </w:pPr>
            <w:r>
              <w:rPr>
                <w:rFonts w:ascii="Times New Roman"/>
                <w:b w:val="false"/>
                <w:i w:val="false"/>
                <w:color w:val="000000"/>
                <w:sz w:val="20"/>
              </w:rPr>
              <w:t>
3. Бахила 33 см х 55 см, алаңы 40 г / м.ш. – 1 дана</w:t>
            </w:r>
          </w:p>
          <w:p>
            <w:pPr>
              <w:spacing w:after="20"/>
              <w:ind w:left="20"/>
              <w:jc w:val="both"/>
            </w:pPr>
            <w:r>
              <w:rPr>
                <w:rFonts w:ascii="Times New Roman"/>
                <w:b w:val="false"/>
                <w:i w:val="false"/>
                <w:color w:val="000000"/>
                <w:sz w:val="20"/>
              </w:rPr>
              <w:t>
4. Жайма 100 см х 80 см, алаңы 40 г / м. ш. – 1 дана</w:t>
            </w:r>
          </w:p>
          <w:p>
            <w:pPr>
              <w:spacing w:after="20"/>
              <w:ind w:left="20"/>
              <w:jc w:val="both"/>
            </w:pPr>
            <w:r>
              <w:rPr>
                <w:rFonts w:ascii="Times New Roman"/>
                <w:b w:val="false"/>
                <w:i w:val="false"/>
                <w:color w:val="000000"/>
                <w:sz w:val="20"/>
              </w:rPr>
              <w:t>
5. Операциялық жабысқақ таспа 10 см х 50 см-2 дана.</w:t>
            </w:r>
          </w:p>
          <w:p>
            <w:pPr>
              <w:spacing w:after="20"/>
              <w:ind w:left="20"/>
              <w:jc w:val="both"/>
            </w:pPr>
            <w:r>
              <w:rPr>
                <w:rFonts w:ascii="Times New Roman"/>
                <w:b w:val="false"/>
                <w:i w:val="false"/>
                <w:color w:val="000000"/>
                <w:sz w:val="20"/>
              </w:rPr>
              <w:t>
6. Бауға арналған қап 15 см х 240 см, алаңы 30 г/м. ш., картон ұстағышы бар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150х190 см-1 дана.</w:t>
            </w:r>
          </w:p>
          <w:p>
            <w:pPr>
              <w:spacing w:after="20"/>
              <w:ind w:left="20"/>
              <w:jc w:val="both"/>
            </w:pPr>
            <w:r>
              <w:rPr>
                <w:rFonts w:ascii="Times New Roman"/>
                <w:b w:val="false"/>
                <w:i w:val="false"/>
                <w:color w:val="000000"/>
                <w:sz w:val="20"/>
              </w:rPr>
              <w:t>
2. Тоқыма емес материалдан жасалған сүлгі 30х40 см-2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Жабысқақ таспа 10х50 см-1 дана. 5. Жайма 150х180 см - 1 дана;</w:t>
            </w:r>
          </w:p>
          <w:p>
            <w:pPr>
              <w:spacing w:after="20"/>
              <w:ind w:left="20"/>
              <w:jc w:val="both"/>
            </w:pPr>
            <w:r>
              <w:rPr>
                <w:rFonts w:ascii="Times New Roman"/>
                <w:b w:val="false"/>
                <w:i w:val="false"/>
                <w:color w:val="000000"/>
                <w:sz w:val="20"/>
              </w:rPr>
              <w:t>
6. Бахила 33х55см-1шт.</w:t>
            </w:r>
          </w:p>
          <w:p>
            <w:pPr>
              <w:spacing w:after="20"/>
              <w:ind w:left="20"/>
              <w:jc w:val="both"/>
            </w:pPr>
            <w:r>
              <w:rPr>
                <w:rFonts w:ascii="Times New Roman"/>
                <w:b w:val="false"/>
                <w:i w:val="false"/>
                <w:color w:val="000000"/>
                <w:sz w:val="20"/>
              </w:rPr>
              <w:t>
7. Тізе буынының артроскопиясына арналған жайма 225х320 см, диаметрі 6 см резеңкелі манжеттері, сұйықтық жинауға арналған біріктірілген қабылдау қаптары және 7 см манжеті және шығу тесігі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120 см, диаметрі 10 см х 20 см саңылауы бар, айналасында жабысқақ жиегі және операциялық өріс аймағының айналасында қосымша сіңіргіш қабаты бар жайма – 1 дана.</w:t>
            </w:r>
          </w:p>
          <w:p>
            <w:pPr>
              <w:spacing w:after="20"/>
              <w:ind w:left="20"/>
              <w:jc w:val="both"/>
            </w:pPr>
            <w:r>
              <w:rPr>
                <w:rFonts w:ascii="Times New Roman"/>
                <w:b w:val="false"/>
                <w:i w:val="false"/>
                <w:color w:val="000000"/>
                <w:sz w:val="20"/>
              </w:rPr>
              <w:t>
2. құрамдастырылған аспаптық үстелге арналған Майо қапы 80 см х 145 см-1 дана</w:t>
            </w:r>
          </w:p>
          <w:p>
            <w:pPr>
              <w:spacing w:after="20"/>
              <w:ind w:left="20"/>
              <w:jc w:val="both"/>
            </w:pPr>
            <w:r>
              <w:rPr>
                <w:rFonts w:ascii="Times New Roman"/>
                <w:b w:val="false"/>
                <w:i w:val="false"/>
                <w:color w:val="000000"/>
                <w:sz w:val="20"/>
              </w:rPr>
              <w:t>
3. сіңіргіш қағаз салфетка 25 см х 25 см-4 дана</w:t>
            </w:r>
          </w:p>
          <w:p>
            <w:pPr>
              <w:spacing w:after="20"/>
              <w:ind w:left="20"/>
              <w:jc w:val="both"/>
            </w:pPr>
            <w:r>
              <w:rPr>
                <w:rFonts w:ascii="Times New Roman"/>
                <w:b w:val="false"/>
                <w:i w:val="false"/>
                <w:color w:val="000000"/>
                <w:sz w:val="20"/>
              </w:rPr>
              <w:t>
4. ұзын бахилалар 120 см х 70 см-2 дана.</w:t>
            </w:r>
          </w:p>
          <w:p>
            <w:pPr>
              <w:spacing w:after="20"/>
              <w:ind w:left="20"/>
              <w:jc w:val="both"/>
            </w:pPr>
            <w:r>
              <w:rPr>
                <w:rFonts w:ascii="Times New Roman"/>
                <w:b w:val="false"/>
                <w:i w:val="false"/>
                <w:color w:val="000000"/>
                <w:sz w:val="20"/>
              </w:rPr>
              <w:t>
5. операциялық үстелге қойылатын жайма 180 см х 140 см-1 дана,</w:t>
            </w:r>
          </w:p>
          <w:p>
            <w:pPr>
              <w:spacing w:after="20"/>
              <w:ind w:left="20"/>
              <w:jc w:val="both"/>
            </w:pPr>
            <w:r>
              <w:rPr>
                <w:rFonts w:ascii="Times New Roman"/>
                <w:b w:val="false"/>
                <w:i w:val="false"/>
                <w:color w:val="000000"/>
                <w:sz w:val="20"/>
              </w:rPr>
              <w:t>
6. операциялық жабысқақ таспа 5 см х 50 см – 2 дана.7. 60 см х 60 см сіңіргіш төсеніш-1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х 240см жайма, айналасында жабысқақ жиегі бар диаметрі 8см, саңылауы 9 х 13см, операциялық өріс аймағының айналасында қосымша сіңіргіш қабаты бар, ішіне бахилалары және сұйықтықты жинауға және бұруға арналған ішіне салынған қалтасы бар, алаңы 54 г/м ш. - 1 дана.</w:t>
            </w:r>
          </w:p>
          <w:p>
            <w:pPr>
              <w:spacing w:after="20"/>
              <w:ind w:left="20"/>
              <w:jc w:val="both"/>
            </w:pPr>
            <w:r>
              <w:rPr>
                <w:rFonts w:ascii="Times New Roman"/>
                <w:b w:val="false"/>
                <w:i w:val="false"/>
                <w:color w:val="000000"/>
                <w:sz w:val="20"/>
              </w:rPr>
              <w:t>
2.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3. Сіңіргіш қағаз Салфетка 25 х 25см-4 дана .</w:t>
            </w:r>
          </w:p>
          <w:p>
            <w:pPr>
              <w:spacing w:after="20"/>
              <w:ind w:left="20"/>
              <w:jc w:val="both"/>
            </w:pPr>
            <w:r>
              <w:rPr>
                <w:rFonts w:ascii="Times New Roman"/>
                <w:b w:val="false"/>
                <w:i w:val="false"/>
                <w:color w:val="000000"/>
                <w:sz w:val="20"/>
              </w:rPr>
              <w:t>
4. Операциялық үстелге арналған жайма 160 х 200см, алаңы 40 г / м ш. - 1 дана.</w:t>
            </w:r>
          </w:p>
          <w:p>
            <w:pPr>
              <w:spacing w:after="20"/>
              <w:ind w:left="20"/>
              <w:jc w:val="both"/>
            </w:pPr>
            <w:r>
              <w:rPr>
                <w:rFonts w:ascii="Times New Roman"/>
                <w:b w:val="false"/>
                <w:i w:val="false"/>
                <w:color w:val="000000"/>
                <w:sz w:val="20"/>
              </w:rPr>
              <w:t>
5. Жабысқақ лента 5 х 50см, пл. 40 г/м ш. - 2 дана.</w:t>
            </w:r>
          </w:p>
          <w:p>
            <w:pPr>
              <w:spacing w:after="20"/>
              <w:ind w:left="20"/>
              <w:jc w:val="both"/>
            </w:pPr>
            <w:r>
              <w:rPr>
                <w:rFonts w:ascii="Times New Roman"/>
                <w:b w:val="false"/>
                <w:i w:val="false"/>
                <w:color w:val="000000"/>
                <w:sz w:val="20"/>
              </w:rPr>
              <w:t>
6. Сіңіргіш төсеніш 60 х 90см, алаңы 240 г / 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150 см х 190 см – 1 дана.</w:t>
            </w:r>
          </w:p>
          <w:p>
            <w:pPr>
              <w:spacing w:after="20"/>
              <w:ind w:left="20"/>
              <w:jc w:val="both"/>
            </w:pPr>
            <w:r>
              <w:rPr>
                <w:rFonts w:ascii="Times New Roman"/>
                <w:b w:val="false"/>
                <w:i w:val="false"/>
                <w:color w:val="000000"/>
                <w:sz w:val="20"/>
              </w:rPr>
              <w:t>
2. тоқыма емес материалдан жасалған сіңіргіш салфетка 30 см х 40 см-4 дана</w:t>
            </w:r>
          </w:p>
          <w:p>
            <w:pPr>
              <w:spacing w:after="20"/>
              <w:ind w:left="20"/>
              <w:jc w:val="both"/>
            </w:pPr>
            <w:r>
              <w:rPr>
                <w:rFonts w:ascii="Times New Roman"/>
                <w:b w:val="false"/>
                <w:i w:val="false"/>
                <w:color w:val="000000"/>
                <w:sz w:val="20"/>
              </w:rPr>
              <w:t>
3. Майо үстелінің сырты 80 см х 145 см-2 дана.</w:t>
            </w:r>
          </w:p>
          <w:p>
            <w:pPr>
              <w:spacing w:after="20"/>
              <w:ind w:left="20"/>
              <w:jc w:val="both"/>
            </w:pPr>
            <w:r>
              <w:rPr>
                <w:rFonts w:ascii="Times New Roman"/>
                <w:b w:val="false"/>
                <w:i w:val="false"/>
                <w:color w:val="000000"/>
                <w:sz w:val="20"/>
              </w:rPr>
              <w:t>
4. операциялық жабысқақ таспа 9 см х 50 см-2 дана.</w:t>
            </w:r>
          </w:p>
          <w:p>
            <w:pPr>
              <w:spacing w:after="20"/>
              <w:ind w:left="20"/>
              <w:jc w:val="both"/>
            </w:pPr>
            <w:r>
              <w:rPr>
                <w:rFonts w:ascii="Times New Roman"/>
                <w:b w:val="false"/>
                <w:i w:val="false"/>
                <w:color w:val="000000"/>
                <w:sz w:val="20"/>
              </w:rPr>
              <w:t>
5. бахилы 25 см х 40 см-1 жұп</w:t>
            </w:r>
          </w:p>
          <w:p>
            <w:pPr>
              <w:spacing w:after="20"/>
              <w:ind w:left="20"/>
              <w:jc w:val="both"/>
            </w:pPr>
            <w:r>
              <w:rPr>
                <w:rFonts w:ascii="Times New Roman"/>
                <w:b w:val="false"/>
                <w:i w:val="false"/>
                <w:color w:val="000000"/>
                <w:sz w:val="20"/>
              </w:rPr>
              <w:t>
6. ойығы 20 см х 100 см 175 см х 260 см жайма – 1 дана</w:t>
            </w:r>
          </w:p>
          <w:p>
            <w:pPr>
              <w:spacing w:after="20"/>
              <w:ind w:left="20"/>
              <w:jc w:val="both"/>
            </w:pPr>
            <w:r>
              <w:rPr>
                <w:rFonts w:ascii="Times New Roman"/>
                <w:b w:val="false"/>
                <w:i w:val="false"/>
                <w:color w:val="000000"/>
                <w:sz w:val="20"/>
              </w:rPr>
              <w:t>
7. 300/225 см х 370 см, саңылауы 33 см х 38 см, екі жағынан да 3 қалтасы бар кіріктірілген инциз пленкасы бар кардио төсек-1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50 см х 50 см жайма - 4 дана.</w:t>
            </w:r>
          </w:p>
          <w:p>
            <w:pPr>
              <w:spacing w:after="20"/>
              <w:ind w:left="20"/>
              <w:jc w:val="both"/>
            </w:pPr>
            <w:r>
              <w:rPr>
                <w:rFonts w:ascii="Times New Roman"/>
                <w:b w:val="false"/>
                <w:i w:val="false"/>
                <w:color w:val="000000"/>
                <w:sz w:val="20"/>
              </w:rPr>
              <w:t>
2. краниотомияға арналған жайма 230 см x 290 см, инциз үлдірмен, қаппен және 30 см x 20 см бұрумен - 1 дана,</w:t>
            </w:r>
          </w:p>
          <w:p>
            <w:pPr>
              <w:spacing w:after="20"/>
              <w:ind w:left="20"/>
              <w:jc w:val="both"/>
            </w:pPr>
            <w:r>
              <w:rPr>
                <w:rFonts w:ascii="Times New Roman"/>
                <w:b w:val="false"/>
                <w:i w:val="false"/>
                <w:color w:val="000000"/>
                <w:sz w:val="20"/>
              </w:rPr>
              <w:t>
3. операциялық үстелге арналған жайма 150 см x 190 см, сіңіргіш аймағы 75 см x 190 см - 1 дана.</w:t>
            </w:r>
          </w:p>
          <w:p>
            <w:pPr>
              <w:spacing w:after="20"/>
              <w:ind w:left="20"/>
              <w:jc w:val="both"/>
            </w:pPr>
            <w:r>
              <w:rPr>
                <w:rFonts w:ascii="Times New Roman"/>
                <w:b w:val="false"/>
                <w:i w:val="false"/>
                <w:color w:val="000000"/>
                <w:sz w:val="20"/>
              </w:rPr>
              <w:t>
4. операциялық жабысқақ таспа 9 см x 49 см-1 дана.5. сүлгі 19 см x 25 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см х 120 см, диаметрі 10 см болатын саңылауы бар, айналасында жабысқақ жиегі және операциялық өріс аймағының айналасында қосымша сіңіргіш қабаты бар жайма – 1 дана.</w:t>
            </w:r>
          </w:p>
          <w:p>
            <w:pPr>
              <w:spacing w:after="20"/>
              <w:ind w:left="20"/>
              <w:jc w:val="both"/>
            </w:pPr>
            <w:r>
              <w:rPr>
                <w:rFonts w:ascii="Times New Roman"/>
                <w:b w:val="false"/>
                <w:i w:val="false"/>
                <w:color w:val="000000"/>
                <w:sz w:val="20"/>
              </w:rPr>
              <w:t>
2. құрамдастырылған аспаптық үстелге арналған Мейо қапы 80 см х 145 см-1 дана</w:t>
            </w:r>
          </w:p>
          <w:p>
            <w:pPr>
              <w:spacing w:after="20"/>
              <w:ind w:left="20"/>
              <w:jc w:val="both"/>
            </w:pPr>
            <w:r>
              <w:rPr>
                <w:rFonts w:ascii="Times New Roman"/>
                <w:b w:val="false"/>
                <w:i w:val="false"/>
                <w:color w:val="000000"/>
                <w:sz w:val="20"/>
              </w:rPr>
              <w:t>
3. сіңіргіш қағаз салфетка 25 см х 25 см-4 дана</w:t>
            </w:r>
          </w:p>
          <w:p>
            <w:pPr>
              <w:spacing w:after="20"/>
              <w:ind w:left="20"/>
              <w:jc w:val="both"/>
            </w:pPr>
            <w:r>
              <w:rPr>
                <w:rFonts w:ascii="Times New Roman"/>
                <w:b w:val="false"/>
                <w:i w:val="false"/>
                <w:color w:val="000000"/>
                <w:sz w:val="20"/>
              </w:rPr>
              <w:t>
4. операциялық үстелге қойылатын жайма 180 см х 140 см-1 дана,</w:t>
            </w:r>
          </w:p>
          <w:p>
            <w:pPr>
              <w:spacing w:after="20"/>
              <w:ind w:left="20"/>
              <w:jc w:val="both"/>
            </w:pPr>
            <w:r>
              <w:rPr>
                <w:rFonts w:ascii="Times New Roman"/>
                <w:b w:val="false"/>
                <w:i w:val="false"/>
                <w:color w:val="000000"/>
                <w:sz w:val="20"/>
              </w:rPr>
              <w:t>
5. операциялық жабысқақ таспа 5 см х 50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180 см х 140 см-1 дана.</w:t>
            </w:r>
          </w:p>
          <w:p>
            <w:pPr>
              <w:spacing w:after="20"/>
              <w:ind w:left="20"/>
              <w:jc w:val="both"/>
            </w:pPr>
            <w:r>
              <w:rPr>
                <w:rFonts w:ascii="Times New Roman"/>
                <w:b w:val="false"/>
                <w:i w:val="false"/>
                <w:color w:val="000000"/>
                <w:sz w:val="20"/>
              </w:rPr>
              <w:t>
2. жайма 70 см х 90 см, жабысқақ жиегі бар – 1 дана</w:t>
            </w:r>
          </w:p>
          <w:p>
            <w:pPr>
              <w:spacing w:after="20"/>
              <w:ind w:left="20"/>
              <w:jc w:val="both"/>
            </w:pPr>
            <w:r>
              <w:rPr>
                <w:rFonts w:ascii="Times New Roman"/>
                <w:b w:val="false"/>
                <w:i w:val="false"/>
                <w:color w:val="000000"/>
                <w:sz w:val="20"/>
              </w:rPr>
              <w:t>
3. 150 см х 125 см U-тәрізді ойығы 7 см х 40 см және айналасындағы жабысқақ қабаты бар жайма – 1 дана.</w:t>
            </w:r>
          </w:p>
          <w:p>
            <w:pPr>
              <w:spacing w:after="20"/>
              <w:ind w:left="20"/>
              <w:jc w:val="both"/>
            </w:pPr>
            <w:r>
              <w:rPr>
                <w:rFonts w:ascii="Times New Roman"/>
                <w:b w:val="false"/>
                <w:i w:val="false"/>
                <w:color w:val="000000"/>
                <w:sz w:val="20"/>
              </w:rPr>
              <w:t>
4. құрамдастырылған аспаптық үстелге арналған Майо қапы 80 см х 145 см-1 дана.</w:t>
            </w:r>
          </w:p>
          <w:p>
            <w:pPr>
              <w:spacing w:after="20"/>
              <w:ind w:left="20"/>
              <w:jc w:val="both"/>
            </w:pPr>
            <w:r>
              <w:rPr>
                <w:rFonts w:ascii="Times New Roman"/>
                <w:b w:val="false"/>
                <w:i w:val="false"/>
                <w:color w:val="000000"/>
                <w:sz w:val="20"/>
              </w:rPr>
              <w:t>
5. сіңіргіш қағаз салфетка 25 см х 25 см-4 дана,</w:t>
            </w:r>
          </w:p>
          <w:p>
            <w:pPr>
              <w:spacing w:after="20"/>
              <w:ind w:left="20"/>
              <w:jc w:val="both"/>
            </w:pPr>
            <w:r>
              <w:rPr>
                <w:rFonts w:ascii="Times New Roman"/>
                <w:b w:val="false"/>
                <w:i w:val="false"/>
                <w:color w:val="000000"/>
                <w:sz w:val="20"/>
              </w:rPr>
              <w:t>
6. операциялық үстелге қойылатын жайма 180 см х 140 см-1 дана,</w:t>
            </w:r>
          </w:p>
          <w:p>
            <w:pPr>
              <w:spacing w:after="20"/>
              <w:ind w:left="20"/>
              <w:jc w:val="both"/>
            </w:pPr>
            <w:r>
              <w:rPr>
                <w:rFonts w:ascii="Times New Roman"/>
                <w:b w:val="false"/>
                <w:i w:val="false"/>
                <w:color w:val="000000"/>
                <w:sz w:val="20"/>
              </w:rPr>
              <w:t>
7. операциялық жабысқақ таспа 5 см х 50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w:t>
            </w:r>
          </w:p>
          <w:p>
            <w:pPr>
              <w:spacing w:after="20"/>
              <w:ind w:left="20"/>
              <w:jc w:val="both"/>
            </w:pPr>
            <w:r>
              <w:rPr>
                <w:rFonts w:ascii="Times New Roman"/>
                <w:b w:val="false"/>
                <w:i w:val="false"/>
                <w:color w:val="000000"/>
                <w:sz w:val="20"/>
              </w:rPr>
              <w:t>
2. тоқыма емес материалдан жасалған сіңіргіш салфетка 30 см х 40 см-4 дана</w:t>
            </w:r>
          </w:p>
          <w:p>
            <w:pPr>
              <w:spacing w:after="20"/>
              <w:ind w:left="20"/>
              <w:jc w:val="both"/>
            </w:pPr>
            <w:r>
              <w:rPr>
                <w:rFonts w:ascii="Times New Roman"/>
                <w:b w:val="false"/>
                <w:i w:val="false"/>
                <w:color w:val="000000"/>
                <w:sz w:val="20"/>
              </w:rPr>
              <w:t>
3. құрамдастырылған аспаптық үстелге арналған Мейо қапы 80 см х 145 см-1 дана.</w:t>
            </w:r>
          </w:p>
          <w:p>
            <w:pPr>
              <w:spacing w:after="20"/>
              <w:ind w:left="20"/>
              <w:jc w:val="both"/>
            </w:pPr>
            <w:r>
              <w:rPr>
                <w:rFonts w:ascii="Times New Roman"/>
                <w:b w:val="false"/>
                <w:i w:val="false"/>
                <w:color w:val="000000"/>
                <w:sz w:val="20"/>
              </w:rPr>
              <w:t>
4. операциялық жабысқақ таспа 10 см х 50 см-1 дана.</w:t>
            </w:r>
          </w:p>
          <w:p>
            <w:pPr>
              <w:spacing w:after="20"/>
              <w:ind w:left="20"/>
              <w:jc w:val="both"/>
            </w:pPr>
            <w:r>
              <w:rPr>
                <w:rFonts w:ascii="Times New Roman"/>
                <w:b w:val="false"/>
                <w:i w:val="false"/>
                <w:color w:val="000000"/>
                <w:sz w:val="20"/>
              </w:rPr>
              <w:t>
5. жабысқақ жиегі бар жайма 75 см х 90 см – 2 дана.</w:t>
            </w:r>
          </w:p>
          <w:p>
            <w:pPr>
              <w:spacing w:after="20"/>
              <w:ind w:left="20"/>
              <w:jc w:val="both"/>
            </w:pPr>
            <w:r>
              <w:rPr>
                <w:rFonts w:ascii="Times New Roman"/>
                <w:b w:val="false"/>
                <w:i w:val="false"/>
                <w:color w:val="000000"/>
                <w:sz w:val="20"/>
              </w:rPr>
              <w:t>
6. жабысқақ жиегі бар жайма 175 см х 180 см-1 дана.</w:t>
            </w:r>
          </w:p>
          <w:p>
            <w:pPr>
              <w:spacing w:after="20"/>
              <w:ind w:left="20"/>
              <w:jc w:val="both"/>
            </w:pPr>
            <w:r>
              <w:rPr>
                <w:rFonts w:ascii="Times New Roman"/>
                <w:b w:val="false"/>
                <w:i w:val="false"/>
                <w:color w:val="000000"/>
                <w:sz w:val="20"/>
              </w:rPr>
              <w:t>
7. жабысқақ жиегі бар жайма 150 см х 250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см х 320 см, саңылауы 11 см х 22 см, жабысқақ жиектері бар, операциялық өріс аймағының айналасындағы сіңіргіш қабаты бар жайма – 1 дана.</w:t>
            </w:r>
          </w:p>
          <w:p>
            <w:pPr>
              <w:spacing w:after="20"/>
              <w:ind w:left="20"/>
              <w:jc w:val="both"/>
            </w:pPr>
            <w:r>
              <w:rPr>
                <w:rFonts w:ascii="Times New Roman"/>
                <w:b w:val="false"/>
                <w:i w:val="false"/>
                <w:color w:val="000000"/>
                <w:sz w:val="20"/>
              </w:rPr>
              <w:t>
2. аспаптық үстелге қойылатын жайма 150 см х 190 см-1 дана</w:t>
            </w:r>
          </w:p>
          <w:p>
            <w:pPr>
              <w:spacing w:after="20"/>
              <w:ind w:left="20"/>
              <w:jc w:val="both"/>
            </w:pPr>
            <w:r>
              <w:rPr>
                <w:rFonts w:ascii="Times New Roman"/>
                <w:b w:val="false"/>
                <w:i w:val="false"/>
                <w:color w:val="000000"/>
                <w:sz w:val="20"/>
              </w:rPr>
              <w:t>
3. тоқыма емес материалдан жасалған сүлгі 30 см х 40 см-2 дана.</w:t>
            </w:r>
          </w:p>
          <w:p>
            <w:pPr>
              <w:spacing w:after="20"/>
              <w:ind w:left="20"/>
              <w:jc w:val="both"/>
            </w:pPr>
            <w:r>
              <w:rPr>
                <w:rFonts w:ascii="Times New Roman"/>
                <w:b w:val="false"/>
                <w:i w:val="false"/>
                <w:color w:val="000000"/>
                <w:sz w:val="20"/>
              </w:rPr>
              <w:t>
4. құрамдастырылған аспаптық үстелге арналған Мейо қапы 80 см х 145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үстелді жабуға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құрамдастырылған аспаптық үстелге арналған Мейо қапы 80 см х 145 см-1 дана –</w:t>
            </w:r>
          </w:p>
          <w:p>
            <w:pPr>
              <w:spacing w:after="20"/>
              <w:ind w:left="20"/>
              <w:jc w:val="both"/>
            </w:pPr>
            <w:r>
              <w:rPr>
                <w:rFonts w:ascii="Times New Roman"/>
                <w:b w:val="false"/>
                <w:i w:val="false"/>
                <w:color w:val="000000"/>
                <w:sz w:val="20"/>
              </w:rPr>
              <w:t>
2. жабысқақ жиегі 35 см х 40 см қалта-1 дана.</w:t>
            </w:r>
          </w:p>
          <w:p>
            <w:pPr>
              <w:spacing w:after="20"/>
              <w:ind w:left="20"/>
              <w:jc w:val="both"/>
            </w:pPr>
            <w:r>
              <w:rPr>
                <w:rFonts w:ascii="Times New Roman"/>
                <w:b w:val="false"/>
                <w:i w:val="false"/>
                <w:color w:val="000000"/>
                <w:sz w:val="20"/>
              </w:rPr>
              <w:t>
3. жабысқақ жиегі 20 см х 40 см қалта-1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операциясына арналған бір рет қолданылатын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см х 180 см, ойығы 20 см х 30 см, инциз үлдірі және сұйықтық жинауға арналған қап, операциялық өріс аймағының айналасында қосымша сіңіргіш қабаты бар жайма – 1 дана,</w:t>
            </w:r>
          </w:p>
          <w:p>
            <w:pPr>
              <w:spacing w:after="20"/>
              <w:ind w:left="20"/>
              <w:jc w:val="both"/>
            </w:pPr>
            <w:r>
              <w:rPr>
                <w:rFonts w:ascii="Times New Roman"/>
                <w:b w:val="false"/>
                <w:i w:val="false"/>
                <w:color w:val="000000"/>
                <w:sz w:val="20"/>
              </w:rPr>
              <w:t>
2. құрамдастырылған аспаптық үстелге арналған Майо қапы 80 см х 145 см-1 дана</w:t>
            </w:r>
          </w:p>
          <w:p>
            <w:pPr>
              <w:spacing w:after="20"/>
              <w:ind w:left="20"/>
              <w:jc w:val="both"/>
            </w:pPr>
            <w:r>
              <w:rPr>
                <w:rFonts w:ascii="Times New Roman"/>
                <w:b w:val="false"/>
                <w:i w:val="false"/>
                <w:color w:val="000000"/>
                <w:sz w:val="20"/>
              </w:rPr>
              <w:t>
3. мата емес материалдан жасалған сіңіргіш салфетка 30 см х 40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150 см х 190 см жайма-1 дана</w:t>
            </w:r>
          </w:p>
          <w:p>
            <w:pPr>
              <w:spacing w:after="20"/>
              <w:ind w:left="20"/>
              <w:jc w:val="both"/>
            </w:pPr>
            <w:r>
              <w:rPr>
                <w:rFonts w:ascii="Times New Roman"/>
                <w:b w:val="false"/>
                <w:i w:val="false"/>
                <w:color w:val="000000"/>
                <w:sz w:val="20"/>
              </w:rPr>
              <w:t>
2. 30 см х 40 см сіңіретін мата емес материалдан жасалған салфетка -2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 см х 145 см-1 дана.</w:t>
            </w:r>
          </w:p>
          <w:p>
            <w:pPr>
              <w:spacing w:after="20"/>
              <w:ind w:left="20"/>
              <w:jc w:val="both"/>
            </w:pPr>
            <w:r>
              <w:rPr>
                <w:rFonts w:ascii="Times New Roman"/>
                <w:b w:val="false"/>
                <w:i w:val="false"/>
                <w:color w:val="000000"/>
                <w:sz w:val="20"/>
              </w:rPr>
              <w:t>
4. жабысқақ таспа 9 см х 50 см-1 дана .</w:t>
            </w:r>
          </w:p>
          <w:p>
            <w:pPr>
              <w:spacing w:after="20"/>
              <w:ind w:left="20"/>
              <w:jc w:val="both"/>
            </w:pPr>
            <w:r>
              <w:rPr>
                <w:rFonts w:ascii="Times New Roman"/>
                <w:b w:val="false"/>
                <w:i w:val="false"/>
                <w:color w:val="000000"/>
                <w:sz w:val="20"/>
              </w:rPr>
              <w:t>
5. жайма 75 см х 90 см, жабысқақ жиегі бар - 1 дана.</w:t>
            </w:r>
          </w:p>
          <w:p>
            <w:pPr>
              <w:spacing w:after="20"/>
              <w:ind w:left="20"/>
              <w:jc w:val="both"/>
            </w:pPr>
            <w:r>
              <w:rPr>
                <w:rFonts w:ascii="Times New Roman"/>
                <w:b w:val="false"/>
                <w:i w:val="false"/>
                <w:color w:val="000000"/>
                <w:sz w:val="20"/>
              </w:rPr>
              <w:t>
6. жайма 150 см х 180 см, жабысқақ шеті бар - 1 дана.</w:t>
            </w:r>
          </w:p>
          <w:p>
            <w:pPr>
              <w:spacing w:after="20"/>
              <w:ind w:left="20"/>
              <w:jc w:val="both"/>
            </w:pPr>
            <w:r>
              <w:rPr>
                <w:rFonts w:ascii="Times New Roman"/>
                <w:b w:val="false"/>
                <w:i w:val="false"/>
                <w:color w:val="000000"/>
                <w:sz w:val="20"/>
              </w:rPr>
              <w:t>
7. жайма 225 см х 260 см, ойығы 10 см х 100 см - 1 дана,</w:t>
            </w:r>
          </w:p>
          <w:p>
            <w:pPr>
              <w:spacing w:after="20"/>
              <w:ind w:left="20"/>
              <w:jc w:val="both"/>
            </w:pPr>
            <w:r>
              <w:rPr>
                <w:rFonts w:ascii="Times New Roman"/>
                <w:b w:val="false"/>
                <w:i w:val="false"/>
                <w:color w:val="000000"/>
                <w:sz w:val="20"/>
              </w:rPr>
              <w:t>
8. 175 см х 270 см жайма, 45 см х 65 см ойығы бар шынтақшаға жабылған жайма - 1 дана,</w:t>
            </w:r>
          </w:p>
          <w:p>
            <w:pPr>
              <w:spacing w:after="20"/>
              <w:ind w:left="20"/>
              <w:jc w:val="both"/>
            </w:pPr>
            <w:r>
              <w:rPr>
                <w:rFonts w:ascii="Times New Roman"/>
                <w:b w:val="false"/>
                <w:i w:val="false"/>
                <w:color w:val="000000"/>
                <w:sz w:val="20"/>
              </w:rPr>
              <w:t>
9. бахила 33 см х 110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150 см сопақша саңылауы 10 см х 20 см айналасындағы жабысқақ қабаты бар жайма – 1 дана.</w:t>
            </w:r>
          </w:p>
          <w:p>
            <w:pPr>
              <w:spacing w:after="20"/>
              <w:ind w:left="20"/>
              <w:jc w:val="both"/>
            </w:pPr>
            <w:r>
              <w:rPr>
                <w:rFonts w:ascii="Times New Roman"/>
                <w:b w:val="false"/>
                <w:i w:val="false"/>
                <w:color w:val="000000"/>
                <w:sz w:val="20"/>
              </w:rPr>
              <w:t>
2. аспаптық үстелге арналған Майо қапы 145 см х 80 см-1 дана.</w:t>
            </w:r>
          </w:p>
          <w:p>
            <w:pPr>
              <w:spacing w:after="20"/>
              <w:ind w:left="20"/>
              <w:jc w:val="both"/>
            </w:pPr>
            <w:r>
              <w:rPr>
                <w:rFonts w:ascii="Times New Roman"/>
                <w:b w:val="false"/>
                <w:i w:val="false"/>
                <w:color w:val="000000"/>
                <w:sz w:val="20"/>
              </w:rPr>
              <w:t>
3. ұзын бахилалар 120 см х 70 см-2 дана.</w:t>
            </w:r>
          </w:p>
          <w:p>
            <w:pPr>
              <w:spacing w:after="20"/>
              <w:ind w:left="20"/>
              <w:jc w:val="both"/>
            </w:pPr>
            <w:r>
              <w:rPr>
                <w:rFonts w:ascii="Times New Roman"/>
                <w:b w:val="false"/>
                <w:i w:val="false"/>
                <w:color w:val="000000"/>
                <w:sz w:val="20"/>
              </w:rPr>
              <w:t>
4. қоқыс 60 см х 60 см-1 дана –</w:t>
            </w:r>
          </w:p>
          <w:p>
            <w:pPr>
              <w:spacing w:after="20"/>
              <w:ind w:left="20"/>
              <w:jc w:val="both"/>
            </w:pPr>
            <w:r>
              <w:rPr>
                <w:rFonts w:ascii="Times New Roman"/>
                <w:b w:val="false"/>
                <w:i w:val="false"/>
                <w:color w:val="000000"/>
                <w:sz w:val="20"/>
              </w:rPr>
              <w:t>
5. сіңіргіш салфетка 30 см х 40 см-4 дана</w:t>
            </w:r>
          </w:p>
          <w:p>
            <w:pPr>
              <w:spacing w:after="20"/>
              <w:ind w:left="20"/>
              <w:jc w:val="both"/>
            </w:pPr>
            <w:r>
              <w:rPr>
                <w:rFonts w:ascii="Times New Roman"/>
                <w:b w:val="false"/>
                <w:i w:val="false"/>
                <w:color w:val="000000"/>
                <w:sz w:val="20"/>
              </w:rPr>
              <w:t>
6. операциялық жабысқақ таспа 5 см х 60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120 см х 140 см-1 дана.</w:t>
            </w:r>
          </w:p>
          <w:p>
            <w:pPr>
              <w:spacing w:after="20"/>
              <w:ind w:left="20"/>
              <w:jc w:val="both"/>
            </w:pPr>
            <w:r>
              <w:rPr>
                <w:rFonts w:ascii="Times New Roman"/>
                <w:b w:val="false"/>
                <w:i w:val="false"/>
                <w:color w:val="000000"/>
                <w:sz w:val="20"/>
              </w:rPr>
              <w:t>
2. ұзын бахилалар 120 см х 70 см-1 жұп</w:t>
            </w:r>
          </w:p>
          <w:p>
            <w:pPr>
              <w:spacing w:after="20"/>
              <w:ind w:left="20"/>
              <w:jc w:val="both"/>
            </w:pPr>
            <w:r>
              <w:rPr>
                <w:rFonts w:ascii="Times New Roman"/>
                <w:b w:val="false"/>
                <w:i w:val="false"/>
                <w:color w:val="000000"/>
                <w:sz w:val="20"/>
              </w:rPr>
              <w:t>
3. жайма 180 см х 120 см, ортасында орналасқан бұтарасы тұсындағы саңылауы 9 см х 15 см, аяққа арналған бүйірден ойықтары бар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Коронарографияға арналған стерильді емшаралық кардиологиялық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Төрт тесігі бар, мөлдір жиектері (тғ.104) бар 280×350 см жайма – 1 дана;</w:t>
            </w:r>
          </w:p>
          <w:p>
            <w:pPr>
              <w:spacing w:after="20"/>
              <w:ind w:left="20"/>
              <w:jc w:val="both"/>
            </w:pPr>
            <w:r>
              <w:rPr>
                <w:rFonts w:ascii="Times New Roman"/>
                <w:b w:val="false"/>
                <w:i w:val="false"/>
                <w:color w:val="000000"/>
                <w:sz w:val="20"/>
              </w:rPr>
              <w:t>
2. Халат XL (тғ.68) – 2 дана;</w:t>
            </w:r>
          </w:p>
          <w:p>
            <w:pPr>
              <w:spacing w:after="20"/>
              <w:ind w:left="20"/>
              <w:jc w:val="both"/>
            </w:pPr>
            <w:r>
              <w:rPr>
                <w:rFonts w:ascii="Times New Roman"/>
                <w:b w:val="false"/>
                <w:i w:val="false"/>
                <w:color w:val="000000"/>
                <w:sz w:val="20"/>
              </w:rPr>
              <w:t>
3. Тостаған 60 мл, өлшемесі бар мөлдір – 1 дана;</w:t>
            </w:r>
          </w:p>
          <w:p>
            <w:pPr>
              <w:spacing w:after="20"/>
              <w:ind w:left="20"/>
              <w:jc w:val="both"/>
            </w:pPr>
            <w:r>
              <w:rPr>
                <w:rFonts w:ascii="Times New Roman"/>
                <w:b w:val="false"/>
                <w:i w:val="false"/>
                <w:color w:val="000000"/>
                <w:sz w:val="20"/>
              </w:rPr>
              <w:t>
4. Тостаған 250 мл, өлшемесі бар көк – 1 дана;</w:t>
            </w:r>
          </w:p>
          <w:p>
            <w:pPr>
              <w:spacing w:after="20"/>
              <w:ind w:left="20"/>
              <w:jc w:val="both"/>
            </w:pPr>
            <w:r>
              <w:rPr>
                <w:rFonts w:ascii="Times New Roman"/>
                <w:b w:val="false"/>
                <w:i w:val="false"/>
                <w:color w:val="000000"/>
                <w:sz w:val="20"/>
              </w:rPr>
              <w:t>
5. Өткізгішке арналған тостаған 2500 мл, көгілдір – 1 дана;</w:t>
            </w:r>
          </w:p>
          <w:p>
            <w:pPr>
              <w:spacing w:after="20"/>
              <w:ind w:left="20"/>
              <w:jc w:val="both"/>
            </w:pPr>
            <w:r>
              <w:rPr>
                <w:rFonts w:ascii="Times New Roman"/>
                <w:b w:val="false"/>
                <w:i w:val="false"/>
                <w:color w:val="000000"/>
                <w:sz w:val="20"/>
              </w:rPr>
              <w:t>
6. Қысқыш – 1 дана;</w:t>
            </w:r>
          </w:p>
          <w:p>
            <w:pPr>
              <w:spacing w:after="20"/>
              <w:ind w:left="20"/>
              <w:jc w:val="both"/>
            </w:pPr>
            <w:r>
              <w:rPr>
                <w:rFonts w:ascii="Times New Roman"/>
                <w:b w:val="false"/>
                <w:i w:val="false"/>
                <w:color w:val="000000"/>
                <w:sz w:val="20"/>
              </w:rPr>
              <w:t>
7. Сүрткі 10×10 см, 8 қабатты – 30 дана;</w:t>
            </w:r>
          </w:p>
          <w:p>
            <w:pPr>
              <w:spacing w:after="20"/>
              <w:ind w:left="20"/>
              <w:jc w:val="both"/>
            </w:pPr>
            <w:r>
              <w:rPr>
                <w:rFonts w:ascii="Times New Roman"/>
                <w:b w:val="false"/>
                <w:i w:val="false"/>
                <w:color w:val="000000"/>
                <w:sz w:val="20"/>
              </w:rPr>
              <w:t>
8. Диагностикалық өткізгіш J иілген, бір жақты, иілмелі, диаметрі 0,035", ұзындығы 150 см – 1 дана;</w:t>
            </w:r>
          </w:p>
          <w:p>
            <w:pPr>
              <w:spacing w:after="20"/>
              <w:ind w:left="20"/>
              <w:jc w:val="both"/>
            </w:pPr>
            <w:r>
              <w:rPr>
                <w:rFonts w:ascii="Times New Roman"/>
                <w:b w:val="false"/>
                <w:i w:val="false"/>
                <w:color w:val="000000"/>
                <w:sz w:val="20"/>
              </w:rPr>
              <w:t>
9. Үстелге жабын 137×180 см, (тғ.54) – 1 дана;</w:t>
            </w:r>
          </w:p>
          <w:p>
            <w:pPr>
              <w:spacing w:after="20"/>
              <w:ind w:left="20"/>
              <w:jc w:val="both"/>
            </w:pPr>
            <w:r>
              <w:rPr>
                <w:rFonts w:ascii="Times New Roman"/>
                <w:b w:val="false"/>
                <w:i w:val="false"/>
                <w:color w:val="000000"/>
                <w:sz w:val="20"/>
              </w:rPr>
              <w:t>
10. Қысым желісі 1200 psi, 120 см – 1 дана;</w:t>
            </w:r>
          </w:p>
          <w:p>
            <w:pPr>
              <w:spacing w:after="20"/>
              <w:ind w:left="20"/>
              <w:jc w:val="both"/>
            </w:pPr>
            <w:r>
              <w:rPr>
                <w:rFonts w:ascii="Times New Roman"/>
                <w:b w:val="false"/>
                <w:i w:val="false"/>
                <w:color w:val="000000"/>
                <w:sz w:val="20"/>
              </w:rPr>
              <w:t>
11. Қолғап 7.5 - 1 жұп; 12. Қолғап 8 - 1 жұп;</w:t>
            </w:r>
          </w:p>
          <w:p>
            <w:pPr>
              <w:spacing w:after="20"/>
              <w:ind w:left="20"/>
              <w:jc w:val="both"/>
            </w:pPr>
            <w:r>
              <w:rPr>
                <w:rFonts w:ascii="Times New Roman"/>
                <w:b w:val="false"/>
                <w:i w:val="false"/>
                <w:color w:val="000000"/>
                <w:sz w:val="20"/>
              </w:rPr>
              <w:t>
13. Скальпель №11 – 1 дана;</w:t>
            </w:r>
          </w:p>
          <w:p>
            <w:pPr>
              <w:spacing w:after="20"/>
              <w:ind w:left="20"/>
              <w:jc w:val="both"/>
            </w:pPr>
            <w:r>
              <w:rPr>
                <w:rFonts w:ascii="Times New Roman"/>
                <w:b w:val="false"/>
                <w:i w:val="false"/>
                <w:color w:val="000000"/>
                <w:sz w:val="20"/>
              </w:rPr>
              <w:t>
14. Шприц 2 мл, Luer – 1 шт</w:t>
            </w:r>
          </w:p>
          <w:p>
            <w:pPr>
              <w:spacing w:after="20"/>
              <w:ind w:left="20"/>
              <w:jc w:val="both"/>
            </w:pPr>
            <w:r>
              <w:rPr>
                <w:rFonts w:ascii="Times New Roman"/>
                <w:b w:val="false"/>
                <w:i w:val="false"/>
                <w:color w:val="000000"/>
                <w:sz w:val="20"/>
              </w:rPr>
              <w:t>
15. Шприц 5 мл, Luer – 1 дана;</w:t>
            </w:r>
          </w:p>
          <w:p>
            <w:pPr>
              <w:spacing w:after="20"/>
              <w:ind w:left="20"/>
              <w:jc w:val="both"/>
            </w:pPr>
            <w:r>
              <w:rPr>
                <w:rFonts w:ascii="Times New Roman"/>
                <w:b w:val="false"/>
                <w:i w:val="false"/>
                <w:color w:val="000000"/>
                <w:sz w:val="20"/>
              </w:rPr>
              <w:t>
16. Шприц 10 мл, Luer – 1 дана;</w:t>
            </w:r>
          </w:p>
          <w:p>
            <w:pPr>
              <w:spacing w:after="20"/>
              <w:ind w:left="20"/>
              <w:jc w:val="both"/>
            </w:pPr>
            <w:r>
              <w:rPr>
                <w:rFonts w:ascii="Times New Roman"/>
                <w:b w:val="false"/>
                <w:i w:val="false"/>
                <w:color w:val="000000"/>
                <w:sz w:val="20"/>
              </w:rPr>
              <w:t>
17. Шприц 20 мл, Luer – 1 дана;</w:t>
            </w:r>
          </w:p>
          <w:p>
            <w:pPr>
              <w:spacing w:after="20"/>
              <w:ind w:left="20"/>
              <w:jc w:val="both"/>
            </w:pPr>
            <w:r>
              <w:rPr>
                <w:rFonts w:ascii="Times New Roman"/>
                <w:b w:val="false"/>
                <w:i w:val="false"/>
                <w:color w:val="000000"/>
                <w:sz w:val="20"/>
              </w:rPr>
              <w:t>
18. Аппаратқа арналған жабын диаметрі 70 см – 1 дана;</w:t>
            </w:r>
          </w:p>
          <w:p>
            <w:pPr>
              <w:spacing w:after="20"/>
              <w:ind w:left="20"/>
              <w:jc w:val="both"/>
            </w:pPr>
            <w:r>
              <w:rPr>
                <w:rFonts w:ascii="Times New Roman"/>
                <w:b w:val="false"/>
                <w:i w:val="false"/>
                <w:color w:val="000000"/>
                <w:sz w:val="20"/>
              </w:rPr>
              <w:t>
19. Аппаратқа арналған жабын диаметрі 120×120 см - 1 дана;</w:t>
            </w:r>
          </w:p>
          <w:p>
            <w:pPr>
              <w:spacing w:after="20"/>
              <w:ind w:left="20"/>
              <w:jc w:val="both"/>
            </w:pPr>
            <w:r>
              <w:rPr>
                <w:rFonts w:ascii="Times New Roman"/>
                <w:b w:val="false"/>
                <w:i w:val="false"/>
                <w:color w:val="000000"/>
                <w:sz w:val="20"/>
              </w:rPr>
              <w:t>
20. Қолға арналған сүлгі 40×40 см- 2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 өлшемі 145 *80, саны-1 дана.</w:t>
            </w:r>
          </w:p>
          <w:p>
            <w:pPr>
              <w:spacing w:after="20"/>
              <w:ind w:left="20"/>
              <w:jc w:val="both"/>
            </w:pPr>
            <w:r>
              <w:rPr>
                <w:rFonts w:ascii="Times New Roman"/>
                <w:b w:val="false"/>
                <w:i w:val="false"/>
                <w:color w:val="000000"/>
                <w:sz w:val="20"/>
              </w:rPr>
              <w:t>
2. Жабысқақ жиегі бар жайма көлемі 90*80см-2 дана</w:t>
            </w:r>
          </w:p>
          <w:p>
            <w:pPr>
              <w:spacing w:after="20"/>
              <w:ind w:left="20"/>
              <w:jc w:val="both"/>
            </w:pPr>
            <w:r>
              <w:rPr>
                <w:rFonts w:ascii="Times New Roman"/>
                <w:b w:val="false"/>
                <w:i w:val="false"/>
                <w:color w:val="000000"/>
                <w:sz w:val="20"/>
              </w:rPr>
              <w:t>
3. Операциялық жайма өлшемі 160*190см-1 дана.</w:t>
            </w:r>
          </w:p>
          <w:p>
            <w:pPr>
              <w:spacing w:after="20"/>
              <w:ind w:left="20"/>
              <w:jc w:val="both"/>
            </w:pPr>
            <w:r>
              <w:rPr>
                <w:rFonts w:ascii="Times New Roman"/>
                <w:b w:val="false"/>
                <w:i w:val="false"/>
                <w:color w:val="000000"/>
                <w:sz w:val="20"/>
              </w:rPr>
              <w:t>
4. Мөлшері 12 * 12см салфетка-4 дана .</w:t>
            </w:r>
          </w:p>
          <w:p>
            <w:pPr>
              <w:spacing w:after="20"/>
              <w:ind w:left="20"/>
              <w:jc w:val="both"/>
            </w:pPr>
            <w:r>
              <w:rPr>
                <w:rFonts w:ascii="Times New Roman"/>
                <w:b w:val="false"/>
                <w:i w:val="false"/>
                <w:color w:val="000000"/>
                <w:sz w:val="20"/>
              </w:rPr>
              <w:t>
5. Жабысқақ жиегі бар жайма көлемі 240*160см-1 дана.</w:t>
            </w:r>
          </w:p>
          <w:p>
            <w:pPr>
              <w:spacing w:after="20"/>
              <w:ind w:left="20"/>
              <w:jc w:val="both"/>
            </w:pPr>
            <w:r>
              <w:rPr>
                <w:rFonts w:ascii="Times New Roman"/>
                <w:b w:val="false"/>
                <w:i w:val="false"/>
                <w:color w:val="000000"/>
                <w:sz w:val="20"/>
              </w:rPr>
              <w:t>
6. Операциялық таспа, өлшемі 50*10см-1 дана.</w:t>
            </w:r>
          </w:p>
          <w:p>
            <w:pPr>
              <w:spacing w:after="20"/>
              <w:ind w:left="20"/>
              <w:jc w:val="both"/>
            </w:pPr>
            <w:r>
              <w:rPr>
                <w:rFonts w:ascii="Times New Roman"/>
                <w:b w:val="false"/>
                <w:i w:val="false"/>
                <w:color w:val="000000"/>
                <w:sz w:val="20"/>
              </w:rPr>
              <w:t>
7. Жабысқақ жиегі бар жайма, өлшемі 160*180см-1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Телпек берет-1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маска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Пилотка-қалпақ-1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Алжапқыш-1 дана.</w:t>
            </w:r>
          </w:p>
          <w:p>
            <w:pPr>
              <w:spacing w:after="20"/>
              <w:ind w:left="20"/>
              <w:jc w:val="both"/>
            </w:pPr>
            <w:r>
              <w:rPr>
                <w:rFonts w:ascii="Times New Roman"/>
                <w:b w:val="false"/>
                <w:i w:val="false"/>
                <w:color w:val="000000"/>
                <w:sz w:val="20"/>
              </w:rPr>
              <w:t>
5. маска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(ұзындығы 110 – нан 140 см-ге дейін) тығыздығы 28 және 40 грамм/ш.м-1 дана</w:t>
            </w:r>
          </w:p>
          <w:p>
            <w:pPr>
              <w:spacing w:after="20"/>
              <w:ind w:left="20"/>
              <w:jc w:val="both"/>
            </w:pPr>
            <w:r>
              <w:rPr>
                <w:rFonts w:ascii="Times New Roman"/>
                <w:b w:val="false"/>
                <w:i w:val="false"/>
                <w:color w:val="000000"/>
                <w:sz w:val="20"/>
              </w:rPr>
              <w:t>
2. Қалпақ-қалпақ тығыздығы 40 грамм/ш.м – 1 дана,</w:t>
            </w:r>
          </w:p>
          <w:p>
            <w:pPr>
              <w:spacing w:after="20"/>
              <w:ind w:left="20"/>
              <w:jc w:val="both"/>
            </w:pPr>
            <w:r>
              <w:rPr>
                <w:rFonts w:ascii="Times New Roman"/>
                <w:b w:val="false"/>
                <w:i w:val="false"/>
                <w:color w:val="000000"/>
                <w:sz w:val="20"/>
              </w:rPr>
              <w:t>
3. Медициналық үш қабатты маска тығыздығы 20 грамм/ш.м – 1 дана</w:t>
            </w:r>
          </w:p>
          <w:p>
            <w:pPr>
              <w:spacing w:after="20"/>
              <w:ind w:left="20"/>
              <w:jc w:val="both"/>
            </w:pPr>
            <w:r>
              <w:rPr>
                <w:rFonts w:ascii="Times New Roman"/>
                <w:b w:val="false"/>
                <w:i w:val="false"/>
                <w:color w:val="000000"/>
                <w:sz w:val="20"/>
              </w:rPr>
              <w:t>
4. Алжапқыш-1 дана.</w:t>
            </w:r>
          </w:p>
          <w:p>
            <w:pPr>
              <w:spacing w:after="20"/>
              <w:ind w:left="20"/>
              <w:jc w:val="both"/>
            </w:pPr>
            <w:r>
              <w:rPr>
                <w:rFonts w:ascii="Times New Roman"/>
                <w:b w:val="false"/>
                <w:i w:val="false"/>
                <w:color w:val="000000"/>
                <w:sz w:val="20"/>
              </w:rPr>
              <w:t>
5. Тоқыма емес материалдан жасалған ұзын бахилалар тығыздығы 28 және 40 грамм/кв. м-1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грамм/ш. м. - 1 дана ;</w:t>
            </w:r>
          </w:p>
          <w:p>
            <w:pPr>
              <w:spacing w:after="20"/>
              <w:ind w:left="20"/>
              <w:jc w:val="both"/>
            </w:pPr>
            <w:r>
              <w:rPr>
                <w:rFonts w:ascii="Times New Roman"/>
                <w:b w:val="false"/>
                <w:i w:val="false"/>
                <w:color w:val="000000"/>
                <w:sz w:val="20"/>
              </w:rPr>
              <w:t>
2. пилотка-қалпақ тығыздығы 42 грамм/ш. м. – 1 дана;</w:t>
            </w:r>
          </w:p>
          <w:p>
            <w:pPr>
              <w:spacing w:after="20"/>
              <w:ind w:left="20"/>
              <w:jc w:val="both"/>
            </w:pPr>
            <w:r>
              <w:rPr>
                <w:rFonts w:ascii="Times New Roman"/>
                <w:b w:val="false"/>
                <w:i w:val="false"/>
                <w:color w:val="000000"/>
                <w:sz w:val="20"/>
              </w:rPr>
              <w:t>
3. ұзын бахилалар тығыздығы 42 грамм / ш. м. - 1 жұп –</w:t>
            </w:r>
          </w:p>
          <w:p>
            <w:pPr>
              <w:spacing w:after="20"/>
              <w:ind w:left="20"/>
              <w:jc w:val="both"/>
            </w:pPr>
            <w:r>
              <w:rPr>
                <w:rFonts w:ascii="Times New Roman"/>
                <w:b w:val="false"/>
                <w:i w:val="false"/>
                <w:color w:val="000000"/>
                <w:sz w:val="20"/>
              </w:rPr>
              <w:t>
4. үш қабатты медициналық маска-1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грамм/ш. м.– 1 дана;</w:t>
            </w:r>
          </w:p>
          <w:p>
            <w:pPr>
              <w:spacing w:after="20"/>
              <w:ind w:left="20"/>
              <w:jc w:val="both"/>
            </w:pPr>
            <w:r>
              <w:rPr>
                <w:rFonts w:ascii="Times New Roman"/>
                <w:b w:val="false"/>
                <w:i w:val="false"/>
                <w:color w:val="000000"/>
                <w:sz w:val="20"/>
              </w:rPr>
              <w:t>
2. ұзын бахилалар тығыздығы 42 грамм/ш. м. - 1 жұп –</w:t>
            </w:r>
          </w:p>
          <w:p>
            <w:pPr>
              <w:spacing w:after="20"/>
              <w:ind w:left="20"/>
              <w:jc w:val="both"/>
            </w:pPr>
            <w:r>
              <w:rPr>
                <w:rFonts w:ascii="Times New Roman"/>
                <w:b w:val="false"/>
                <w:i w:val="false"/>
                <w:color w:val="000000"/>
                <w:sz w:val="20"/>
              </w:rPr>
              <w:t>
3. үш қабатты медициналық маска - 1 дана;</w:t>
            </w:r>
          </w:p>
          <w:p>
            <w:pPr>
              <w:spacing w:after="20"/>
              <w:ind w:left="20"/>
              <w:jc w:val="both"/>
            </w:pPr>
            <w:r>
              <w:rPr>
                <w:rFonts w:ascii="Times New Roman"/>
                <w:b w:val="false"/>
                <w:i w:val="false"/>
                <w:color w:val="000000"/>
                <w:sz w:val="20"/>
              </w:rPr>
              <w:t>
4. пилотка-қалпақ тығыздығы 42 грамм/ш. м.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биосынамаға арналған контейнер,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биосынамаға арналған контейнер,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өнім бір рет қолдануға, диагностикалауға арналған. Биосынамаларға арналған контейнер, стерильді емес, қасықпен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өнім бір рет қолдануға, диагностикалауға арналған. Биосынамаларға арналған контейнер, стерильді емес, қасықсыз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 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бұйым бір рет қолдануға, диагностикалауға арналған. Биосынамалық талдауға арналған контейнер, стерильді, қасықпен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 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бұйым бір рет қолдануға, диагностикалауға арналған. Биосынамаларға арналған контейнер, стерильді, қасықсыз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емес ,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емес , бір рет қолданылатын,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емес ,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контейнері, қасығы бар, стерильді емес , бір рет қолданылатын, көлемі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бір рет қолданылатын, көлемі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бір рет қолданылатын, көлемі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көлемі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 бір рет қолданылатын, көлемі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 бір рет қолданылатын, көлемі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бір рет қолданылатын, көлемі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бір рет қолданылатын, көлемі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көлемі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мл,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110 мл,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мл; полимерлі ине; полимерлі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екі камералы қан компоненттеріне арналған полимерлі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 ине - 2 дана. – лейкоциттер мен тромбоциттерді эритроциттерден жоюға арналған сүзгі - 1 дана. – микро ұйығыштарға арналған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жоюға арналған сүзгісі бар бір камералы қан компоненттеріне арналған полимерлі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мыналардан тұрады: - көлемі кемінде 400 мл қан компоненттеріне арналған сыйымдылық. - 1 дана. – полимерлік ине - 1 дана. – лейкоциттер мен тромбоциттерді эритроциттерден жоюға арналған сүзгі-1 дана. - микросомдарға арналған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"CPDA-1"гемоконсервант ерітіндісі бар екі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гемоконсервант ерітіндісі бар бір камералы қан мен оның компоненттеріне арналған полимерлі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 Контейнер DEHP немесе ТОТМ пластификаторы бар ПВХ үлбірінен жасалған және ПВХ түтіктерінен дайындалған магистральдармен өзара байланысқан үш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Өнім стерильді (зарарсыздандыру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 гемоконсервант ерітіндісі бар үш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үлбірінен жасалған және ПВХ түтіктерінен дайындалған магистральдармен өзара байланысқан үш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 дигидраты 2,63 г; Аденин 0,0275 г; Инъекцияға арналған су 100 мл-ге дейін. Өнім стерильді (зарарсыздандыру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төрт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Өнім стерильді (зарарсыздандыру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T&amp;B орындау нұсқасымен лейкофильтрленген эритроциттерді алу үшін "CPD" гемоконсервант ерітіндісі, "SAGM" ресуспензиялайтын ерітіндісі және лейкоцитарлық сүзгісі бар қан мен оның компоненттеріне арналған төрт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лейкофильтрленген эритроциттерді алуға, "SAGM" ресуспензиялайтын ерітіндіде эритроцитарлық массаны консервациялауға және ресуспензиялауға, сондай-ақ қан компоненттерін сақтауға және қайта құюға арналған. Контейнер өзара магистральдармен біріктірілген DEHP немесе ТОТМ пластификаторларымен ПВХ үлбірінен жасалған, сондай-ақ ПВХ түтіктерінен жасалған төрт сыйымдылықтан тұратын стерильді бекітулі жүйені білдіреді. CPD гемоконсервант ерітіндісінің 100 мл-ге құрамы: Декстроз моногидрат 2,55 г; Лимон қышқылы моногидрат 0,327 г; Бір ауыстырылған натрий фосфор қышқылы 2-сулы 0,251 г; Натрий цитрат дигидрат 2,63 г; 100 мл. дейін инъекцияларға арналған су. 100 мл-ге SAGM ерітіндісінің құрамы: Аденин 0,017 г; Декстроз моногидрат 0,9 г; Маннитол 0,525 г; Натрий хлорид 0,877 г; Инъекцияларға арналған су 100 мл. дейін. Стерильді бұйым (бумен стерильдеу әдісі),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 гемоконсервант ерітіндісі, "SAGM" ресуспендирлейтін ерітіндісі және жаңа алынған қаннан лейкоциттерді жоюға арналған сүзгісі бар төрт камералы полимер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 ерітіндісі бар сыйымдылық; SAGM ерітіндісі бар сыйымдылық; қан компоненттеріне арналған сыйымдылық; жаңа алынған қан үшін лейкоциттік сүзгі; қанның бірінші порциясына арналған сыйымдылық; вакуумдық пробиркаға арналған Адаптер; 16G донорлық ине; ине протекторы; полимерлі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 дигидраты 2,63 г; Аденин 0,0275 г; Инъекцияға арналған су 100 мл-ге дейін. Өнім стерильді (зарарсыздандыру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4 бірлікке бөлуге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450 мл (4 дана); полимерлі ине; полимерлі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450 мл сыйымдылық-1 дана; Plasmaflex плазмасына арналған сүзгі - 1 дана; полимерлік ине-1 дана; полимерлік магистральдар;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30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60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60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100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120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120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120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30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100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125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5 литр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6 литр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46-48 (М),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w:t>
            </w:r>
          </w:p>
          <w:p>
            <w:pPr>
              <w:spacing w:after="20"/>
              <w:ind w:left="20"/>
              <w:jc w:val="both"/>
            </w:pPr>
            <w:r>
              <w:rPr>
                <w:rFonts w:ascii="Times New Roman"/>
                <w:b w:val="false"/>
                <w:i w:val="false"/>
                <w:color w:val="000000"/>
                <w:sz w:val="20"/>
              </w:rPr>
              <w:t>
7. Резеңке немесе ПВХ етіктер.</w:t>
            </w:r>
          </w:p>
          <w:p>
            <w:pPr>
              <w:spacing w:after="20"/>
              <w:ind w:left="20"/>
              <w:jc w:val="both"/>
            </w:pPr>
            <w:r>
              <w:rPr>
                <w:rFonts w:ascii="Times New Roman"/>
                <w:b w:val="false"/>
                <w:i w:val="false"/>
                <w:color w:val="000000"/>
                <w:sz w:val="20"/>
              </w:rPr>
              <w:t>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w:t>
            </w:r>
          </w:p>
          <w:p>
            <w:pPr>
              <w:spacing w:after="20"/>
              <w:ind w:left="20"/>
              <w:jc w:val="both"/>
            </w:pPr>
            <w:r>
              <w:rPr>
                <w:rFonts w:ascii="Times New Roman"/>
                <w:b w:val="false"/>
                <w:i w:val="false"/>
                <w:color w:val="000000"/>
                <w:sz w:val="20"/>
              </w:rPr>
              <w:t>
10. Обаға қарсы жиынтықты пайдалану жөніндегі нұсқаулық.</w:t>
            </w:r>
          </w:p>
          <w:p>
            <w:pPr>
              <w:spacing w:after="20"/>
              <w:ind w:left="20"/>
              <w:jc w:val="both"/>
            </w:pPr>
            <w:r>
              <w:rPr>
                <w:rFonts w:ascii="Times New Roman"/>
                <w:b w:val="false"/>
                <w:i w:val="false"/>
                <w:color w:val="000000"/>
                <w:sz w:val="20"/>
              </w:rPr>
              <w:t>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46-48 (М),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w:t>
            </w:r>
          </w:p>
          <w:p>
            <w:pPr>
              <w:spacing w:after="20"/>
              <w:ind w:left="20"/>
              <w:jc w:val="both"/>
            </w:pPr>
            <w:r>
              <w:rPr>
                <w:rFonts w:ascii="Times New Roman"/>
                <w:b w:val="false"/>
                <w:i w:val="false"/>
                <w:color w:val="000000"/>
                <w:sz w:val="20"/>
              </w:rPr>
              <w:t>
7. Резеңке немесе ПВХ етіктер.</w:t>
            </w:r>
          </w:p>
          <w:p>
            <w:pPr>
              <w:spacing w:after="20"/>
              <w:ind w:left="20"/>
              <w:jc w:val="both"/>
            </w:pPr>
            <w:r>
              <w:rPr>
                <w:rFonts w:ascii="Times New Roman"/>
                <w:b w:val="false"/>
                <w:i w:val="false"/>
                <w:color w:val="000000"/>
                <w:sz w:val="20"/>
              </w:rPr>
              <w:t>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w:t>
            </w:r>
          </w:p>
          <w:p>
            <w:pPr>
              <w:spacing w:after="20"/>
              <w:ind w:left="20"/>
              <w:jc w:val="both"/>
            </w:pPr>
            <w:r>
              <w:rPr>
                <w:rFonts w:ascii="Times New Roman"/>
                <w:b w:val="false"/>
                <w:i w:val="false"/>
                <w:color w:val="000000"/>
                <w:sz w:val="20"/>
              </w:rPr>
              <w:t>
10. Обаға қарсы жиынтықты пайдалану жөніндегі нұсқаулық.</w:t>
            </w:r>
          </w:p>
          <w:p>
            <w:pPr>
              <w:spacing w:after="20"/>
              <w:ind w:left="20"/>
              <w:jc w:val="both"/>
            </w:pPr>
            <w:r>
              <w:rPr>
                <w:rFonts w:ascii="Times New Roman"/>
                <w:b w:val="false"/>
                <w:i w:val="false"/>
                <w:color w:val="000000"/>
                <w:sz w:val="20"/>
              </w:rPr>
              <w:t>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50-52 (L-XL),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w:t>
            </w:r>
          </w:p>
          <w:p>
            <w:pPr>
              <w:spacing w:after="20"/>
              <w:ind w:left="20"/>
              <w:jc w:val="both"/>
            </w:pPr>
            <w:r>
              <w:rPr>
                <w:rFonts w:ascii="Times New Roman"/>
                <w:b w:val="false"/>
                <w:i w:val="false"/>
                <w:color w:val="000000"/>
                <w:sz w:val="20"/>
              </w:rPr>
              <w:t>
7. Резеңке немесе ПВХ етіктер.</w:t>
            </w:r>
          </w:p>
          <w:p>
            <w:pPr>
              <w:spacing w:after="20"/>
              <w:ind w:left="20"/>
              <w:jc w:val="both"/>
            </w:pPr>
            <w:r>
              <w:rPr>
                <w:rFonts w:ascii="Times New Roman"/>
                <w:b w:val="false"/>
                <w:i w:val="false"/>
                <w:color w:val="000000"/>
                <w:sz w:val="20"/>
              </w:rPr>
              <w:t>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w:t>
            </w:r>
          </w:p>
          <w:p>
            <w:pPr>
              <w:spacing w:after="20"/>
              <w:ind w:left="20"/>
              <w:jc w:val="both"/>
            </w:pPr>
            <w:r>
              <w:rPr>
                <w:rFonts w:ascii="Times New Roman"/>
                <w:b w:val="false"/>
                <w:i w:val="false"/>
                <w:color w:val="000000"/>
                <w:sz w:val="20"/>
              </w:rPr>
              <w:t>
10. Обаға қарсы жиынтықты пайдалану жөніндегі нұсқаулық.</w:t>
            </w:r>
          </w:p>
          <w:p>
            <w:pPr>
              <w:spacing w:after="20"/>
              <w:ind w:left="20"/>
              <w:jc w:val="both"/>
            </w:pPr>
            <w:r>
              <w:rPr>
                <w:rFonts w:ascii="Times New Roman"/>
                <w:b w:val="false"/>
                <w:i w:val="false"/>
                <w:color w:val="000000"/>
                <w:sz w:val="20"/>
              </w:rPr>
              <w:t>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50-52 (L-XL),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w:t>
            </w:r>
          </w:p>
          <w:p>
            <w:pPr>
              <w:spacing w:after="20"/>
              <w:ind w:left="20"/>
              <w:jc w:val="both"/>
            </w:pPr>
            <w:r>
              <w:rPr>
                <w:rFonts w:ascii="Times New Roman"/>
                <w:b w:val="false"/>
                <w:i w:val="false"/>
                <w:color w:val="000000"/>
                <w:sz w:val="20"/>
              </w:rPr>
              <w:t>
7. Резеңке немесе ПВХ етіктер.</w:t>
            </w:r>
          </w:p>
          <w:p>
            <w:pPr>
              <w:spacing w:after="20"/>
              <w:ind w:left="20"/>
              <w:jc w:val="both"/>
            </w:pPr>
            <w:r>
              <w:rPr>
                <w:rFonts w:ascii="Times New Roman"/>
                <w:b w:val="false"/>
                <w:i w:val="false"/>
                <w:color w:val="000000"/>
                <w:sz w:val="20"/>
              </w:rPr>
              <w:t>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w:t>
            </w:r>
          </w:p>
          <w:p>
            <w:pPr>
              <w:spacing w:after="20"/>
              <w:ind w:left="20"/>
              <w:jc w:val="both"/>
            </w:pPr>
            <w:r>
              <w:rPr>
                <w:rFonts w:ascii="Times New Roman"/>
                <w:b w:val="false"/>
                <w:i w:val="false"/>
                <w:color w:val="000000"/>
                <w:sz w:val="20"/>
              </w:rPr>
              <w:t>
10. Обаға қарсы жиынтықты пайдалану жөніндегі нұсқаулық.</w:t>
            </w:r>
          </w:p>
          <w:p>
            <w:pPr>
              <w:spacing w:after="20"/>
              <w:ind w:left="20"/>
              <w:jc w:val="both"/>
            </w:pPr>
            <w:r>
              <w:rPr>
                <w:rFonts w:ascii="Times New Roman"/>
                <w:b w:val="false"/>
                <w:i w:val="false"/>
                <w:color w:val="000000"/>
                <w:sz w:val="20"/>
              </w:rPr>
              <w:t>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54-56 (XXL),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w:t>
            </w:r>
          </w:p>
          <w:p>
            <w:pPr>
              <w:spacing w:after="20"/>
              <w:ind w:left="20"/>
              <w:jc w:val="both"/>
            </w:pPr>
            <w:r>
              <w:rPr>
                <w:rFonts w:ascii="Times New Roman"/>
                <w:b w:val="false"/>
                <w:i w:val="false"/>
                <w:color w:val="000000"/>
                <w:sz w:val="20"/>
              </w:rPr>
              <w:t>
7. Резеңке немесе ПВХ етіктер.</w:t>
            </w:r>
          </w:p>
          <w:p>
            <w:pPr>
              <w:spacing w:after="20"/>
              <w:ind w:left="20"/>
              <w:jc w:val="both"/>
            </w:pPr>
            <w:r>
              <w:rPr>
                <w:rFonts w:ascii="Times New Roman"/>
                <w:b w:val="false"/>
                <w:i w:val="false"/>
                <w:color w:val="000000"/>
                <w:sz w:val="20"/>
              </w:rPr>
              <w:t>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w:t>
            </w:r>
          </w:p>
          <w:p>
            <w:pPr>
              <w:spacing w:after="20"/>
              <w:ind w:left="20"/>
              <w:jc w:val="both"/>
            </w:pPr>
            <w:r>
              <w:rPr>
                <w:rFonts w:ascii="Times New Roman"/>
                <w:b w:val="false"/>
                <w:i w:val="false"/>
                <w:color w:val="000000"/>
                <w:sz w:val="20"/>
              </w:rPr>
              <w:t>
10. Обаға қарсы жиынтықты пайдалану жөніндегі нұсқаулық.</w:t>
            </w:r>
          </w:p>
          <w:p>
            <w:pPr>
              <w:spacing w:after="20"/>
              <w:ind w:left="20"/>
              <w:jc w:val="both"/>
            </w:pPr>
            <w:r>
              <w:rPr>
                <w:rFonts w:ascii="Times New Roman"/>
                <w:b w:val="false"/>
                <w:i w:val="false"/>
                <w:color w:val="000000"/>
                <w:sz w:val="20"/>
              </w:rPr>
              <w:t>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54-56 (XXL),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w:t>
            </w:r>
          </w:p>
          <w:p>
            <w:pPr>
              <w:spacing w:after="20"/>
              <w:ind w:left="20"/>
              <w:jc w:val="both"/>
            </w:pPr>
            <w:r>
              <w:rPr>
                <w:rFonts w:ascii="Times New Roman"/>
                <w:b w:val="false"/>
                <w:i w:val="false"/>
                <w:color w:val="000000"/>
                <w:sz w:val="20"/>
              </w:rPr>
              <w:t>
7. Резеңке немесе ПВХ етіктер.</w:t>
            </w:r>
          </w:p>
          <w:p>
            <w:pPr>
              <w:spacing w:after="20"/>
              <w:ind w:left="20"/>
              <w:jc w:val="both"/>
            </w:pPr>
            <w:r>
              <w:rPr>
                <w:rFonts w:ascii="Times New Roman"/>
                <w:b w:val="false"/>
                <w:i w:val="false"/>
                <w:color w:val="000000"/>
                <w:sz w:val="20"/>
              </w:rPr>
              <w:t>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w:t>
            </w:r>
          </w:p>
          <w:p>
            <w:pPr>
              <w:spacing w:after="20"/>
              <w:ind w:left="20"/>
              <w:jc w:val="both"/>
            </w:pPr>
            <w:r>
              <w:rPr>
                <w:rFonts w:ascii="Times New Roman"/>
                <w:b w:val="false"/>
                <w:i w:val="false"/>
                <w:color w:val="000000"/>
                <w:sz w:val="20"/>
              </w:rPr>
              <w:t>
10. Обаға қарсы жиынтықты пайдалану жөніндегі нұсқаулық.</w:t>
            </w:r>
          </w:p>
          <w:p>
            <w:pPr>
              <w:spacing w:after="20"/>
              <w:ind w:left="20"/>
              <w:jc w:val="both"/>
            </w:pPr>
            <w:r>
              <w:rPr>
                <w:rFonts w:ascii="Times New Roman"/>
                <w:b w:val="false"/>
                <w:i w:val="false"/>
                <w:color w:val="000000"/>
                <w:sz w:val="20"/>
              </w:rPr>
              <w:t>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58-60 (XXXL-XXXXL),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w:t>
            </w:r>
          </w:p>
          <w:p>
            <w:pPr>
              <w:spacing w:after="20"/>
              <w:ind w:left="20"/>
              <w:jc w:val="both"/>
            </w:pPr>
            <w:r>
              <w:rPr>
                <w:rFonts w:ascii="Times New Roman"/>
                <w:b w:val="false"/>
                <w:i w:val="false"/>
                <w:color w:val="000000"/>
                <w:sz w:val="20"/>
              </w:rPr>
              <w:t>
7. Резеңке немесе ПВХ етіктер.</w:t>
            </w:r>
          </w:p>
          <w:p>
            <w:pPr>
              <w:spacing w:after="20"/>
              <w:ind w:left="20"/>
              <w:jc w:val="both"/>
            </w:pPr>
            <w:r>
              <w:rPr>
                <w:rFonts w:ascii="Times New Roman"/>
                <w:b w:val="false"/>
                <w:i w:val="false"/>
                <w:color w:val="000000"/>
                <w:sz w:val="20"/>
              </w:rPr>
              <w:t>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w:t>
            </w:r>
          </w:p>
          <w:p>
            <w:pPr>
              <w:spacing w:after="20"/>
              <w:ind w:left="20"/>
              <w:jc w:val="both"/>
            </w:pPr>
            <w:r>
              <w:rPr>
                <w:rFonts w:ascii="Times New Roman"/>
                <w:b w:val="false"/>
                <w:i w:val="false"/>
                <w:color w:val="000000"/>
                <w:sz w:val="20"/>
              </w:rPr>
              <w:t>
10. Обаға қарсы жиынтықты пайдалану жөніндегі нұсқаулық.</w:t>
            </w:r>
          </w:p>
          <w:p>
            <w:pPr>
              <w:spacing w:after="20"/>
              <w:ind w:left="20"/>
              <w:jc w:val="both"/>
            </w:pPr>
            <w:r>
              <w:rPr>
                <w:rFonts w:ascii="Times New Roman"/>
                <w:b w:val="false"/>
                <w:i w:val="false"/>
                <w:color w:val="000000"/>
                <w:sz w:val="20"/>
              </w:rPr>
              <w:t>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58-60 (XXXL-XXXXL),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w:t>
            </w:r>
          </w:p>
          <w:p>
            <w:pPr>
              <w:spacing w:after="20"/>
              <w:ind w:left="20"/>
              <w:jc w:val="both"/>
            </w:pPr>
            <w:r>
              <w:rPr>
                <w:rFonts w:ascii="Times New Roman"/>
                <w:b w:val="false"/>
                <w:i w:val="false"/>
                <w:color w:val="000000"/>
                <w:sz w:val="20"/>
              </w:rPr>
              <w:t>
7. Резеңке немесе ПВХ етіктер.</w:t>
            </w:r>
          </w:p>
          <w:p>
            <w:pPr>
              <w:spacing w:after="20"/>
              <w:ind w:left="20"/>
              <w:jc w:val="both"/>
            </w:pPr>
            <w:r>
              <w:rPr>
                <w:rFonts w:ascii="Times New Roman"/>
                <w:b w:val="false"/>
                <w:i w:val="false"/>
                <w:color w:val="000000"/>
                <w:sz w:val="20"/>
              </w:rPr>
              <w:t>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w:t>
            </w:r>
          </w:p>
          <w:p>
            <w:pPr>
              <w:spacing w:after="20"/>
              <w:ind w:left="20"/>
              <w:jc w:val="both"/>
            </w:pPr>
            <w:r>
              <w:rPr>
                <w:rFonts w:ascii="Times New Roman"/>
                <w:b w:val="false"/>
                <w:i w:val="false"/>
                <w:color w:val="000000"/>
                <w:sz w:val="20"/>
              </w:rPr>
              <w:t>
10. Обаға қарсы жиынтықты пайдалану жөніндегі нұсқаулық.</w:t>
            </w:r>
          </w:p>
          <w:p>
            <w:pPr>
              <w:spacing w:after="20"/>
              <w:ind w:left="20"/>
              <w:jc w:val="both"/>
            </w:pPr>
            <w:r>
              <w:rPr>
                <w:rFonts w:ascii="Times New Roman"/>
                <w:b w:val="false"/>
                <w:i w:val="false"/>
                <w:color w:val="000000"/>
                <w:sz w:val="20"/>
              </w:rPr>
              <w:t>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62-64 (XXXXL-XXXXXL),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w:t>
            </w:r>
          </w:p>
          <w:p>
            <w:pPr>
              <w:spacing w:after="20"/>
              <w:ind w:left="20"/>
              <w:jc w:val="both"/>
            </w:pPr>
            <w:r>
              <w:rPr>
                <w:rFonts w:ascii="Times New Roman"/>
                <w:b w:val="false"/>
                <w:i w:val="false"/>
                <w:color w:val="000000"/>
                <w:sz w:val="20"/>
              </w:rPr>
              <w:t>
7. Резеңке немесе ПВХ етіктер.</w:t>
            </w:r>
          </w:p>
          <w:p>
            <w:pPr>
              <w:spacing w:after="20"/>
              <w:ind w:left="20"/>
              <w:jc w:val="both"/>
            </w:pPr>
            <w:r>
              <w:rPr>
                <w:rFonts w:ascii="Times New Roman"/>
                <w:b w:val="false"/>
                <w:i w:val="false"/>
                <w:color w:val="000000"/>
                <w:sz w:val="20"/>
              </w:rPr>
              <w:t>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w:t>
            </w:r>
          </w:p>
          <w:p>
            <w:pPr>
              <w:spacing w:after="20"/>
              <w:ind w:left="20"/>
              <w:jc w:val="both"/>
            </w:pPr>
            <w:r>
              <w:rPr>
                <w:rFonts w:ascii="Times New Roman"/>
                <w:b w:val="false"/>
                <w:i w:val="false"/>
                <w:color w:val="000000"/>
                <w:sz w:val="20"/>
              </w:rPr>
              <w:t>
10. Обаға қарсы жиынтықты пайдалану жөніндегі нұсқаулық.</w:t>
            </w:r>
          </w:p>
          <w:p>
            <w:pPr>
              <w:spacing w:after="20"/>
              <w:ind w:left="20"/>
              <w:jc w:val="both"/>
            </w:pPr>
            <w:r>
              <w:rPr>
                <w:rFonts w:ascii="Times New Roman"/>
                <w:b w:val="false"/>
                <w:i w:val="false"/>
                <w:color w:val="000000"/>
                <w:sz w:val="20"/>
              </w:rPr>
              <w:t>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62-64 (XXXXL-XXXXXL), бой ұзындығы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w:t>
            </w:r>
          </w:p>
          <w:p>
            <w:pPr>
              <w:spacing w:after="20"/>
              <w:ind w:left="20"/>
              <w:jc w:val="both"/>
            </w:pPr>
            <w:r>
              <w:rPr>
                <w:rFonts w:ascii="Times New Roman"/>
                <w:b w:val="false"/>
                <w:i w:val="false"/>
                <w:color w:val="000000"/>
                <w:sz w:val="20"/>
              </w:rPr>
              <w:t>
7. Резеңке немесе ПВХ етіктер.</w:t>
            </w:r>
          </w:p>
          <w:p>
            <w:pPr>
              <w:spacing w:after="20"/>
              <w:ind w:left="20"/>
              <w:jc w:val="both"/>
            </w:pPr>
            <w:r>
              <w:rPr>
                <w:rFonts w:ascii="Times New Roman"/>
                <w:b w:val="false"/>
                <w:i w:val="false"/>
                <w:color w:val="000000"/>
                <w:sz w:val="20"/>
              </w:rPr>
              <w:t>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w:t>
            </w:r>
          </w:p>
          <w:p>
            <w:pPr>
              <w:spacing w:after="20"/>
              <w:ind w:left="20"/>
              <w:jc w:val="both"/>
            </w:pPr>
            <w:r>
              <w:rPr>
                <w:rFonts w:ascii="Times New Roman"/>
                <w:b w:val="false"/>
                <w:i w:val="false"/>
                <w:color w:val="000000"/>
                <w:sz w:val="20"/>
              </w:rPr>
              <w:t>
10. Обаға қарсы жиынтықты пайдалану жөніндегі нұсқаулық.</w:t>
            </w:r>
          </w:p>
          <w:p>
            <w:pPr>
              <w:spacing w:after="20"/>
              <w:ind w:left="20"/>
              <w:jc w:val="both"/>
            </w:pPr>
            <w:r>
              <w:rPr>
                <w:rFonts w:ascii="Times New Roman"/>
                <w:b w:val="false"/>
                <w:i w:val="false"/>
                <w:color w:val="000000"/>
                <w:sz w:val="20"/>
              </w:rPr>
              <w:t>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қысқа жеңді, "Нәрия" хирург костюмі (жейде, шалбар), өлшемдері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қысқа жеңді жейде және бауы бар шалбар болып табылады. Жейденің V тәрізді мойны тез және жайлы киілуді және киіп жүруді қамтамасыз етеді. Киіп жүрген кезде жоғары жайлылығы мақтаның функционалдығы бойынша сәйкес келетін дайындау материалы - вуденпалпты пайдалану есебінен қамтамасыз етіледі. Дайындау материалы – тоқылмаған мата Вуденпалп (Целлюлоза + полиэфир).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қысқа жеңді, "Нәрия" хирург костюмі (жейде, шалбар), өлшемдері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қысқа жеңді жейде және бауы бар шалбар болып табылады. Жейденің V тәрізді мойны тез және жайлы киілуді және киіп жүруді қамтамасыз етеді. Киіп жүрген кезде жоғары жайлылығы мақтаның функционалдығы бойынша сәйкес келетін дайындау материалы - вуденпалпты пайдалану есебінен қамтамасыз етіледі. Дайындау материалы – тоқылмаған мата Вуденпалп (Целлюлоза + полиэфир).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қысқа жеңді, "Нәрия" хирург костюмі (жейде, шалбар), өлшемдері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қысқа жеңді жейде және бауы бар шалбар болып табылады. Жейденің V тәрізді мойны тез және жайлы киілуді және киіп жүруді қамтамасыз етеді. Киіп жүрген кезде жоғары жайлылығы мақтаның функционалдығы бойынша сәйкес келетін дайындау материалы - вуденпалпты пайдалану есебінен қамтамасыз етіледі. Дайындау материалы – тоқылмаған мата Вуденпалп (Целлюлоза + полиэфир).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қысқа жеңді, ""Нәрия"" хирург костюмі (жейде, шалбар), өлшемдері ХL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қысқа жеңді жейде және бауы бар шалбар болып табылады. Жейденің V тәрізді мойны тез және жайлы киілуді және киіп жүруді қамтамасыз етеді. Киіп жүрген кезде жоғары жайлылығы мақтаның функционалдығы бойынша сәйкес келетін дайындау материалы - вуденпалпты пайдалану есебінен қамтамасыз етіледі. Дайындау материалы – тоқылмаған мата Вуденпалп (Целлюлоза + полиэфир).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қысқа жеңді, "Нәрия" хирург костюмі (жейде, шалбар), өлшемдері 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қысқа жеңді жейде және бауы бар шалбар болып табылады. Жейденің V тәрізді мойны тез және жайлы киілуді және киіп жүруді қамтамасыз етеді. Киіп жүрген кезде жоғары жайлылығы мақтаның функционалдығы бойынша сәйкес келетін дайындау материалы - вуденпалпты пайдалану есебінен қамтамасыз етіледі. Дайындау материалы – тоқылмаған мата Вуденпалп (Целлюлоза + полиэфир).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42-44 (S),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42-44 (S),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46-48 (М),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46-48 (М),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50-52 (L-XL),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50-52 (L-XL),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54-56 (XХL),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54-56 (XХL),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58-60 (XXXL-XXXXL),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58-60 (XXXL-XXXXL),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62-64 (ХХХХL- ХХХХХL), бой ұзындығы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62-64 (ХХХХL- ХХХХХL),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 Материал су өткізбейді.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ланцет (скарификатор)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полимерлі материалдан жасалған өткір ұшы бар ланцет-ине 2 топтық полиэтилен пакетте 100 данадан, зауыттық топтық қорапта 200 данадан шығарылады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ланцет (скарификатор) (найза)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тот баспайтын болаттан жасалған өткір ұшы бар ланцет-найза жеке қаптамада, зауыттық топтық қорапта 200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смх10м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смх5м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қағаз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2,5смх10м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2,5смх5м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жібек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жібек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 Фолькман қасығы (урогенитальды зонд),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бір рет қолданылатын құрал, ол тұтқадан тұрады,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Фолькман қасығы,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тұтқадан тұратын бір рет қолданылатын құрал,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медициналық стерильді емес дәкелі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медициналық стерильді емес дәкелі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см х 10 см бір рет қолданылатын стерильді емес мақта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 см х 20 см бір рет қолданылатын стерильді емес мақта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см х 30 см бір рет қолданылатын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40 см х 40 см бір рет қолданылатын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ені: 7,0 ± 0,5 см ұзындығы: 12,0 ± 0,5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төрт қабатты, сұйықтыққа қарсы, туберкулезге қарсы (Лонцет үлдірі) Max Protection FFP1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қорғау экраны бар, стерильді емес, бір рет қолданылатын бауда, бетке арналған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көзге арналған қорғау экраны бар, үш қабатты, пішіні тікбұрышты, тоқылмаған спанбонд материалынан жасалған екі сыртқы қабаттың арасында орналасқан сүзгі қабатынан метблаун/көміртекті сүзгі) тұрады. Маска ортасында бүктелген материал түріндегі үш тығыздық бар. Масканың жоғарғы бөлігіне жартылай қатты бекіткіш (металл сым) салынған. Маска созылмалы құлақ ілмектері (резеңкелер) немесе байлаулар арқасында бетке бекітіледі. Бетперде өлшемі: ұзындығы 17,5 см, ені 9,5 см. Қосымша масканың жоғарғы жағындағы бүйірлеріне мөлдір полимерден жасалған қорғаныс экраны бекітілген. Бактерияларды сүзу тиімділігі: 98%-дан кем емес. II типті маскаларға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көмір сүзгісі бар резеңке жолақтарда, тығыздығы 20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матадан жасалмаған үш қабатты бір рет қолданылатын , стерильді емес . Өлшемдері: - ұзындығы (175±20) мм; - Ені (100±20) мм; - резеңкенің ұзындығы (140±20)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тоқылмаған материалдан жасалған төрт бұрышты пішіндегі үш қабатты масканы білдіреді. Бұйым масканың негізінен (материал арасына салынған, байланысты немесе тығыздалған сүзгіш қабат) және пайдаланушының басына масканы бекіту құралынан (резеңке) тұрады. Тоқылмаған материал қабаттарының арасында, масканың жоғарғы жағында орналасқан мұрын бекіткіші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 жолақтардағы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тікбұрышты пішінді, өнімнің ортасында орналасқан үш көлденең қатпарлар бет маскасын ыңғайлы орналастыруға арналған. Мұрынға арналған бекітілген бекіткіш бар. Бекіту резеңке жолақтарда құлақ ілмектері түрінде жасалады. масканың мөлшері 14,5 см х 9 см, масканың баланың бетіне тығыз орналасуын қамтамасыз етеді. маска гипоаллергенді, құрамында латекс, оптикалық талшық, жасанды хош иістер жоқ. бір рет қолданылатын пайдалану үшін. Өндіріс материалдары: сүзгі қабатынан тұрады - тоқыма емес материалдардың екі сыртқы қабаттары арасында орналасқан Meltblown (MB) немесе SMS (spunbond+meltblown+spunbond).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Қалыпталған мұрын панелі мұрын пішіні мен бет контурын қайталауға және қорғаныш көзілдірігімен үйлесімдікті жақсартуға көмектеседі. Ішіне салынған клапаны бар, тоқылмаған материалдың төрт қабатынан тұратын жиналмалы медициналық бұйым, ішінде мельтблаун FFP1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FFP1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FFP1 маска респираторы.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Қалыпталған мұрын панелі мұрын пішіні мен бет контурын қайталауға және қорғаныш көзілдірігімен үйлесімдікті жақсартуға көмектеседі.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 ол арқылы зиянды бөлшектер мен газ өтпейді. Ішіне салынған клапаны бар, тоқылмаған материалдың төрт қабатынан тұратын жиналмалы медициналық бұйым, ішінде мельтблаун FFP1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Қалыпталған мұрын панелі мұрын пішіні мен бет контурын қайталауға және қорғаныш көзілдірігімен үйлесімдікті жақсартуға көмектеседі. Тоқылмаған материалдың төрт қабатынан тұратын жиналмалы медициналық бұйым, ішінде мельтблаун FFP2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FFP2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FFP2 маска респираторы - мұрын металл қысқышы бар үш панельді құрылымы бар "балық (Fish)" пішіндес төрт қабатты жиналмалы медициналық бұйым, құлақ арты бекіткіштер созылмалы резеңке түрінде. Тоқылмаған материалдан (СММС) жасалған. Материалдың беткі тығыздығы ≥100 г/м2. Масканың ортасына орнатылған клапаны бар, клапан дем алу кезінде ашылатын және дем шығару кезінде жабылатын мембранамен жабдықталған, бұл тыныс алуды жеңілдетеді және пайдалану уақытын арттырады. Өлшемдері, см - ұзындығы -20,5 (± 1,0) - ені -8,0 (± 1,0) - жоғарғы панелінің ені -5,0 (±0,5) - төменгі панелінің ені -5,0 (±0,5) - орнатылған клапан диаметрі - 4,0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Қалыпталған мұрын панелі мұрын пішіні мен бет контурын қайталауға және қорғаныш көзілдірігімен үйлесімдікті жақсартуға көмектеседі. Тоқылмаған материалдың төрт қабатынан тұратын жиналмалы медициналық бұйым, ішінде мельтблаун FFP3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FFP3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FFP3 маска респираторы.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Қалыпталған мұрын панелі мұрын пішіні мен бет контурын қайталауға және қорғаныш көзілдірігімен үйлесімдікті жақсартуға көмектеседі.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Дем алу кезінде клапан жабылып, ауа қорғаныс қабаты арқылы өтеді, ол арқылы зиянды бөлшектер мен газ өтпейді. Ішіне салынған клапаны бар, тоқылмаған материалдың төрт қабатынан тұратын жиналмалы медициналық бұйым, ішінде мельтблаун FFP3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резинкеде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жоғары сапалы материалдан жасалған матадан жасалған үш қабатты әртүрлі түсі бар маска: ақшыл, көгілдір, ақ немесе басқа түсті немесе өрнекті. Массасы 10 г аспауы керек, бетінің тығыздығы кемінде 100 г/м2 болуы керек. маскалардың өлшемдері және олардың рұқсат етілген ауытқулары: ені, см (9,5±0,5), ұзындығы, см (17,5±0,5). Өнімнің ортасында орналасқан үш бүктеме бет маскасын ыңғайлы орналастыруға арналған. Оның бекітілуін және қорғалуын жақсарту үшін кіріктірілген мұрын бекіткіші және құлақ артына бекітілген резеңкеліжолақтарға дөңгелек бекіткіштер бар. Бір рет қолданылатын маскалар арасында ең жоғары ауа өткізгіштігі бар. Сүзудің максималды деңгейін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өлшемдері және олардың рұқсат етілген ауытқулары: ені, см (9,5±0,5), ұзындығы, см (17,5±0,5).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органдарына арналған FFP2 немесе KN 95, немесе N95 сүзгіштік тиімділік сыныбы бар тоқылмаған материалдан жасалған төрт қабатты бір реттік маска Маска-респиратор құлақ сырты резеңкесінің көмегі кезінде мұрын мен ауыз қуысын жаба отырып, бетке бекітіледі. Төрт немесе бес, немесе алты қабаттан тұрады, олардың екеуі "мельтблаун" сүзгіш қабаты, ішкі қабаты мақтаға ұқсас ұстауға жағымды материалдан жасалған. Арнайы құрылымы масканың бетке тағыз жанасуын қамтамасыз етеді; қыртысуға төзімді және жоғары температуралы және ылғалды ортада жұмыс істеуге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Қолдануы әртүрлі 3 қабатты стерильденбеген медициналық маскалар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өлшемдері: ені-9,5 см, ұзындығы-17,5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медициналық маскалар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грамм/шаршы метр, байланатын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резеңкедегі үш қабатты медициналық маскалар, балаларға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 резеңке жолақтардағы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 Медициналық бұйымдарды стерилизациялауға арналған қаптамалық материал №5</w:t>
            </w:r>
          </w:p>
          <w:p>
            <w:pPr>
              <w:spacing w:after="20"/>
              <w:ind w:left="20"/>
              <w:jc w:val="both"/>
            </w:pPr>
            <w:r>
              <w:rPr>
                <w:rFonts w:ascii="Times New Roman"/>
                <w:b w:val="false"/>
                <w:i w:val="false"/>
                <w:color w:val="000000"/>
                <w:sz w:val="20"/>
              </w:rPr>
              <w:t>
1. Стерилизациялауға арналған қатпарлары бар орамдар: ені 75-500 мм, ұзындығы 50-200 м, қатпар ені 25-100 мм.;</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 Медициналық бұйымдарды стерилизациялауға арналған қаптамалық материал №2</w:t>
            </w:r>
          </w:p>
          <w:p>
            <w:pPr>
              <w:spacing w:after="20"/>
              <w:ind w:left="20"/>
              <w:jc w:val="both"/>
            </w:pPr>
            <w:r>
              <w:rPr>
                <w:rFonts w:ascii="Times New Roman"/>
                <w:b w:val="false"/>
                <w:i w:val="false"/>
                <w:color w:val="000000"/>
                <w:sz w:val="20"/>
              </w:rPr>
              <w:t>
1. Стерилизациялауға арналған қатпарлары бар пакеттер: пакеттің ені 100-420 мм, ұзындығы 300-570 мм, қатпар ені 50-100 мм;</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 Медициналық бұйымдарды стерилизациялауға арналған қаптамалық материал №4</w:t>
            </w:r>
          </w:p>
          <w:p>
            <w:pPr>
              <w:spacing w:after="20"/>
              <w:ind w:left="20"/>
              <w:jc w:val="both"/>
            </w:pPr>
            <w:r>
              <w:rPr>
                <w:rFonts w:ascii="Times New Roman"/>
                <w:b w:val="false"/>
                <w:i w:val="false"/>
                <w:color w:val="000000"/>
                <w:sz w:val="20"/>
              </w:rPr>
              <w:t>
1. Стерилизациялауға арналған қатпары жоқ орамдар: орамның ені 50-600 мм, ұзындығы 50-200 м;</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 Медициналық бұйымдарды стерилизациялауға арналған қаптамалық материал №1</w:t>
            </w:r>
          </w:p>
          <w:p>
            <w:pPr>
              <w:spacing w:after="20"/>
              <w:ind w:left="20"/>
              <w:jc w:val="both"/>
            </w:pPr>
            <w:r>
              <w:rPr>
                <w:rFonts w:ascii="Times New Roman"/>
                <w:b w:val="false"/>
                <w:i w:val="false"/>
                <w:color w:val="000000"/>
                <w:sz w:val="20"/>
              </w:rPr>
              <w:t>
1. Стерилизациялауға арналған қатпары жоқ пакеттер: пакеттің ені 50-500 мм, ұзындығы 200-640 мм.;</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 Медициналық бұйымдарды стерилизациялауға арналған қаптамалық материал №3</w:t>
            </w:r>
          </w:p>
          <w:p>
            <w:pPr>
              <w:spacing w:after="20"/>
              <w:ind w:left="20"/>
              <w:jc w:val="both"/>
            </w:pPr>
            <w:r>
              <w:rPr>
                <w:rFonts w:ascii="Times New Roman"/>
                <w:b w:val="false"/>
                <w:i w:val="false"/>
                <w:color w:val="000000"/>
                <w:sz w:val="20"/>
              </w:rPr>
              <w:t>
1. Стерилизациялауға арналған қатпары жоқ, өздігінен жабысатын пакеттер: пакеттің ені 50 - 500 мм, ұзындығы 200 - 640 мм.;</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пайдаланылатын медициналық қорғаныш көзілдірігі.Түссіз, көзді бүйірден, жоғарыдан және төменнен герметикалық түрде қорғайды. Бекіткіш ретінде бас таспасы немесе құлаққаптары бар. Бас таспасының ұзындығын реттеу немесе өзін-өзі реттеу мүмкіндігі болуы тиіс. Көзілдірік әйнектерінде көруді нашарлататын ешқандай елеулі ақаулары атап айтқанда:көпіршіктер, сызаттар, бөгде қосындылар, күңгірттеу, нүктелер, тазарту іздері, ойықтар болмауы тиіс. Бас таспасының ені бүкіл ұзындығы бойынша кемінде 10 мм болуы тиіс, құлаққаптарының ұзындығы 12,0 см ±1. Орташа салмағы 130 г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К2 ЭДТА бар микропробиркалары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 алуға, сақтауға, талдауға және тасымалдауға арналған. Микропробиркалар In Vitro жағдайларында зерттеу мақсатында, капиллярлық қан алуға арналған бір реттік стерильді емес микропробиркалар болып келеді. Капиллярлық қан алуға арналған микропробиркалар пластикалық контейнер.Контейнердің жоғарғы шеті қан коллекторы ретінде қызмет етеді. Қақпақ жоғарғы жиекке нығыз жуысып тұрады. Микропробиркалар белгілі бір толтыру көлеміне ие – заттаңбада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қанды алуға, сақтауға, талдауға және тасымалдауға арналған. Микропробиркалар In Vitro жағдайларында зерттеу мақсатында, капиллярлық қанды алуға арналған бір реттік стерильді емес микропробиркалар болып келеді. Капиллярлық қанды алуға арналған микропробиркалар пластикалық контейнерден тұрады. Контейнердің жоғарғы шеті қан коллекторы ретінде қызмет етеді. Қақпақ жоғарғы жиекке тығыз жабысып тұрады. Микропробиркалар белгілі бір толтыру көлеміне ие – заттаңбада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 несептегі глюкоза, кетондар, аскорбин қышқылы құрамын ішінара сандық және көзбен шолып анықтау,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лейкоциттер, нитриттер, үлес салмағы, уробилиноген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нитриттер, үлес салмағы, уробилиноген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ақуыз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сыйымдылығы 250 мл, көлемі 2000 мл несепқабылдағыш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камера дифференциалды шкаламен және сұйықты төгетін бөлек клапанмен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сыйымдылығы 500 мл, көлемі 2000 мл несепқабылдағыш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камера дифференциалды шкаламен және сұйықты төгетін бөлек клапанмен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Веналық қанды алуға арналған бір реттік жинақ К2 22G-100 ҚУК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АГ5 21G-100 ҚЖК кіреді:</w:t>
            </w:r>
          </w:p>
          <w:p>
            <w:pPr>
              <w:spacing w:after="20"/>
              <w:ind w:left="20"/>
              <w:jc w:val="both"/>
            </w:pPr>
            <w:r>
              <w:rPr>
                <w:rFonts w:ascii="Times New Roman"/>
                <w:b w:val="false"/>
                <w:i w:val="false"/>
                <w:color w:val="000000"/>
                <w:sz w:val="20"/>
              </w:rPr>
              <w:t>
1) веналық қанды, қан плазмасын, қанның сарысуын алуға және сақтауға арналған бір реттік стерильді вакуумды сынауықтар, көлемі 5,0 мл, ұюды белсендіргіші бар, қақпағының түсі сары – 100 дана;</w:t>
            </w:r>
          </w:p>
          <w:p>
            <w:pPr>
              <w:spacing w:after="20"/>
              <w:ind w:left="20"/>
              <w:jc w:val="both"/>
            </w:pPr>
            <w:r>
              <w:rPr>
                <w:rFonts w:ascii="Times New Roman"/>
                <w:b w:val="false"/>
                <w:i w:val="false"/>
                <w:color w:val="000000"/>
                <w:sz w:val="20"/>
              </w:rPr>
              <w:t>
2) бір рет қолданылатын стерильді медициналық екі жақты ине (екі жақты стандартты ине) мөлшері 21Gх1 1/2" (0,8x38 мм), түсі жасыл – 100 дана;</w:t>
            </w:r>
          </w:p>
          <w:p>
            <w:pPr>
              <w:spacing w:after="20"/>
              <w:ind w:left="20"/>
              <w:jc w:val="both"/>
            </w:pPr>
            <w:r>
              <w:rPr>
                <w:rFonts w:ascii="Times New Roman"/>
                <w:b w:val="false"/>
                <w:i w:val="false"/>
                <w:color w:val="000000"/>
                <w:sz w:val="20"/>
              </w:rPr>
              <w:t>
3) ине ұстағыш – 100 дана; 4) гемостатикалық пластырь – 100 дана;</w:t>
            </w:r>
          </w:p>
          <w:p>
            <w:pPr>
              <w:spacing w:after="20"/>
              <w:ind w:left="20"/>
              <w:jc w:val="both"/>
            </w:pPr>
            <w:r>
              <w:rPr>
                <w:rFonts w:ascii="Times New Roman"/>
                <w:b w:val="false"/>
                <w:i w:val="false"/>
                <w:color w:val="000000"/>
                <w:sz w:val="20"/>
              </w:rPr>
              <w:t>
5) спиртті сүрткілер – 200 дана.</w:t>
            </w:r>
          </w:p>
          <w:p>
            <w:pPr>
              <w:spacing w:after="20"/>
              <w:ind w:left="20"/>
              <w:jc w:val="both"/>
            </w:pPr>
            <w:r>
              <w:rPr>
                <w:rFonts w:ascii="Times New Roman"/>
                <w:b w:val="false"/>
                <w:i w:val="false"/>
                <w:color w:val="000000"/>
                <w:sz w:val="20"/>
              </w:rPr>
              <w:t>
6) ҚЖК - 1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Сынауықтың түбінде жоғары сападағы бөлетін олефинолигомерлік гель болады. Бұйым стерильді, бір рет пайдалануға арналған.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 Бір рет қолданылатын стерильді 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1-үлгі клиникалық-зертханалық зерттеуге арналған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1-үлгі" клиникалық-зертханалық зерттеулерге арналған жинағына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w:t>
            </w:r>
          </w:p>
          <w:p>
            <w:pPr>
              <w:spacing w:after="20"/>
              <w:ind w:left="20"/>
              <w:jc w:val="both"/>
            </w:pPr>
            <w:r>
              <w:rPr>
                <w:rFonts w:ascii="Times New Roman"/>
                <w:b w:val="false"/>
                <w:i w:val="false"/>
                <w:color w:val="000000"/>
                <w:sz w:val="20"/>
              </w:rPr>
              <w:t>
3) Панченков әдісі бойынша ЭТЖ анықтау үшін 3,8% (1:4) натрий цитраты бар веналық қанды, қан плазмасын, қанның сарысуын алуға және сақтауға арналған бір реттік, стерильді, вакуумды сынауықтар, қара қақпағы бар, көлемі 2,4 мл, мөлшері 13х75 мм – 1 дана;</w:t>
            </w:r>
          </w:p>
          <w:p>
            <w:pPr>
              <w:spacing w:after="20"/>
              <w:ind w:left="20"/>
              <w:jc w:val="both"/>
            </w:pPr>
            <w:r>
              <w:rPr>
                <w:rFonts w:ascii="Times New Roman"/>
                <w:b w:val="false"/>
                <w:i w:val="false"/>
                <w:color w:val="000000"/>
                <w:sz w:val="20"/>
              </w:rPr>
              <w:t>
4) Плазмадағы глюкозаны өлшеу үшін натрий фториды мен калий оксалаты бар веналық қанды, қан плазмасын, қанның сарысуын алуға және сақтауға арналған бір реттік, стерильді, вакуумды сынауықтар, сұр қақпағы бар, көлемі 2,0 мл, мөлшері 13х75 мм - 1 дана;</w:t>
            </w:r>
          </w:p>
          <w:p>
            <w:pPr>
              <w:spacing w:after="20"/>
              <w:ind w:left="20"/>
              <w:jc w:val="both"/>
            </w:pPr>
            <w:r>
              <w:rPr>
                <w:rFonts w:ascii="Times New Roman"/>
                <w:b w:val="false"/>
                <w:i w:val="false"/>
                <w:color w:val="000000"/>
                <w:sz w:val="20"/>
              </w:rPr>
              <w:t>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 көлемі 3,5 мл, мөлшері 13х75 мм - 1 дана;</w:t>
            </w:r>
          </w:p>
          <w:p>
            <w:pPr>
              <w:spacing w:after="20"/>
              <w:ind w:left="20"/>
              <w:jc w:val="both"/>
            </w:pPr>
            <w:r>
              <w:rPr>
                <w:rFonts w:ascii="Times New Roman"/>
                <w:b w:val="false"/>
                <w:i w:val="false"/>
                <w:color w:val="000000"/>
                <w:sz w:val="20"/>
              </w:rPr>
              <w:t>
6) Орнатылған несепті жанаспай тасымалдау құрылғысы бар контейнер, көлемі 120 мл - 1 дана.</w:t>
            </w:r>
          </w:p>
          <w:p>
            <w:pPr>
              <w:spacing w:after="20"/>
              <w:ind w:left="20"/>
              <w:jc w:val="both"/>
            </w:pPr>
            <w:r>
              <w:rPr>
                <w:rFonts w:ascii="Times New Roman"/>
                <w:b w:val="false"/>
                <w:i w:val="false"/>
                <w:color w:val="000000"/>
                <w:sz w:val="20"/>
              </w:rPr>
              <w:t>
7) Несептің жалпы талдауына арналған сары қақпағы бар вакуумды стерильді сынауықтар, көлемі 10,0, мөлшері 16х100 мм - 1 дана;</w:t>
            </w:r>
          </w:p>
          <w:p>
            <w:pPr>
              <w:spacing w:after="20"/>
              <w:ind w:left="20"/>
              <w:jc w:val="both"/>
            </w:pPr>
            <w:r>
              <w:rPr>
                <w:rFonts w:ascii="Times New Roman"/>
                <w:b w:val="false"/>
                <w:i w:val="false"/>
                <w:color w:val="000000"/>
                <w:sz w:val="20"/>
              </w:rPr>
              <w:t>
8) Қырынды әдісімен ішек құртының жұмыртқасын анықтауға арналған сынауық – 1 дана;</w:t>
            </w:r>
          </w:p>
          <w:p>
            <w:pPr>
              <w:spacing w:after="20"/>
              <w:ind w:left="20"/>
              <w:jc w:val="both"/>
            </w:pPr>
            <w:r>
              <w:rPr>
                <w:rFonts w:ascii="Times New Roman"/>
                <w:b w:val="false"/>
                <w:i w:val="false"/>
                <w:color w:val="000000"/>
                <w:sz w:val="20"/>
              </w:rPr>
              <w:t>
9) Копрологиялық зерттеу үшін биологиялық материалды жинауға арналған контейнер – 1 дана;</w:t>
            </w:r>
          </w:p>
          <w:p>
            <w:pPr>
              <w:spacing w:after="20"/>
              <w:ind w:left="20"/>
              <w:jc w:val="both"/>
            </w:pPr>
            <w:r>
              <w:rPr>
                <w:rFonts w:ascii="Times New Roman"/>
                <w:b w:val="false"/>
                <w:i w:val="false"/>
                <w:color w:val="000000"/>
                <w:sz w:val="20"/>
              </w:rPr>
              <w:t>
10) Ине ұстағыш - 1 дана; 11) Бір рет қолданылатын стерильді медициналық екі жақты инелер 22Gх1 1/2 (0,7x38 мм), түсі қара- 1 дана;</w:t>
            </w:r>
          </w:p>
          <w:p>
            <w:pPr>
              <w:spacing w:after="20"/>
              <w:ind w:left="20"/>
              <w:jc w:val="both"/>
            </w:pPr>
            <w:r>
              <w:rPr>
                <w:rFonts w:ascii="Times New Roman"/>
                <w:b w:val="false"/>
                <w:i w:val="false"/>
                <w:color w:val="000000"/>
                <w:sz w:val="20"/>
              </w:rPr>
              <w:t>
12) Гемостатикалық пластырь, стерильді - 1 дана;</w:t>
            </w:r>
          </w:p>
          <w:p>
            <w:pPr>
              <w:spacing w:after="20"/>
              <w:ind w:left="20"/>
              <w:jc w:val="both"/>
            </w:pPr>
            <w:r>
              <w:rPr>
                <w:rFonts w:ascii="Times New Roman"/>
                <w:b w:val="false"/>
                <w:i w:val="false"/>
                <w:color w:val="000000"/>
                <w:sz w:val="20"/>
              </w:rPr>
              <w:t>
13) Бір рет қолданылатын спиртті сүрткілер - 2 дана;</w:t>
            </w:r>
          </w:p>
          <w:p>
            <w:pPr>
              <w:spacing w:after="20"/>
              <w:ind w:left="20"/>
              <w:jc w:val="both"/>
            </w:pPr>
            <w:r>
              <w:rPr>
                <w:rFonts w:ascii="Times New Roman"/>
                <w:b w:val="false"/>
                <w:i w:val="false"/>
                <w:color w:val="000000"/>
                <w:sz w:val="20"/>
              </w:rPr>
              <w:t>
14) Өңделген төсеніш шыны – 2 дана;</w:t>
            </w:r>
          </w:p>
          <w:p>
            <w:pPr>
              <w:spacing w:after="20"/>
              <w:ind w:left="20"/>
              <w:jc w:val="both"/>
            </w:pPr>
            <w:r>
              <w:rPr>
                <w:rFonts w:ascii="Times New Roman"/>
                <w:b w:val="false"/>
                <w:i w:val="false"/>
                <w:color w:val="000000"/>
                <w:sz w:val="20"/>
              </w:rPr>
              <w:t>
15) Жабын шыны – 2 дана. Веналық қанды алуға және сақтауға арналған, несептің жалпы талдауына арналған сынауықтар сынауықтан, қақпақтан және резеңке тығыннан тұрады. Сынауықтар берік полиэтилентерефталаттан (ПЭТ) жасалған, түбі дөңгелек, барлық центрифугаларға келеді, бойлық өсі бойынша 3000 g дейін жылдамдатуға шыдауы тиіс.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 Қақпақтардың түсі қосындыларға байланысты әр түрлі. Резеңке сынауықтар хлорбутилкаучуктан жасалған, қан жұғылмайтын репеллентпен жабылған. Қырынды әдісімен ішек құртының жұмыртқасын анықтауға арналған сынауықтар резеңке тығынмен немесе бұранды қақпақпен тығындалған полиэтилентерефталаттан жасалған сынауықтан және бір ұшының диаметрі 5 мм мақта тампоны бар таяқшадан тұрады, таяқша ұзындығы 15 мм, таяқшаның жалпы ұзындығы 120-дан 150 мм дейін. Несепті жанаспай тасымалдауға арналған көлемі 120 мл контейнер полипропиленнен жасалған, 100 мл дейін мөлшерлеуі бар, сары түсті қақпағында пробирка қақпағын тесу үшін резеңке мамбранасымен орнатылған инесі бар вакуумды пробиркаға арналған тесігі бар. Ине ұстағыш – кемінде 0,5 айналымның ішкі бұрандасы бар мөлдір немесе жартылай мөлдір стерильді емес құрылғы, екі жақты инені вакуумды сынауықпен біріктіруді және қатты бекітуді қамтамасыз етеді.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 Бұйым стерильді, бір рет пайдалануға арналған.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 Спиртті сүрткі - этил немесе изопропил спиртін сіңірген және алюминий фольгасынан жасалған қағазға оралған тоқылмаған мата. Тек сыртқы қолдануға және тек бір рет қолдануға арналған! Өңделген шеті бар төсеніш шыны микроскопия үшін пайдаланылады. Шынылардың беті тегіс, жарықты жақсы өткізгіштігімен майсыздандырылған. Жабын шынылар – беті тегіс, сызаттары мен жарықтары жоқ шыныдан жасалған квадратты немесе төрт бұрышты пластиналар. Негізгі міндеті – материалды жабу, үлгілерді қорғау. Микроскопияда төсеніш шынылармен бірге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жинағына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w:t>
            </w:r>
          </w:p>
          <w:p>
            <w:pPr>
              <w:spacing w:after="20"/>
              <w:ind w:left="20"/>
              <w:jc w:val="both"/>
            </w:pPr>
            <w:r>
              <w:rPr>
                <w:rFonts w:ascii="Times New Roman"/>
                <w:b w:val="false"/>
                <w:i w:val="false"/>
                <w:color w:val="000000"/>
                <w:sz w:val="20"/>
              </w:rPr>
              <w:t>
3) Панченков әдісі бойынша ЭТЖ анықтау үшін 3,8% (1:4) натрий цитраты бар веналық қанды, қан плазмасын, қанның сарысуын алуға және сақтауға арналған бір реттік, стерильді, вакуумды сынауықтар, қара қақпағы бар, көлемі 2,4 мл, мөлшері 13х75 мм – 1 дана;</w:t>
            </w:r>
          </w:p>
          <w:p>
            <w:pPr>
              <w:spacing w:after="20"/>
              <w:ind w:left="20"/>
              <w:jc w:val="both"/>
            </w:pPr>
            <w:r>
              <w:rPr>
                <w:rFonts w:ascii="Times New Roman"/>
                <w:b w:val="false"/>
                <w:i w:val="false"/>
                <w:color w:val="000000"/>
                <w:sz w:val="20"/>
              </w:rPr>
              <w:t>
4) Плазмадағы глюкозаны өлшеу үшін натрий фториды мен калий оксалаты бар веналық қанды, қан плазмасын, қанның сарысуын алуға және сақтауға арналған бір реттік, стерильді, вакуумды сынауықтар, сұр қақпағы бар, көлемі 2,0 мл, мөлшері 13х75 мм - 1 дана;</w:t>
            </w:r>
          </w:p>
          <w:p>
            <w:pPr>
              <w:spacing w:after="20"/>
              <w:ind w:left="20"/>
              <w:jc w:val="both"/>
            </w:pPr>
            <w:r>
              <w:rPr>
                <w:rFonts w:ascii="Times New Roman"/>
                <w:b w:val="false"/>
                <w:i w:val="false"/>
                <w:color w:val="000000"/>
                <w:sz w:val="20"/>
              </w:rPr>
              <w:t>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 көлемі 3,5 мл, мөлшері 13х75 мм - 1 дана;</w:t>
            </w:r>
          </w:p>
          <w:p>
            <w:pPr>
              <w:spacing w:after="20"/>
              <w:ind w:left="20"/>
              <w:jc w:val="both"/>
            </w:pPr>
            <w:r>
              <w:rPr>
                <w:rFonts w:ascii="Times New Roman"/>
                <w:b w:val="false"/>
                <w:i w:val="false"/>
                <w:color w:val="000000"/>
                <w:sz w:val="20"/>
              </w:rPr>
              <w:t>
6) Орнатылған несепті жанаспай тасымалдау құрылғысы бар контейнер, көлемі 120 мл - 1 дана.</w:t>
            </w:r>
          </w:p>
          <w:p>
            <w:pPr>
              <w:spacing w:after="20"/>
              <w:ind w:left="20"/>
              <w:jc w:val="both"/>
            </w:pPr>
            <w:r>
              <w:rPr>
                <w:rFonts w:ascii="Times New Roman"/>
                <w:b w:val="false"/>
                <w:i w:val="false"/>
                <w:color w:val="000000"/>
                <w:sz w:val="20"/>
              </w:rPr>
              <w:t>
7) Несептің жалпы талдауына арналған вакуумды стерильді сынауықтар, көлемі 10,0, мөлшері 16х100 мм - 1 дана;</w:t>
            </w:r>
          </w:p>
          <w:p>
            <w:pPr>
              <w:spacing w:after="20"/>
              <w:ind w:left="20"/>
              <w:jc w:val="both"/>
            </w:pPr>
            <w:r>
              <w:rPr>
                <w:rFonts w:ascii="Times New Roman"/>
                <w:b w:val="false"/>
                <w:i w:val="false"/>
                <w:color w:val="000000"/>
                <w:sz w:val="20"/>
              </w:rPr>
              <w:t>
8) Қырынды әдісімен ішек құртының жұмыртқасын анықтауға арналған сынауық – 1 дана;</w:t>
            </w:r>
          </w:p>
          <w:p>
            <w:pPr>
              <w:spacing w:after="20"/>
              <w:ind w:left="20"/>
              <w:jc w:val="both"/>
            </w:pPr>
            <w:r>
              <w:rPr>
                <w:rFonts w:ascii="Times New Roman"/>
                <w:b w:val="false"/>
                <w:i w:val="false"/>
                <w:color w:val="000000"/>
                <w:sz w:val="20"/>
              </w:rPr>
              <w:t>
9) Копрологиялық зерттеу үшін биологиялық материалды жинауға арналған контейнер – 1 дана;</w:t>
            </w:r>
          </w:p>
          <w:p>
            <w:pPr>
              <w:spacing w:after="20"/>
              <w:ind w:left="20"/>
              <w:jc w:val="both"/>
            </w:pPr>
            <w:r>
              <w:rPr>
                <w:rFonts w:ascii="Times New Roman"/>
                <w:b w:val="false"/>
                <w:i w:val="false"/>
                <w:color w:val="000000"/>
                <w:sz w:val="20"/>
              </w:rPr>
              <w:t>
10) Ине ұстағыш - 1 дана;</w:t>
            </w:r>
          </w:p>
          <w:p>
            <w:pPr>
              <w:spacing w:after="20"/>
              <w:ind w:left="20"/>
              <w:jc w:val="both"/>
            </w:pPr>
            <w:r>
              <w:rPr>
                <w:rFonts w:ascii="Times New Roman"/>
                <w:b w:val="false"/>
                <w:i w:val="false"/>
                <w:color w:val="000000"/>
                <w:sz w:val="20"/>
              </w:rPr>
              <w:t>
11) Бір рет қолданылатын стерильді медициналық екі жақты инелер 21Gх1 1/2" (0,8x38 мм), түсі жасыл - 1 дана;</w:t>
            </w:r>
          </w:p>
          <w:p>
            <w:pPr>
              <w:spacing w:after="20"/>
              <w:ind w:left="20"/>
              <w:jc w:val="both"/>
            </w:pPr>
            <w:r>
              <w:rPr>
                <w:rFonts w:ascii="Times New Roman"/>
                <w:b w:val="false"/>
                <w:i w:val="false"/>
                <w:color w:val="000000"/>
                <w:sz w:val="20"/>
              </w:rPr>
              <w:t>
12) Гемостатикалық пластырь, стерильді - 1 дана;</w:t>
            </w:r>
          </w:p>
          <w:p>
            <w:pPr>
              <w:spacing w:after="20"/>
              <w:ind w:left="20"/>
              <w:jc w:val="both"/>
            </w:pPr>
            <w:r>
              <w:rPr>
                <w:rFonts w:ascii="Times New Roman"/>
                <w:b w:val="false"/>
                <w:i w:val="false"/>
                <w:color w:val="000000"/>
                <w:sz w:val="20"/>
              </w:rPr>
              <w:t>
13) Бір рет қолданылатын спиртті сүрткілер - 2 дана;</w:t>
            </w:r>
          </w:p>
          <w:p>
            <w:pPr>
              <w:spacing w:after="20"/>
              <w:ind w:left="20"/>
              <w:jc w:val="both"/>
            </w:pPr>
            <w:r>
              <w:rPr>
                <w:rFonts w:ascii="Times New Roman"/>
                <w:b w:val="false"/>
                <w:i w:val="false"/>
                <w:color w:val="000000"/>
                <w:sz w:val="20"/>
              </w:rPr>
              <w:t>
14) Өңделген төсеніш шыны – 2 дана;</w:t>
            </w:r>
          </w:p>
          <w:p>
            <w:pPr>
              <w:spacing w:after="20"/>
              <w:ind w:left="20"/>
              <w:jc w:val="both"/>
            </w:pPr>
            <w:r>
              <w:rPr>
                <w:rFonts w:ascii="Times New Roman"/>
                <w:b w:val="false"/>
                <w:i w:val="false"/>
                <w:color w:val="000000"/>
                <w:sz w:val="20"/>
              </w:rPr>
              <w:t>
15) Жабын шыны – 2 дана. Веналық қанды, қан плазмасын, қанның сарысуын алуға және сақтауға арналған бір реттік, стерильді, вакуумды сынауықтар, несептің жалпы талдауына арналған вакуумды стерильді сынауықтар үш негізгі бөліктен тұрады: сынауық, қақпақ және резеңке тығын. Вакуумды пластикалық сынауықтар жеңіл, мөлдір, уытсыз медициналық полиэтилентерефталаттан (ПЭТ) жасалған.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 Қақпақтардың түсі қосындыларға байланысты әр түрлі. Резеңке сынауықтар хлорбутилкаучуктан жасалған, қан жұғылмайтын репеллентпен жабылған. Қырынды әдісімен ішек құртының жұмыртқасын анықтауға арналған сынауықтар тығындалған сынауықтан және мақта тампоны бар таяқшадан тұрады. Орнатылған несепті жанаспай тасымалдау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және микробиологиялық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 Ине ұстағыш қан алу жүйесі үшін екі жақты инені вакуумды сынауықпен біріктіретін боялмаған, мөлдір немесе жартылай мөлдір құрылғыны білдіреді, сенімді түрде бекіту үшін екі жақты инені қатты бекітуді қамтамасыз ететін кемінде 0,5 айналымның ішкі бұрандасы бар. Ине ұстағыш қан алу кезінде вакуумдық сынауық үшін бағыттаушы болып табылады, стерильді емес.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 Бұйым стерильді, бір рет пайдалануға арналған.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және тек бір рет қолдануға арналған! Спиртті сүрткі тері асты және бұлшық ет іші манипуляцияларын (вакциналау, вена іші инъекциялары, венадан қан алу және т.б.) жүргізу кезінде инъекциялық аймақты өңдеу, аспаптарды және басқа заттардың бетін өңдеу үшін микробқа қарсы және зарарсыздандыру құралы ретінде жергілікті қолдануға арналған. Өңделген шеті бар төсеніш шыны микроскопия үшін пайдаланылады. Шынылардың беті тегіс, жарықты жақсы өткізгіштігімен майсыздандырылған. Шынының жоғарғы сапасы жақсы жарық өткізгіштікті жасайды. Жабын шынылар негізінен зертханаларда пайдаланылады. Олар шыныдан жасалған квадратты немесе тік бұрышты пластинаны білдіреді.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жинаққа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w:t>
            </w:r>
          </w:p>
          <w:p>
            <w:pPr>
              <w:spacing w:after="20"/>
              <w:ind w:left="20"/>
              <w:jc w:val="both"/>
            </w:pPr>
            <w:r>
              <w:rPr>
                <w:rFonts w:ascii="Times New Roman"/>
                <w:b w:val="false"/>
                <w:i w:val="false"/>
                <w:color w:val="000000"/>
                <w:sz w:val="20"/>
              </w:rPr>
              <w:t>
3)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 көлемі 3,5 мл, мөлшері 13х75 мм - 1 дана;</w:t>
            </w:r>
          </w:p>
          <w:p>
            <w:pPr>
              <w:spacing w:after="20"/>
              <w:ind w:left="20"/>
              <w:jc w:val="both"/>
            </w:pPr>
            <w:r>
              <w:rPr>
                <w:rFonts w:ascii="Times New Roman"/>
                <w:b w:val="false"/>
                <w:i w:val="false"/>
                <w:color w:val="000000"/>
                <w:sz w:val="20"/>
              </w:rPr>
              <w:t>
4) Панченков әдісі бойынша ЭТЖ анықтау үшін 3,8% (1:4) натрий цитраты бар веналық қанды, қан плазмасын, қанның сарысуын алуға және сақтауға арналған бір реттік, стерильді, вакуумды сынауықтар, қара қақпағы бар, көлемі 2,4 мл, мөлшері 13х75 мм – 1 дана;</w:t>
            </w:r>
          </w:p>
          <w:p>
            <w:pPr>
              <w:spacing w:after="20"/>
              <w:ind w:left="20"/>
              <w:jc w:val="both"/>
            </w:pPr>
            <w:r>
              <w:rPr>
                <w:rFonts w:ascii="Times New Roman"/>
                <w:b w:val="false"/>
                <w:i w:val="false"/>
                <w:color w:val="000000"/>
                <w:sz w:val="20"/>
              </w:rPr>
              <w:t>
5) Ине ұстағыш - 1 дана;</w:t>
            </w:r>
          </w:p>
          <w:p>
            <w:pPr>
              <w:spacing w:after="20"/>
              <w:ind w:left="20"/>
              <w:jc w:val="both"/>
            </w:pPr>
            <w:r>
              <w:rPr>
                <w:rFonts w:ascii="Times New Roman"/>
                <w:b w:val="false"/>
                <w:i w:val="false"/>
                <w:color w:val="000000"/>
                <w:sz w:val="20"/>
              </w:rPr>
              <w:t>
6) Бір рет қолданылатын стерильді медициналық екі жақты инелер 21Gх1 1/2" (0,8x38 мм) - 1 дана;</w:t>
            </w:r>
          </w:p>
          <w:p>
            <w:pPr>
              <w:spacing w:after="20"/>
              <w:ind w:left="20"/>
              <w:jc w:val="both"/>
            </w:pPr>
            <w:r>
              <w:rPr>
                <w:rFonts w:ascii="Times New Roman"/>
                <w:b w:val="false"/>
                <w:i w:val="false"/>
                <w:color w:val="000000"/>
                <w:sz w:val="20"/>
              </w:rPr>
              <w:t>
7) Гемостатикалық пластырь, стерильді - 1 дана;</w:t>
            </w:r>
          </w:p>
          <w:p>
            <w:pPr>
              <w:spacing w:after="20"/>
              <w:ind w:left="20"/>
              <w:jc w:val="both"/>
            </w:pPr>
            <w:r>
              <w:rPr>
                <w:rFonts w:ascii="Times New Roman"/>
                <w:b w:val="false"/>
                <w:i w:val="false"/>
                <w:color w:val="000000"/>
                <w:sz w:val="20"/>
              </w:rPr>
              <w:t>
8) Бір рет қолданылатын спиртті сүрткілер - 1 дана;</w:t>
            </w:r>
          </w:p>
          <w:p>
            <w:pPr>
              <w:spacing w:after="20"/>
              <w:ind w:left="20"/>
              <w:jc w:val="both"/>
            </w:pPr>
            <w:r>
              <w:rPr>
                <w:rFonts w:ascii="Times New Roman"/>
                <w:b w:val="false"/>
                <w:i w:val="false"/>
                <w:color w:val="000000"/>
                <w:sz w:val="20"/>
              </w:rPr>
              <w:t>
9) Консерванты бар несептің микробиологиялық талдауына арналған вакуумды стерильді сынауықтар, көлемі 9,5 мл - 1 дана;</w:t>
            </w:r>
          </w:p>
          <w:p>
            <w:pPr>
              <w:spacing w:after="20"/>
              <w:ind w:left="20"/>
              <w:jc w:val="both"/>
            </w:pPr>
            <w:r>
              <w:rPr>
                <w:rFonts w:ascii="Times New Roman"/>
                <w:b w:val="false"/>
                <w:i w:val="false"/>
                <w:color w:val="000000"/>
                <w:sz w:val="20"/>
              </w:rPr>
              <w:t>
10) Орнатылған несепті жанаспай тасымалдау құрылғысы бар контейнер 120 мл - 1 дана. Веналық қанды, қан плазмасын, қанның сарысуын алуға және сақтауға арналған бір реттік, стерильді, вакуумды сынауықтар, консерванты бар несептің микробиологиялық талдауына арналған вакуумды стерильді сынауықтар үш негізгі бөліктен тұрады: сынауық, қақпақ және резеңке тығын.. Вакуумды пластикалық сынауықтар жеңіл, мөлдір, уытсыз медициналық полиэтилентерефталаттан (ПЭТ) жасалған.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 Қақпақтардың түсі қосындыларға байланысты әр түрлі. Резеңке сынауықтар хлорбутилкаучуктан жасалған, қан жұғылмайтын репеллентпен жабылған. Несептің микробиологиялық талдауына арналған вакуумды стерильді сынауық № 3 консервантты қамтиды. Үлгінің бактериалдық тұрақтылығын бөлме температурасы кезінде 48 сағатқа дейін ұстайды. Қақпақ түсі – зәйтүн түстес. Сынауық мөлшері - 16х100 мм. Нақты көлемі - 9,5 мл. Ине ұстағыш қан алу жүйесі үшін екі жақты инені вакуумды сынауықпен біріктіретін боялмаған, мөлдір немесе жартылай мөлдір құрылғыны білдіреді. Бір рет пайдалануға арналған.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 Бұйым стерильді, бір рет пайдалануға арналған.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 Бір рет қолданылатын стерильді бұйым.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 клиникалық-зертханалық зерттеулерге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 клиникалық-зертханалық зерттеулерге арналған жинаққа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4,0 мл, мөлшері 13х75 мм - 1 дана;</w:t>
            </w:r>
          </w:p>
          <w:p>
            <w:pPr>
              <w:spacing w:after="20"/>
              <w:ind w:left="20"/>
              <w:jc w:val="both"/>
            </w:pPr>
            <w:r>
              <w:rPr>
                <w:rFonts w:ascii="Times New Roman"/>
                <w:b w:val="false"/>
                <w:i w:val="false"/>
                <w:color w:val="000000"/>
                <w:sz w:val="20"/>
              </w:rPr>
              <w:t>
3) Панченков әдісі бойынша ЭТЖ анықтау үшін 3,8% (1:4) натрий цитраты бар веналық қанды, қан плазмасын, қанның сарысуын алуға және сақтауға арналған бір реттік, стерильді, вакуумды сынауықтар, қара қақпағы бар, көлемі 2,4 мл, мөлшері 13х75 мм – 1 дана;</w:t>
            </w:r>
          </w:p>
          <w:p>
            <w:pPr>
              <w:spacing w:after="20"/>
              <w:ind w:left="20"/>
              <w:jc w:val="both"/>
            </w:pPr>
            <w:r>
              <w:rPr>
                <w:rFonts w:ascii="Times New Roman"/>
                <w:b w:val="false"/>
                <w:i w:val="false"/>
                <w:color w:val="000000"/>
                <w:sz w:val="20"/>
              </w:rPr>
              <w:t>
4) Плазмадағы глюкозаны өлшеу үшін натрий фториды мен калий оксалаты бар веналық қанды, қан плазмасын, қанның сарысуын алуға және сақтауға арналған бір реттік, стерильді, вакуумды сынауықтар, сұр қақпағы бар, көлемі 2,0 мл, мөлшері 13х75 мм - 1 дана;</w:t>
            </w:r>
          </w:p>
          <w:p>
            <w:pPr>
              <w:spacing w:after="20"/>
              <w:ind w:left="20"/>
              <w:jc w:val="both"/>
            </w:pPr>
            <w:r>
              <w:rPr>
                <w:rFonts w:ascii="Times New Roman"/>
                <w:b w:val="false"/>
                <w:i w:val="false"/>
                <w:color w:val="000000"/>
                <w:sz w:val="20"/>
              </w:rPr>
              <w:t>
5) Ине ұстағыш - 1 дана;</w:t>
            </w:r>
          </w:p>
          <w:p>
            <w:pPr>
              <w:spacing w:after="20"/>
              <w:ind w:left="20"/>
              <w:jc w:val="both"/>
            </w:pPr>
            <w:r>
              <w:rPr>
                <w:rFonts w:ascii="Times New Roman"/>
                <w:b w:val="false"/>
                <w:i w:val="false"/>
                <w:color w:val="000000"/>
                <w:sz w:val="20"/>
              </w:rPr>
              <w:t>
6) Бір рет қолданылатын стерильді медициналық екі жақты инелер 21Gх1 1/2" (0,8x38 мм), түсі жасыл - 1 дана;</w:t>
            </w:r>
          </w:p>
          <w:p>
            <w:pPr>
              <w:spacing w:after="20"/>
              <w:ind w:left="20"/>
              <w:jc w:val="both"/>
            </w:pPr>
            <w:r>
              <w:rPr>
                <w:rFonts w:ascii="Times New Roman"/>
                <w:b w:val="false"/>
                <w:i w:val="false"/>
                <w:color w:val="000000"/>
                <w:sz w:val="20"/>
              </w:rPr>
              <w:t>
7) Гемостатикалық пластырь, стерильді - 1 дана;</w:t>
            </w:r>
          </w:p>
          <w:p>
            <w:pPr>
              <w:spacing w:after="20"/>
              <w:ind w:left="20"/>
              <w:jc w:val="both"/>
            </w:pPr>
            <w:r>
              <w:rPr>
                <w:rFonts w:ascii="Times New Roman"/>
                <w:b w:val="false"/>
                <w:i w:val="false"/>
                <w:color w:val="000000"/>
                <w:sz w:val="20"/>
              </w:rPr>
              <w:t>
8) Бір рет қолданылатын спиртті сүрткілер - 2 дана;</w:t>
            </w:r>
          </w:p>
          <w:p>
            <w:pPr>
              <w:spacing w:after="20"/>
              <w:ind w:left="20"/>
              <w:jc w:val="both"/>
            </w:pPr>
            <w:r>
              <w:rPr>
                <w:rFonts w:ascii="Times New Roman"/>
                <w:b w:val="false"/>
                <w:i w:val="false"/>
                <w:color w:val="000000"/>
                <w:sz w:val="20"/>
              </w:rPr>
              <w:t>
9) Консерванты бар несептің микробиологиялық талдауына арналған вакуумды стерильді сынауықтар, көлемі 9,5 мл - 1 дана;</w:t>
            </w:r>
          </w:p>
          <w:p>
            <w:pPr>
              <w:spacing w:after="20"/>
              <w:ind w:left="20"/>
              <w:jc w:val="both"/>
            </w:pPr>
            <w:r>
              <w:rPr>
                <w:rFonts w:ascii="Times New Roman"/>
                <w:b w:val="false"/>
                <w:i w:val="false"/>
                <w:color w:val="000000"/>
                <w:sz w:val="20"/>
              </w:rPr>
              <w:t>
10) Орнатылған несепті жанаспай тасымалдау құрылғысы бар контейнер 120 мл - 1 дана. Веналық қанды, қан плазмасын, қанның сарысуын алуға және сақтауға арналған бір реттік, стерильді, вакуумды сынауықтар, Консерванты бар несептің микробиологиялық талдауына арналған вакуумды стерильді сынауықтар үш негізгі бөліктен тұрады: сынауық, қақпақ және резеңке тығын. Вакуумды пластикалық сынауықтар жеңіл, мөлдір, уытсыз медициналық полиэтилентерефталаттан (ПЭТ) жасалған.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 Қақпақтардың түсі қосындыларға байланысты әр түрлі. Резеңке сынауықтар хлорбутилкаучуктан жасалған, қан жұғылмайтын репеллентпен жабылған. Несептің микробиологиялық талдауына арналған вакуумды стерильді сынауық № 3 консервантты қамтиды. Үлгінің бактериалдық тұрақтылығын бөлме температурасы кезінде 48 сағатқа дейін ұстайды. Қақпақ түсі – зәйтүн түстес. Сынауық мөлшері - 16х100 мм. Нақты көлемі - 9,5 мл. Ине ұстағыш қан алу жүйесі үшін екі жақты инені вакуумды сынауықпен біріктіретін боялмаған, мөлдір немесе жартылай мөлдір құрылғыны білдіреді. Бір рет пайдалануға арналған.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 Бұйым стерильді, бір рет пайдалануға арналған.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 Бір рет қолданылатын стерильді бұйым.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зертхалық зерттеуге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зертхалық зерттеуге арналған жинақ:</w:t>
            </w:r>
          </w:p>
          <w:p>
            <w:pPr>
              <w:spacing w:after="20"/>
              <w:ind w:left="20"/>
              <w:jc w:val="both"/>
            </w:pPr>
            <w:r>
              <w:rPr>
                <w:rFonts w:ascii="Times New Roman"/>
                <w:b w:val="false"/>
                <w:i w:val="false"/>
                <w:color w:val="000000"/>
                <w:sz w:val="20"/>
              </w:rPr>
              <w:t>
1) Көзбен шолып бақылау үшін мөлдір жолағы, өлшеу шкаласы бар тәуліктік несепті жинауға арналған контейнер, көлемі 3000 мл - 1 дана;</w:t>
            </w:r>
          </w:p>
          <w:p>
            <w:pPr>
              <w:spacing w:after="20"/>
              <w:ind w:left="20"/>
              <w:jc w:val="both"/>
            </w:pPr>
            <w:r>
              <w:rPr>
                <w:rFonts w:ascii="Times New Roman"/>
                <w:b w:val="false"/>
                <w:i w:val="false"/>
                <w:color w:val="000000"/>
                <w:sz w:val="20"/>
              </w:rPr>
              <w:t>
2) №1 тұрақтандырғыш - 1 құты;</w:t>
            </w:r>
          </w:p>
          <w:p>
            <w:pPr>
              <w:spacing w:after="20"/>
              <w:ind w:left="20"/>
              <w:jc w:val="both"/>
            </w:pPr>
            <w:r>
              <w:rPr>
                <w:rFonts w:ascii="Times New Roman"/>
                <w:b w:val="false"/>
                <w:i w:val="false"/>
                <w:color w:val="000000"/>
                <w:sz w:val="20"/>
              </w:rPr>
              <w:t>
3) несепті жинауға және контейнерге тасымалдауға арналған бір реттік ыдыс - 10 дана;</w:t>
            </w:r>
          </w:p>
          <w:p>
            <w:pPr>
              <w:spacing w:after="20"/>
              <w:ind w:left="20"/>
              <w:jc w:val="both"/>
            </w:pPr>
            <w:r>
              <w:rPr>
                <w:rFonts w:ascii="Times New Roman"/>
                <w:b w:val="false"/>
                <w:i w:val="false"/>
                <w:color w:val="000000"/>
                <w:sz w:val="20"/>
              </w:rPr>
              <w:t>
4) несепті жанаспай тасымалдауға арналған орнатылған құрылғысы бар контейнер, көлемі 120 мл - 1 дана;</w:t>
            </w:r>
          </w:p>
          <w:p>
            <w:pPr>
              <w:spacing w:after="20"/>
              <w:ind w:left="20"/>
              <w:jc w:val="both"/>
            </w:pPr>
            <w:r>
              <w:rPr>
                <w:rFonts w:ascii="Times New Roman"/>
                <w:b w:val="false"/>
                <w:i w:val="false"/>
                <w:color w:val="000000"/>
                <w:sz w:val="20"/>
              </w:rPr>
              <w:t>
5) несептің жалпы талдауына арналған вакуумдық стерильді пробиркалар, 10,0 мл - 1 дана;</w:t>
            </w:r>
          </w:p>
          <w:p>
            <w:pPr>
              <w:spacing w:after="20"/>
              <w:ind w:left="20"/>
              <w:jc w:val="both"/>
            </w:pPr>
            <w:r>
              <w:rPr>
                <w:rFonts w:ascii="Times New Roman"/>
                <w:b w:val="false"/>
                <w:i w:val="false"/>
                <w:color w:val="000000"/>
                <w:sz w:val="20"/>
              </w:rPr>
              <w:t>
6) консерванты бар несептің микробиологиялық талдауына арналған вакуумдық стерильді пробиркалар, көлемі 9,5 мл - 1 дана, Визуалды бақылау үшін мөлдір жолағы, өлшеу шкаласы бар тәуліктік несепті жинауға арналған контейнер екі бөліктен тұрады: контейнерлер және несеп алуға арналған орнатылған құрылғысы бар қақпақтар. Контейнер мен қақпақ полипропиленнен жасалған, 3000 мл дейін өлшем бөліктер бар. Бұралатын қақпағы контейнердің герметикалылығын қамтамасыз етеді, бұл тәуліктік несепті қауіпсіз алуды қамтамасыз етеді. Несепті жанаспай тасымалдаудың орнатылған құрылғысы бар контейнер екі бөліктен тұрады: контейнерлер және несеп алуға арналған орнатылған құрылғысы бар қақпақтар. Контейнер мен қақпақ полипропиленнен жасалған, 100 мл дейін өлшем бөлігі бар. Бұралатын қақпағы сары түске боялған және контейнердің герметикалылығын қамтамасыз етеді, бұл жалпы талдау үшін несепті қауіпсіз алуды және тасымалдауды қамтамасыз етеді. Қақпағында пробирка қақпағын тесу үшін резеңке жарғақшасымен орнатылған инесі бар вакуумдық пробиркаға арналған тесігі бар. Контейнердің толық көлемі 120 мл, бір рет пайдалануға арналған. Несептің жалпы талдауына арналған вакуумды стерильді пробиркалар несепті жинауға, тасымалдауға, жалпы және микробиологиялық талдауға арналған, үш негізгі бөліктен тұрады: пробиркалар, қақпақтар және резеңке тығын. Пробиркалар жеңіл, мөлдір, уытты емес медициналық полиэтилентерефталаттан жасалған. Тік жырашықтары бар қақпақтар полипропиленнен жасалған. Қақпақтардың түсі несептің жалпы талдауы үшін – сары, несептің микробиологиялық талдауы үшін – зәйтүн түстес. Резеңке тығындар хлорбутилкаучуктан жасалған. Үлгінің бактериалдық тұрақтылығын бөлме температурасы кезінде 48 сағатқа дейін ұстайды. Бұйым стерильді. Несептің микробиологиялық талдауына арналған вакуумдық стерильді пробиркалар: № 3 консервантты - консервант пен реагент байланысында: несеп көлемінің 1 мл-ге 20 мг бор қышқылын қамтиды. Үлгінің бактериалдық тұрақтылығын бөлме температурасы кезінде 48 сағатқа дейін ұстайды. Пробирка мөлшері - 16х100 мм. Номиналды көлемі - 9,5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распираторлық үлгілерінде аденовирустық инфекцияны анықтауға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аденовирус антигенін анықтау үшін сапалы иммунохроматографиялық талдау болып табылады. Жиынтық:</w:t>
            </w:r>
          </w:p>
          <w:p>
            <w:pPr>
              <w:spacing w:after="20"/>
              <w:ind w:left="20"/>
              <w:jc w:val="both"/>
            </w:pPr>
            <w:r>
              <w:rPr>
                <w:rFonts w:ascii="Times New Roman"/>
                <w:b w:val="false"/>
                <w:i w:val="false"/>
                <w:color w:val="000000"/>
                <w:sz w:val="20"/>
              </w:rPr>
              <w:t>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Буферлік ерітінді - (10 мл, 1 фл.);</w:t>
            </w:r>
          </w:p>
          <w:p>
            <w:pPr>
              <w:spacing w:after="20"/>
              <w:ind w:left="20"/>
              <w:jc w:val="both"/>
            </w:pPr>
            <w:r>
              <w:rPr>
                <w:rFonts w:ascii="Times New Roman"/>
                <w:b w:val="false"/>
                <w:i w:val="false"/>
                <w:color w:val="000000"/>
                <w:sz w:val="20"/>
              </w:rPr>
              <w:t>
3. Мақта тампон – (25 дана);</w:t>
            </w:r>
          </w:p>
          <w:p>
            <w:pPr>
              <w:spacing w:after="20"/>
              <w:ind w:left="20"/>
              <w:jc w:val="both"/>
            </w:pPr>
            <w:r>
              <w:rPr>
                <w:rFonts w:ascii="Times New Roman"/>
                <w:b w:val="false"/>
                <w:i w:val="false"/>
                <w:color w:val="000000"/>
                <w:sz w:val="20"/>
              </w:rPr>
              <w:t>
4. Бөліністерге арналған бір реттік сынауық – (25 дана);</w:t>
            </w:r>
          </w:p>
          <w:p>
            <w:pPr>
              <w:spacing w:after="20"/>
              <w:ind w:left="20"/>
              <w:jc w:val="both"/>
            </w:pPr>
            <w:r>
              <w:rPr>
                <w:rFonts w:ascii="Times New Roman"/>
                <w:b w:val="false"/>
                <w:i w:val="false"/>
                <w:color w:val="000000"/>
                <w:sz w:val="20"/>
              </w:rPr>
              <w:t>
5. Бөліністерге арналған сынауыққа пластикалық ұштық – (25 дана);</w:t>
            </w:r>
          </w:p>
          <w:p>
            <w:pPr>
              <w:spacing w:after="20"/>
              <w:ind w:left="20"/>
              <w:jc w:val="both"/>
            </w:pPr>
            <w:r>
              <w:rPr>
                <w:rFonts w:ascii="Times New Roman"/>
                <w:b w:val="false"/>
                <w:i w:val="false"/>
                <w:color w:val="000000"/>
                <w:sz w:val="20"/>
              </w:rPr>
              <w:t>
6. Сынауықтарға арналған штатив – (1 дана). Тестінің сезгіштігі мен арнайлылығы сезгіштігі бойынша 99 %-ды, арнайлылығы бойынша 99 %-ды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 тесті (адамның жаңа алынған қанында, сарысуында немесе плазмасында миоглобинді, креатинкиназаны-МВ, I Тропонинді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 тесті миоглобинді, креатинкиназаны-МВ, I Тропонинді анықтауға арналған сапалы иммунохроматограиялық талдау болып табылады.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 Тестінің сезгіштігі мен арнайлылығы сезгіштігі бойынша 99%-ды, арнайлылығы бойынша 99%-ды құрайды. Миоглобин үшін анықтаудың төменгі шегі 50 нг/мл; Креатинкиназа үшін 5 нг/мл, тропонин үшін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Нәжістерде ротавирус антигенін анықтауға арналған жинық ("Ротавирус"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 экспресс-тесті ротавирус антигенін анықтау үшін сапалы талдау болып табылады. Жиынтық:</w:t>
            </w:r>
          </w:p>
          <w:p>
            <w:pPr>
              <w:spacing w:after="20"/>
              <w:ind w:left="20"/>
              <w:jc w:val="both"/>
            </w:pPr>
            <w:r>
              <w:rPr>
                <w:rFonts w:ascii="Times New Roman"/>
                <w:b w:val="false"/>
                <w:i w:val="false"/>
                <w:color w:val="000000"/>
                <w:sz w:val="20"/>
              </w:rPr>
              <w:t>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Экстракция үшін буфері бар үлгілерді жинауға арналған құтылар – (2 мл, 25 дана). Тестінің сезгіштігі мен арнайлылығы сезгіштігі бойынша 99 %-ды, арнайлылығы бойынша 99 %-ды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тыныс алу жинағы: екі ылғал жинағышы және қосымша түтігі бар созылмалы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 Бұйым стерильді түрде жеткізіледі: - басылуға, майысуға және омырылуға бекем дем алу мен дем шығарудың екі созылмалы конфигурациялау желісі бар контур; - созылған түрдегі контурдың ұзындығы 3 м (3000 мм); - түтіктің диаметрі: ересектер контуры – 22 мм; - аппаратқа қосылуға арналған 22F үлгідегі ағытпалармен жабдықталған; - пациент ұшайыры (Y -адаптер), пациент жақтан 15F/22М ағытпасы бар. Y-адаптер порттармен жабдықталған; - дем алу және дем шығару желісінің ішіне салынған екі құрастырмалы ылғал жинағышы бар; - қосымша түтігі (лимб) бар; - этилен тотығымен стерильденген; - бір мәрте қолдануға арналған.. Жиынтығы:</w:t>
            </w:r>
          </w:p>
          <w:p>
            <w:pPr>
              <w:spacing w:after="20"/>
              <w:ind w:left="20"/>
              <w:jc w:val="both"/>
            </w:pPr>
            <w:r>
              <w:rPr>
                <w:rFonts w:ascii="Times New Roman"/>
                <w:b w:val="false"/>
                <w:i w:val="false"/>
                <w:color w:val="000000"/>
                <w:sz w:val="20"/>
              </w:rPr>
              <w:t>
1. Созылатын түтік, диаметрі 22 мм және ұзындығы 1500 мм – 4 дана;</w:t>
            </w:r>
          </w:p>
          <w:p>
            <w:pPr>
              <w:spacing w:after="20"/>
              <w:ind w:left="20"/>
              <w:jc w:val="both"/>
            </w:pPr>
            <w:r>
              <w:rPr>
                <w:rFonts w:ascii="Times New Roman"/>
                <w:b w:val="false"/>
                <w:i w:val="false"/>
                <w:color w:val="000000"/>
                <w:sz w:val="20"/>
              </w:rPr>
              <w:t>
2. Ылғал жинағыш – 2 дана;</w:t>
            </w:r>
          </w:p>
          <w:p>
            <w:pPr>
              <w:spacing w:after="20"/>
              <w:ind w:left="20"/>
              <w:jc w:val="both"/>
            </w:pPr>
            <w:r>
              <w:rPr>
                <w:rFonts w:ascii="Times New Roman"/>
                <w:b w:val="false"/>
                <w:i w:val="false"/>
                <w:color w:val="000000"/>
                <w:sz w:val="20"/>
              </w:rPr>
              <w:t>
3. Тікелей адаптер 22M×22F – 10 дана;</w:t>
            </w:r>
          </w:p>
          <w:p>
            <w:pPr>
              <w:spacing w:after="20"/>
              <w:ind w:left="20"/>
              <w:jc w:val="both"/>
            </w:pPr>
            <w:r>
              <w:rPr>
                <w:rFonts w:ascii="Times New Roman"/>
                <w:b w:val="false"/>
                <w:i w:val="false"/>
                <w:color w:val="000000"/>
                <w:sz w:val="20"/>
              </w:rPr>
              <w:t>
4. Ауыстырғыш 22M×22М – 2 дана;</w:t>
            </w:r>
          </w:p>
          <w:p>
            <w:pPr>
              <w:spacing w:after="20"/>
              <w:ind w:left="20"/>
              <w:jc w:val="both"/>
            </w:pPr>
            <w:r>
              <w:rPr>
                <w:rFonts w:ascii="Times New Roman"/>
                <w:b w:val="false"/>
                <w:i w:val="false"/>
                <w:color w:val="000000"/>
                <w:sz w:val="20"/>
              </w:rPr>
              <w:t>
5. Екі порты бар пациент ұшайыры (Y-адаптері бар) – 1 дана;</w:t>
            </w:r>
          </w:p>
          <w:p>
            <w:pPr>
              <w:spacing w:after="20"/>
              <w:ind w:left="20"/>
              <w:jc w:val="both"/>
            </w:pPr>
            <w:r>
              <w:rPr>
                <w:rFonts w:ascii="Times New Roman"/>
                <w:b w:val="false"/>
                <w:i w:val="false"/>
                <w:color w:val="000000"/>
                <w:sz w:val="20"/>
              </w:rPr>
              <w:t>
6. Порты бар ұшбұрыштық адаптер – 1 шт;</w:t>
            </w:r>
          </w:p>
          <w:p>
            <w:pPr>
              <w:spacing w:after="20"/>
              <w:ind w:left="20"/>
              <w:jc w:val="both"/>
            </w:pPr>
            <w:r>
              <w:rPr>
                <w:rFonts w:ascii="Times New Roman"/>
                <w:b w:val="false"/>
                <w:i w:val="false"/>
                <w:color w:val="000000"/>
                <w:sz w:val="20"/>
              </w:rPr>
              <w:t>
7. Созылатын түтік, диаметрі 22 мм және ұзындығы 1000 мм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тыныс алу жинағы: бұрыштық адаптері бар созылмалы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 Бұйым стерильді түрде жеткізіледі: - басылуға, майысуға және омырылуға бекем дем алу мен дем шығарудың екі созылмалы конфигурациялау желісі бар контур, контурдың ұзындығы 1,5 метрге (1500 мм) дейін; - түтіктің диаметрі: ересектер контуры – 22 мм; - аппаратқа қосылуға арналған 22F үлгідегі ағытпамен жабдықталған; - пациент ұшайыры (Y -адаптер) пациент жақтан 15F/22М ағытпасы бар. Y-адаптер порттармен жабдықталған; - этилен тотығымен стерильденген; - бір мәрте қолдануға арналған.. Жиынтығы:</w:t>
            </w:r>
          </w:p>
          <w:p>
            <w:pPr>
              <w:spacing w:after="20"/>
              <w:ind w:left="20"/>
              <w:jc w:val="both"/>
            </w:pPr>
            <w:r>
              <w:rPr>
                <w:rFonts w:ascii="Times New Roman"/>
                <w:b w:val="false"/>
                <w:i w:val="false"/>
                <w:color w:val="000000"/>
                <w:sz w:val="20"/>
              </w:rPr>
              <w:t>
1. Созылатын түтік, диаметрі 22 мм және ұзындығы 1500 мм – 2 дана;</w:t>
            </w:r>
          </w:p>
          <w:p>
            <w:pPr>
              <w:spacing w:after="20"/>
              <w:ind w:left="20"/>
              <w:jc w:val="both"/>
            </w:pPr>
            <w:r>
              <w:rPr>
                <w:rFonts w:ascii="Times New Roman"/>
                <w:b w:val="false"/>
                <w:i w:val="false"/>
                <w:color w:val="000000"/>
                <w:sz w:val="20"/>
              </w:rPr>
              <w:t>
2. Тікелей адаптер 22M×22F – 4 дана;</w:t>
            </w:r>
          </w:p>
          <w:p>
            <w:pPr>
              <w:spacing w:after="20"/>
              <w:ind w:left="20"/>
              <w:jc w:val="both"/>
            </w:pPr>
            <w:r>
              <w:rPr>
                <w:rFonts w:ascii="Times New Roman"/>
                <w:b w:val="false"/>
                <w:i w:val="false"/>
                <w:color w:val="000000"/>
                <w:sz w:val="20"/>
              </w:rPr>
              <w:t>
3. Ұластырғыш 22M×22M – 2 дана;</w:t>
            </w:r>
          </w:p>
          <w:p>
            <w:pPr>
              <w:spacing w:after="20"/>
              <w:ind w:left="20"/>
              <w:jc w:val="both"/>
            </w:pPr>
            <w:r>
              <w:rPr>
                <w:rFonts w:ascii="Times New Roman"/>
                <w:b w:val="false"/>
                <w:i w:val="false"/>
                <w:color w:val="000000"/>
                <w:sz w:val="20"/>
              </w:rPr>
              <w:t>
4. Пациент ұшайыры (Y-адаптері бар) екі порты бар – 1 дана;</w:t>
            </w:r>
          </w:p>
          <w:p>
            <w:pPr>
              <w:spacing w:after="20"/>
              <w:ind w:left="20"/>
              <w:jc w:val="both"/>
            </w:pPr>
            <w:r>
              <w:rPr>
                <w:rFonts w:ascii="Times New Roman"/>
                <w:b w:val="false"/>
                <w:i w:val="false"/>
                <w:color w:val="000000"/>
                <w:sz w:val="20"/>
              </w:rPr>
              <w:t>
5. Порты бар бұрыштық адаптер–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w:t>
            </w:r>
          </w:p>
          <w:p>
            <w:pPr>
              <w:spacing w:after="20"/>
              <w:ind w:left="20"/>
              <w:jc w:val="both"/>
            </w:pPr>
            <w:r>
              <w:rPr>
                <w:rFonts w:ascii="Times New Roman"/>
                <w:b w:val="false"/>
                <w:i w:val="false"/>
                <w:color w:val="000000"/>
                <w:sz w:val="20"/>
              </w:rPr>
              <w:t>
2. Цитологиялық зерттеуге материал алу үшін Эйру бойынша бір рет қолданылатын гинекологиялық полимерлік қалақша;</w:t>
            </w:r>
          </w:p>
          <w:p>
            <w:pPr>
              <w:spacing w:after="20"/>
              <w:ind w:left="20"/>
              <w:jc w:val="both"/>
            </w:pPr>
            <w:r>
              <w:rPr>
                <w:rFonts w:ascii="Times New Roman"/>
                <w:b w:val="false"/>
                <w:i w:val="false"/>
                <w:color w:val="000000"/>
                <w:sz w:val="20"/>
              </w:rPr>
              <w:t>
3. тоқыма емес материалдан жасалған бір рет қолданылатын адсорбциялайтын төсем (салфетка);</w:t>
            </w:r>
          </w:p>
          <w:p>
            <w:pPr>
              <w:spacing w:after="20"/>
              <w:ind w:left="20"/>
              <w:jc w:val="both"/>
            </w:pPr>
            <w:r>
              <w:rPr>
                <w:rFonts w:ascii="Times New Roman"/>
                <w:b w:val="false"/>
                <w:i w:val="false"/>
                <w:color w:val="000000"/>
                <w:sz w:val="20"/>
              </w:rPr>
              <w:t>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w:t>
            </w:r>
          </w:p>
          <w:p>
            <w:pPr>
              <w:spacing w:after="20"/>
              <w:ind w:left="20"/>
              <w:jc w:val="both"/>
            </w:pPr>
            <w:r>
              <w:rPr>
                <w:rFonts w:ascii="Times New Roman"/>
                <w:b w:val="false"/>
                <w:i w:val="false"/>
                <w:color w:val="000000"/>
                <w:sz w:val="20"/>
              </w:rPr>
              <w:t>
2. Цитологиялық зерттеуге материал алу үшін Эйру бойынша бір рет қолданылатын гинекологиялық полимерлік қалақша;</w:t>
            </w:r>
          </w:p>
          <w:p>
            <w:pPr>
              <w:spacing w:after="20"/>
              <w:ind w:left="20"/>
              <w:jc w:val="both"/>
            </w:pPr>
            <w:r>
              <w:rPr>
                <w:rFonts w:ascii="Times New Roman"/>
                <w:b w:val="false"/>
                <w:i w:val="false"/>
                <w:color w:val="000000"/>
                <w:sz w:val="20"/>
              </w:rPr>
              <w:t>
3. тоқыма емес материалдан жасалған бір рет қолданылатын адсорбциялайтын төсем (салфетка);</w:t>
            </w:r>
          </w:p>
          <w:p>
            <w:pPr>
              <w:spacing w:after="20"/>
              <w:ind w:left="20"/>
              <w:jc w:val="both"/>
            </w:pPr>
            <w:r>
              <w:rPr>
                <w:rFonts w:ascii="Times New Roman"/>
                <w:b w:val="false"/>
                <w:i w:val="false"/>
                <w:color w:val="000000"/>
                <w:sz w:val="20"/>
              </w:rPr>
              <w:t>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w:t>
            </w:r>
          </w:p>
          <w:p>
            <w:pPr>
              <w:spacing w:after="20"/>
              <w:ind w:left="20"/>
              <w:jc w:val="both"/>
            </w:pPr>
            <w:r>
              <w:rPr>
                <w:rFonts w:ascii="Times New Roman"/>
                <w:b w:val="false"/>
                <w:i w:val="false"/>
                <w:color w:val="000000"/>
                <w:sz w:val="20"/>
              </w:rPr>
              <w:t>
2. Цитологиялық зерттеуге материал алу үшін Эйру бойынша бір рет қолданылатын гинекологиялық полимерлік қалақша;</w:t>
            </w:r>
          </w:p>
          <w:p>
            <w:pPr>
              <w:spacing w:after="20"/>
              <w:ind w:left="20"/>
              <w:jc w:val="both"/>
            </w:pPr>
            <w:r>
              <w:rPr>
                <w:rFonts w:ascii="Times New Roman"/>
                <w:b w:val="false"/>
                <w:i w:val="false"/>
                <w:color w:val="000000"/>
                <w:sz w:val="20"/>
              </w:rPr>
              <w:t>
3. тоқыма емес материалдан жасалған бір рет қолданылатын адсорбцияланатын төсем (салфетка).</w:t>
            </w:r>
          </w:p>
          <w:p>
            <w:pPr>
              <w:spacing w:after="20"/>
              <w:ind w:left="20"/>
              <w:jc w:val="both"/>
            </w:pPr>
            <w:r>
              <w:rPr>
                <w:rFonts w:ascii="Times New Roman"/>
                <w:b w:val="false"/>
                <w:i w:val="false"/>
                <w:color w:val="000000"/>
                <w:sz w:val="20"/>
              </w:rPr>
              <w:t>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w:t>
            </w:r>
          </w:p>
          <w:p>
            <w:pPr>
              <w:spacing w:after="20"/>
              <w:ind w:left="20"/>
              <w:jc w:val="both"/>
            </w:pPr>
            <w:r>
              <w:rPr>
                <w:rFonts w:ascii="Times New Roman"/>
                <w:b w:val="false"/>
                <w:i w:val="false"/>
                <w:color w:val="000000"/>
                <w:sz w:val="20"/>
              </w:rPr>
              <w:t>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w:t>
            </w:r>
          </w:p>
          <w:p>
            <w:pPr>
              <w:spacing w:after="20"/>
              <w:ind w:left="20"/>
              <w:jc w:val="both"/>
            </w:pPr>
            <w:r>
              <w:rPr>
                <w:rFonts w:ascii="Times New Roman"/>
                <w:b w:val="false"/>
                <w:i w:val="false"/>
                <w:color w:val="000000"/>
                <w:sz w:val="20"/>
              </w:rPr>
              <w:t>
3. адсорбциялайтын төсем (салфетка);</w:t>
            </w:r>
          </w:p>
          <w:p>
            <w:pPr>
              <w:spacing w:after="20"/>
              <w:ind w:left="20"/>
              <w:jc w:val="both"/>
            </w:pPr>
            <w:r>
              <w:rPr>
                <w:rFonts w:ascii="Times New Roman"/>
                <w:b w:val="false"/>
                <w:i w:val="false"/>
                <w:color w:val="000000"/>
                <w:sz w:val="20"/>
              </w:rPr>
              <w:t>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w:t>
            </w:r>
          </w:p>
          <w:p>
            <w:pPr>
              <w:spacing w:after="20"/>
              <w:ind w:left="20"/>
              <w:jc w:val="both"/>
            </w:pPr>
            <w:r>
              <w:rPr>
                <w:rFonts w:ascii="Times New Roman"/>
                <w:b w:val="false"/>
                <w:i w:val="false"/>
                <w:color w:val="000000"/>
                <w:sz w:val="20"/>
              </w:rPr>
              <w:t>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w:t>
            </w:r>
          </w:p>
          <w:p>
            <w:pPr>
              <w:spacing w:after="20"/>
              <w:ind w:left="20"/>
              <w:jc w:val="both"/>
            </w:pPr>
            <w:r>
              <w:rPr>
                <w:rFonts w:ascii="Times New Roman"/>
                <w:b w:val="false"/>
                <w:i w:val="false"/>
                <w:color w:val="000000"/>
                <w:sz w:val="20"/>
              </w:rPr>
              <w:t>
3. адсорбциялайтын төсем (салфетка);</w:t>
            </w:r>
          </w:p>
          <w:p>
            <w:pPr>
              <w:spacing w:after="20"/>
              <w:ind w:left="20"/>
              <w:jc w:val="both"/>
            </w:pPr>
            <w:r>
              <w:rPr>
                <w:rFonts w:ascii="Times New Roman"/>
                <w:b w:val="false"/>
                <w:i w:val="false"/>
                <w:color w:val="000000"/>
                <w:sz w:val="20"/>
              </w:rPr>
              <w:t>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w:t>
            </w:r>
          </w:p>
          <w:p>
            <w:pPr>
              <w:spacing w:after="20"/>
              <w:ind w:left="20"/>
              <w:jc w:val="both"/>
            </w:pPr>
            <w:r>
              <w:rPr>
                <w:rFonts w:ascii="Times New Roman"/>
                <w:b w:val="false"/>
                <w:i w:val="false"/>
                <w:color w:val="000000"/>
                <w:sz w:val="20"/>
              </w:rPr>
              <w:t>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w:t>
            </w:r>
          </w:p>
          <w:p>
            <w:pPr>
              <w:spacing w:after="20"/>
              <w:ind w:left="20"/>
              <w:jc w:val="both"/>
            </w:pPr>
            <w:r>
              <w:rPr>
                <w:rFonts w:ascii="Times New Roman"/>
                <w:b w:val="false"/>
                <w:i w:val="false"/>
                <w:color w:val="000000"/>
                <w:sz w:val="20"/>
              </w:rPr>
              <w:t>
3. адсорбциялайтын төсем (салфетка);</w:t>
            </w:r>
          </w:p>
          <w:p>
            <w:pPr>
              <w:spacing w:after="20"/>
              <w:ind w:left="20"/>
              <w:jc w:val="both"/>
            </w:pPr>
            <w:r>
              <w:rPr>
                <w:rFonts w:ascii="Times New Roman"/>
                <w:b w:val="false"/>
                <w:i w:val="false"/>
                <w:color w:val="000000"/>
                <w:sz w:val="20"/>
              </w:rPr>
              <w:t>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инсулин помпасына жиынтық (көлемі 1,8 мл Резервуар + инфузиялық жиынтық канюля ұзындығы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жиынтыққа жаңадан анықталған барлық пациенттер мен істен шыққан помпалары бар пациенттер үшін бір помпа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инсулин помпасына жиынтық (көлемі 3 мл Резервуар + инфузиялық жиынтық канюля ұзындығы 9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жиынтыққа жаңадан анықталған барлық пациенттер мен істен шыққан помпалары бар пациенттер үшін бір помпа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пластинасы бар абдоминальді дәке спонж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герметикалық қапталған жинақ, оның құрамына медициналық дәкеден тоқыма емес матадан жасалған медициналық бір реттік стерильді бұйымдар, немесе құрылымы жеткілікті біртекті медициналық мақта, биологиялық сұйықтықтармен және дәрілік препараттар ерітіндісімен жақсы суланады, жара бөлінділерін тиімді сіңіреді және ұстап тұрады.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жіптерсіз дәке тампоны M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М-1 рентгенконтрасты жіпсіз дәке тампон.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 мыналардан тұрады: Өсу факторлары бар қолдануға дайын тығыз қоректік орталар Петри тостағандарына құйылған. Бір тостағанда шамамен 20 мл дайын орта бар. Мөлдір немесе күңгірт. Гель тәрізді, салмақтық дозалау 18,0 г ± 2,0. Петри тостағандары полистиролдан жасалған, үш тесігі бар, желдетіледі, стерильді. Өлшемдері: диаметрі (Петри тостағанының қақпағы) O 90 мм, биіктігі h 16,5 мм. Бактериологиялық ілмек, көлемі - 1 мкл. Жалпы ұзындығы - 197 мм. Иненің ұзындығы - 30 мм. Ілмектің сыртқы O - 2,5 мм. Ілмектің ішкі O - 0,95 мм. Материалы – полистирол, Ілмектердің түсі - бейтарап, қатқылдық түрі - жұмсақ. Стерильді. Бірреттік. Заттық шыны жылтыратылған, өлшемі: 25х75 мм және қалыңдығы стандартталған, шыныдан жасалған, мөлдірліктің жоғары деңгейіне ие. Бірреттік қолғап, ұзындығы кемінде 230 мм, қалыңдығы кемінде 0,1 мм, 0,2 мм артық емес, 1 қолғаптың салмағы кемінде 3,5 гр. Және 5,0 грамнан артық емес. Материалы: Табиғи латекс Бірреттік бетперделер - медициналық бетперделер 3 қабатты стерильді емес, тоқылмаған материалдан жасалған. Бетперделердің өлшемдері: ені - 9,5±0,5, ұзындығы - 17,5±0,5. Бұйымның ортасында орналасқан үш бүктеме бетке бетпердені ыңғайлы орналастыруға арналған. Бетпердені мұрын пішіні бойынша жанастыру мақсатында кіріктірілген мұрын бекіткіші бар. Сүзудің ең жоғары деңгейін қамтамасыз етедіі.</w:t>
            </w:r>
          </w:p>
          <w:p>
            <w:pPr>
              <w:spacing w:after="20"/>
              <w:ind w:left="20"/>
              <w:jc w:val="both"/>
            </w:pPr>
            <w:r>
              <w:rPr>
                <w:rFonts w:ascii="Times New Roman"/>
                <w:b w:val="false"/>
                <w:i w:val="false"/>
                <w:color w:val="000000"/>
                <w:sz w:val="20"/>
              </w:rPr>
              <w:t>
1. Тұзды-сарыуыз агары, көлемі 20 мл, диаметрі 90 мм, түсі ашық-кәріптас (ашық-сары);</w:t>
            </w:r>
          </w:p>
          <w:p>
            <w:pPr>
              <w:spacing w:after="20"/>
              <w:ind w:left="20"/>
              <w:jc w:val="both"/>
            </w:pPr>
            <w:r>
              <w:rPr>
                <w:rFonts w:ascii="Times New Roman"/>
                <w:b w:val="false"/>
                <w:i w:val="false"/>
                <w:color w:val="000000"/>
                <w:sz w:val="20"/>
              </w:rPr>
              <w:t>
2. Шоколадты агар, көлемі 20 мл, диаметрі 90 мм, түсі қоңыр (шоколадты);</w:t>
            </w:r>
          </w:p>
          <w:p>
            <w:pPr>
              <w:spacing w:after="20"/>
              <w:ind w:left="20"/>
              <w:jc w:val="both"/>
            </w:pPr>
            <w:r>
              <w:rPr>
                <w:rFonts w:ascii="Times New Roman"/>
                <w:b w:val="false"/>
                <w:i w:val="false"/>
                <w:color w:val="000000"/>
                <w:sz w:val="20"/>
              </w:rPr>
              <w:t>
3. Эндо агары, көлемі 20 мл, диаметрі 90 мм, түсі қызғылт;</w:t>
            </w:r>
          </w:p>
          <w:p>
            <w:pPr>
              <w:spacing w:after="20"/>
              <w:ind w:left="20"/>
              <w:jc w:val="both"/>
            </w:pPr>
            <w:r>
              <w:rPr>
                <w:rFonts w:ascii="Times New Roman"/>
                <w:b w:val="false"/>
                <w:i w:val="false"/>
                <w:color w:val="000000"/>
                <w:sz w:val="20"/>
              </w:rPr>
              <w:t>
4. Декстрозды Сабуро агары, көлемі 20 мл, диаметрі 90 мм, түсі ашық-кәріптас (ашық-сары);</w:t>
            </w:r>
          </w:p>
          <w:p>
            <w:pPr>
              <w:spacing w:after="20"/>
              <w:ind w:left="20"/>
              <w:jc w:val="both"/>
            </w:pPr>
            <w:r>
              <w:rPr>
                <w:rFonts w:ascii="Times New Roman"/>
                <w:b w:val="false"/>
                <w:i w:val="false"/>
                <w:color w:val="000000"/>
                <w:sz w:val="20"/>
              </w:rPr>
              <w:t>
5. Бактериологиялық ілмек, көлемі 0,005 мл, диаметрі 1 мм;</w:t>
            </w:r>
          </w:p>
          <w:p>
            <w:pPr>
              <w:spacing w:after="20"/>
              <w:ind w:left="20"/>
              <w:jc w:val="both"/>
            </w:pPr>
            <w:r>
              <w:rPr>
                <w:rFonts w:ascii="Times New Roman"/>
                <w:b w:val="false"/>
                <w:i w:val="false"/>
                <w:color w:val="000000"/>
                <w:sz w:val="20"/>
              </w:rPr>
              <w:t>
6. Жылтыратылған заттық шыны, өлшемі 25 х75 мм;</w:t>
            </w:r>
          </w:p>
          <w:p>
            <w:pPr>
              <w:spacing w:after="20"/>
              <w:ind w:left="20"/>
              <w:jc w:val="both"/>
            </w:pPr>
            <w:r>
              <w:rPr>
                <w:rFonts w:ascii="Times New Roman"/>
                <w:b w:val="false"/>
                <w:i w:val="false"/>
                <w:color w:val="000000"/>
                <w:sz w:val="20"/>
              </w:rPr>
              <w:t>
7. Бірреттік қолғап;</w:t>
            </w:r>
          </w:p>
          <w:p>
            <w:pPr>
              <w:spacing w:after="20"/>
              <w:ind w:left="20"/>
              <w:jc w:val="both"/>
            </w:pPr>
            <w:r>
              <w:rPr>
                <w:rFonts w:ascii="Times New Roman"/>
                <w:b w:val="false"/>
                <w:i w:val="false"/>
                <w:color w:val="000000"/>
                <w:sz w:val="20"/>
              </w:rPr>
              <w:t>
8. Бірреттік бетперде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 Петри тостағандарына құйылған өсу факторлары бар дайын, тығыз қоректік орталардан тұрады. Бір тостағанда шамамен 20 мл дайын орта бар. Мөлдір немесе күңгірт. Гель тәрізді. Салмақтық дозасы 18,5 г ± 2,0 г. Петри тостағандары полистиролдан жасалған, үш тесігі бар, желдетілетін, стерильді. Өлшемдері: диаметрі (Петри тостағанының қақпағы) O 90 мм, биіктігі h 16,5 мм. Бактериологиялық ілмек көлемі 1 мкл. Жалпы ұзындығы - 197 мм, иненің ұзындығы - 30 мм, ілмектің сыртқы O - 2,5 мм, ілмектің ішкі O - 0,95 мм, материалы – полистирол. Ілмектердің түсі - бейтарап, қаттылық түрі - жұмсақ. Стерильді. Бір реттік. Заттық шыны жылтыратылған, өлшемі: 25х75 мм, олардың қалыңдығы стандартталған, шыныдан жасалған, мөлдірліктің жоғары деңгейіне ие. Бірреттік қолғаптар: ұзындығы кемінде 230 мм, қалыңдығы кемінде 0,1 мм және 0,2 мм-ден артық емес, 1 қолғаптың салмағы кемінде 3,5 г және 5,0 г-ден артық емес. Материалы: табиғи латекс. Бір реттік бетперде: 3 қабатты стерильді емес медициналық бетперделер, тоқылмаған материалдан жасалған. Бетперделердің өлшемдері: ені - 9,5±0,5, ұзындығы - 17,5±0,5. Бұйымның ортасында орналасқан үш бүктеме бетте бетпердені ыңғайлы орналастыруға арналған. Бетпердені мұрын пішініне жанастыру мақсатында кіріктірілген мұрын бекіткіші бар. Ең жоғары сүзгі деңгейін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аумақты дезинфекциялауға арналған стерильді, бір рет қолданылатын емшаралық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Рентген-контрастылы жіпсіз дәке тупферлері, өлшемі: дөңгелек диаметрі 5 см - 5 дана.</w:t>
            </w:r>
          </w:p>
          <w:p>
            <w:pPr>
              <w:spacing w:after="20"/>
              <w:ind w:left="20"/>
              <w:jc w:val="both"/>
            </w:pPr>
            <w:r>
              <w:rPr>
                <w:rFonts w:ascii="Times New Roman"/>
                <w:b w:val="false"/>
                <w:i w:val="false"/>
                <w:color w:val="000000"/>
                <w:sz w:val="20"/>
              </w:rPr>
              <w:t>
2. Қысқыш, 1 дана.</w:t>
            </w:r>
          </w:p>
          <w:p>
            <w:pPr>
              <w:spacing w:after="20"/>
              <w:ind w:left="20"/>
              <w:jc w:val="both"/>
            </w:pPr>
            <w:r>
              <w:rPr>
                <w:rFonts w:ascii="Times New Roman"/>
                <w:b w:val="false"/>
                <w:i w:val="false"/>
                <w:color w:val="000000"/>
                <w:sz w:val="20"/>
              </w:rPr>
              <w:t>
3. Диагностикалық, тексеру, латекс, опаланбаған қолғаптар, өлшемі: М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катетеризациялауға арналған стерильді, бір рет қолданылатын емшаралық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жабыны (стандартты) 50 см х 50 см - 1 дана.</w:t>
            </w:r>
          </w:p>
          <w:p>
            <w:pPr>
              <w:spacing w:after="20"/>
              <w:ind w:left="20"/>
              <w:jc w:val="both"/>
            </w:pPr>
            <w:r>
              <w:rPr>
                <w:rFonts w:ascii="Times New Roman"/>
                <w:b w:val="false"/>
                <w:i w:val="false"/>
                <w:color w:val="000000"/>
                <w:sz w:val="20"/>
              </w:rPr>
              <w:t>
2. Үстел жабыны (стандартты) 60 см х 60 см- 1 дана.</w:t>
            </w:r>
          </w:p>
          <w:p>
            <w:pPr>
              <w:spacing w:after="20"/>
              <w:ind w:left="20"/>
              <w:jc w:val="both"/>
            </w:pPr>
            <w:r>
              <w:rPr>
                <w:rFonts w:ascii="Times New Roman"/>
                <w:b w:val="false"/>
                <w:i w:val="false"/>
                <w:color w:val="000000"/>
                <w:sz w:val="20"/>
              </w:rPr>
              <w:t>
3. Рентген-контрастылы жіппен хирургиялық дәке сүрткілер 7,5 см х 7,5 см - 2 дана.</w:t>
            </w:r>
          </w:p>
          <w:p>
            <w:pPr>
              <w:spacing w:after="20"/>
              <w:ind w:left="20"/>
              <w:jc w:val="both"/>
            </w:pPr>
            <w:r>
              <w:rPr>
                <w:rFonts w:ascii="Times New Roman"/>
                <w:b w:val="false"/>
                <w:i w:val="false"/>
                <w:color w:val="000000"/>
                <w:sz w:val="20"/>
              </w:rPr>
              <w:t>
4. Рентген-контрастылы жіпсіз дөңгелек, дәке тампондар, диаметрі:5 см - 4 дана.</w:t>
            </w:r>
          </w:p>
          <w:p>
            <w:pPr>
              <w:spacing w:after="20"/>
              <w:ind w:left="20"/>
              <w:jc w:val="both"/>
            </w:pPr>
            <w:r>
              <w:rPr>
                <w:rFonts w:ascii="Times New Roman"/>
                <w:b w:val="false"/>
                <w:i w:val="false"/>
                <w:color w:val="000000"/>
                <w:sz w:val="20"/>
              </w:rPr>
              <w:t>
5. Пластикалық пинцет- 2 дана. 6. Бөліктерге бөлінген, пластикалық кювета, көлемі: 1000 мл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стерильді, бір рет қолданылатын емшаралық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жабынды (күшейтілген) ) 75 см х 90 см – 1 дана.</w:t>
            </w:r>
          </w:p>
          <w:p>
            <w:pPr>
              <w:spacing w:after="20"/>
              <w:ind w:left="20"/>
              <w:jc w:val="both"/>
            </w:pPr>
            <w:r>
              <w:rPr>
                <w:rFonts w:ascii="Times New Roman"/>
                <w:b w:val="false"/>
                <w:i w:val="false"/>
                <w:color w:val="000000"/>
                <w:sz w:val="20"/>
              </w:rPr>
              <w:t>
2. Сіңіретін сүрткі33 см х 33 см - 1 дана.</w:t>
            </w:r>
          </w:p>
          <w:p>
            <w:pPr>
              <w:spacing w:after="20"/>
              <w:ind w:left="20"/>
              <w:jc w:val="both"/>
            </w:pPr>
            <w:r>
              <w:rPr>
                <w:rFonts w:ascii="Times New Roman"/>
                <w:b w:val="false"/>
                <w:i w:val="false"/>
                <w:color w:val="000000"/>
                <w:sz w:val="20"/>
              </w:rPr>
              <w:t>
3. Пластикалық қысқыш – 1 дана.</w:t>
            </w:r>
          </w:p>
          <w:p>
            <w:pPr>
              <w:spacing w:after="20"/>
              <w:ind w:left="20"/>
              <w:jc w:val="both"/>
            </w:pPr>
            <w:r>
              <w:rPr>
                <w:rFonts w:ascii="Times New Roman"/>
                <w:b w:val="false"/>
                <w:i w:val="false"/>
                <w:color w:val="000000"/>
                <w:sz w:val="20"/>
              </w:rPr>
              <w:t>
4. Рентгенконтрастылы жіпсіз, мақтасыз дөңгелек тампондар, диаметрі: 5 см - 5 дана.</w:t>
            </w:r>
          </w:p>
          <w:p>
            <w:pPr>
              <w:spacing w:after="20"/>
              <w:ind w:left="20"/>
              <w:jc w:val="both"/>
            </w:pPr>
            <w:r>
              <w:rPr>
                <w:rFonts w:ascii="Times New Roman"/>
                <w:b w:val="false"/>
                <w:i w:val="false"/>
                <w:color w:val="000000"/>
                <w:sz w:val="20"/>
              </w:rPr>
              <w:t>
5. 10 см тесігі бар, адгезивті жиегімен/жиексіз (күшейтілген) төсеніш, 75 см х 90 см - 1 дана.</w:t>
            </w:r>
          </w:p>
          <w:p>
            <w:pPr>
              <w:spacing w:after="20"/>
              <w:ind w:left="20"/>
              <w:jc w:val="both"/>
            </w:pPr>
            <w:r>
              <w:rPr>
                <w:rFonts w:ascii="Times New Roman"/>
                <w:b w:val="false"/>
                <w:i w:val="false"/>
                <w:color w:val="000000"/>
                <w:sz w:val="20"/>
              </w:rPr>
              <w:t>
6. Жергілікті анестезияға арналған ине, өлшемі: 22G - 1 дана.</w:t>
            </w:r>
          </w:p>
          <w:p>
            <w:pPr>
              <w:spacing w:after="20"/>
              <w:ind w:left="20"/>
              <w:jc w:val="both"/>
            </w:pPr>
            <w:r>
              <w:rPr>
                <w:rFonts w:ascii="Times New Roman"/>
                <w:b w:val="false"/>
                <w:i w:val="false"/>
                <w:color w:val="000000"/>
                <w:sz w:val="20"/>
              </w:rPr>
              <w:t>
7. Инъекциялық ине, өлшемі: 18G - 1 дана.</w:t>
            </w:r>
          </w:p>
          <w:p>
            <w:pPr>
              <w:spacing w:after="20"/>
              <w:ind w:left="20"/>
              <w:jc w:val="both"/>
            </w:pPr>
            <w:r>
              <w:rPr>
                <w:rFonts w:ascii="Times New Roman"/>
                <w:b w:val="false"/>
                <w:i w:val="false"/>
                <w:color w:val="000000"/>
                <w:sz w:val="20"/>
              </w:rPr>
              <w:t>
8. Инъекциялық шприц, көлемі: 10 мл - 1 дана. Инъекциялық шприц, көлемі: 20 мл - 1 дана.</w:t>
            </w:r>
          </w:p>
          <w:p>
            <w:pPr>
              <w:spacing w:after="20"/>
              <w:ind w:left="20"/>
              <w:jc w:val="both"/>
            </w:pPr>
            <w:r>
              <w:rPr>
                <w:rFonts w:ascii="Times New Roman"/>
                <w:b w:val="false"/>
                <w:i w:val="false"/>
                <w:color w:val="000000"/>
                <w:sz w:val="20"/>
              </w:rPr>
              <w:t>
10. Сабы бар скальпель, өлшемі: №23 - 1 дана.</w:t>
            </w:r>
          </w:p>
          <w:p>
            <w:pPr>
              <w:spacing w:after="20"/>
              <w:ind w:left="20"/>
              <w:jc w:val="both"/>
            </w:pPr>
            <w:r>
              <w:rPr>
                <w:rFonts w:ascii="Times New Roman"/>
                <w:b w:val="false"/>
                <w:i w:val="false"/>
                <w:color w:val="000000"/>
                <w:sz w:val="20"/>
              </w:rPr>
              <w:t>
11. Градуирленген астауша, пластикалық, көлемі: 60-250 мл - 1 дана.</w:t>
            </w:r>
          </w:p>
          <w:p>
            <w:pPr>
              <w:spacing w:after="20"/>
              <w:ind w:left="20"/>
              <w:jc w:val="both"/>
            </w:pPr>
            <w:r>
              <w:rPr>
                <w:rFonts w:ascii="Times New Roman"/>
                <w:b w:val="false"/>
                <w:i w:val="false"/>
                <w:color w:val="000000"/>
                <w:sz w:val="20"/>
              </w:rPr>
              <w:t>
12. Болат ине ұстағыш - 1 дана.</w:t>
            </w:r>
          </w:p>
          <w:p>
            <w:pPr>
              <w:spacing w:after="20"/>
              <w:ind w:left="20"/>
              <w:jc w:val="both"/>
            </w:pPr>
            <w:r>
              <w:rPr>
                <w:rFonts w:ascii="Times New Roman"/>
                <w:b w:val="false"/>
                <w:i w:val="false"/>
                <w:color w:val="000000"/>
                <w:sz w:val="20"/>
              </w:rPr>
              <w:t>
13. Хирургиялық қайшы - 1 дана.</w:t>
            </w:r>
          </w:p>
          <w:p>
            <w:pPr>
              <w:spacing w:after="20"/>
              <w:ind w:left="20"/>
              <w:jc w:val="both"/>
            </w:pPr>
            <w:r>
              <w:rPr>
                <w:rFonts w:ascii="Times New Roman"/>
                <w:b w:val="false"/>
                <w:i w:val="false"/>
                <w:color w:val="000000"/>
                <w:sz w:val="20"/>
              </w:rPr>
              <w:t>
14. Металл қысқыш (артерияға арналған - 1 дана.</w:t>
            </w:r>
          </w:p>
          <w:p>
            <w:pPr>
              <w:spacing w:after="20"/>
              <w:ind w:left="20"/>
              <w:jc w:val="both"/>
            </w:pPr>
            <w:r>
              <w:rPr>
                <w:rFonts w:ascii="Times New Roman"/>
                <w:b w:val="false"/>
                <w:i w:val="false"/>
                <w:color w:val="000000"/>
                <w:sz w:val="20"/>
              </w:rPr>
              <w:t>
15. Сүрткі 5 см х 5 см - 5 дана.</w:t>
            </w:r>
          </w:p>
          <w:p>
            <w:pPr>
              <w:spacing w:after="20"/>
              <w:ind w:left="20"/>
              <w:jc w:val="both"/>
            </w:pPr>
            <w:r>
              <w:rPr>
                <w:rFonts w:ascii="Times New Roman"/>
                <w:b w:val="false"/>
                <w:i w:val="false"/>
                <w:color w:val="000000"/>
                <w:sz w:val="20"/>
              </w:rPr>
              <w:t>
16. Сүрткі 7,5 см х 7,5 см 6 дана.</w:t>
            </w:r>
          </w:p>
          <w:p>
            <w:pPr>
              <w:spacing w:after="20"/>
              <w:ind w:left="20"/>
              <w:jc w:val="both"/>
            </w:pPr>
            <w:r>
              <w:rPr>
                <w:rFonts w:ascii="Times New Roman"/>
                <w:b w:val="false"/>
                <w:i w:val="false"/>
                <w:color w:val="000000"/>
                <w:sz w:val="20"/>
              </w:rPr>
              <w:t>
17. Таңғыш үлбір адгезивті, мөлдір, бекітетін 10 см х 15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Катетерлеуге арналған стерильді, бір рет қолданылатын емшаралық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50 см х 50 см - 1 дана.</w:t>
            </w:r>
          </w:p>
          <w:p>
            <w:pPr>
              <w:spacing w:after="20"/>
              <w:ind w:left="20"/>
              <w:jc w:val="both"/>
            </w:pPr>
            <w:r>
              <w:rPr>
                <w:rFonts w:ascii="Times New Roman"/>
                <w:b w:val="false"/>
                <w:i w:val="false"/>
                <w:color w:val="000000"/>
                <w:sz w:val="20"/>
              </w:rPr>
              <w:t>
2. 5 см тесігі бар екі қабатты сүрткі, 50 см х 50 см - 1 дана.</w:t>
            </w:r>
          </w:p>
          <w:p>
            <w:pPr>
              <w:spacing w:after="20"/>
              <w:ind w:left="20"/>
              <w:jc w:val="both"/>
            </w:pPr>
            <w:r>
              <w:rPr>
                <w:rFonts w:ascii="Times New Roman"/>
                <w:b w:val="false"/>
                <w:i w:val="false"/>
                <w:color w:val="000000"/>
                <w:sz w:val="20"/>
              </w:rPr>
              <w:t>
3. Ілмектік түймелері бар тістеуіктер, ұзындығы: 19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размер L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стерильді, бір рет қолданылатын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жабын (стандартты) 75 см х 90 см - 1 дана.</w:t>
            </w:r>
          </w:p>
          <w:p>
            <w:pPr>
              <w:spacing w:after="20"/>
              <w:ind w:left="20"/>
              <w:jc w:val="both"/>
            </w:pPr>
            <w:r>
              <w:rPr>
                <w:rFonts w:ascii="Times New Roman"/>
                <w:b w:val="false"/>
                <w:i w:val="false"/>
                <w:color w:val="000000"/>
                <w:sz w:val="20"/>
              </w:rPr>
              <w:t>
2. Жабысқақ жолағы бар жабын 50 см х 50 см - 1 дана.</w:t>
            </w:r>
          </w:p>
          <w:p>
            <w:pPr>
              <w:spacing w:after="20"/>
              <w:ind w:left="20"/>
              <w:jc w:val="both"/>
            </w:pPr>
            <w:r>
              <w:rPr>
                <w:rFonts w:ascii="Times New Roman"/>
                <w:b w:val="false"/>
                <w:i w:val="false"/>
                <w:color w:val="000000"/>
                <w:sz w:val="20"/>
              </w:rPr>
              <w:t>
3. Сіңіретін сүрткілер 33 см х 33 см - 1 дана.</w:t>
            </w:r>
          </w:p>
          <w:p>
            <w:pPr>
              <w:spacing w:after="20"/>
              <w:ind w:left="20"/>
              <w:jc w:val="both"/>
            </w:pPr>
            <w:r>
              <w:rPr>
                <w:rFonts w:ascii="Times New Roman"/>
                <w:b w:val="false"/>
                <w:i w:val="false"/>
                <w:color w:val="000000"/>
                <w:sz w:val="20"/>
              </w:rPr>
              <w:t>
4. Тоқылмаған матадан жасалған сүрткілер 7,5 см х 7,5 см см - 4 дана.</w:t>
            </w:r>
          </w:p>
          <w:p>
            <w:pPr>
              <w:spacing w:after="20"/>
              <w:ind w:left="20"/>
              <w:jc w:val="both"/>
            </w:pPr>
            <w:r>
              <w:rPr>
                <w:rFonts w:ascii="Times New Roman"/>
                <w:b w:val="false"/>
                <w:i w:val="false"/>
                <w:color w:val="000000"/>
                <w:sz w:val="20"/>
              </w:rPr>
              <w:t>
5. Тоқылмаған материалдан жасалған тампондар, диаметрі: 5 см - 5 дана.</w:t>
            </w:r>
          </w:p>
          <w:p>
            <w:pPr>
              <w:spacing w:after="20"/>
              <w:ind w:left="20"/>
              <w:jc w:val="both"/>
            </w:pPr>
            <w:r>
              <w:rPr>
                <w:rFonts w:ascii="Times New Roman"/>
                <w:b w:val="false"/>
                <w:i w:val="false"/>
                <w:color w:val="000000"/>
                <w:sz w:val="20"/>
              </w:rPr>
              <w:t>
6. Жарақаттамайтын ине, өлшемі: 22G – 1 дана.</w:t>
            </w:r>
          </w:p>
          <w:p>
            <w:pPr>
              <w:spacing w:after="20"/>
              <w:ind w:left="20"/>
              <w:jc w:val="both"/>
            </w:pPr>
            <w:r>
              <w:rPr>
                <w:rFonts w:ascii="Times New Roman"/>
                <w:b w:val="false"/>
                <w:i w:val="false"/>
                <w:color w:val="000000"/>
                <w:sz w:val="20"/>
              </w:rPr>
              <w:t>
7. Пластик шприц көлемі: 5 мл - 1 дана.</w:t>
            </w:r>
          </w:p>
          <w:p>
            <w:pPr>
              <w:spacing w:after="20"/>
              <w:ind w:left="20"/>
              <w:jc w:val="both"/>
            </w:pPr>
            <w:r>
              <w:rPr>
                <w:rFonts w:ascii="Times New Roman"/>
                <w:b w:val="false"/>
                <w:i w:val="false"/>
                <w:color w:val="000000"/>
                <w:sz w:val="20"/>
              </w:rPr>
              <w:t>
8. Пластик қысқыш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стерильді, бір рет қолданылатын процедуралық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салфетка 7,5 см х 7,5 см - 5 дана;</w:t>
            </w:r>
          </w:p>
          <w:p>
            <w:pPr>
              <w:spacing w:after="20"/>
              <w:ind w:left="20"/>
              <w:jc w:val="both"/>
            </w:pPr>
            <w:r>
              <w:rPr>
                <w:rFonts w:ascii="Times New Roman"/>
                <w:b w:val="false"/>
                <w:i w:val="false"/>
                <w:color w:val="000000"/>
                <w:sz w:val="20"/>
              </w:rPr>
              <w:t>
2. Пластик пинцет - 1 дана;</w:t>
            </w:r>
          </w:p>
          <w:p>
            <w:pPr>
              <w:spacing w:after="20"/>
              <w:ind w:left="20"/>
              <w:jc w:val="both"/>
            </w:pPr>
            <w:r>
              <w:rPr>
                <w:rFonts w:ascii="Times New Roman"/>
                <w:b w:val="false"/>
                <w:i w:val="false"/>
                <w:color w:val="000000"/>
                <w:sz w:val="20"/>
              </w:rPr>
              <w:t>
3. Хирургиялық тампондар, өлшемі: дөңгелек, диаметрі 5 см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Таңуға арналған стерильді, бір рет қолданылатын емшаралық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Көгілдір, жасыл түсті анатомиялық пинцет, ұзындығы: 13 см - 2 дана.</w:t>
            </w:r>
          </w:p>
          <w:p>
            <w:pPr>
              <w:spacing w:after="20"/>
              <w:ind w:left="20"/>
              <w:jc w:val="both"/>
            </w:pPr>
            <w:r>
              <w:rPr>
                <w:rFonts w:ascii="Times New Roman"/>
                <w:b w:val="false"/>
                <w:i w:val="false"/>
                <w:color w:val="000000"/>
                <w:sz w:val="20"/>
              </w:rPr>
              <w:t>
2. Тоқылмаған материалдан немесе медициналық дәкеден жасалған таңғыш сүрткілер 7,5 см х 7,5 см - 2 дана.</w:t>
            </w:r>
          </w:p>
          <w:p>
            <w:pPr>
              <w:spacing w:after="20"/>
              <w:ind w:left="20"/>
              <w:jc w:val="both"/>
            </w:pPr>
            <w:r>
              <w:rPr>
                <w:rFonts w:ascii="Times New Roman"/>
                <w:b w:val="false"/>
                <w:i w:val="false"/>
                <w:color w:val="000000"/>
                <w:sz w:val="20"/>
              </w:rPr>
              <w:t>
3. Дәке тупферлер, өлшемі: дөңгелек диаметрі 5 см - 6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стерильді, бір рет қолданылатын емшаралық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 тупферлер, өлшемі: дөңгелек диаметрі 5 см - 6 дана.</w:t>
            </w:r>
          </w:p>
          <w:p>
            <w:pPr>
              <w:spacing w:after="20"/>
              <w:ind w:left="20"/>
              <w:jc w:val="both"/>
            </w:pPr>
            <w:r>
              <w:rPr>
                <w:rFonts w:ascii="Times New Roman"/>
                <w:b w:val="false"/>
                <w:i w:val="false"/>
                <w:color w:val="000000"/>
                <w:sz w:val="20"/>
              </w:rPr>
              <w:t>
2. Тігістерді алуға арналған пышақ – 1 дана.</w:t>
            </w:r>
          </w:p>
          <w:p>
            <w:pPr>
              <w:spacing w:after="20"/>
              <w:ind w:left="20"/>
              <w:jc w:val="both"/>
            </w:pPr>
            <w:r>
              <w:rPr>
                <w:rFonts w:ascii="Times New Roman"/>
                <w:b w:val="false"/>
                <w:i w:val="false"/>
                <w:color w:val="000000"/>
                <w:sz w:val="20"/>
              </w:rPr>
              <w:t>
3. Анатомиялық пинцет, ұзындығы: 13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L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 жинағы № 1 1-бөлім. Рәсімді бастауға арналған жинақ:</w:t>
            </w:r>
          </w:p>
          <w:p>
            <w:pPr>
              <w:spacing w:after="20"/>
              <w:ind w:left="20"/>
              <w:jc w:val="both"/>
            </w:pPr>
            <w:r>
              <w:rPr>
                <w:rFonts w:ascii="Times New Roman"/>
                <w:b w:val="false"/>
                <w:i w:val="false"/>
                <w:color w:val="000000"/>
                <w:sz w:val="20"/>
              </w:rPr>
              <w:t>
1. Дәкелі тампон, рентенконтрастылы жіпсіз, мөлшері 5 см - 5 дана;</w:t>
            </w:r>
          </w:p>
          <w:p>
            <w:pPr>
              <w:spacing w:after="20"/>
              <w:ind w:left="20"/>
              <w:jc w:val="both"/>
            </w:pPr>
            <w:r>
              <w:rPr>
                <w:rFonts w:ascii="Times New Roman"/>
                <w:b w:val="false"/>
                <w:i w:val="false"/>
                <w:color w:val="000000"/>
                <w:sz w:val="20"/>
              </w:rPr>
              <w:t>
2. Жабысқақ шеті жоқ жабын 38×45 см - 1 дана;</w:t>
            </w:r>
          </w:p>
          <w:p>
            <w:pPr>
              <w:spacing w:after="20"/>
              <w:ind w:left="20"/>
              <w:jc w:val="both"/>
            </w:pPr>
            <w:r>
              <w:rPr>
                <w:rFonts w:ascii="Times New Roman"/>
                <w:b w:val="false"/>
                <w:i w:val="false"/>
                <w:color w:val="000000"/>
                <w:sz w:val="20"/>
              </w:rPr>
              <w:t>
3. Дәкелі сүрткі 5×5 см, 12 қабатты - 5 дана;</w:t>
            </w:r>
          </w:p>
          <w:p>
            <w:pPr>
              <w:spacing w:after="20"/>
              <w:ind w:left="20"/>
              <w:jc w:val="both"/>
            </w:pPr>
            <w:r>
              <w:rPr>
                <w:rFonts w:ascii="Times New Roman"/>
                <w:b w:val="false"/>
                <w:i w:val="false"/>
                <w:color w:val="000000"/>
                <w:sz w:val="20"/>
              </w:rPr>
              <w:t>
4. Бұласыр жолағы 2×7 см - 6 дана; 2-бөлім. Рәсімді аяқтауға арналған жинақ:</w:t>
            </w:r>
          </w:p>
          <w:p>
            <w:pPr>
              <w:spacing w:after="20"/>
              <w:ind w:left="20"/>
              <w:jc w:val="both"/>
            </w:pPr>
            <w:r>
              <w:rPr>
                <w:rFonts w:ascii="Times New Roman"/>
                <w:b w:val="false"/>
                <w:i w:val="false"/>
                <w:color w:val="000000"/>
                <w:sz w:val="20"/>
              </w:rPr>
              <w:t>
1. Дәкелі тампон, рентенконтраст жібі жоқ, мөлшері 5 см – 4 дана;</w:t>
            </w:r>
          </w:p>
          <w:p>
            <w:pPr>
              <w:spacing w:after="20"/>
              <w:ind w:left="20"/>
              <w:jc w:val="both"/>
            </w:pPr>
            <w:r>
              <w:rPr>
                <w:rFonts w:ascii="Times New Roman"/>
                <w:b w:val="false"/>
                <w:i w:val="false"/>
                <w:color w:val="000000"/>
                <w:sz w:val="20"/>
              </w:rPr>
              <w:t>
2. Дәкелі сүрткі 5×5 см, 12 қабатты - 5 дана;</w:t>
            </w:r>
          </w:p>
          <w:p>
            <w:pPr>
              <w:spacing w:after="20"/>
              <w:ind w:left="20"/>
              <w:jc w:val="both"/>
            </w:pPr>
            <w:r>
              <w:rPr>
                <w:rFonts w:ascii="Times New Roman"/>
                <w:b w:val="false"/>
                <w:i w:val="false"/>
                <w:color w:val="000000"/>
                <w:sz w:val="20"/>
              </w:rPr>
              <w:t>
3. Бекіткіш созылмалы бинт 10 см×4 м - 1 дана;</w:t>
            </w:r>
          </w:p>
          <w:p>
            <w:pPr>
              <w:spacing w:after="20"/>
              <w:ind w:left="20"/>
              <w:jc w:val="both"/>
            </w:pPr>
            <w:r>
              <w:rPr>
                <w:rFonts w:ascii="Times New Roman"/>
                <w:b w:val="false"/>
                <w:i w:val="false"/>
                <w:color w:val="000000"/>
                <w:sz w:val="20"/>
              </w:rPr>
              <w:t>
4. Бұласыр жолағы 2×7 см - 6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2 1-бөлім. Рәсімді бастауға арналған жинақ:</w:t>
            </w:r>
          </w:p>
          <w:p>
            <w:pPr>
              <w:spacing w:after="20"/>
              <w:ind w:left="20"/>
              <w:jc w:val="both"/>
            </w:pPr>
            <w:r>
              <w:rPr>
                <w:rFonts w:ascii="Times New Roman"/>
                <w:b w:val="false"/>
                <w:i w:val="false"/>
                <w:color w:val="000000"/>
                <w:sz w:val="20"/>
              </w:rPr>
              <w:t>
1. Резеңкелі үшқабатты маска - 1 дана;</w:t>
            </w:r>
          </w:p>
          <w:p>
            <w:pPr>
              <w:spacing w:after="20"/>
              <w:ind w:left="20"/>
              <w:jc w:val="both"/>
            </w:pPr>
            <w:r>
              <w:rPr>
                <w:rFonts w:ascii="Times New Roman"/>
                <w:b w:val="false"/>
                <w:i w:val="false"/>
                <w:color w:val="000000"/>
                <w:sz w:val="20"/>
              </w:rPr>
              <w:t>
2. Медициналық тексеретін қолғап, мөлшері 7 - 1 жұп;</w:t>
            </w:r>
          </w:p>
          <w:p>
            <w:pPr>
              <w:spacing w:after="20"/>
              <w:ind w:left="20"/>
              <w:jc w:val="both"/>
            </w:pPr>
            <w:r>
              <w:rPr>
                <w:rFonts w:ascii="Times New Roman"/>
                <w:b w:val="false"/>
                <w:i w:val="false"/>
                <w:color w:val="000000"/>
                <w:sz w:val="20"/>
              </w:rPr>
              <w:t>
3. Тоқылмаған тампон, рентенконтраст жібі жоқ, өлшемі 5 см - 5 дана;</w:t>
            </w:r>
          </w:p>
          <w:p>
            <w:pPr>
              <w:spacing w:after="20"/>
              <w:ind w:left="20"/>
              <w:jc w:val="both"/>
            </w:pPr>
            <w:r>
              <w:rPr>
                <w:rFonts w:ascii="Times New Roman"/>
                <w:b w:val="false"/>
                <w:i w:val="false"/>
                <w:color w:val="000000"/>
                <w:sz w:val="20"/>
              </w:rPr>
              <w:t>
4. Жабысқақ шеті жоқ жабын 50×75 см - 1 дана; 5. Шприц 5 мл, Luer - 2 дана;</w:t>
            </w:r>
          </w:p>
          <w:p>
            <w:pPr>
              <w:spacing w:after="20"/>
              <w:ind w:left="20"/>
              <w:jc w:val="both"/>
            </w:pPr>
            <w:r>
              <w:rPr>
                <w:rFonts w:ascii="Times New Roman"/>
                <w:b w:val="false"/>
                <w:i w:val="false"/>
                <w:color w:val="000000"/>
                <w:sz w:val="20"/>
              </w:rPr>
              <w:t>
6. Тоқылмаған сүрткі 7,5×7,5 см, 12 қабатты - 5 дана;</w:t>
            </w:r>
          </w:p>
          <w:p>
            <w:pPr>
              <w:spacing w:after="20"/>
              <w:ind w:left="20"/>
              <w:jc w:val="both"/>
            </w:pPr>
            <w:r>
              <w:rPr>
                <w:rFonts w:ascii="Times New Roman"/>
                <w:b w:val="false"/>
                <w:i w:val="false"/>
                <w:color w:val="000000"/>
                <w:sz w:val="20"/>
              </w:rPr>
              <w:t>
7. Пластырь жолағы 2×7 см – 6 дана; 2-бөлім. Рәсімді аяқтауға арналған жинақ:</w:t>
            </w:r>
          </w:p>
          <w:p>
            <w:pPr>
              <w:spacing w:after="20"/>
              <w:ind w:left="20"/>
              <w:jc w:val="both"/>
            </w:pPr>
            <w:r>
              <w:rPr>
                <w:rFonts w:ascii="Times New Roman"/>
                <w:b w:val="false"/>
                <w:i w:val="false"/>
                <w:color w:val="000000"/>
                <w:sz w:val="20"/>
              </w:rPr>
              <w:t>
1. Резеңкелі үшқабатты маска - 1 дана;</w:t>
            </w:r>
          </w:p>
          <w:p>
            <w:pPr>
              <w:spacing w:after="20"/>
              <w:ind w:left="20"/>
              <w:jc w:val="both"/>
            </w:pPr>
            <w:r>
              <w:rPr>
                <w:rFonts w:ascii="Times New Roman"/>
                <w:b w:val="false"/>
                <w:i w:val="false"/>
                <w:color w:val="000000"/>
                <w:sz w:val="20"/>
              </w:rPr>
              <w:t>
2. Медициналық тексеретін қолғап, мөлшері 7 - 1 жұп;</w:t>
            </w:r>
          </w:p>
          <w:p>
            <w:pPr>
              <w:spacing w:after="20"/>
              <w:ind w:left="20"/>
              <w:jc w:val="both"/>
            </w:pPr>
            <w:r>
              <w:rPr>
                <w:rFonts w:ascii="Times New Roman"/>
                <w:b w:val="false"/>
                <w:i w:val="false"/>
                <w:color w:val="000000"/>
                <w:sz w:val="20"/>
              </w:rPr>
              <w:t>
3. Тоқылмаған тампон, рентенконтраст жібі жоқ, өлшемі 5 см - 4 дана;</w:t>
            </w:r>
          </w:p>
          <w:p>
            <w:pPr>
              <w:spacing w:after="20"/>
              <w:ind w:left="20"/>
              <w:jc w:val="both"/>
            </w:pPr>
            <w:r>
              <w:rPr>
                <w:rFonts w:ascii="Times New Roman"/>
                <w:b w:val="false"/>
                <w:i w:val="false"/>
                <w:color w:val="000000"/>
                <w:sz w:val="20"/>
              </w:rPr>
              <w:t>
4. Тоқылмаған сүрткі 7,5×7,5 см, 12 қабатты - 4 дана;</w:t>
            </w:r>
          </w:p>
          <w:p>
            <w:pPr>
              <w:spacing w:after="20"/>
              <w:ind w:left="20"/>
              <w:jc w:val="both"/>
            </w:pPr>
            <w:r>
              <w:rPr>
                <w:rFonts w:ascii="Times New Roman"/>
                <w:b w:val="false"/>
                <w:i w:val="false"/>
                <w:color w:val="000000"/>
                <w:sz w:val="20"/>
              </w:rPr>
              <w:t>
5. Пластырь жолағы 2×7 см - 6 дана;</w:t>
            </w:r>
          </w:p>
          <w:p>
            <w:pPr>
              <w:spacing w:after="20"/>
              <w:ind w:left="20"/>
              <w:jc w:val="both"/>
            </w:pPr>
            <w:r>
              <w:rPr>
                <w:rFonts w:ascii="Times New Roman"/>
                <w:b w:val="false"/>
                <w:i w:val="false"/>
                <w:color w:val="000000"/>
                <w:sz w:val="20"/>
              </w:rPr>
              <w:t>
6. Бекіткіш созылмалы бинт 10 см×4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(плазмасындағы) В гепатиті вирусының HBsAg иммуноферментті анықтауға арналған реагенттер жинағы "ВГВ-HBsAg-ImmoBia"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"ВГВ-HBsAg-ImmoBia"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Спецификалығы. Құрамында HBsAg жоқ үлгілерді сынаған кезде, "ВГВ-HBsAg-ImmoBia" реагенттер жинағының диагностикалық ерекшелігі ? 100% құрайды.</w:t>
            </w:r>
          </w:p>
          <w:p>
            <w:pPr>
              <w:spacing w:after="20"/>
              <w:ind w:left="20"/>
              <w:jc w:val="both"/>
            </w:pPr>
            <w:r>
              <w:rPr>
                <w:rFonts w:ascii="Times New Roman"/>
                <w:b w:val="false"/>
                <w:i w:val="false"/>
                <w:color w:val="000000"/>
                <w:sz w:val="20"/>
              </w:rPr>
              <w:t>
2. Аналитикалық сезімталдығы. В гепатиті вирусының (HBsAg) беткейлік антигенінің ең аз нақты анықталатын концентрациясы, 1- ?дісі бойынша – 0,01 ХБ/мл, 2- ?дісі бойынша – 0,05 ХБ/мл.</w:t>
            </w:r>
          </w:p>
          <w:p>
            <w:pPr>
              <w:spacing w:after="20"/>
              <w:ind w:left="20"/>
              <w:jc w:val="both"/>
            </w:pPr>
            <w:r>
              <w:rPr>
                <w:rFonts w:ascii="Times New Roman"/>
                <w:b w:val="false"/>
                <w:i w:val="false"/>
                <w:color w:val="000000"/>
                <w:sz w:val="20"/>
              </w:rPr>
              <w:t>
3. Сезімталдығы Құрамында HBsAg сенімді үлгілерді сынау кезінде "ВГВ-HBsAg-ImmoBia" реагент жинағының диагностикалық сезімталдығы 100% құрайды.</w:t>
            </w:r>
          </w:p>
          <w:p>
            <w:pPr>
              <w:spacing w:after="20"/>
              <w:ind w:left="20"/>
              <w:jc w:val="both"/>
            </w:pPr>
            <w:r>
              <w:rPr>
                <w:rFonts w:ascii="Times New Roman"/>
                <w:b w:val="false"/>
                <w:i w:val="false"/>
                <w:color w:val="000000"/>
                <w:sz w:val="20"/>
              </w:rPr>
              <w:t>
4. Жаңадан өндірілуі. "ВГВ-HBsAg- ImmoBia" Реагенттер жинағын пайдалана отырып, қан сарысуының (плазмасының) сол бір үлгісінде HBsAg анықтау вариациясының серияішілік коэффициенті 6,0%-дан аспайды. "ВГВ-HBsAg-ImmoBia" Реагенттер жинағын пайдалана отырып, қан сарысуының (плазмасының) сол бір үлгісінде HBsAg анықтау вариациясының серияаралық коэффициенті 7,0%-дан аспайды.</w:t>
            </w:r>
          </w:p>
          <w:p>
            <w:pPr>
              <w:spacing w:after="20"/>
              <w:ind w:left="20"/>
              <w:jc w:val="both"/>
            </w:pPr>
            <w:r>
              <w:rPr>
                <w:rFonts w:ascii="Times New Roman"/>
                <w:b w:val="false"/>
                <w:i w:val="false"/>
                <w:color w:val="000000"/>
                <w:sz w:val="20"/>
              </w:rPr>
              <w:t>
1. Полистиролды, стриптелген, планшет ойықшаларының ішкі бетінде HBsAg-ге антиденелер иммобилизацияланған, пайдалануға дайын</w:t>
            </w:r>
          </w:p>
          <w:p>
            <w:pPr>
              <w:spacing w:after="20"/>
              <w:ind w:left="20"/>
              <w:jc w:val="both"/>
            </w:pPr>
            <w:r>
              <w:rPr>
                <w:rFonts w:ascii="Times New Roman"/>
                <w:b w:val="false"/>
                <w:i w:val="false"/>
                <w:color w:val="000000"/>
                <w:sz w:val="20"/>
              </w:rPr>
              <w:t>
2. Құрамында HBsAg жоқ адамның қан сарысуы негізінде белсенділігі жойылған, түссіз сұйықтық, пайдалануға дайын, (3,0 мл)</w:t>
            </w:r>
          </w:p>
          <w:p>
            <w:pPr>
              <w:spacing w:after="20"/>
              <w:ind w:left="20"/>
              <w:jc w:val="both"/>
            </w:pPr>
            <w:r>
              <w:rPr>
                <w:rFonts w:ascii="Times New Roman"/>
                <w:b w:val="false"/>
                <w:i w:val="false"/>
                <w:color w:val="000000"/>
                <w:sz w:val="20"/>
              </w:rPr>
              <w:t>
3. Оң бақылау Б1+, құрамында HBsAg бар адамның қан сарысуы негізінде белсенділігі жойылған, пайдалануға дайын, (1,0 мл)</w:t>
            </w:r>
          </w:p>
          <w:p>
            <w:pPr>
              <w:spacing w:after="20"/>
              <w:ind w:left="20"/>
              <w:jc w:val="both"/>
            </w:pPr>
            <w:r>
              <w:rPr>
                <w:rFonts w:ascii="Times New Roman"/>
                <w:b w:val="false"/>
                <w:i w:val="false"/>
                <w:color w:val="000000"/>
                <w:sz w:val="20"/>
              </w:rPr>
              <w:t>
4. Оң бақылау Б2+, құрамында HBsAg бар адамның қан сарысуы негізінде белсенділігі жойылған, пайдалануға дайын, (1,0 мл)</w:t>
            </w:r>
          </w:p>
          <w:p>
            <w:pPr>
              <w:spacing w:after="20"/>
              <w:ind w:left="20"/>
              <w:jc w:val="both"/>
            </w:pPr>
            <w:r>
              <w:rPr>
                <w:rFonts w:ascii="Times New Roman"/>
                <w:b w:val="false"/>
                <w:i w:val="false"/>
                <w:color w:val="000000"/>
                <w:sz w:val="20"/>
              </w:rPr>
              <w:t>
5. В конъюгаты, мөлдір түсті сұйықтық, пайдалануға дайын (4,0 мл)</w:t>
            </w:r>
          </w:p>
          <w:p>
            <w:pPr>
              <w:spacing w:after="20"/>
              <w:ind w:left="20"/>
              <w:jc w:val="both"/>
            </w:pPr>
            <w:r>
              <w:rPr>
                <w:rFonts w:ascii="Times New Roman"/>
                <w:b w:val="false"/>
                <w:i w:val="false"/>
                <w:color w:val="000000"/>
                <w:sz w:val="20"/>
              </w:rPr>
              <w:t>
6. А конъюгат концентраты, мөлдір түсті сұйықтық, 11 рет еселенген концентрат, (0,5 мл)</w:t>
            </w:r>
          </w:p>
          <w:p>
            <w:pPr>
              <w:spacing w:after="20"/>
              <w:ind w:left="20"/>
              <w:jc w:val="both"/>
            </w:pPr>
            <w:r>
              <w:rPr>
                <w:rFonts w:ascii="Times New Roman"/>
                <w:b w:val="false"/>
                <w:i w:val="false"/>
                <w:color w:val="000000"/>
                <w:sz w:val="20"/>
              </w:rPr>
              <w:t>
7. А конъюгат концентратын сұйылтуға арналған буфер, мөлдір түсті сұйықтық, пайдалануға дайын, (5,0 мл)</w:t>
            </w:r>
          </w:p>
          <w:p>
            <w:pPr>
              <w:spacing w:after="20"/>
              <w:ind w:left="20"/>
              <w:jc w:val="both"/>
            </w:pPr>
            <w:r>
              <w:rPr>
                <w:rFonts w:ascii="Times New Roman"/>
                <w:b w:val="false"/>
                <w:i w:val="false"/>
                <w:color w:val="000000"/>
                <w:sz w:val="20"/>
              </w:rPr>
              <w:t>
8. Тетраметилбензидиннің (ТМБ) субстратты ерітіндісі, мөлдір түссіз сұйықтық, пайдалануға дайын, (14 мл)</w:t>
            </w:r>
          </w:p>
          <w:p>
            <w:pPr>
              <w:spacing w:after="20"/>
              <w:ind w:left="20"/>
              <w:jc w:val="both"/>
            </w:pPr>
            <w:r>
              <w:rPr>
                <w:rFonts w:ascii="Times New Roman"/>
                <w:b w:val="false"/>
                <w:i w:val="false"/>
                <w:color w:val="000000"/>
                <w:sz w:val="20"/>
              </w:rPr>
              <w:t>
9. Жуу ерітіндісінің концентраты, мөлдір түссіз сұйықтық, 26 рет еселенген концентрат, (22 мл)</w:t>
            </w:r>
          </w:p>
          <w:p>
            <w:pPr>
              <w:spacing w:after="20"/>
              <w:ind w:left="20"/>
              <w:jc w:val="both"/>
            </w:pPr>
            <w:r>
              <w:rPr>
                <w:rFonts w:ascii="Times New Roman"/>
                <w:b w:val="false"/>
                <w:i w:val="false"/>
                <w:color w:val="000000"/>
                <w:sz w:val="20"/>
              </w:rPr>
              <w:t>
10. Стоп-реагент, мөлдір түссіз сұйықтық, пайдалануға дайын (14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АИТВ-1,2 антиденелерін және АИТВ-1 p24 антигенін иммуноферментті анықтауға арналған реагенттер жинағы "р24 –ВИЧ-1,2-ImmoBia"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 –АИТВ-1,2-ImmoBia" жинағы 90 зерттеу үлгісін, 6 бақылау сарысуы сынамасын, барлығы 192 анықтамаға қайта талдау жүргізуге арналған.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Спецификалығы. Құрамында I ж?не ІІ типтегі (АИТВ I, II) адамның иммунтапшылығы вирусына арнайы АИТВ?I?тобы 0 антиденелері ж?не АИТВ I р24 антигені нақты жоқ адам қанының сарысуының ж?не плазмасының тексеру кезінде "р24 –ВИЧ-1,2-ImmoBia" реагенттер жинағының диагностикалық спецификалығы 100% құрайды.</w:t>
            </w:r>
          </w:p>
          <w:p>
            <w:pPr>
              <w:spacing w:after="20"/>
              <w:ind w:left="20"/>
              <w:jc w:val="both"/>
            </w:pPr>
            <w:r>
              <w:rPr>
                <w:rFonts w:ascii="Times New Roman"/>
                <w:b w:val="false"/>
                <w:i w:val="false"/>
                <w:color w:val="000000"/>
                <w:sz w:val="20"/>
              </w:rPr>
              <w:t>
2. Сезімталдығы. Құрамында I ж?не ІІ типтегі (АИТВ I, II) адамның иммунтапшылығы вирусына қарсы арнайы АИТВ?I?тобы 0 антиденелері ж?не/немесе АИТВ I р24 антигені нақты бар адам қанының сарысуының ж?не плазмасының тексеру кезінде "р24–ВИЧ-1,2-ImmoBia" реагенттер жинағының диагностикалық сезімталдығы 100% құрайды.</w:t>
            </w:r>
          </w:p>
          <w:p>
            <w:pPr>
              <w:spacing w:after="20"/>
              <w:ind w:left="20"/>
              <w:jc w:val="both"/>
            </w:pPr>
            <w:r>
              <w:rPr>
                <w:rFonts w:ascii="Times New Roman"/>
                <w:b w:val="false"/>
                <w:i w:val="false"/>
                <w:color w:val="000000"/>
                <w:sz w:val="20"/>
              </w:rPr>
              <w:t>
3. Қайталану мүмкіндігі. "p24-HIV-1,2-ImmoBia" реагенттер жинағын пайдаланып қанның сарысуының (плазмасының) бір үлгісіндегі I ж?не ІІ типтегі (АИТВ I,II) адамның.</w:t>
            </w:r>
          </w:p>
          <w:p>
            <w:pPr>
              <w:spacing w:after="20"/>
              <w:ind w:left="20"/>
              <w:jc w:val="both"/>
            </w:pPr>
            <w:r>
              <w:rPr>
                <w:rFonts w:ascii="Times New Roman"/>
                <w:b w:val="false"/>
                <w:i w:val="false"/>
                <w:color w:val="000000"/>
                <w:sz w:val="20"/>
              </w:rPr>
              <w:t>
1. 96-ойықшалы полистиролдан жасалған, стриппирленген планшет: рекомбинантты АИТВ I антигендері (М тобы) gp41, gp120, gp160, АИТВ I (0 топ) gp41, рекомбинантты АИТВ II gp36 антигені және АИТВ I p24 антигеніне моноклоналды антиденелер, пайдалануға дайын, 2 дана</w:t>
            </w:r>
          </w:p>
          <w:p>
            <w:pPr>
              <w:spacing w:after="20"/>
              <w:ind w:left="20"/>
              <w:jc w:val="both"/>
            </w:pPr>
            <w:r>
              <w:rPr>
                <w:rFonts w:ascii="Times New Roman"/>
                <w:b w:val="false"/>
                <w:i w:val="false"/>
                <w:color w:val="000000"/>
                <w:sz w:val="20"/>
              </w:rPr>
              <w:t>
2. Құрамында АИТВ I р24 антигені және АИТВ I(0), II антиденелер жоқ адам қанының сарысуының негізіндегі теріс бақылау үлгісі (Б-), белсенділігі жойылған, пайдалануға дайын (3,0 мл)</w:t>
            </w:r>
          </w:p>
          <w:p>
            <w:pPr>
              <w:spacing w:after="20"/>
              <w:ind w:left="20"/>
              <w:jc w:val="both"/>
            </w:pPr>
            <w:r>
              <w:rPr>
                <w:rFonts w:ascii="Times New Roman"/>
                <w:b w:val="false"/>
                <w:i w:val="false"/>
                <w:color w:val="000000"/>
                <w:sz w:val="20"/>
              </w:rPr>
              <w:t>
3. Құрамында АИТВ I(0), II арнайы антиденелер бар адам қанының сарысуының негізіндегі оң бақылау үлгісі (Б1+), белсенділігі жойылған, пайдалануға дайын (1,0 мл)</w:t>
            </w:r>
          </w:p>
          <w:p>
            <w:pPr>
              <w:spacing w:after="20"/>
              <w:ind w:left="20"/>
              <w:jc w:val="both"/>
            </w:pPr>
            <w:r>
              <w:rPr>
                <w:rFonts w:ascii="Times New Roman"/>
                <w:b w:val="false"/>
                <w:i w:val="false"/>
                <w:color w:val="000000"/>
                <w:sz w:val="20"/>
              </w:rPr>
              <w:t>
4. Құрамында жоғары тазартылған рекомбинантты АИТВ I р24 антигені бар адам қанының сарысуының негізіндегі оң бақылау үлгісі (Б2+), белсенділігі жойылған, пайдалануға дайын (1,0 мл)</w:t>
            </w:r>
          </w:p>
          <w:p>
            <w:pPr>
              <w:spacing w:after="20"/>
              <w:ind w:left="20"/>
              <w:jc w:val="both"/>
            </w:pPr>
            <w:r>
              <w:rPr>
                <w:rFonts w:ascii="Times New Roman"/>
                <w:b w:val="false"/>
                <w:i w:val="false"/>
                <w:color w:val="000000"/>
                <w:sz w:val="20"/>
              </w:rPr>
              <w:t>
5. А конъюгаты, пайдалануға дайын (6,5 мл)</w:t>
            </w:r>
          </w:p>
          <w:p>
            <w:pPr>
              <w:spacing w:after="20"/>
              <w:ind w:left="20"/>
              <w:jc w:val="both"/>
            </w:pPr>
            <w:r>
              <w:rPr>
                <w:rFonts w:ascii="Times New Roman"/>
                <w:b w:val="false"/>
                <w:i w:val="false"/>
                <w:color w:val="000000"/>
                <w:sz w:val="20"/>
              </w:rPr>
              <w:t>
6. В конъюгат концентраты, 11-еселі (2,5 мл)</w:t>
            </w:r>
          </w:p>
          <w:p>
            <w:pPr>
              <w:spacing w:after="20"/>
              <w:ind w:left="20"/>
              <w:jc w:val="both"/>
            </w:pPr>
            <w:r>
              <w:rPr>
                <w:rFonts w:ascii="Times New Roman"/>
                <w:b w:val="false"/>
                <w:i w:val="false"/>
                <w:color w:val="000000"/>
                <w:sz w:val="20"/>
              </w:rPr>
              <w:t>
7. В конъюгат концентратын сұйылтуға арналған буфері, пайдалануға дайын, (30,0 мл)</w:t>
            </w:r>
          </w:p>
          <w:p>
            <w:pPr>
              <w:spacing w:after="20"/>
              <w:ind w:left="20"/>
              <w:jc w:val="both"/>
            </w:pPr>
            <w:r>
              <w:rPr>
                <w:rFonts w:ascii="Times New Roman"/>
                <w:b w:val="false"/>
                <w:i w:val="false"/>
                <w:color w:val="000000"/>
                <w:sz w:val="20"/>
              </w:rPr>
              <w:t>
8. Тетраметилбензидиннің (ТМБ) субстратты ерітіндісі, пайдалануға дайын (30,0 мл)</w:t>
            </w:r>
          </w:p>
          <w:p>
            <w:pPr>
              <w:spacing w:after="20"/>
              <w:ind w:left="20"/>
              <w:jc w:val="both"/>
            </w:pPr>
            <w:r>
              <w:rPr>
                <w:rFonts w:ascii="Times New Roman"/>
                <w:b w:val="false"/>
                <w:i w:val="false"/>
                <w:color w:val="000000"/>
                <w:sz w:val="20"/>
              </w:rPr>
              <w:t>
9. Жуу ерітіндісінің концентраты (құрамында твин-20 және бензой қышқылы бар тұз ерітіндісі), 26-еселі (100 мл)</w:t>
            </w:r>
          </w:p>
          <w:p>
            <w:pPr>
              <w:spacing w:after="20"/>
              <w:ind w:left="20"/>
              <w:jc w:val="both"/>
            </w:pPr>
            <w:r>
              <w:rPr>
                <w:rFonts w:ascii="Times New Roman"/>
                <w:b w:val="false"/>
                <w:i w:val="false"/>
                <w:color w:val="000000"/>
                <w:sz w:val="20"/>
              </w:rPr>
              <w:t>
10. Стоп-реагент, пайдалануға дайын (30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мклиммунтапшылығы вирусына қарсы АИТВ I тобы 0 антиденелерді ж?не АИТВ I р24 антигенін анықтау н?тижелерінің вариациясының серия аралық коэффициенті 7.0% артылмайды.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гепатиті вирусының жеке ақуыздарына (core, NS3, NS4, NS5) антиденелерді иммуноферментті анықтауға арналған реагенттер жинағы "ImmoBia-анти-СГВ-спектр"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"ImmoBia-анти-ВГС-спектр" жинағы 24 зерттеуге арналған, соның ішінде HCV-ге G ж?не M кластарының иммуноглобулиндерін анықтауға арналған бақылаулар. Бақылауларды қоса, ?рқайсысы 4 талдаудан, т?уелсіз 6 қойылымын жүргізуге болады.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Сезімталдығы. С гепатиті вирусының жеке белоктарына (өзегі, NS3, NS4, NS5) G ж?не M класының иммуноглобулиндерінің жиынтығы бойынша СГВ антиденелері бар сарысу үлгілерінде сапалы анықтау н?тижесі: СГВ антиденелеріне сезімталдық - 100%.</w:t>
            </w:r>
          </w:p>
          <w:p>
            <w:pPr>
              <w:spacing w:after="20"/>
              <w:ind w:left="20"/>
              <w:jc w:val="both"/>
            </w:pPr>
            <w:r>
              <w:rPr>
                <w:rFonts w:ascii="Times New Roman"/>
                <w:b w:val="false"/>
                <w:i w:val="false"/>
                <w:color w:val="000000"/>
                <w:sz w:val="20"/>
              </w:rPr>
              <w:t>
2. Спецификалығы. С гепатиті вирусының жекелеген белоктарына (өзегі, NS3, NS4, NS5) G ж?не M класының иммуноглобулиндерінің жиынтығымен құрамында СГВ антиденелері жоқ сарысу үлгілерінде сапалы анықтау н?тижесі: СГВ-ге антиденелердің спецификалылығы - 100%.</w:t>
            </w:r>
          </w:p>
          <w:p>
            <w:pPr>
              <w:spacing w:after="20"/>
              <w:ind w:left="20"/>
              <w:jc w:val="both"/>
            </w:pPr>
            <w:r>
              <w:rPr>
                <w:rFonts w:ascii="Times New Roman"/>
                <w:b w:val="false"/>
                <w:i w:val="false"/>
                <w:color w:val="000000"/>
                <w:sz w:val="20"/>
              </w:rPr>
              <w:t>
1. Ойықшалардың ішкі бетінде иммобилизацияланған рекомбинантты СГВ антигендері бар жиналмалы планшет, пайдалануға дайын</w:t>
            </w:r>
          </w:p>
          <w:p>
            <w:pPr>
              <w:spacing w:after="20"/>
              <w:ind w:left="20"/>
              <w:jc w:val="both"/>
            </w:pPr>
            <w:r>
              <w:rPr>
                <w:rFonts w:ascii="Times New Roman"/>
                <w:b w:val="false"/>
                <w:i w:val="false"/>
                <w:color w:val="000000"/>
                <w:sz w:val="20"/>
              </w:rPr>
              <w:t>
2. Белсенділігі жойылған, оң бақылау үлгісі (Б+), пайдалануға дайын, (1 мл)</w:t>
            </w:r>
          </w:p>
          <w:p>
            <w:pPr>
              <w:spacing w:after="20"/>
              <w:ind w:left="20"/>
              <w:jc w:val="both"/>
            </w:pPr>
            <w:r>
              <w:rPr>
                <w:rFonts w:ascii="Times New Roman"/>
                <w:b w:val="false"/>
                <w:i w:val="false"/>
                <w:color w:val="000000"/>
                <w:sz w:val="20"/>
              </w:rPr>
              <w:t>
3. Белсенділігі жойылған, теріс бақылау үлгісі (Б-), пайдалануға дайын, (1 мл)</w:t>
            </w:r>
          </w:p>
          <w:p>
            <w:pPr>
              <w:spacing w:after="20"/>
              <w:ind w:left="20"/>
              <w:jc w:val="both"/>
            </w:pPr>
            <w:r>
              <w:rPr>
                <w:rFonts w:ascii="Times New Roman"/>
                <w:b w:val="false"/>
                <w:i w:val="false"/>
                <w:color w:val="000000"/>
                <w:sz w:val="20"/>
              </w:rPr>
              <w:t>
4. Конъюгат (адамдағы IgM мен IgG-ге антиденелер, ақжелкек пероксидазасымен таңбаланған), концентрат (1,5 мл)</w:t>
            </w:r>
          </w:p>
          <w:p>
            <w:pPr>
              <w:spacing w:after="20"/>
              <w:ind w:left="20"/>
              <w:jc w:val="both"/>
            </w:pPr>
            <w:r>
              <w:rPr>
                <w:rFonts w:ascii="Times New Roman"/>
                <w:b w:val="false"/>
                <w:i w:val="false"/>
                <w:color w:val="000000"/>
                <w:sz w:val="20"/>
              </w:rPr>
              <w:t>
5. Сарысуларды сұйылтуға арналған ерітінді (СС), пайдалануға дайын, (10 мл)</w:t>
            </w:r>
          </w:p>
          <w:p>
            <w:pPr>
              <w:spacing w:after="20"/>
              <w:ind w:left="20"/>
              <w:jc w:val="both"/>
            </w:pPr>
            <w:r>
              <w:rPr>
                <w:rFonts w:ascii="Times New Roman"/>
                <w:b w:val="false"/>
                <w:i w:val="false"/>
                <w:color w:val="000000"/>
                <w:sz w:val="20"/>
              </w:rPr>
              <w:t>
6. Конъюгатты сұйылтуға арналған ерітінді (КС), пайдалануға дайын, (13 мл)</w:t>
            </w:r>
          </w:p>
          <w:p>
            <w:pPr>
              <w:spacing w:after="20"/>
              <w:ind w:left="20"/>
              <w:jc w:val="both"/>
            </w:pPr>
            <w:r>
              <w:rPr>
                <w:rFonts w:ascii="Times New Roman"/>
                <w:b w:val="false"/>
                <w:i w:val="false"/>
                <w:color w:val="000000"/>
                <w:sz w:val="20"/>
              </w:rPr>
              <w:t>
7. Твин қосылған фосфатты-тұзды буферлік ерітіндінің концентраты (ФТБ-Тх25), (28,0 мл)</w:t>
            </w:r>
          </w:p>
          <w:p>
            <w:pPr>
              <w:spacing w:after="20"/>
              <w:ind w:left="20"/>
              <w:jc w:val="both"/>
            </w:pPr>
            <w:r>
              <w:rPr>
                <w:rFonts w:ascii="Times New Roman"/>
                <w:b w:val="false"/>
                <w:i w:val="false"/>
                <w:color w:val="000000"/>
                <w:sz w:val="20"/>
              </w:rPr>
              <w:t>
8. Субстратты буферлік ерітінді (СБЕ), пайдалануға дайын, (13 мл)</w:t>
            </w:r>
          </w:p>
          <w:p>
            <w:pPr>
              <w:spacing w:after="20"/>
              <w:ind w:left="20"/>
              <w:jc w:val="both"/>
            </w:pPr>
            <w:r>
              <w:rPr>
                <w:rFonts w:ascii="Times New Roman"/>
                <w:b w:val="false"/>
                <w:i w:val="false"/>
                <w:color w:val="000000"/>
                <w:sz w:val="20"/>
              </w:rPr>
              <w:t>
9. Тетраметилбензидин (ТМБ), концентрат (1,5 мл)</w:t>
            </w:r>
          </w:p>
          <w:p>
            <w:pPr>
              <w:spacing w:after="20"/>
              <w:ind w:left="20"/>
              <w:jc w:val="both"/>
            </w:pPr>
            <w:r>
              <w:rPr>
                <w:rFonts w:ascii="Times New Roman"/>
                <w:b w:val="false"/>
                <w:i w:val="false"/>
                <w:color w:val="000000"/>
                <w:sz w:val="20"/>
              </w:rPr>
              <w:t>
10. Стоп-реагент, пайдалануға дайын, (12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trachomatis-ке G класты спецификалы түрлік иммуноглобулиндерді иммуноферменттік жолмен анықтауға арналған реагенттер жинағы "Chlamydia trachomatis–IgG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trachomatisIgG- ImmoBia" жинағы планшеттің барлық жолақтарын пайдалану кезінде 96 анықтаманы талдауға арналған. Жинақта талдау жүргізу үшін қажетті барлық бірыңғай және спецификалық емес реагенттер бар. Сезімталдық Chlamydia trachomatis-ке арнайы IgG бар сарысу үлгілерін қамтитын Chlamydia trachomatis-ке G класты иммуноглобулиндер жиынтығымен сапалы анықтау нәтижесі: Chlamydia trachomatis-ке G класты иммуноглобулиндер бойынша – 100%. Спецификалылығы G к класты иммуноглобулиндер жинағымен сапалы анықтау нәтижесі Chlamydia trachomatis, құрамында IgG жоқ сарысулардың үлгілері Chlamydia trachomatis: G класындағы иммуноглобулиндер бойынша Chlamydia trachomatis – 100%.</w:t>
            </w:r>
          </w:p>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w:t>
            </w:r>
          </w:p>
          <w:p>
            <w:pPr>
              <w:spacing w:after="20"/>
              <w:ind w:left="20"/>
              <w:jc w:val="both"/>
            </w:pPr>
            <w:r>
              <w:rPr>
                <w:rFonts w:ascii="Times New Roman"/>
                <w:b w:val="false"/>
                <w:i w:val="false"/>
                <w:color w:val="000000"/>
                <w:sz w:val="20"/>
              </w:rPr>
              <w:t>
2. Оң бақылау үлгісі (калибратор 3) 80 бірл./мл (Б+) –құрамында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3. Белсенділігі жойылған теріс бақылау үлгісі (калибратор 1) 5 бірл./мл (Б–) – құрамында арнайы спецификалық адам антиденелері жоқ, пайдалануға дайын ерітінді (2,0 мл);</w:t>
            </w:r>
          </w:p>
          <w:p>
            <w:pPr>
              <w:spacing w:after="20"/>
              <w:ind w:left="20"/>
              <w:jc w:val="both"/>
            </w:pPr>
            <w:r>
              <w:rPr>
                <w:rFonts w:ascii="Times New Roman"/>
                <w:b w:val="false"/>
                <w:i w:val="false"/>
                <w:color w:val="000000"/>
                <w:sz w:val="20"/>
              </w:rPr>
              <w:t>
4. CUT-OFF (Калибратор 2) 20 бірл./мл - құрамында шектеулі концентрациядағы спецификалық адам антиденелері бар, пайдалануға дайын ерітінді (3,0 мл);</w:t>
            </w:r>
          </w:p>
          <w:p>
            <w:pPr>
              <w:spacing w:after="20"/>
              <w:ind w:left="20"/>
              <w:jc w:val="both"/>
            </w:pPr>
            <w:r>
              <w:rPr>
                <w:rFonts w:ascii="Times New Roman"/>
                <w:b w:val="false"/>
                <w:i w:val="false"/>
                <w:color w:val="000000"/>
                <w:sz w:val="20"/>
              </w:rPr>
              <w:t>
5. Калибратор 4 (320 бірл./мл) - құрамында арнайы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6. Конъюгат. Адам IgG-ге пероксидазамен таңбаланған жануар иммуноглобулині бар, пайдалануға дайын ерітінді (15,0 мл);</w:t>
            </w:r>
          </w:p>
          <w:p>
            <w:pPr>
              <w:spacing w:after="20"/>
              <w:ind w:left="20"/>
              <w:jc w:val="both"/>
            </w:pPr>
            <w:r>
              <w:rPr>
                <w:rFonts w:ascii="Times New Roman"/>
                <w:b w:val="false"/>
                <w:i w:val="false"/>
                <w:color w:val="000000"/>
                <w:sz w:val="20"/>
              </w:rPr>
              <w:t>
7. Сұйылтқыш үлгісі 2 - протеин тұрақтандырғыш буфері, пайдалануға дайын (105 мл);</w:t>
            </w:r>
          </w:p>
          <w:p>
            <w:pPr>
              <w:spacing w:after="20"/>
              <w:ind w:left="20"/>
              <w:jc w:val="both"/>
            </w:pPr>
            <w:r>
              <w:rPr>
                <w:rFonts w:ascii="Times New Roman"/>
                <w:b w:val="false"/>
                <w:i w:val="false"/>
                <w:color w:val="000000"/>
                <w:sz w:val="20"/>
              </w:rPr>
              <w:t>
8. TMB-Complete 2 реагент -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9. Жуу ерітіндісі - 20 ? концентрацияланған буфер (75 мл);</w:t>
            </w:r>
          </w:p>
          <w:p>
            <w:pPr>
              <w:spacing w:after="20"/>
              <w:ind w:left="20"/>
              <w:jc w:val="both"/>
            </w:pPr>
            <w:r>
              <w:rPr>
                <w:rFonts w:ascii="Times New Roman"/>
                <w:b w:val="false"/>
                <w:i w:val="false"/>
                <w:color w:val="000000"/>
                <w:sz w:val="20"/>
              </w:rPr>
              <w:t>
10. Стоп-реагент - Қышқыл ерітінді, пайдалануға дайын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Chlamydia trachomatis-ке А класты түрспецификалық иммуноглобулиндерді иммуноферментті анықтауға арналған реагенттер жинағы "Chlamydia trachomatis–IgA - 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trachomatis–IgА-ImmoBia" жинағы барлық тақта жолақтарын пайдаланып 96 анықтауды орындауға арналған.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Сезімталдық. Жинақпен Chlamydia trachomatis-ке А класты иммуноглобулиндерді сапалық анықтау н?тижелері құрамында Chlamydia trachomatis-ке спецификалы IgА бар сарысу үлгілерін қамтитын Chlamydia trachomatis-ке А класты иммуноглобулиндер бойынша – 100%.</w:t>
            </w:r>
          </w:p>
          <w:p>
            <w:pPr>
              <w:spacing w:after="20"/>
              <w:ind w:left="20"/>
              <w:jc w:val="both"/>
            </w:pPr>
            <w:r>
              <w:rPr>
                <w:rFonts w:ascii="Times New Roman"/>
                <w:b w:val="false"/>
                <w:i w:val="false"/>
                <w:color w:val="000000"/>
                <w:sz w:val="20"/>
              </w:rPr>
              <w:t>
2. Ерекшелігі. Жинақпен Chlamydia trachomatis-ке А класты иммуноглобулиндерді сапалық анықтау н?тижелері құрамында Chlamydia trachomatis-ке спецификалы IgА жоқ сарысу үлгілерін қамтитын Chlamydia trachomatis-ке А класты иммуноглобулиндер бойынша – 100%.</w:t>
            </w:r>
          </w:p>
          <w:p>
            <w:pPr>
              <w:spacing w:after="20"/>
              <w:ind w:left="20"/>
              <w:jc w:val="both"/>
            </w:pPr>
            <w:r>
              <w:rPr>
                <w:rFonts w:ascii="Times New Roman"/>
                <w:b w:val="false"/>
                <w:i w:val="false"/>
                <w:color w:val="000000"/>
                <w:sz w:val="20"/>
              </w:rPr>
              <w:t>
1. Антигенмен қапталған планшет, кептіргіш бар пакеттегі 12 x 8 ойықша, пайдалануға дайын - 1 дана;</w:t>
            </w:r>
          </w:p>
          <w:p>
            <w:pPr>
              <w:spacing w:after="20"/>
              <w:ind w:left="20"/>
              <w:jc w:val="both"/>
            </w:pPr>
            <w:r>
              <w:rPr>
                <w:rFonts w:ascii="Times New Roman"/>
                <w:b w:val="false"/>
                <w:i w:val="false"/>
                <w:color w:val="000000"/>
                <w:sz w:val="20"/>
              </w:rPr>
              <w:t>
2. Оң бақылау (Б+) (калибратор 3) 80 бір / мл - құрамында спецификалық адам антиденелері бар, қолдануға дайын ерітінді (2,0 мл);</w:t>
            </w:r>
          </w:p>
          <w:p>
            <w:pPr>
              <w:spacing w:after="20"/>
              <w:ind w:left="20"/>
              <w:jc w:val="both"/>
            </w:pPr>
            <w:r>
              <w:rPr>
                <w:rFonts w:ascii="Times New Roman"/>
                <w:b w:val="false"/>
                <w:i w:val="false"/>
                <w:color w:val="000000"/>
                <w:sz w:val="20"/>
              </w:rPr>
              <w:t>
3. Теріс бақылау (Б -) (калибратор 1) 5 бір/мл – құрамында спецификалық адам антиденелері жоқ, қолдануға дайын ерітінді (2,0мл)</w:t>
            </w:r>
          </w:p>
          <w:p>
            <w:pPr>
              <w:spacing w:after="20"/>
              <w:ind w:left="20"/>
              <w:jc w:val="both"/>
            </w:pPr>
            <w:r>
              <w:rPr>
                <w:rFonts w:ascii="Times New Roman"/>
                <w:b w:val="false"/>
                <w:i w:val="false"/>
                <w:color w:val="000000"/>
                <w:sz w:val="20"/>
              </w:rPr>
              <w:t>
4. CUT – OFF (калибратор 2), 20 бір/мл құрамында шекті концентрацияда спецификалық адам антиденелері бар ерітінді, пайдалануға дайын (3,0 мл)</w:t>
            </w:r>
          </w:p>
          <w:p>
            <w:pPr>
              <w:spacing w:after="20"/>
              <w:ind w:left="20"/>
              <w:jc w:val="both"/>
            </w:pPr>
            <w:r>
              <w:rPr>
                <w:rFonts w:ascii="Times New Roman"/>
                <w:b w:val="false"/>
                <w:i w:val="false"/>
                <w:color w:val="000000"/>
                <w:sz w:val="20"/>
              </w:rPr>
              <w:t>
5. Калибратор 4 (320 бір./ мл) құрамында спецификалық адам антиденелері бар, қолдануға дайын ерітінді (2,0 мл)</w:t>
            </w:r>
          </w:p>
          <w:p>
            <w:pPr>
              <w:spacing w:after="20"/>
              <w:ind w:left="20"/>
              <w:jc w:val="both"/>
            </w:pPr>
            <w:r>
              <w:rPr>
                <w:rFonts w:ascii="Times New Roman"/>
                <w:b w:val="false"/>
                <w:i w:val="false"/>
                <w:color w:val="000000"/>
                <w:sz w:val="20"/>
              </w:rPr>
              <w:t>
6. Конъюгат - құрамында адамның IgА пероксидазамен таңбаланған жануар иммуноглобулині бар ерітінді, пайдалануға дайын (15 мл)</w:t>
            </w:r>
          </w:p>
          <w:p>
            <w:pPr>
              <w:spacing w:after="20"/>
              <w:ind w:left="20"/>
              <w:jc w:val="both"/>
            </w:pPr>
            <w:r>
              <w:rPr>
                <w:rFonts w:ascii="Times New Roman"/>
                <w:b w:val="false"/>
                <w:i w:val="false"/>
                <w:color w:val="000000"/>
                <w:sz w:val="20"/>
              </w:rPr>
              <w:t>
7. Үлгі 2-ні сұйылтқыш. Протеин тұрақтандырғыштары бар буфер, пайдалануға дайын (105 мл)</w:t>
            </w:r>
          </w:p>
          <w:p>
            <w:pPr>
              <w:spacing w:after="20"/>
              <w:ind w:left="20"/>
              <w:jc w:val="both"/>
            </w:pPr>
            <w:r>
              <w:rPr>
                <w:rFonts w:ascii="Times New Roman"/>
                <w:b w:val="false"/>
                <w:i w:val="false"/>
                <w:color w:val="000000"/>
                <w:sz w:val="20"/>
              </w:rPr>
              <w:t>
8. ТМБ-Complete 2 реагенті – толық 2 құрамында TMB / H2О2 бар хромогендік субстрат ерітіндісі, пайдалануға дайын (15 мл)</w:t>
            </w:r>
          </w:p>
          <w:p>
            <w:pPr>
              <w:spacing w:after="20"/>
              <w:ind w:left="20"/>
              <w:jc w:val="both"/>
            </w:pPr>
            <w:r>
              <w:rPr>
                <w:rFonts w:ascii="Times New Roman"/>
                <w:b w:val="false"/>
                <w:i w:val="false"/>
                <w:color w:val="000000"/>
                <w:sz w:val="20"/>
              </w:rPr>
              <w:t>
9. 20 х концентрацияланған буфер - жуу ерітіндісі (75 мл)</w:t>
            </w:r>
          </w:p>
          <w:p>
            <w:pPr>
              <w:spacing w:after="20"/>
              <w:ind w:left="20"/>
              <w:jc w:val="both"/>
            </w:pPr>
            <w:r>
              <w:rPr>
                <w:rFonts w:ascii="Times New Roman"/>
                <w:b w:val="false"/>
                <w:i w:val="false"/>
                <w:color w:val="000000"/>
                <w:sz w:val="20"/>
              </w:rPr>
              <w:t>
10. Стоп-реагент. Қышқыл ерітіндісі, пайдалануға дайын (15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гепатиті вирусының Е-антигенін иммуноферментті анықтауға арналған реагенттер жинағы "HBe-антиген-ImmoBia"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"НВе-антиген-ImmoBia"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Спецификалығы. Құрамында HBeAg жоқ үлгілерді сынау кезінде "НВе-антиген-ImmoBia" реагент жинағының диагностикалық ерекшелігі ? 100% құрайды.</w:t>
            </w:r>
          </w:p>
          <w:p>
            <w:pPr>
              <w:spacing w:after="20"/>
              <w:ind w:left="20"/>
              <w:jc w:val="both"/>
            </w:pPr>
            <w:r>
              <w:rPr>
                <w:rFonts w:ascii="Times New Roman"/>
                <w:b w:val="false"/>
                <w:i w:val="false"/>
                <w:color w:val="000000"/>
                <w:sz w:val="20"/>
              </w:rPr>
              <w:t>
2. Сезімталдығы. Құрамында HBeAg сенімді үлгілері бар үлгілерді сынау кезінде HBe-антиген-ImmoBia реагент жинағының диагностикалық сезімталдығы 100% құрайды.</w:t>
            </w:r>
          </w:p>
          <w:p>
            <w:pPr>
              <w:spacing w:after="20"/>
              <w:ind w:left="20"/>
              <w:jc w:val="both"/>
            </w:pPr>
            <w:r>
              <w:rPr>
                <w:rFonts w:ascii="Times New Roman"/>
                <w:b w:val="false"/>
                <w:i w:val="false"/>
                <w:color w:val="000000"/>
                <w:sz w:val="20"/>
              </w:rPr>
              <w:t>
1. Ойықшалардың ішкі беткейінде иммобилизацияланған НВеAg-ге моноклональді антиденелер бар жиналмалы планшет (сегіз ойықшалы 12 стрип), пайдалануға дайын</w:t>
            </w:r>
          </w:p>
          <w:p>
            <w:pPr>
              <w:spacing w:after="20"/>
              <w:ind w:left="20"/>
              <w:jc w:val="both"/>
            </w:pPr>
            <w:r>
              <w:rPr>
                <w:rFonts w:ascii="Times New Roman"/>
                <w:b w:val="false"/>
                <w:i w:val="false"/>
                <w:color w:val="000000"/>
                <w:sz w:val="20"/>
              </w:rPr>
              <w:t>
2. Рекомбинантты НBеAg-ге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НВеAg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Ақжелкек пероксидазасы бар НВеAg-ге моноклональді антиденелер конъюгаты, пайдалануға дайын (13,0 мл) 5. Фосфатты-тұзды буферлік ерітіндінің 25-еселік концентраты твинмен (ФТБ-Тх25), (28,0 мл)</w:t>
            </w:r>
          </w:p>
          <w:p>
            <w:pPr>
              <w:spacing w:after="20"/>
              <w:ind w:left="20"/>
              <w:jc w:val="both"/>
            </w:pPr>
            <w:r>
              <w:rPr>
                <w:rFonts w:ascii="Times New Roman"/>
                <w:b w:val="false"/>
                <w:i w:val="false"/>
                <w:color w:val="000000"/>
                <w:sz w:val="20"/>
              </w:rPr>
              <w:t>
6. Тетраметилбензидин ерітіндісі (ТМБ ерітіндісі), пайдалануға дайын, (13,0 мл)</w:t>
            </w:r>
          </w:p>
          <w:p>
            <w:pPr>
              <w:spacing w:after="20"/>
              <w:ind w:left="20"/>
              <w:jc w:val="both"/>
            </w:pPr>
            <w:r>
              <w:rPr>
                <w:rFonts w:ascii="Times New Roman"/>
                <w:b w:val="false"/>
                <w:i w:val="false"/>
                <w:color w:val="000000"/>
                <w:sz w:val="20"/>
              </w:rPr>
              <w:t>
7. Стоп-реагент, пайдалануға дайын, (12,0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р24 АИТВ-1 антигенін иммуноферментті анықтауға және бар екенін растауға арналған реагенттер жинағы "антиген р24 –АИТВ-1-ImmoBia"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р24–ВИЧ-1-ImmoBia" реагенттер жинағы, бақылауларды қосқанда, р24-антигенді анықтау режимінде 96 талдау немесе растау режимінде 48 талдау жасауға есептелген. Cынамалардың аздаған партиясын зерттеу үшін анықтау режимінде бақылауларды қосқанда (?р қойылымға 3) 8 талдаудан ИФТ-ның 12 т?уелсіз қойылымына, растау режимінде – бақылауларды қосқанда (?р қойылымға 3) 8 талдаудан 6 т?уелсіз қойылымына мүмкіндігі бар.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Спецификалығы. АИВ-1 p24 антигеніне арналған жинақтың ерекшелігі 100% құрайды.</w:t>
            </w:r>
          </w:p>
          <w:p>
            <w:pPr>
              <w:spacing w:after="20"/>
              <w:ind w:left="20"/>
              <w:jc w:val="both"/>
            </w:pPr>
            <w:r>
              <w:rPr>
                <w:rFonts w:ascii="Times New Roman"/>
                <w:b w:val="false"/>
                <w:i w:val="false"/>
                <w:color w:val="000000"/>
                <w:sz w:val="20"/>
              </w:rPr>
              <w:t>
2. Сезімталдығы. АИВ-1 p24 антигеніне сезімталдық – жинақпен сенімді түрде анықталған АИВ-1 p24 антигенінің ең төменгі концентрациясы 5 пг/мл.</w:t>
            </w:r>
          </w:p>
          <w:p>
            <w:pPr>
              <w:spacing w:after="20"/>
              <w:ind w:left="20"/>
              <w:jc w:val="both"/>
            </w:pPr>
            <w:r>
              <w:rPr>
                <w:rFonts w:ascii="Times New Roman"/>
                <w:b w:val="false"/>
                <w:i w:val="false"/>
                <w:color w:val="000000"/>
                <w:sz w:val="20"/>
              </w:rPr>
              <w:t>
1. АИТВ-1 p24 антигеніне иммобилизацияланған моноклоналды антиденелер бар жиналмалы планшет, пайдалануға дайын.</w:t>
            </w:r>
          </w:p>
          <w:p>
            <w:pPr>
              <w:spacing w:after="20"/>
              <w:ind w:left="20"/>
              <w:jc w:val="both"/>
            </w:pPr>
            <w:r>
              <w:rPr>
                <w:rFonts w:ascii="Times New Roman"/>
                <w:b w:val="false"/>
                <w:i w:val="false"/>
                <w:color w:val="000000"/>
                <w:sz w:val="20"/>
              </w:rPr>
              <w:t>
2. Оң бақылау үлгісі (Б+) – құрамында 160 пг/мл концентрацияда рекомбинантты р24 АИТВ-1 бар, белсенділігі жойылған, пайдалануға дайын (2 мл)</w:t>
            </w:r>
          </w:p>
          <w:p>
            <w:pPr>
              <w:spacing w:after="20"/>
              <w:ind w:left="20"/>
              <w:jc w:val="both"/>
            </w:pPr>
            <w:r>
              <w:rPr>
                <w:rFonts w:ascii="Times New Roman"/>
                <w:b w:val="false"/>
                <w:i w:val="false"/>
                <w:color w:val="000000"/>
                <w:sz w:val="20"/>
              </w:rPr>
              <w:t>
3. Теріс бақылау үлгісі (Б-) – белсенділігі жойылған, пайдалануға дайын (6 мл)</w:t>
            </w:r>
          </w:p>
          <w:p>
            <w:pPr>
              <w:spacing w:after="20"/>
              <w:ind w:left="20"/>
              <w:jc w:val="both"/>
            </w:pPr>
            <w:r>
              <w:rPr>
                <w:rFonts w:ascii="Times New Roman"/>
                <w:b w:val="false"/>
                <w:i w:val="false"/>
                <w:color w:val="000000"/>
                <w:sz w:val="20"/>
              </w:rPr>
              <w:t>
4. №1 конъюгат - концентрат (р24 АИТВ-1-ге биотинилденген антиденелер), мөлдір көк түсті сұйықтық (1,5 мл)</w:t>
            </w:r>
          </w:p>
          <w:p>
            <w:pPr>
              <w:spacing w:after="20"/>
              <w:ind w:left="20"/>
              <w:jc w:val="both"/>
            </w:pPr>
            <w:r>
              <w:rPr>
                <w:rFonts w:ascii="Times New Roman"/>
                <w:b w:val="false"/>
                <w:i w:val="false"/>
                <w:color w:val="000000"/>
                <w:sz w:val="20"/>
              </w:rPr>
              <w:t>
5. №2 конъюгат - концентрат (стрептавидин-пероксидаза), мөлдір қызғылт-сары түсті сұйықтық (1,5 мл)</w:t>
            </w:r>
          </w:p>
          <w:p>
            <w:pPr>
              <w:spacing w:after="20"/>
              <w:ind w:left="20"/>
              <w:jc w:val="both"/>
            </w:pPr>
            <w:r>
              <w:rPr>
                <w:rFonts w:ascii="Times New Roman"/>
                <w:b w:val="false"/>
                <w:i w:val="false"/>
                <w:color w:val="000000"/>
                <w:sz w:val="20"/>
              </w:rPr>
              <w:t>
6. №1 конъюгатты сұйылту ерітіндісі (СК 1), пайдалануға дайын (13 мл)</w:t>
            </w:r>
          </w:p>
          <w:p>
            <w:pPr>
              <w:spacing w:after="20"/>
              <w:ind w:left="20"/>
              <w:jc w:val="both"/>
            </w:pPr>
            <w:r>
              <w:rPr>
                <w:rFonts w:ascii="Times New Roman"/>
                <w:b w:val="false"/>
                <w:i w:val="false"/>
                <w:color w:val="000000"/>
                <w:sz w:val="20"/>
              </w:rPr>
              <w:t>
7. №2 конъюгатты сұйылту ерітіндісі (СК 2), пайдалануға дайын (13 мл)</w:t>
            </w:r>
          </w:p>
          <w:p>
            <w:pPr>
              <w:spacing w:after="20"/>
              <w:ind w:left="20"/>
              <w:jc w:val="both"/>
            </w:pPr>
            <w:r>
              <w:rPr>
                <w:rFonts w:ascii="Times New Roman"/>
                <w:b w:val="false"/>
                <w:i w:val="false"/>
                <w:color w:val="000000"/>
                <w:sz w:val="20"/>
              </w:rPr>
              <w:t>
8. Агентті растайтын ерітіндісі (РАЕ) - (р24 АИТВ-1-ге антиденелер), пайдалануға дайын (3 мл)</w:t>
            </w:r>
          </w:p>
          <w:p>
            <w:pPr>
              <w:spacing w:after="20"/>
              <w:ind w:left="20"/>
              <w:jc w:val="both"/>
            </w:pPr>
            <w:r>
              <w:rPr>
                <w:rFonts w:ascii="Times New Roman"/>
                <w:b w:val="false"/>
                <w:i w:val="false"/>
                <w:color w:val="000000"/>
                <w:sz w:val="20"/>
              </w:rPr>
              <w:t>
9. Үлгілерді сұйылтуға арналған ерітінді (ҮСЕ) - мөлдір ақшыл-жасыл түсті сұйықтық, пайдалануға дайын (6 мл)</w:t>
            </w:r>
          </w:p>
          <w:p>
            <w:pPr>
              <w:spacing w:after="20"/>
              <w:ind w:left="20"/>
              <w:jc w:val="both"/>
            </w:pPr>
            <w:r>
              <w:rPr>
                <w:rFonts w:ascii="Times New Roman"/>
                <w:b w:val="false"/>
                <w:i w:val="false"/>
                <w:color w:val="000000"/>
                <w:sz w:val="20"/>
              </w:rPr>
              <w:t>
10. Фосфатты-тұзды буферлік ерітінді концентраты твинмен (ФТБ-Тх25), (28,0 мл-ден)</w:t>
            </w:r>
          </w:p>
          <w:p>
            <w:pPr>
              <w:spacing w:after="20"/>
              <w:ind w:left="20"/>
              <w:jc w:val="both"/>
            </w:pPr>
            <w:r>
              <w:rPr>
                <w:rFonts w:ascii="Times New Roman"/>
                <w:b w:val="false"/>
                <w:i w:val="false"/>
                <w:color w:val="000000"/>
                <w:sz w:val="20"/>
              </w:rPr>
              <w:t>
11. Субстратты буферлік ерітінді (СБЕ), пайдалануға дайын (13 мл)</w:t>
            </w:r>
          </w:p>
          <w:p>
            <w:pPr>
              <w:spacing w:after="20"/>
              <w:ind w:left="20"/>
              <w:jc w:val="both"/>
            </w:pPr>
            <w:r>
              <w:rPr>
                <w:rFonts w:ascii="Times New Roman"/>
                <w:b w:val="false"/>
                <w:i w:val="false"/>
                <w:color w:val="000000"/>
                <w:sz w:val="20"/>
              </w:rPr>
              <w:t>
12. Тетраметилбензидин (TMБ), концентраты (1,5 мл)</w:t>
            </w:r>
          </w:p>
          <w:p>
            <w:pPr>
              <w:spacing w:after="20"/>
              <w:ind w:left="20"/>
              <w:jc w:val="both"/>
            </w:pPr>
            <w:r>
              <w:rPr>
                <w:rFonts w:ascii="Times New Roman"/>
                <w:b w:val="false"/>
                <w:i w:val="false"/>
                <w:color w:val="000000"/>
                <w:sz w:val="20"/>
              </w:rPr>
              <w:t>
13. Стоп-реагент, пайдалануға дайын (12 мл)</w:t>
            </w:r>
          </w:p>
          <w:p>
            <w:pPr>
              <w:spacing w:after="20"/>
              <w:ind w:left="20"/>
              <w:jc w:val="both"/>
            </w:pPr>
            <w:r>
              <w:rPr>
                <w:rFonts w:ascii="Times New Roman"/>
                <w:b w:val="false"/>
                <w:i w:val="false"/>
                <w:color w:val="000000"/>
                <w:sz w:val="20"/>
              </w:rPr>
              <w:t>
14. Пипеткалық дозаторларға арналған ұштықтар 2-200 мкл</w:t>
            </w:r>
          </w:p>
          <w:p>
            <w:pPr>
              <w:spacing w:after="20"/>
              <w:ind w:left="20"/>
              <w:jc w:val="both"/>
            </w:pPr>
            <w:r>
              <w:rPr>
                <w:rFonts w:ascii="Times New Roman"/>
                <w:b w:val="false"/>
                <w:i w:val="false"/>
                <w:color w:val="000000"/>
                <w:sz w:val="20"/>
              </w:rPr>
              <w:t>
15.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(плазмада) Trichomonas vaginalis-ке A класты иммуноглобулиндерді иммуноферментті анықтауға арналған реагенттер жинағы "Trichomonas vaginalis-IgA-ImmoBia"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"Trichomonas vaginalis-IgA-ImmoBia" жинағы 96 талдау жасауға есептелген. Бақылауларды қосқанда ?рқайсысы 8 талдаудан ИФТ-ның 12 т?уелсіз қойылымына мүмкіндік бар.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Спецификалығы. IgА-ның Trichomonas vaginalis-ке ерекшелігі-IgА жиынтығымен сапалы анықтау н?тижелерінің Trichomonas vaginalis-ке IgA жоқ Сарысу үлгілеріндегі Trichomonas vaginalis-ке с?йкестігі 100% құрайды.</w:t>
            </w:r>
          </w:p>
          <w:p>
            <w:pPr>
              <w:spacing w:after="20"/>
              <w:ind w:left="20"/>
              <w:jc w:val="both"/>
            </w:pPr>
            <w:r>
              <w:rPr>
                <w:rFonts w:ascii="Times New Roman"/>
                <w:b w:val="false"/>
                <w:i w:val="false"/>
                <w:color w:val="000000"/>
                <w:sz w:val="20"/>
              </w:rPr>
              <w:t>
2. Сезімталдығы. IgА-ның Trichomonas vaginalis-ке сезімталдығы-IgА жиынтығымен Trichomonas vaginalis-ке сапалы анықтау н?тижелерінің Trichomonas-қа IgА бар Сарысу үлгілеріндегі Trichomonas vaginalis-ке с?йкестігі 100% құрайды.</w:t>
            </w:r>
          </w:p>
          <w:p>
            <w:pPr>
              <w:spacing w:after="20"/>
              <w:ind w:left="20"/>
              <w:jc w:val="both"/>
            </w:pPr>
            <w:r>
              <w:rPr>
                <w:rFonts w:ascii="Times New Roman"/>
                <w:b w:val="false"/>
                <w:i w:val="false"/>
                <w:color w:val="000000"/>
                <w:sz w:val="20"/>
              </w:rPr>
              <w:t>
1. Trichomonas vaginalis антигені иммобилизацияланған жиналмалы планшет, 1 дана</w:t>
            </w:r>
          </w:p>
          <w:p>
            <w:pPr>
              <w:spacing w:after="20"/>
              <w:ind w:left="20"/>
              <w:jc w:val="both"/>
            </w:pPr>
            <w:r>
              <w:rPr>
                <w:rFonts w:ascii="Times New Roman"/>
                <w:b w:val="false"/>
                <w:i w:val="false"/>
                <w:color w:val="000000"/>
                <w:sz w:val="20"/>
              </w:rPr>
              <w:t>
2. Оң бақылану үлгісі (Б+), белсенділігі жойылған – 1 құты, 0,5 мл;</w:t>
            </w:r>
          </w:p>
          <w:p>
            <w:pPr>
              <w:spacing w:after="20"/>
              <w:ind w:left="20"/>
              <w:jc w:val="both"/>
            </w:pPr>
            <w:r>
              <w:rPr>
                <w:rFonts w:ascii="Times New Roman"/>
                <w:b w:val="false"/>
                <w:i w:val="false"/>
                <w:color w:val="000000"/>
                <w:sz w:val="20"/>
              </w:rPr>
              <w:t>
3. Теріс бақылау үлгісі (Б-), белсенділігі жойылған – 1 құты, 1 мл;</w:t>
            </w:r>
          </w:p>
          <w:p>
            <w:pPr>
              <w:spacing w:after="20"/>
              <w:ind w:left="20"/>
              <w:jc w:val="both"/>
            </w:pPr>
            <w:r>
              <w:rPr>
                <w:rFonts w:ascii="Times New Roman"/>
                <w:b w:val="false"/>
                <w:i w:val="false"/>
                <w:color w:val="000000"/>
                <w:sz w:val="20"/>
              </w:rPr>
              <w:t>
4. Конъюгат, лиофилизацияланған – 1 құты;</w:t>
            </w:r>
          </w:p>
          <w:p>
            <w:pPr>
              <w:spacing w:after="20"/>
              <w:ind w:left="20"/>
              <w:jc w:val="both"/>
            </w:pPr>
            <w:r>
              <w:rPr>
                <w:rFonts w:ascii="Times New Roman"/>
                <w:b w:val="false"/>
                <w:i w:val="false"/>
                <w:color w:val="000000"/>
                <w:sz w:val="20"/>
              </w:rPr>
              <w:t>
5. 25 еселік фосфатты-тұзды буферлік ерітінді концентраты твинмен (ФТБ-Тх25) – 1 құты, 28 мл;</w:t>
            </w:r>
          </w:p>
          <w:p>
            <w:pPr>
              <w:spacing w:after="20"/>
              <w:ind w:left="20"/>
              <w:jc w:val="both"/>
            </w:pPr>
            <w:r>
              <w:rPr>
                <w:rFonts w:ascii="Times New Roman"/>
                <w:b w:val="false"/>
                <w:i w:val="false"/>
                <w:color w:val="000000"/>
                <w:sz w:val="20"/>
              </w:rPr>
              <w:t>
6. Алдын ала сұйылтуға арналған ерітінді (АСЕ) – 1 құты, 3 мл;</w:t>
            </w:r>
          </w:p>
          <w:p>
            <w:pPr>
              <w:spacing w:after="20"/>
              <w:ind w:left="20"/>
              <w:jc w:val="both"/>
            </w:pPr>
            <w:r>
              <w:rPr>
                <w:rFonts w:ascii="Times New Roman"/>
                <w:b w:val="false"/>
                <w:i w:val="false"/>
                <w:color w:val="000000"/>
                <w:sz w:val="20"/>
              </w:rPr>
              <w:t>
7. Сарысуды сұйылтуға арналған ерітінді (СЕ ) – 1 құты, 13 мл;</w:t>
            </w:r>
          </w:p>
          <w:p>
            <w:pPr>
              <w:spacing w:after="20"/>
              <w:ind w:left="20"/>
              <w:jc w:val="both"/>
            </w:pPr>
            <w:r>
              <w:rPr>
                <w:rFonts w:ascii="Times New Roman"/>
                <w:b w:val="false"/>
                <w:i w:val="false"/>
                <w:color w:val="000000"/>
                <w:sz w:val="20"/>
              </w:rPr>
              <w:t>
8. Конъюгатты сұйылтуға арналған ерітінді (КЕ) – 1 құты, 13 мл;</w:t>
            </w:r>
          </w:p>
          <w:p>
            <w:pPr>
              <w:spacing w:after="20"/>
              <w:ind w:left="20"/>
              <w:jc w:val="both"/>
            </w:pPr>
            <w:r>
              <w:rPr>
                <w:rFonts w:ascii="Times New Roman"/>
                <w:b w:val="false"/>
                <w:i w:val="false"/>
                <w:color w:val="000000"/>
                <w:sz w:val="20"/>
              </w:rPr>
              <w:t>
9. Тетраметилбензидин (ТМБ) ерітіндісі – 1 құты, 13 мл;</w:t>
            </w:r>
          </w:p>
          <w:p>
            <w:pPr>
              <w:spacing w:after="20"/>
              <w:ind w:left="20"/>
              <w:jc w:val="both"/>
            </w:pPr>
            <w:r>
              <w:rPr>
                <w:rFonts w:ascii="Times New Roman"/>
                <w:b w:val="false"/>
                <w:i w:val="false"/>
                <w:color w:val="000000"/>
                <w:sz w:val="20"/>
              </w:rPr>
              <w:t>
10. Стоп-реагент – 1 құты, 12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гепатиті вирусына G және M класты иммуноглобулиндерді иммуноферментті анықтауға арналған реагенттер жинағы "Геп-C-IgG-IgM-ImmoBia"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"Геп-C-IgG-IgM-ImmoBia" жиынтығы бақылауды қоса алғанда, 96 (8х12) талдау жүргізуге арналған. Жинақ талдауды қолмен қоюға арналған. Жиынтықты ашық типтегі Автоматты ИФТ-анализаторларда қолдануға болады.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Спецификалығы. СГВ-ге антиденелердің спецификасы – құрамында С гепатиті вирусына антиденелер жоқ сарысулардағы G ж?не M класындағы иммуноглобулиндер жиынтығымен сапалы анықтау н?тижелерінің СГВ-ге с?йкестігі. - 100%</w:t>
            </w:r>
          </w:p>
          <w:p>
            <w:pPr>
              <w:spacing w:after="20"/>
              <w:ind w:left="20"/>
              <w:jc w:val="both"/>
            </w:pPr>
            <w:r>
              <w:rPr>
                <w:rFonts w:ascii="Times New Roman"/>
                <w:b w:val="false"/>
                <w:i w:val="false"/>
                <w:color w:val="000000"/>
                <w:sz w:val="20"/>
              </w:rPr>
              <w:t>
2. Сезімталдығы. СГВ-ге антиденелерге сезімталдық – құрамында С гепатиті вирусына антиденелер бар сарысулардағы G ж?не M класындағы иммуноглобулиндер жиынтығымен сапалы анықтау н?тижелерінің СГВ-ге с?йкестігі - 100%.</w:t>
            </w:r>
          </w:p>
          <w:p>
            <w:pPr>
              <w:spacing w:after="20"/>
              <w:ind w:left="20"/>
              <w:jc w:val="both"/>
            </w:pPr>
            <w:r>
              <w:rPr>
                <w:rFonts w:ascii="Times New Roman"/>
                <w:b w:val="false"/>
                <w:i w:val="false"/>
                <w:color w:val="000000"/>
                <w:sz w:val="20"/>
              </w:rPr>
              <w:t>
3. - теріс бақылау үлгісі бар ойықшалардағы ОТ м?ндері (ОТ Б–) 0,2 аспайды; - оң бақылау үлгісі бар ойықшалардағы ОТ м?ндері (ОТ Б+) 0,8 кем емес.</w:t>
            </w:r>
          </w:p>
          <w:p>
            <w:pPr>
              <w:spacing w:after="20"/>
              <w:ind w:left="20"/>
              <w:jc w:val="both"/>
            </w:pPr>
            <w:r>
              <w:rPr>
                <w:rFonts w:ascii="Times New Roman"/>
                <w:b w:val="false"/>
                <w:i w:val="false"/>
                <w:color w:val="000000"/>
                <w:sz w:val="20"/>
              </w:rPr>
              <w:t>
1. С гепатиті вирусының иммобилизацияланған рекомбинантты антигендері бар тұтас планшет, пайдалануға дайын, 1 дана</w:t>
            </w:r>
          </w:p>
          <w:p>
            <w:pPr>
              <w:spacing w:after="20"/>
              <w:ind w:left="20"/>
              <w:jc w:val="both"/>
            </w:pPr>
            <w:r>
              <w:rPr>
                <w:rFonts w:ascii="Times New Roman"/>
                <w:b w:val="false"/>
                <w:i w:val="false"/>
                <w:color w:val="000000"/>
                <w:sz w:val="20"/>
              </w:rPr>
              <w:t>
2. СГВ антиденелері бар адамның белсенділігі жойылған қан сарысуы негізіндегі оң бақылау үлгісі (Б+), пайдалануға дайын (1 мл), 1 құты</w:t>
            </w:r>
          </w:p>
          <w:p>
            <w:pPr>
              <w:spacing w:after="20"/>
              <w:ind w:left="20"/>
              <w:jc w:val="both"/>
            </w:pPr>
            <w:r>
              <w:rPr>
                <w:rFonts w:ascii="Times New Roman"/>
                <w:b w:val="false"/>
                <w:i w:val="false"/>
                <w:color w:val="000000"/>
                <w:sz w:val="20"/>
              </w:rPr>
              <w:t>
3. СГВ антиденелері жоқ адамның белсенділігі жойылған қан сарысуы негізіндегі теріс бақылау үлгісі (Б-), пайдалануға дайын (1 мл), 1 құты</w:t>
            </w:r>
          </w:p>
          <w:p>
            <w:pPr>
              <w:spacing w:after="20"/>
              <w:ind w:left="20"/>
              <w:jc w:val="both"/>
            </w:pPr>
            <w:r>
              <w:rPr>
                <w:rFonts w:ascii="Times New Roman"/>
                <w:b w:val="false"/>
                <w:i w:val="false"/>
                <w:color w:val="000000"/>
                <w:sz w:val="20"/>
              </w:rPr>
              <w:t>
4. Конъюгат (ақжелкек пероксидазасымен белгіленген адамның IgG және IgМ антиденелерінің қоспасы), концентрат (1,5 мл)</w:t>
            </w:r>
          </w:p>
          <w:p>
            <w:pPr>
              <w:spacing w:after="20"/>
              <w:ind w:left="20"/>
              <w:jc w:val="both"/>
            </w:pPr>
            <w:r>
              <w:rPr>
                <w:rFonts w:ascii="Times New Roman"/>
                <w:b w:val="false"/>
                <w:i w:val="false"/>
                <w:color w:val="000000"/>
                <w:sz w:val="20"/>
              </w:rPr>
              <w:t>
5. Сарысуларды сұйылтуға арналған ерітінді (СЕ) (10 мл), 1 құты</w:t>
            </w:r>
          </w:p>
          <w:p>
            <w:pPr>
              <w:spacing w:after="20"/>
              <w:ind w:left="20"/>
              <w:jc w:val="both"/>
            </w:pPr>
            <w:r>
              <w:rPr>
                <w:rFonts w:ascii="Times New Roman"/>
                <w:b w:val="false"/>
                <w:i w:val="false"/>
                <w:color w:val="000000"/>
                <w:sz w:val="20"/>
              </w:rPr>
              <w:t>
6. Конъюгатты сұйылтуға арналған ерітінді (КЕ) (13 мл), 1 құты</w:t>
            </w:r>
          </w:p>
          <w:p>
            <w:pPr>
              <w:spacing w:after="20"/>
              <w:ind w:left="20"/>
              <w:jc w:val="both"/>
            </w:pPr>
            <w:r>
              <w:rPr>
                <w:rFonts w:ascii="Times New Roman"/>
                <w:b w:val="false"/>
                <w:i w:val="false"/>
                <w:color w:val="000000"/>
                <w:sz w:val="20"/>
              </w:rPr>
              <w:t>
7. 25-еселік фосфат-тұзды буферлік ерітінді концентраты твинмен (ФСБ-Тх25) (28 мл), 1 құты</w:t>
            </w:r>
          </w:p>
          <w:p>
            <w:pPr>
              <w:spacing w:after="20"/>
              <w:ind w:left="20"/>
              <w:jc w:val="both"/>
            </w:pPr>
            <w:r>
              <w:rPr>
                <w:rFonts w:ascii="Times New Roman"/>
                <w:b w:val="false"/>
                <w:i w:val="false"/>
                <w:color w:val="000000"/>
                <w:sz w:val="20"/>
              </w:rPr>
              <w:t>
8. Субстратты буферлі ерітінді (СБЕ) (13 мл), 1 құты</w:t>
            </w:r>
          </w:p>
          <w:p>
            <w:pPr>
              <w:spacing w:after="20"/>
              <w:ind w:left="20"/>
              <w:jc w:val="both"/>
            </w:pPr>
            <w:r>
              <w:rPr>
                <w:rFonts w:ascii="Times New Roman"/>
                <w:b w:val="false"/>
                <w:i w:val="false"/>
                <w:color w:val="000000"/>
                <w:sz w:val="20"/>
              </w:rPr>
              <w:t>
9. Тетраметилбензидин (ТМБ), концентрат (1,5 мл), 1 құты</w:t>
            </w:r>
          </w:p>
          <w:p>
            <w:pPr>
              <w:spacing w:after="20"/>
              <w:ind w:left="20"/>
              <w:jc w:val="both"/>
            </w:pPr>
            <w:r>
              <w:rPr>
                <w:rFonts w:ascii="Times New Roman"/>
                <w:b w:val="false"/>
                <w:i w:val="false"/>
                <w:color w:val="000000"/>
                <w:sz w:val="20"/>
              </w:rPr>
              <w:t>
10. Стоп-реагент, пайдалануға дайын (21 мл), 1 құты</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G класының иммуноглобулиндерін иммуноферментті анықтауға арналған реагенттер жинағы "анти-HBc-lgG-ImmoBia"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"анти-НВс-lgG-ImmoBia"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G класының иммуноглобулиндерін HBcAg анықтау спецификалығы 100% құрайды: ОТтеріс&lt; ОТсын. теріс үлгілері бар ойықшаларда оптикалық тығыздықтың орташа арифметикалық мәні.</w:t>
            </w:r>
          </w:p>
          <w:p>
            <w:pPr>
              <w:spacing w:after="20"/>
              <w:ind w:left="20"/>
              <w:jc w:val="both"/>
            </w:pPr>
            <w:r>
              <w:rPr>
                <w:rFonts w:ascii="Times New Roman"/>
                <w:b w:val="false"/>
                <w:i w:val="false"/>
                <w:color w:val="000000"/>
                <w:sz w:val="20"/>
              </w:rPr>
              <w:t>
2. Сезімталдығы. G класының иммуноглобулиндерін HBcAg анықтау сезімталдығы 100% құрайды: оң үлгілері бар ойықшаларда оптикалық тығыздықтың орташа арифметикалық мәні OТоң ? ОТсын.</w:t>
            </w:r>
          </w:p>
          <w:p>
            <w:pPr>
              <w:spacing w:after="20"/>
              <w:ind w:left="20"/>
              <w:jc w:val="both"/>
            </w:pPr>
            <w:r>
              <w:rPr>
                <w:rFonts w:ascii="Times New Roman"/>
                <w:b w:val="false"/>
                <w:i w:val="false"/>
                <w:color w:val="000000"/>
                <w:sz w:val="20"/>
              </w:rPr>
              <w:t>
1. Ойықшалардың ішкі беткейінде иммобилизацияланған рекомбинантты НВсАg бар жиналмалы планшет (сегіз ойықшалы 12 стрип), пайдалануға дайын;</w:t>
            </w:r>
          </w:p>
          <w:p>
            <w:pPr>
              <w:spacing w:after="20"/>
              <w:ind w:left="20"/>
              <w:jc w:val="both"/>
            </w:pPr>
            <w:r>
              <w:rPr>
                <w:rFonts w:ascii="Times New Roman"/>
                <w:b w:val="false"/>
                <w:i w:val="false"/>
                <w:color w:val="000000"/>
                <w:sz w:val="20"/>
              </w:rPr>
              <w:t>
2. Құрамында НВсАg-ге IgG бар, белсенділігі жойылған адам қан сарысуы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НВсАg-ге IgG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Конъюгат, ақжелкек пероксидазасымен белгіленген адамның IgG-ге моноклональді антиденелері, пайдалануға дайын (13,0 мл)</w:t>
            </w:r>
          </w:p>
          <w:p>
            <w:pPr>
              <w:spacing w:after="20"/>
              <w:ind w:left="20"/>
              <w:jc w:val="both"/>
            </w:pPr>
            <w:r>
              <w:rPr>
                <w:rFonts w:ascii="Times New Roman"/>
                <w:b w:val="false"/>
                <w:i w:val="false"/>
                <w:color w:val="000000"/>
                <w:sz w:val="20"/>
              </w:rPr>
              <w:t>
5. Сарысуларды сұйылтуға арналған ерітінді (ССЕ), пайдалануға дайын, (12,0 мл)</w:t>
            </w:r>
          </w:p>
          <w:p>
            <w:pPr>
              <w:spacing w:after="20"/>
              <w:ind w:left="20"/>
              <w:jc w:val="both"/>
            </w:pPr>
            <w:r>
              <w:rPr>
                <w:rFonts w:ascii="Times New Roman"/>
                <w:b w:val="false"/>
                <w:i w:val="false"/>
                <w:color w:val="000000"/>
                <w:sz w:val="20"/>
              </w:rPr>
              <w:t>
6. Фосфатты-тұзды буферлік ерітінді концентраты твинмен (ФТБ-Тх25), (28,0 мл)</w:t>
            </w:r>
          </w:p>
          <w:p>
            <w:pPr>
              <w:spacing w:after="20"/>
              <w:ind w:left="20"/>
              <w:jc w:val="both"/>
            </w:pPr>
            <w:r>
              <w:rPr>
                <w:rFonts w:ascii="Times New Roman"/>
                <w:b w:val="false"/>
                <w:i w:val="false"/>
                <w:color w:val="000000"/>
                <w:sz w:val="20"/>
              </w:rPr>
              <w:t>
7. Тетраметилбензидин ерітіндісі (ТМБ ерітіндісі), пайдалануға дайын, (13,0 мл)</w:t>
            </w:r>
          </w:p>
          <w:p>
            <w:pPr>
              <w:spacing w:after="20"/>
              <w:ind w:left="20"/>
              <w:jc w:val="both"/>
            </w:pPr>
            <w:r>
              <w:rPr>
                <w:rFonts w:ascii="Times New Roman"/>
                <w:b w:val="false"/>
                <w:i w:val="false"/>
                <w:color w:val="000000"/>
                <w:sz w:val="20"/>
              </w:rPr>
              <w:t>
8. Стоп-реагент, пайдалануға дайын (12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Mycoplasma hominis-ке G класты иммуноглобулиндерді иммуноферментті анықтауға арналған реагенттер жинағы "Mycoplasma hominis G - 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hominis G - ImmoBia" реагенттер жинағы бақылауды қоса, 96 талдау жасауға есептелген. ИФТ-ның 12 т?уелсіз қойылымына мүмкіндік бар, олардың ?рқайсысында 3 ойықшаны бақылау қойылымы үшін пайдаланады.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Спецификалығы. Mycoplasma hominis -ке спецификалық IgG жоқ сарысу үлгілеріндегі Mycoplasma hominis- ке G класының иммуноглобулиндерінің жиынтығы бойынша сапалық анықтау н?тижесі: Mycoplasma hominis-ке G класының иммуноглобулиндері үшін спецификалық – 100%.</w:t>
            </w:r>
          </w:p>
          <w:p>
            <w:pPr>
              <w:spacing w:after="20"/>
              <w:ind w:left="20"/>
              <w:jc w:val="both"/>
            </w:pPr>
            <w:r>
              <w:rPr>
                <w:rFonts w:ascii="Times New Roman"/>
                <w:b w:val="false"/>
                <w:i w:val="false"/>
                <w:color w:val="000000"/>
                <w:sz w:val="20"/>
              </w:rPr>
              <w:t>
2. Сезімталдығы. Mycoplasma hominis-ке спецификалық IgG бар сарысу үлгілеріндегі Mycoplasma hominis-ке G класы иммуноглобулиндерінің жиынтығы бойынша сапалы анықтау н?тижесі: G класының иммуноглобулиндерінің Mycoplasma hominis-ке сезімталдығы - 100%.</w:t>
            </w:r>
          </w:p>
          <w:p>
            <w:pPr>
              <w:spacing w:after="20"/>
              <w:ind w:left="20"/>
              <w:jc w:val="both"/>
            </w:pPr>
            <w:r>
              <w:rPr>
                <w:rFonts w:ascii="Times New Roman"/>
                <w:b w:val="false"/>
                <w:i w:val="false"/>
                <w:color w:val="000000"/>
                <w:sz w:val="20"/>
              </w:rPr>
              <w:t>
1. Иммобилизацияланған р120 Mycoplasma hominis рекомбинантты антигені бар жиналмалы планшет, 1 дана</w:t>
            </w:r>
          </w:p>
          <w:p>
            <w:pPr>
              <w:spacing w:after="20"/>
              <w:ind w:left="20"/>
              <w:jc w:val="both"/>
            </w:pPr>
            <w:r>
              <w:rPr>
                <w:rFonts w:ascii="Times New Roman"/>
                <w:b w:val="false"/>
                <w:i w:val="false"/>
                <w:color w:val="000000"/>
                <w:sz w:val="20"/>
              </w:rPr>
              <w:t>
2. құрамында Mycoplasma hominis-ке G класты иммуноглобулиндері бар, белсенділігі жойылған адам қан сарысуы негізіндегі – белсенділігі жойылған оң бақылау үлгісі (Б+) (0,5 мл), 1 құты</w:t>
            </w:r>
          </w:p>
          <w:p>
            <w:pPr>
              <w:spacing w:after="20"/>
              <w:ind w:left="20"/>
              <w:jc w:val="both"/>
            </w:pPr>
            <w:r>
              <w:rPr>
                <w:rFonts w:ascii="Times New Roman"/>
                <w:b w:val="false"/>
                <w:i w:val="false"/>
                <w:color w:val="000000"/>
                <w:sz w:val="20"/>
              </w:rPr>
              <w:t>
3. құрамында Mycoplasma hominis-ке G класты иммуноглобулиндері жоқ, белсенділігі жойылған адам қан сарысуының негізіндегі белсенділігі жойылған теріс бақылау үлгісі (Б–) (1 мл), 1 құты</w:t>
            </w:r>
          </w:p>
          <w:p>
            <w:pPr>
              <w:spacing w:after="20"/>
              <w:ind w:left="20"/>
              <w:jc w:val="both"/>
            </w:pPr>
            <w:r>
              <w:rPr>
                <w:rFonts w:ascii="Times New Roman"/>
                <w:b w:val="false"/>
                <w:i w:val="false"/>
                <w:color w:val="000000"/>
                <w:sz w:val="20"/>
              </w:rPr>
              <w:t>
4. Конъюгат, концентрат – ақжелкек пероксидазасымен таңбаланған адам IgG -ға антиденелер (1,5 мл), 1 құты</w:t>
            </w:r>
          </w:p>
          <w:p>
            <w:pPr>
              <w:spacing w:after="20"/>
              <w:ind w:left="20"/>
              <w:jc w:val="both"/>
            </w:pPr>
            <w:r>
              <w:rPr>
                <w:rFonts w:ascii="Times New Roman"/>
                <w:b w:val="false"/>
                <w:i w:val="false"/>
                <w:color w:val="000000"/>
                <w:sz w:val="20"/>
              </w:rPr>
              <w:t>
5. Конъюгатты сұйылтуға арналған ерітінді (КЕ) (13 мл), 1 құты</w:t>
            </w:r>
          </w:p>
          <w:p>
            <w:pPr>
              <w:spacing w:after="20"/>
              <w:ind w:left="20"/>
              <w:jc w:val="both"/>
            </w:pPr>
            <w:r>
              <w:rPr>
                <w:rFonts w:ascii="Times New Roman"/>
                <w:b w:val="false"/>
                <w:i w:val="false"/>
                <w:color w:val="000000"/>
                <w:sz w:val="20"/>
              </w:rPr>
              <w:t>
6. Сарысуға арналған сұйылтқыш буфер (ССБ) (13 мл), 1 құты</w:t>
            </w:r>
          </w:p>
          <w:p>
            <w:pPr>
              <w:spacing w:after="20"/>
              <w:ind w:left="20"/>
              <w:jc w:val="both"/>
            </w:pPr>
            <w:r>
              <w:rPr>
                <w:rFonts w:ascii="Times New Roman"/>
                <w:b w:val="false"/>
                <w:i w:val="false"/>
                <w:color w:val="000000"/>
                <w:sz w:val="20"/>
              </w:rPr>
              <w:t>
7. 25 еселік фосфатты-тұзды буферлік ерітінді концентраты твинмен (ФТБ-Тх25) (28 мл), 1 құты</w:t>
            </w:r>
          </w:p>
          <w:p>
            <w:pPr>
              <w:spacing w:after="20"/>
              <w:ind w:left="20"/>
              <w:jc w:val="both"/>
            </w:pPr>
            <w:r>
              <w:rPr>
                <w:rFonts w:ascii="Times New Roman"/>
                <w:b w:val="false"/>
                <w:i w:val="false"/>
                <w:color w:val="000000"/>
                <w:sz w:val="20"/>
              </w:rPr>
              <w:t>
8. Тетраметилбензидин (ТМБ) ерітіндісі (13 мл), 1 құты</w:t>
            </w:r>
          </w:p>
          <w:p>
            <w:pPr>
              <w:spacing w:after="20"/>
              <w:ind w:left="20"/>
              <w:jc w:val="both"/>
            </w:pPr>
            <w:r>
              <w:rPr>
                <w:rFonts w:ascii="Times New Roman"/>
                <w:b w:val="false"/>
                <w:i w:val="false"/>
                <w:color w:val="000000"/>
                <w:sz w:val="20"/>
              </w:rPr>
              <w:t>
9. Стоп-реагент (12 мл), 1 құты</w:t>
            </w:r>
          </w:p>
          <w:p>
            <w:pPr>
              <w:spacing w:after="20"/>
              <w:ind w:left="20"/>
              <w:jc w:val="both"/>
            </w:pPr>
            <w:r>
              <w:rPr>
                <w:rFonts w:ascii="Times New Roman"/>
                <w:b w:val="false"/>
                <w:i w:val="false"/>
                <w:color w:val="000000"/>
                <w:sz w:val="20"/>
              </w:rPr>
              <w:t>
10. Пипеткалық дозаторларға арналған ұштықтар 2-200 мкл</w:t>
            </w:r>
          </w:p>
          <w:p>
            <w:pPr>
              <w:spacing w:after="20"/>
              <w:ind w:left="20"/>
              <w:jc w:val="both"/>
            </w:pPr>
            <w:r>
              <w:rPr>
                <w:rFonts w:ascii="Times New Roman"/>
                <w:b w:val="false"/>
                <w:i w:val="false"/>
                <w:color w:val="000000"/>
                <w:sz w:val="20"/>
              </w:rPr>
              <w:t>
11.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(плазмада) Trichomonas vaginalis G класты иммуноглобулиндерді иммуноферментті анықтауға арналған реагенттер жинағы "Trichomonas vaginalis-IgG-ImmoBia"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"Trichomonas vaginalis-IgG-ImmoBia" жинағы 96 талдау жасауға есептелген. Бақылауларды қосқанда ?рқайсысы 8 талдаудан ИФТ-ның 12 т?уелсіз қойылымына мүмкіндік бар.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Спецификалығы. IgG-ның Trichomonas vaginalis-ке ерекшелігі-IgG жиынтығымен сапалы анықтау н?тижелерінің Trichomonas vaginalis-ке IgG жоқ Сарысу үлгілеріндегі Trichomonas vaginalis-ке с?йкестігі 100% құрайды.</w:t>
            </w:r>
          </w:p>
          <w:p>
            <w:pPr>
              <w:spacing w:after="20"/>
              <w:ind w:left="20"/>
              <w:jc w:val="both"/>
            </w:pPr>
            <w:r>
              <w:rPr>
                <w:rFonts w:ascii="Times New Roman"/>
                <w:b w:val="false"/>
                <w:i w:val="false"/>
                <w:color w:val="000000"/>
                <w:sz w:val="20"/>
              </w:rPr>
              <w:t>
2. Сезімталдығы. IgG-ның Trichomonas vaginalis-ке сезімталдығы-IgG жиынтығымен Trichomonas vaginalis-ке сапалы анықтау н?тижелерінің Trichomonas-қа IgG бар Сарысу үлгілеріндегі Trichomonas vaginalis-ке с?йкестігі 100% құрайды.</w:t>
            </w:r>
          </w:p>
          <w:p>
            <w:pPr>
              <w:spacing w:after="20"/>
              <w:ind w:left="20"/>
              <w:jc w:val="both"/>
            </w:pPr>
            <w:r>
              <w:rPr>
                <w:rFonts w:ascii="Times New Roman"/>
                <w:b w:val="false"/>
                <w:i w:val="false"/>
                <w:color w:val="000000"/>
                <w:sz w:val="20"/>
              </w:rPr>
              <w:t>
1. Trichomonas vaginalis антигені иммобилизацияланған жиналмалы планшет, 1 дана</w:t>
            </w:r>
          </w:p>
          <w:p>
            <w:pPr>
              <w:spacing w:after="20"/>
              <w:ind w:left="20"/>
              <w:jc w:val="both"/>
            </w:pPr>
            <w:r>
              <w:rPr>
                <w:rFonts w:ascii="Times New Roman"/>
                <w:b w:val="false"/>
                <w:i w:val="false"/>
                <w:color w:val="000000"/>
                <w:sz w:val="20"/>
              </w:rPr>
              <w:t>
2. Оң бақылау үлгісі (Б+), белсендірілмеген – 1 құты, 0,5 мл;</w:t>
            </w:r>
          </w:p>
          <w:p>
            <w:pPr>
              <w:spacing w:after="20"/>
              <w:ind w:left="20"/>
              <w:jc w:val="both"/>
            </w:pPr>
            <w:r>
              <w:rPr>
                <w:rFonts w:ascii="Times New Roman"/>
                <w:b w:val="false"/>
                <w:i w:val="false"/>
                <w:color w:val="000000"/>
                <w:sz w:val="20"/>
              </w:rPr>
              <w:t>
3. Теріс бақылау үлгісі (Б–), белсендірілмеген – 1 құты, 1 мл;</w:t>
            </w:r>
          </w:p>
          <w:p>
            <w:pPr>
              <w:spacing w:after="20"/>
              <w:ind w:left="20"/>
              <w:jc w:val="both"/>
            </w:pPr>
            <w:r>
              <w:rPr>
                <w:rFonts w:ascii="Times New Roman"/>
                <w:b w:val="false"/>
                <w:i w:val="false"/>
                <w:color w:val="000000"/>
                <w:sz w:val="20"/>
              </w:rPr>
              <w:t>
4. Конъюгат, лиофилизацияланған – 1 құты;</w:t>
            </w:r>
          </w:p>
          <w:p>
            <w:pPr>
              <w:spacing w:after="20"/>
              <w:ind w:left="20"/>
              <w:jc w:val="both"/>
            </w:pPr>
            <w:r>
              <w:rPr>
                <w:rFonts w:ascii="Times New Roman"/>
                <w:b w:val="false"/>
                <w:i w:val="false"/>
                <w:color w:val="000000"/>
                <w:sz w:val="20"/>
              </w:rPr>
              <w:t>
5. 25 еселік фосфатты-тұзды буферлік ерітінді концентраты твинмен (ФТБ-Тх25) – 1 құты, 28 мл;</w:t>
            </w:r>
          </w:p>
          <w:p>
            <w:pPr>
              <w:spacing w:after="20"/>
              <w:ind w:left="20"/>
              <w:jc w:val="both"/>
            </w:pPr>
            <w:r>
              <w:rPr>
                <w:rFonts w:ascii="Times New Roman"/>
                <w:b w:val="false"/>
                <w:i w:val="false"/>
                <w:color w:val="000000"/>
                <w:sz w:val="20"/>
              </w:rPr>
              <w:t>
6. Алдын ала сұйылтуға арналған ерітінді (АСЕ) – 1 құты, 3 мл;</w:t>
            </w:r>
          </w:p>
          <w:p>
            <w:pPr>
              <w:spacing w:after="20"/>
              <w:ind w:left="20"/>
              <w:jc w:val="both"/>
            </w:pPr>
            <w:r>
              <w:rPr>
                <w:rFonts w:ascii="Times New Roman"/>
                <w:b w:val="false"/>
                <w:i w:val="false"/>
                <w:color w:val="000000"/>
                <w:sz w:val="20"/>
              </w:rPr>
              <w:t>
7. Сарысуды сұйылтуға арналған ерітінді (СЕ ) – 1 құты, 13 мл;</w:t>
            </w:r>
          </w:p>
          <w:p>
            <w:pPr>
              <w:spacing w:after="20"/>
              <w:ind w:left="20"/>
              <w:jc w:val="both"/>
            </w:pPr>
            <w:r>
              <w:rPr>
                <w:rFonts w:ascii="Times New Roman"/>
                <w:b w:val="false"/>
                <w:i w:val="false"/>
                <w:color w:val="000000"/>
                <w:sz w:val="20"/>
              </w:rPr>
              <w:t>
8. Конъюгатты сұйылтуға арналған ерітінді (КЕ) – 1 құты, 13 мл;</w:t>
            </w:r>
          </w:p>
          <w:p>
            <w:pPr>
              <w:spacing w:after="20"/>
              <w:ind w:left="20"/>
              <w:jc w:val="both"/>
            </w:pPr>
            <w:r>
              <w:rPr>
                <w:rFonts w:ascii="Times New Roman"/>
                <w:b w:val="false"/>
                <w:i w:val="false"/>
                <w:color w:val="000000"/>
                <w:sz w:val="20"/>
              </w:rPr>
              <w:t>
9. Тетраметилбензидин (ТМБ) ерітіндісі – 1 құты, 13 мл;</w:t>
            </w:r>
          </w:p>
          <w:p>
            <w:pPr>
              <w:spacing w:after="20"/>
              <w:ind w:left="20"/>
              <w:jc w:val="both"/>
            </w:pPr>
            <w:r>
              <w:rPr>
                <w:rFonts w:ascii="Times New Roman"/>
                <w:b w:val="false"/>
                <w:i w:val="false"/>
                <w:color w:val="000000"/>
                <w:sz w:val="20"/>
              </w:rPr>
              <w:t>
10. Стоп-реагент – 1 құты, 12 мл.</w:t>
            </w:r>
          </w:p>
          <w:p>
            <w:pPr>
              <w:spacing w:after="20"/>
              <w:ind w:left="20"/>
              <w:jc w:val="both"/>
            </w:pPr>
            <w:r>
              <w:rPr>
                <w:rFonts w:ascii="Times New Roman"/>
                <w:b w:val="false"/>
                <w:i w:val="false"/>
                <w:color w:val="000000"/>
                <w:sz w:val="20"/>
              </w:rPr>
              <w:t>
11. Пипеткалық дозаторларға арналған ұштықтар 2-200 мкл</w:t>
            </w:r>
          </w:p>
          <w:p>
            <w:pPr>
              <w:spacing w:after="20"/>
              <w:ind w:left="20"/>
              <w:jc w:val="both"/>
            </w:pPr>
            <w:r>
              <w:rPr>
                <w:rFonts w:ascii="Times New Roman"/>
                <w:b w:val="false"/>
                <w:i w:val="false"/>
                <w:color w:val="000000"/>
                <w:sz w:val="20"/>
              </w:rPr>
              <w:t>
12.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213486,12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(плазмада) Ascaris lumbricoides антигендеріне G класты иммуноглобулиндерді иммуноферментті анықтауға арналған реагенттер жинағы "Аскарида-IgG – 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"Аскарида- IgG-ImmoBia" жинағы бақылауларды қоса алғанда қан сарысуының (плазманың) үлгілеріне 96 талдау жасауға немесе бақылауларды қоса алғанда ?рқайсысы 8 анықтаудан тұратын 12 т?уелсіз ИФТ қойылымын жүргізуге есептелген.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Ерекшелігі. Ascaris lumbricoides антигендеріне G класты иммуноглобулиндерді анықтау ерекшелігі – жинақпен Ascaris lumbricoides антигендеріне IgG анықтау н?тижелерінің талаптарына с?йкестігі – 100% құрайды: теріс сарысуы бар етсіктердің ?рбір жұбы үшін оптикалық тығыздықтың орташа арифметикалық м?ндері оптикалық тығыздықтың 0,85-ке көбейтілген диагностикалық м?нінен кем немесе оған тең (ОТтерис ? 0,85 ? ОТД)</w:t>
            </w:r>
          </w:p>
          <w:p>
            <w:pPr>
              <w:spacing w:after="20"/>
              <w:ind w:left="20"/>
              <w:jc w:val="both"/>
            </w:pPr>
            <w:r>
              <w:rPr>
                <w:rFonts w:ascii="Times New Roman"/>
                <w:b w:val="false"/>
                <w:i w:val="false"/>
                <w:color w:val="000000"/>
                <w:sz w:val="20"/>
              </w:rPr>
              <w:t>
2. Сезімталдығы. Ascaris lumbricoides антигендеріне G класты иммуноглобулиндерді анықтау сезімталдығы – жинақпен Ascaris lumbricoides антигендеріне IgG анықтау н?тижелерінің талаптарына с?йкестігі – 100% құрайды: оң сарысуы бар тесіктердің ?рбір жұбы үшін оптикалық тығыздықтың орташа арифметикалық м?ндері оптикалық тығыздықтың диагностикалық м?нінен үлкен немесе оған тең</w:t>
            </w:r>
          </w:p>
          <w:p>
            <w:pPr>
              <w:spacing w:after="20"/>
              <w:ind w:left="20"/>
              <w:jc w:val="both"/>
            </w:pPr>
            <w:r>
              <w:rPr>
                <w:rFonts w:ascii="Times New Roman"/>
                <w:b w:val="false"/>
                <w:i w:val="false"/>
                <w:color w:val="000000"/>
                <w:sz w:val="20"/>
              </w:rPr>
              <w:t>
1. Ойықшалардың ішкі бетінде Ascaris lumbricoides антигендерімен иммобилизацияланған жиналмалы планшет (сегіз ойықшалы 12 стрип), пайдалануға дайын</w:t>
            </w:r>
          </w:p>
          <w:p>
            <w:pPr>
              <w:spacing w:after="20"/>
              <w:ind w:left="20"/>
              <w:jc w:val="both"/>
            </w:pPr>
            <w:r>
              <w:rPr>
                <w:rFonts w:ascii="Times New Roman"/>
                <w:b w:val="false"/>
                <w:i w:val="false"/>
                <w:color w:val="000000"/>
                <w:sz w:val="20"/>
              </w:rPr>
              <w:t>
2. Ascaris lumbricoides антигендеріне G класс иммуноглобулиндері бар адамның инактивацияланған қан сарысуына негізделген оң бақылау үлгісі (Б+), (1,5 мл)</w:t>
            </w:r>
          </w:p>
          <w:p>
            <w:pPr>
              <w:spacing w:after="20"/>
              <w:ind w:left="20"/>
              <w:jc w:val="both"/>
            </w:pPr>
            <w:r>
              <w:rPr>
                <w:rFonts w:ascii="Times New Roman"/>
                <w:b w:val="false"/>
                <w:i w:val="false"/>
                <w:color w:val="000000"/>
                <w:sz w:val="20"/>
              </w:rPr>
              <w:t>
3. Ascaris lumbricoides антигендеріне G класс иммуноглобулиндері жоқ адамның белсенділігі жойылған қан сарысуына негізделген теріс бақылау үлгісі (Б-), пайдалануға дайын (2,5 мл)</w:t>
            </w:r>
          </w:p>
          <w:p>
            <w:pPr>
              <w:spacing w:after="20"/>
              <w:ind w:left="20"/>
              <w:jc w:val="both"/>
            </w:pPr>
            <w:r>
              <w:rPr>
                <w:rFonts w:ascii="Times New Roman"/>
                <w:b w:val="false"/>
                <w:i w:val="false"/>
                <w:color w:val="000000"/>
                <w:sz w:val="20"/>
              </w:rPr>
              <w:t>
4. Адамның IgG-ге моноклональді антиденелер конъюгаты ақжелкек пероксидазасымен, пайдалануға дайын (13,0 мл)</w:t>
            </w:r>
          </w:p>
          <w:p>
            <w:pPr>
              <w:spacing w:after="20"/>
              <w:ind w:left="20"/>
              <w:jc w:val="both"/>
            </w:pPr>
            <w:r>
              <w:rPr>
                <w:rFonts w:ascii="Times New Roman"/>
                <w:b w:val="false"/>
                <w:i w:val="false"/>
                <w:color w:val="000000"/>
                <w:sz w:val="20"/>
              </w:rPr>
              <w:t>
5.Сарысуларды алдын ала сұйылтуға арналған ерітінді (САСЕ) (10,0 мл)</w:t>
            </w:r>
          </w:p>
          <w:p>
            <w:pPr>
              <w:spacing w:after="20"/>
              <w:ind w:left="20"/>
              <w:jc w:val="both"/>
            </w:pPr>
            <w:r>
              <w:rPr>
                <w:rFonts w:ascii="Times New Roman"/>
                <w:b w:val="false"/>
                <w:i w:val="false"/>
                <w:color w:val="000000"/>
                <w:sz w:val="20"/>
              </w:rPr>
              <w:t>
6. Сарысуларды сұйылтуға арналған ерітінді (ССЕ) (12,0 мл)</w:t>
            </w:r>
          </w:p>
          <w:p>
            <w:pPr>
              <w:spacing w:after="20"/>
              <w:ind w:left="20"/>
              <w:jc w:val="both"/>
            </w:pPr>
            <w:r>
              <w:rPr>
                <w:rFonts w:ascii="Times New Roman"/>
                <w:b w:val="false"/>
                <w:i w:val="false"/>
                <w:color w:val="000000"/>
                <w:sz w:val="20"/>
              </w:rPr>
              <w:t>
7. 25 еселік фосфатты-тұзды буферлік ерітінді концентраты твинмен (ФТБ-Т?25) (28,0 мл)</w:t>
            </w:r>
          </w:p>
          <w:p>
            <w:pPr>
              <w:spacing w:after="20"/>
              <w:ind w:left="20"/>
              <w:jc w:val="both"/>
            </w:pPr>
            <w:r>
              <w:rPr>
                <w:rFonts w:ascii="Times New Roman"/>
                <w:b w:val="false"/>
                <w:i w:val="false"/>
                <w:color w:val="000000"/>
                <w:sz w:val="20"/>
              </w:rPr>
              <w:t>
8. Тетраметилбензидин ерітіндісі (ТМБ), пайдалануға дайын (13,0 мл)</w:t>
            </w:r>
          </w:p>
          <w:p>
            <w:pPr>
              <w:spacing w:after="20"/>
              <w:ind w:left="20"/>
              <w:jc w:val="both"/>
            </w:pPr>
            <w:r>
              <w:rPr>
                <w:rFonts w:ascii="Times New Roman"/>
                <w:b w:val="false"/>
                <w:i w:val="false"/>
                <w:color w:val="000000"/>
                <w:sz w:val="20"/>
              </w:rPr>
              <w:t>
9. Стоп-реагент , пайдалануға дайын (12,0 мл)</w:t>
            </w:r>
          </w:p>
          <w:p>
            <w:pPr>
              <w:spacing w:after="20"/>
              <w:ind w:left="20"/>
              <w:jc w:val="both"/>
            </w:pPr>
            <w:r>
              <w:rPr>
                <w:rFonts w:ascii="Times New Roman"/>
                <w:b w:val="false"/>
                <w:i w:val="false"/>
                <w:color w:val="000000"/>
                <w:sz w:val="20"/>
              </w:rPr>
              <w:t>
10. Пипеткалық дозаторларға арналған ұштықтар 2-200 мкл</w:t>
            </w:r>
          </w:p>
          <w:p>
            <w:pPr>
              <w:spacing w:after="20"/>
              <w:ind w:left="20"/>
              <w:jc w:val="both"/>
            </w:pPr>
            <w:r>
              <w:rPr>
                <w:rFonts w:ascii="Times New Roman"/>
                <w:b w:val="false"/>
                <w:i w:val="false"/>
                <w:color w:val="000000"/>
                <w:sz w:val="20"/>
              </w:rPr>
              <w:t>
11. Пипеткалық дозаторларға арналған ұштықтар 50-1000 мкл(ОТоң ? ОТД).</w:t>
            </w:r>
          </w:p>
          <w:p>
            <w:pPr>
              <w:spacing w:after="20"/>
              <w:ind w:left="20"/>
              <w:jc w:val="both"/>
            </w:pPr>
            <w:r>
              <w:rPr>
                <w:rFonts w:ascii="Times New Roman"/>
                <w:b w:val="false"/>
                <w:i w:val="false"/>
                <w:color w:val="000000"/>
                <w:sz w:val="20"/>
              </w:rPr>
              <w:t>
3. Стандартты үлгі титрі 1:800-ден кем емес болу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1 және 2 типті қарапайым герпес вирусына G класты иммуноглобулиндерді иммуноферментті анықтауға арналған реагенттер жинағы "HSV 1,2 IgG-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"HSV 1,2 IgG- ImmoBia" жинағы планшеттің барлық жолақтарын пайдалану кезінде 96 анықтаманы талдауға арналған. Жинақта талдау жүргізу үшін қажетті барлық бірыңғай және спецификалық емес реагенттер бар.</w:t>
            </w:r>
          </w:p>
          <w:p>
            <w:pPr>
              <w:spacing w:after="20"/>
              <w:ind w:left="20"/>
              <w:jc w:val="both"/>
            </w:pPr>
            <w:r>
              <w:rPr>
                <w:rFonts w:ascii="Times New Roman"/>
                <w:b w:val="false"/>
                <w:i w:val="false"/>
                <w:color w:val="000000"/>
                <w:sz w:val="20"/>
              </w:rPr>
              <w:t>
1. Спецификалылығы. Үлгілерді тексеру кезінде, HCV 1,2 антигендеріне сенімді түрде IgG жоқ антиденелер, "HSV 1,2 IgGImmoBia" реагенттер жинағының ерекшелігі 100% құрайды.</w:t>
            </w:r>
          </w:p>
          <w:p>
            <w:pPr>
              <w:spacing w:after="20"/>
              <w:ind w:left="20"/>
              <w:jc w:val="both"/>
            </w:pPr>
            <w:r>
              <w:rPr>
                <w:rFonts w:ascii="Times New Roman"/>
                <w:b w:val="false"/>
                <w:i w:val="false"/>
                <w:color w:val="000000"/>
                <w:sz w:val="20"/>
              </w:rPr>
              <w:t>
2. Сезімталдық. Құрамында IgG бар үлгілерді тексеру кезінде HCV 1,2 антигендеріне антиденелер, сезімталдық "HSV 1,2 IgGImmoBia" реагенттер жинағы 100% құрайды.</w:t>
            </w:r>
          </w:p>
          <w:p>
            <w:pPr>
              <w:spacing w:after="20"/>
              <w:ind w:left="20"/>
              <w:jc w:val="both"/>
            </w:pPr>
            <w:r>
              <w:rPr>
                <w:rFonts w:ascii="Times New Roman"/>
                <w:b w:val="false"/>
                <w:i w:val="false"/>
                <w:color w:val="000000"/>
                <w:sz w:val="20"/>
              </w:rPr>
              <w:t>
3. Жаңартылуы. "HSV 1,2 IgGImmoBia" реагенттер жинағын пайдалана отырып, қан сарысуының (плазмасының) бір үлгісіндегі HSV 1,2 антигендеріне антиденелердің IgG құрамын анықтау нәтижелерінің вариация коэффициенті 8,0%-дан аспайды.</w:t>
            </w:r>
          </w:p>
          <w:p>
            <w:pPr>
              <w:spacing w:after="20"/>
              <w:ind w:left="20"/>
              <w:jc w:val="both"/>
            </w:pPr>
            <w:r>
              <w:rPr>
                <w:rFonts w:ascii="Times New Roman"/>
                <w:b w:val="false"/>
                <w:i w:val="false"/>
                <w:color w:val="000000"/>
                <w:sz w:val="20"/>
              </w:rPr>
              <w:t>
1. Антигенмен қапталған планшет, құрғатқышы бар пакетте 12 х 8 ойықшалы, пайдалануға дайын;</w:t>
            </w:r>
          </w:p>
          <w:p>
            <w:pPr>
              <w:spacing w:after="20"/>
              <w:ind w:left="20"/>
              <w:jc w:val="both"/>
            </w:pPr>
            <w:r>
              <w:rPr>
                <w:rFonts w:ascii="Times New Roman"/>
                <w:b w:val="false"/>
                <w:i w:val="false"/>
                <w:color w:val="000000"/>
                <w:sz w:val="20"/>
              </w:rPr>
              <w:t>
2. Оң бақылау үлгісі (калибратор 3) 80бірл./мл (Б+) –құрамында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3. Теріс бақылау (Б+) (калибратор</w:t>
            </w:r>
          </w:p>
          <w:p>
            <w:pPr>
              <w:spacing w:after="20"/>
              <w:ind w:left="20"/>
              <w:jc w:val="both"/>
            </w:pPr>
            <w:r>
              <w:rPr>
                <w:rFonts w:ascii="Times New Roman"/>
                <w:b w:val="false"/>
                <w:i w:val="false"/>
                <w:color w:val="000000"/>
                <w:sz w:val="20"/>
              </w:rPr>
              <w:t>
1) 5бірл./мл – құрамында арнайы спецификалық адам антиденелері жоқ, пайдалануға дайын ерітінді (2,0 мл);</w:t>
            </w:r>
          </w:p>
          <w:p>
            <w:pPr>
              <w:spacing w:after="20"/>
              <w:ind w:left="20"/>
              <w:jc w:val="both"/>
            </w:pPr>
            <w:r>
              <w:rPr>
                <w:rFonts w:ascii="Times New Roman"/>
                <w:b w:val="false"/>
                <w:i w:val="false"/>
                <w:color w:val="000000"/>
                <w:sz w:val="20"/>
              </w:rPr>
              <w:t>
4. CUT-OFF (калибратор 2) 20 бірл./ мл, құрамында шектеулі концентрациядағы спецификалық адам антиденелері бар, пайдалануға дайын ерітінді (3,0 мл);</w:t>
            </w:r>
          </w:p>
          <w:p>
            <w:pPr>
              <w:spacing w:after="20"/>
              <w:ind w:left="20"/>
              <w:jc w:val="both"/>
            </w:pPr>
            <w:r>
              <w:rPr>
                <w:rFonts w:ascii="Times New Roman"/>
                <w:b w:val="false"/>
                <w:i w:val="false"/>
                <w:color w:val="000000"/>
                <w:sz w:val="20"/>
              </w:rPr>
              <w:t>
5. Калибратор 4 (160 бірл./мл) құрамында спецификалық адам антиденелері бар, пайдалануға дайын ерітінді (2,0 мл);</w:t>
            </w:r>
          </w:p>
          <w:p>
            <w:pPr>
              <w:spacing w:after="20"/>
              <w:ind w:left="20"/>
              <w:jc w:val="both"/>
            </w:pPr>
            <w:r>
              <w:rPr>
                <w:rFonts w:ascii="Times New Roman"/>
                <w:b w:val="false"/>
                <w:i w:val="false"/>
                <w:color w:val="000000"/>
                <w:sz w:val="20"/>
              </w:rPr>
              <w:t>
6. Конъюгат - адам IgG-ге пероксидазамен таңбаланған жануар иммуноглобулині бар, пайдалануға дайын ерітінді (15 мл);</w:t>
            </w:r>
          </w:p>
          <w:p>
            <w:pPr>
              <w:spacing w:after="20"/>
              <w:ind w:left="20"/>
              <w:jc w:val="both"/>
            </w:pPr>
            <w:r>
              <w:rPr>
                <w:rFonts w:ascii="Times New Roman"/>
                <w:b w:val="false"/>
                <w:i w:val="false"/>
                <w:color w:val="000000"/>
                <w:sz w:val="20"/>
              </w:rPr>
              <w:t>
7. Сұйылтқыш үлгісі 2—протеин тұрақтандырғыш буфері, пайдалануға дайын (105 мл);</w:t>
            </w:r>
          </w:p>
          <w:p>
            <w:pPr>
              <w:spacing w:after="20"/>
              <w:ind w:left="20"/>
              <w:jc w:val="both"/>
            </w:pPr>
            <w:r>
              <w:rPr>
                <w:rFonts w:ascii="Times New Roman"/>
                <w:b w:val="false"/>
                <w:i w:val="false"/>
                <w:color w:val="000000"/>
                <w:sz w:val="20"/>
              </w:rPr>
              <w:t>
8. TMB-Complete 2 реагент-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9. Жуу ерітіндісі - 20х концентрлі буфер (75 мл);</w:t>
            </w:r>
          </w:p>
          <w:p>
            <w:pPr>
              <w:spacing w:after="20"/>
              <w:ind w:left="20"/>
              <w:jc w:val="both"/>
            </w:pPr>
            <w:r>
              <w:rPr>
                <w:rFonts w:ascii="Times New Roman"/>
                <w:b w:val="false"/>
                <w:i w:val="false"/>
                <w:color w:val="000000"/>
                <w:sz w:val="20"/>
              </w:rPr>
              <w:t>
10. Стоп-реагент- 1М күкірт қышқылы ерітіндісі, пайдалануға дайын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(плазмасындағы) Эпштейн-Барр вирусының VCA капсидті антигеніне G класының иммуноглобулиндерді иммуноферментті анықтауға арналған реагенттер жинағы "ImmoBia-ВЭБ-VCA-lgG"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"ImmoBia-ВЭБ-VCA-lgG" жинағы барлық тақта жолақтарын пайдаланып 96 анықтауды орындауға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Сезімталдығы. ЭБВ VCA-ға IgG-ді анықтау сезімталдығы – ЭБВ VCA-ға IgG жинағын анықтау нәтижелерінің сәйкестігі – 100% құрайды: оң үлгілерімен ойықшаларда оптикалық тығыздық мәндері ОТсыни-ға қарағанда артық.</w:t>
            </w:r>
          </w:p>
          <w:p>
            <w:pPr>
              <w:spacing w:after="20"/>
              <w:ind w:left="20"/>
              <w:jc w:val="both"/>
            </w:pPr>
            <w:r>
              <w:rPr>
                <w:rFonts w:ascii="Times New Roman"/>
                <w:b w:val="false"/>
                <w:i w:val="false"/>
                <w:color w:val="000000"/>
                <w:sz w:val="20"/>
              </w:rPr>
              <w:t>
2. Спецификалығы. ЭБВ VCA-ға IgG-ді анықтау спецификалығы ЭБВ VCA-ға IgG жинағын анықтау нәтижелерінің сәйкестігі – 100% құрайды: теріс үлгілерімен ойықшаларда оптикалық тығыздық мәндері 0,8?ОТсыни-ға қарағанда кем.</w:t>
            </w:r>
          </w:p>
          <w:p>
            <w:pPr>
              <w:spacing w:after="20"/>
              <w:ind w:left="20"/>
              <w:jc w:val="both"/>
            </w:pPr>
            <w:r>
              <w:rPr>
                <w:rFonts w:ascii="Times New Roman"/>
                <w:b w:val="false"/>
                <w:i w:val="false"/>
                <w:color w:val="000000"/>
                <w:sz w:val="20"/>
              </w:rPr>
              <w:t>
1. Ойықшаларының ішкі беткейінде иммобилизацияланған, ЭБВ VCA рекомбинантты антигендерімен, бөлшектелген (12 сегіз ойықшалы стрипі бар) планшет, пайдалануға дайын</w:t>
            </w:r>
          </w:p>
          <w:p>
            <w:pPr>
              <w:spacing w:after="20"/>
              <w:ind w:left="20"/>
              <w:jc w:val="both"/>
            </w:pPr>
            <w:r>
              <w:rPr>
                <w:rFonts w:ascii="Times New Roman"/>
                <w:b w:val="false"/>
                <w:i w:val="false"/>
                <w:color w:val="000000"/>
                <w:sz w:val="20"/>
              </w:rPr>
              <w:t>
2. Белсенділігі жойылған теріс бақылау үлгісі (калибратор 1)5 бірл./мл (Б–) - құрамында арнайы спецификалық адам антиденелері жоқ, пайдалануға дайын ерітінді (2,0мл)</w:t>
            </w:r>
          </w:p>
          <w:p>
            <w:pPr>
              <w:spacing w:after="20"/>
              <w:ind w:left="20"/>
              <w:jc w:val="both"/>
            </w:pPr>
            <w:r>
              <w:rPr>
                <w:rFonts w:ascii="Times New Roman"/>
                <w:b w:val="false"/>
                <w:i w:val="false"/>
                <w:color w:val="000000"/>
                <w:sz w:val="20"/>
              </w:rPr>
              <w:t>
3. CUT-OFF (Калибратор 2) 20 бірл. / мл - құрамында шектеулі концентрациядағы арнайы спецификалық адам антиденелері бар, пайдалануға дайын ерітінді (3 мл)</w:t>
            </w:r>
          </w:p>
          <w:p>
            <w:pPr>
              <w:spacing w:after="20"/>
              <w:ind w:left="20"/>
              <w:jc w:val="both"/>
            </w:pPr>
            <w:r>
              <w:rPr>
                <w:rFonts w:ascii="Times New Roman"/>
                <w:b w:val="false"/>
                <w:i w:val="false"/>
                <w:color w:val="000000"/>
                <w:sz w:val="20"/>
              </w:rPr>
              <w:t>
4. Оң бақылау үлгісі, 80 бірл./мл - құрамында арнайы спецификалық адам антиденелері бар, пайдалануға дайын ерітінді (2 мл)</w:t>
            </w:r>
          </w:p>
          <w:p>
            <w:pPr>
              <w:spacing w:after="20"/>
              <w:ind w:left="20"/>
              <w:jc w:val="both"/>
            </w:pPr>
            <w:r>
              <w:rPr>
                <w:rFonts w:ascii="Times New Roman"/>
                <w:b w:val="false"/>
                <w:i w:val="false"/>
                <w:color w:val="000000"/>
                <w:sz w:val="20"/>
              </w:rPr>
              <w:t>
5. Калибратор 4 (320 бірл. / мл) - құрамында арнайы спецификалық адам антиденелері бар, пайдалануға дайын ерітінді (2 мл)</w:t>
            </w:r>
          </w:p>
          <w:p>
            <w:pPr>
              <w:spacing w:after="20"/>
              <w:ind w:left="20"/>
              <w:jc w:val="both"/>
            </w:pPr>
            <w:r>
              <w:rPr>
                <w:rFonts w:ascii="Times New Roman"/>
                <w:b w:val="false"/>
                <w:i w:val="false"/>
                <w:color w:val="000000"/>
                <w:sz w:val="20"/>
              </w:rPr>
              <w:t>
6. Конъюгат— адам IgG-ге пероксидазамен таңбаланған жануар иммуноглобулині бар, пайдалануға дайын ерітінді (15 мл)</w:t>
            </w:r>
          </w:p>
          <w:p>
            <w:pPr>
              <w:spacing w:after="20"/>
              <w:ind w:left="20"/>
              <w:jc w:val="both"/>
            </w:pPr>
            <w:r>
              <w:rPr>
                <w:rFonts w:ascii="Times New Roman"/>
                <w:b w:val="false"/>
                <w:i w:val="false"/>
                <w:color w:val="000000"/>
                <w:sz w:val="20"/>
              </w:rPr>
              <w:t>
7. Сұйылтқыш үлгісі 2—протеин тұрақтандырғыш буфері, пайдалануға дайын (105 мл)</w:t>
            </w:r>
          </w:p>
          <w:p>
            <w:pPr>
              <w:spacing w:after="20"/>
              <w:ind w:left="20"/>
              <w:jc w:val="both"/>
            </w:pPr>
            <w:r>
              <w:rPr>
                <w:rFonts w:ascii="Times New Roman"/>
                <w:b w:val="false"/>
                <w:i w:val="false"/>
                <w:color w:val="000000"/>
                <w:sz w:val="20"/>
              </w:rPr>
              <w:t>
8. TMB-Complete 2 реагент-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9. Жуу ерітіндісі - 20 х концентрлі буфер (75 мл)</w:t>
            </w:r>
          </w:p>
          <w:p>
            <w:pPr>
              <w:spacing w:after="20"/>
              <w:ind w:left="20"/>
              <w:jc w:val="both"/>
            </w:pPr>
            <w:r>
              <w:rPr>
                <w:rFonts w:ascii="Times New Roman"/>
                <w:b w:val="false"/>
                <w:i w:val="false"/>
                <w:color w:val="000000"/>
                <w:sz w:val="20"/>
              </w:rPr>
              <w:t>
10. Стоп-реагент- 1М күкірт қышқылы ерітіндісі, пайдалануға дайын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типті қарапайым герпес вирусына М класты иммуноглобулиндерді иммуноферментті анықтауға арналған реагенттер жинағы "HSV 1,2 IgM-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"HSV 1,2 IgМ- ImmoBia" жинағы барлық тақта жолақтарын пайдаланып 96 анықтауды орындауға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Құрамында HSV 1,2 антигендеріне IgM антиденелері айтарлықтай жоқ үлгілерді сынау кезінде "HSV 1,2 IgMImmoBia" реагент жинағының спецификасы 100% құрайды.</w:t>
            </w:r>
          </w:p>
          <w:p>
            <w:pPr>
              <w:spacing w:after="20"/>
              <w:ind w:left="20"/>
              <w:jc w:val="both"/>
            </w:pPr>
            <w:r>
              <w:rPr>
                <w:rFonts w:ascii="Times New Roman"/>
                <w:b w:val="false"/>
                <w:i w:val="false"/>
                <w:color w:val="000000"/>
                <w:sz w:val="20"/>
              </w:rPr>
              <w:t>
2. Сезімталдығы. HSV 1,2 антигендеріне сенімді құрамында IgM антиденелері бар үлгілерді сынау кезінде "HSV 1,2 IgM-ImmoBia" реагент жинағының сезімталдығы 100% құрайды.</w:t>
            </w:r>
          </w:p>
          <w:p>
            <w:pPr>
              <w:spacing w:after="20"/>
              <w:ind w:left="20"/>
              <w:jc w:val="both"/>
            </w:pPr>
            <w:r>
              <w:rPr>
                <w:rFonts w:ascii="Times New Roman"/>
                <w:b w:val="false"/>
                <w:i w:val="false"/>
                <w:color w:val="000000"/>
                <w:sz w:val="20"/>
              </w:rPr>
              <w:t>
3. Жаңғыртылуы. "HSV 1,2 IgM-ImmoBia" реагенттер жиынтығын пайдалана отырып, қанның сарысуының (плазманың) бір үлгісінде HSV 1,2 нтигендеріне IgM антиденелердің құрамын анықтау нәтижелерініңтүрленуінің коэффициенті 8,0% - дан аспайды.</w:t>
            </w:r>
          </w:p>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w:t>
            </w:r>
          </w:p>
          <w:p>
            <w:pPr>
              <w:spacing w:after="20"/>
              <w:ind w:left="20"/>
              <w:jc w:val="both"/>
            </w:pPr>
            <w:r>
              <w:rPr>
                <w:rFonts w:ascii="Times New Roman"/>
                <w:b w:val="false"/>
                <w:i w:val="false"/>
                <w:color w:val="000000"/>
                <w:sz w:val="20"/>
              </w:rPr>
              <w:t>
2. Оң бақылау - құрамында арнайы спецификалық адам антиденелері бар, пайдалануға дайын ерітінді (2 мл);</w:t>
            </w:r>
          </w:p>
          <w:p>
            <w:pPr>
              <w:spacing w:after="20"/>
              <w:ind w:left="20"/>
              <w:jc w:val="both"/>
            </w:pPr>
            <w:r>
              <w:rPr>
                <w:rFonts w:ascii="Times New Roman"/>
                <w:b w:val="false"/>
                <w:i w:val="false"/>
                <w:color w:val="000000"/>
                <w:sz w:val="20"/>
              </w:rPr>
              <w:t>
3. Теріс бақылау үлгісі - құрамында арнайы спецификалық адам антиденелері жоқ, пайдалануға дайын ерітінді (2 мл);</w:t>
            </w:r>
          </w:p>
          <w:p>
            <w:pPr>
              <w:spacing w:after="20"/>
              <w:ind w:left="20"/>
              <w:jc w:val="both"/>
            </w:pPr>
            <w:r>
              <w:rPr>
                <w:rFonts w:ascii="Times New Roman"/>
                <w:b w:val="false"/>
                <w:i w:val="false"/>
                <w:color w:val="000000"/>
                <w:sz w:val="20"/>
              </w:rPr>
              <w:t>
4. CUT-OFF - құрамында шектеулі концентрациядағы арнайы спецификалық адам антиденелері бар, пайдалануға дайын ерітінді (3 мл);</w:t>
            </w:r>
          </w:p>
          <w:p>
            <w:pPr>
              <w:spacing w:after="20"/>
              <w:ind w:left="20"/>
              <w:jc w:val="both"/>
            </w:pPr>
            <w:r>
              <w:rPr>
                <w:rFonts w:ascii="Times New Roman"/>
                <w:b w:val="false"/>
                <w:i w:val="false"/>
                <w:color w:val="000000"/>
                <w:sz w:val="20"/>
              </w:rPr>
              <w:t>
5. Конъюгат— адам IgМ-ге, пероксидазамен таңбаланған жануар иммуноглобулині бар, пайдалануға дайын ерітінді (15 мл);</w:t>
            </w:r>
          </w:p>
          <w:p>
            <w:pPr>
              <w:spacing w:after="20"/>
              <w:ind w:left="20"/>
              <w:jc w:val="both"/>
            </w:pPr>
            <w:r>
              <w:rPr>
                <w:rFonts w:ascii="Times New Roman"/>
                <w:b w:val="false"/>
                <w:i w:val="false"/>
                <w:color w:val="000000"/>
                <w:sz w:val="20"/>
              </w:rPr>
              <w:t>
6. Сұйылтқыш үлгісі 2- Аққуыз тұрақтандырғыштары және IgG/RF сорбенті бар буфер, пайдалануға дайын (105 мл);</w:t>
            </w:r>
          </w:p>
          <w:p>
            <w:pPr>
              <w:spacing w:after="20"/>
              <w:ind w:left="20"/>
              <w:jc w:val="both"/>
            </w:pPr>
            <w:r>
              <w:rPr>
                <w:rFonts w:ascii="Times New Roman"/>
                <w:b w:val="false"/>
                <w:i w:val="false"/>
                <w:color w:val="000000"/>
                <w:sz w:val="20"/>
              </w:rPr>
              <w:t>
7. TMB-Complete 2 реагент- Құрамында TMB/ H2O2 бар, хромогенді субстрат ерітіндісі, пайдалануға дайын (15 мл);</w:t>
            </w:r>
          </w:p>
          <w:p>
            <w:pPr>
              <w:spacing w:after="20"/>
              <w:ind w:left="20"/>
              <w:jc w:val="both"/>
            </w:pPr>
            <w:r>
              <w:rPr>
                <w:rFonts w:ascii="Times New Roman"/>
                <w:b w:val="false"/>
                <w:i w:val="false"/>
                <w:color w:val="000000"/>
                <w:sz w:val="20"/>
              </w:rPr>
              <w:t>
8. Жуу ерітіндісі - 20 х концентрацияланған буфер (75 мл);</w:t>
            </w:r>
          </w:p>
          <w:p>
            <w:pPr>
              <w:spacing w:after="20"/>
              <w:ind w:left="20"/>
              <w:jc w:val="both"/>
            </w:pPr>
            <w:r>
              <w:rPr>
                <w:rFonts w:ascii="Times New Roman"/>
                <w:b w:val="false"/>
                <w:i w:val="false"/>
                <w:color w:val="000000"/>
                <w:sz w:val="20"/>
              </w:rPr>
              <w:t>
9. Стоп-реагент- Қышқыл ерітінді, пайдалануға дайын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Mycoplasma hominis-ке А класты иммуноглобулиндерді иммуноферментті анықтауға арналған реагенттер жинағы "Mycoplasma hominis А – 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hominis А - ImmoBia" реагенттер жинағы бақылауды қоса, 96 талдау жасауға есептелген. ИФТ-ның 12 т?уелсіз қойылымына мүмкіндік бар, олардың ?рқайсысында 3 ойықшаны бақылау қойылымы үшін пайдаланады.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Спецификалығы. IgА-нің Mycoplasma hominis-ке спецификасы - IgА-нің Mycoplasma hominis-ке IgА-тің құрамында жоқ сарысу үлгілеріндегі Mycoplasma hominis жиынтығымен сапалық анықтау н?тижелерінің с?йкестігі - 100%</w:t>
            </w:r>
          </w:p>
          <w:p>
            <w:pPr>
              <w:spacing w:after="20"/>
              <w:ind w:left="20"/>
              <w:jc w:val="both"/>
            </w:pPr>
            <w:r>
              <w:rPr>
                <w:rFonts w:ascii="Times New Roman"/>
                <w:b w:val="false"/>
                <w:i w:val="false"/>
                <w:color w:val="000000"/>
                <w:sz w:val="20"/>
              </w:rPr>
              <w:t>
2. Сезімталдығы. Mycoplasma hominis-ке IgА-ге сезімталдық – IgА жиынтығымен Mycoplasma hominis-ке IgА бар сарысу үлгілеріндегі сапалық анықтау н?тижелерінің Mycoplasma hominis-ке с?йкестігі – 100%.</w:t>
            </w:r>
          </w:p>
          <w:p>
            <w:pPr>
              <w:spacing w:after="20"/>
              <w:ind w:left="20"/>
              <w:jc w:val="both"/>
            </w:pPr>
            <w:r>
              <w:rPr>
                <w:rFonts w:ascii="Times New Roman"/>
                <w:b w:val="false"/>
                <w:i w:val="false"/>
                <w:color w:val="000000"/>
                <w:sz w:val="20"/>
              </w:rPr>
              <w:t>
1. Иммобилизацияланған р120 Mycoplasma hominis рекомбинантты антигені бар жиналмалы планшет</w:t>
            </w:r>
          </w:p>
          <w:p>
            <w:pPr>
              <w:spacing w:after="20"/>
              <w:ind w:left="20"/>
              <w:jc w:val="both"/>
            </w:pPr>
            <w:r>
              <w:rPr>
                <w:rFonts w:ascii="Times New Roman"/>
                <w:b w:val="false"/>
                <w:i w:val="false"/>
                <w:color w:val="000000"/>
                <w:sz w:val="20"/>
              </w:rPr>
              <w:t>
2. Құрамында Mycoplasma hominis-ке А класты иммуноглобулиндері бар, белсенділігі жойылған адам қан сарысуы негізіндегі –оң бақылау үлгісі (Б+) –(0,5мл)</w:t>
            </w:r>
          </w:p>
          <w:p>
            <w:pPr>
              <w:spacing w:after="20"/>
              <w:ind w:left="20"/>
              <w:jc w:val="both"/>
            </w:pPr>
            <w:r>
              <w:rPr>
                <w:rFonts w:ascii="Times New Roman"/>
                <w:b w:val="false"/>
                <w:i w:val="false"/>
                <w:color w:val="000000"/>
                <w:sz w:val="20"/>
              </w:rPr>
              <w:t>
3. Құрамында Mycoplasma hominis-ке А класты иммуноглобулиндері жоқ, белсенділігі жойылған адам қан сарысуының негізіндегі белсенділігі жойылған теріс бақылау үлгісі (Б–) (13)</w:t>
            </w:r>
          </w:p>
          <w:p>
            <w:pPr>
              <w:spacing w:after="20"/>
              <w:ind w:left="20"/>
              <w:jc w:val="both"/>
            </w:pPr>
            <w:r>
              <w:rPr>
                <w:rFonts w:ascii="Times New Roman"/>
                <w:b w:val="false"/>
                <w:i w:val="false"/>
                <w:color w:val="000000"/>
                <w:sz w:val="20"/>
              </w:rPr>
              <w:t>
4. Конъюгат, концентрат – ақжелкек пероксидазасымен таңбаланған адамның IgА -ға антиденелері (1,5мл)</w:t>
            </w:r>
          </w:p>
          <w:p>
            <w:pPr>
              <w:spacing w:after="20"/>
              <w:ind w:left="20"/>
              <w:jc w:val="both"/>
            </w:pPr>
            <w:r>
              <w:rPr>
                <w:rFonts w:ascii="Times New Roman"/>
                <w:b w:val="false"/>
                <w:i w:val="false"/>
                <w:color w:val="000000"/>
                <w:sz w:val="20"/>
              </w:rPr>
              <w:t>
5. Конъюгатты сұйылтуға арналған ерітінді (КЕ) (13мл)</w:t>
            </w:r>
          </w:p>
          <w:p>
            <w:pPr>
              <w:spacing w:after="20"/>
              <w:ind w:left="20"/>
              <w:jc w:val="both"/>
            </w:pPr>
            <w:r>
              <w:rPr>
                <w:rFonts w:ascii="Times New Roman"/>
                <w:b w:val="false"/>
                <w:i w:val="false"/>
                <w:color w:val="000000"/>
                <w:sz w:val="20"/>
              </w:rPr>
              <w:t>
6. Сарысуларды сұйылтуға арналған ерітінді (СЕ) (13мл)</w:t>
            </w:r>
          </w:p>
          <w:p>
            <w:pPr>
              <w:spacing w:after="20"/>
              <w:ind w:left="20"/>
              <w:jc w:val="both"/>
            </w:pPr>
            <w:r>
              <w:rPr>
                <w:rFonts w:ascii="Times New Roman"/>
                <w:b w:val="false"/>
                <w:i w:val="false"/>
                <w:color w:val="000000"/>
                <w:sz w:val="20"/>
              </w:rPr>
              <w:t>
7. 25 еселік фосфатты-тұзды буферлік ерітінді концентраты твинмен (ФТБ-Т?25) (28 мл)</w:t>
            </w:r>
          </w:p>
          <w:p>
            <w:pPr>
              <w:spacing w:after="20"/>
              <w:ind w:left="20"/>
              <w:jc w:val="both"/>
            </w:pPr>
            <w:r>
              <w:rPr>
                <w:rFonts w:ascii="Times New Roman"/>
                <w:b w:val="false"/>
                <w:i w:val="false"/>
                <w:color w:val="000000"/>
                <w:sz w:val="20"/>
              </w:rPr>
              <w:t>
8. Тетраметилбензидин ерітіндісі (ТМБ ерітіндісі) 13 мл</w:t>
            </w:r>
          </w:p>
          <w:p>
            <w:pPr>
              <w:spacing w:after="20"/>
              <w:ind w:left="20"/>
              <w:jc w:val="both"/>
            </w:pPr>
            <w:r>
              <w:rPr>
                <w:rFonts w:ascii="Times New Roman"/>
                <w:b w:val="false"/>
                <w:i w:val="false"/>
                <w:color w:val="000000"/>
                <w:sz w:val="20"/>
              </w:rPr>
              <w:t>
9. Стоп-реагент, пайдалануға дайын, 12 мл</w:t>
            </w:r>
          </w:p>
          <w:p>
            <w:pPr>
              <w:spacing w:after="20"/>
              <w:ind w:left="20"/>
              <w:jc w:val="both"/>
            </w:pPr>
            <w:r>
              <w:rPr>
                <w:rFonts w:ascii="Times New Roman"/>
                <w:b w:val="false"/>
                <w:i w:val="false"/>
                <w:color w:val="000000"/>
                <w:sz w:val="20"/>
              </w:rPr>
              <w:t>
10. Пипеткалық дозаторларға арналған ұштықтар 2-200 мкл</w:t>
            </w:r>
          </w:p>
          <w:p>
            <w:pPr>
              <w:spacing w:after="20"/>
              <w:ind w:left="20"/>
              <w:jc w:val="both"/>
            </w:pPr>
            <w:r>
              <w:rPr>
                <w:rFonts w:ascii="Times New Roman"/>
                <w:b w:val="false"/>
                <w:i w:val="false"/>
                <w:color w:val="000000"/>
                <w:sz w:val="20"/>
              </w:rPr>
              <w:t>
11.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М класты иммуноглобулиндерді иммуноферментті анықтауға арналған реагенттер жинағы "ImmoBia-HBсAg-lgM"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"ImmoBia-HBсAg-lgM"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Теріс сарысуларды зерттеуде жинақтың спецификасы 100% құрайды. Бұл ретте: – теріс бақыланатын үлгісі бар ойықшадағы ОТ орташа мәні (ОТорт Б-) 0,25-тен аспауы керек; – оң бақыланатын үлгісі бар ойықшадағы ОТ орташа мәні (ОТорт Б+) 1,5-тен кем болмауы керек.</w:t>
            </w:r>
          </w:p>
          <w:p>
            <w:pPr>
              <w:spacing w:after="20"/>
              <w:ind w:left="20"/>
              <w:jc w:val="both"/>
            </w:pPr>
            <w:r>
              <w:rPr>
                <w:rFonts w:ascii="Times New Roman"/>
                <w:b w:val="false"/>
                <w:i w:val="false"/>
                <w:color w:val="000000"/>
                <w:sz w:val="20"/>
              </w:rPr>
              <w:t>
2. Сезімталдығы Жинақтың сезімталдығы – кәсіпорынның HВcAg-ге спецификалы IgM-ді 1:3200-ден кем емес титрде анықтау.</w:t>
            </w:r>
          </w:p>
          <w:p>
            <w:pPr>
              <w:spacing w:after="20"/>
              <w:ind w:left="20"/>
              <w:jc w:val="both"/>
            </w:pPr>
            <w:r>
              <w:rPr>
                <w:rFonts w:ascii="Times New Roman"/>
                <w:b w:val="false"/>
                <w:i w:val="false"/>
                <w:color w:val="000000"/>
                <w:sz w:val="20"/>
              </w:rPr>
              <w:t>
1. Ойықшалардың ішкі бетінде иммобилизацияланған IgM-ге моноклональді антиденелер бар жиналмалы планшет (сегіз ойықшалы 12 стрип), пайдалануға дайын;</w:t>
            </w:r>
          </w:p>
          <w:p>
            <w:pPr>
              <w:spacing w:after="20"/>
              <w:ind w:left="20"/>
              <w:jc w:val="both"/>
            </w:pPr>
            <w:r>
              <w:rPr>
                <w:rFonts w:ascii="Times New Roman"/>
                <w:b w:val="false"/>
                <w:i w:val="false"/>
                <w:color w:val="000000"/>
                <w:sz w:val="20"/>
              </w:rPr>
              <w:t>
2. Құрамында В гепатиті вирусының core-антигеніне IgМ бар, белсенділігі жойылған адам қан сарысуы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В гепатиті вирусының core-антигеніне IgМ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Конъюгат, ақжелкек пероксидазасымен таңбаланған рекомбинантты HВcAg, пайдалануға дайын (13,0 мл);</w:t>
            </w:r>
          </w:p>
          <w:p>
            <w:pPr>
              <w:spacing w:after="20"/>
              <w:ind w:left="20"/>
              <w:jc w:val="both"/>
            </w:pPr>
            <w:r>
              <w:rPr>
                <w:rFonts w:ascii="Times New Roman"/>
                <w:b w:val="false"/>
                <w:i w:val="false"/>
                <w:color w:val="000000"/>
                <w:sz w:val="20"/>
              </w:rPr>
              <w:t>
5. Сарысуларды сұйылтуға арналған ерітінді (ССЕ), пайдалануға дайын, (12,0 мл);</w:t>
            </w:r>
          </w:p>
          <w:p>
            <w:pPr>
              <w:spacing w:after="20"/>
              <w:ind w:left="20"/>
              <w:jc w:val="both"/>
            </w:pPr>
            <w:r>
              <w:rPr>
                <w:rFonts w:ascii="Times New Roman"/>
                <w:b w:val="false"/>
                <w:i w:val="false"/>
                <w:color w:val="000000"/>
                <w:sz w:val="20"/>
              </w:rPr>
              <w:t>
6. Фосфатты-тұзды буферлік ерітінді концентраты твинмен (ФТБ-Тх25), (28,0 мл-ден);</w:t>
            </w:r>
          </w:p>
          <w:p>
            <w:pPr>
              <w:spacing w:after="20"/>
              <w:ind w:left="20"/>
              <w:jc w:val="both"/>
            </w:pPr>
            <w:r>
              <w:rPr>
                <w:rFonts w:ascii="Times New Roman"/>
                <w:b w:val="false"/>
                <w:i w:val="false"/>
                <w:color w:val="000000"/>
                <w:sz w:val="20"/>
              </w:rPr>
              <w:t>
7. Тетраметилбензидин ерітіндісі (ТМБ ерітіндісі), пайдалануға дайын, (13,0 мл);</w:t>
            </w:r>
          </w:p>
          <w:p>
            <w:pPr>
              <w:spacing w:after="20"/>
              <w:ind w:left="20"/>
              <w:jc w:val="both"/>
            </w:pPr>
            <w:r>
              <w:rPr>
                <w:rFonts w:ascii="Times New Roman"/>
                <w:b w:val="false"/>
                <w:i w:val="false"/>
                <w:color w:val="000000"/>
                <w:sz w:val="20"/>
              </w:rPr>
              <w:t>
8. Стоп-реагент, мөлдір түссіз сұйықтық, пайдалануға дайын (12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223070,43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gondii-ге М класты иммуноглобулиндерді иммуноферментті анықтауға арналған реагенттер жинағы "Токсо-IgM-ImmoBia"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"Токсо-IgM-ImmoBia" жинақ бақылауларды қоса алғанда қан сарысуының (плазманың) үлгілеріне 96 талдау жасауға немесе бақылауларды қоса алғанда ?рқайсысы 8 анықтаудан тұратын 12 т?уелсіз ИФТ қойылымын жүргізуге есептелген.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Сезімталдығы. Toxoplasma gondii-ке спецификалық IgМ бар сарысу үлгілеріндегі Toxoplasma gondii-ке М класы иммуноглобулиндерінің жиынтығы бойынша сапалы анықтау н?тижесі: М класының иммуноглобулиндерінің Toxoplasma gondii -ке сезімталдығы - 100%.</w:t>
            </w:r>
          </w:p>
          <w:p>
            <w:pPr>
              <w:spacing w:after="20"/>
              <w:ind w:left="20"/>
              <w:jc w:val="both"/>
            </w:pPr>
            <w:r>
              <w:rPr>
                <w:rFonts w:ascii="Times New Roman"/>
                <w:b w:val="false"/>
                <w:i w:val="false"/>
                <w:color w:val="000000"/>
                <w:sz w:val="20"/>
              </w:rPr>
              <w:t>
2. Спецификалық. Toxoplasma gondii-ке спецификалық IgМ жоқ сарысу үлгілеріндегі Toxoplasma gondii-ке М класының иммуноглобулиндерінің жиынтығы бойынша сапалық анықтау н?тижесі: Toxoplasma gondii-ке М класының иммуноглобулиндері үшін спецификалық – 100%.</w:t>
            </w:r>
          </w:p>
          <w:p>
            <w:pPr>
              <w:spacing w:after="20"/>
              <w:ind w:left="20"/>
              <w:jc w:val="both"/>
            </w:pPr>
            <w:r>
              <w:rPr>
                <w:rFonts w:ascii="Times New Roman"/>
                <w:b w:val="false"/>
                <w:i w:val="false"/>
                <w:color w:val="000000"/>
                <w:sz w:val="20"/>
              </w:rPr>
              <w:t>
1. Ойықшалардың ішкі бетінде иммобилизацияланған Toxoplasma gondii бар жиналмалы планшет 96 ойықшалы, пайдалануға дайын;</w:t>
            </w:r>
          </w:p>
          <w:p>
            <w:pPr>
              <w:spacing w:after="20"/>
              <w:ind w:left="20"/>
              <w:jc w:val="both"/>
            </w:pPr>
            <w:r>
              <w:rPr>
                <w:rFonts w:ascii="Times New Roman"/>
                <w:b w:val="false"/>
                <w:i w:val="false"/>
                <w:color w:val="000000"/>
                <w:sz w:val="20"/>
              </w:rPr>
              <w:t>
2. Құрамында Toxoplasma gondii - ге IgM бар, белсенділігі жойылған адам қан сарысуы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Toxoplasma gondii - ге IgM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Адамның IgМ-ге моноклональді антиденелер конъюгаты ақжелкек пероксидазасымен, пайдалануға дайын (13,0 мл);</w:t>
            </w:r>
          </w:p>
          <w:p>
            <w:pPr>
              <w:spacing w:after="20"/>
              <w:ind w:left="20"/>
              <w:jc w:val="both"/>
            </w:pPr>
            <w:r>
              <w:rPr>
                <w:rFonts w:ascii="Times New Roman"/>
                <w:b w:val="false"/>
                <w:i w:val="false"/>
                <w:color w:val="000000"/>
                <w:sz w:val="20"/>
              </w:rPr>
              <w:t>
5. Сарысуларды алдын ала сұйылтуға арналған ерітінді (САСЕ) (10,0 мл);</w:t>
            </w:r>
          </w:p>
          <w:p>
            <w:pPr>
              <w:spacing w:after="20"/>
              <w:ind w:left="20"/>
              <w:jc w:val="both"/>
            </w:pPr>
            <w:r>
              <w:rPr>
                <w:rFonts w:ascii="Times New Roman"/>
                <w:b w:val="false"/>
                <w:i w:val="false"/>
                <w:color w:val="000000"/>
                <w:sz w:val="20"/>
              </w:rPr>
              <w:t>
6. Сарысуларды сұйылтуға арналған ерітінді (ССЕ) (12,0 мл);</w:t>
            </w:r>
          </w:p>
          <w:p>
            <w:pPr>
              <w:spacing w:after="20"/>
              <w:ind w:left="20"/>
              <w:jc w:val="both"/>
            </w:pPr>
            <w:r>
              <w:rPr>
                <w:rFonts w:ascii="Times New Roman"/>
                <w:b w:val="false"/>
                <w:i w:val="false"/>
                <w:color w:val="000000"/>
                <w:sz w:val="20"/>
              </w:rPr>
              <w:t>
7. Фосфатты-тұзды буферлік ерітінді концентраты твинмен (ФТБ-Т?25) (28,0 мл);</w:t>
            </w:r>
          </w:p>
          <w:p>
            <w:pPr>
              <w:spacing w:after="20"/>
              <w:ind w:left="20"/>
              <w:jc w:val="both"/>
            </w:pPr>
            <w:r>
              <w:rPr>
                <w:rFonts w:ascii="Times New Roman"/>
                <w:b w:val="false"/>
                <w:i w:val="false"/>
                <w:color w:val="000000"/>
                <w:sz w:val="20"/>
              </w:rPr>
              <w:t>
8. Тетраметилбензидин ерітіндісі (ТМБ), пайдалануға дайын (13,0 мл);</w:t>
            </w:r>
          </w:p>
          <w:p>
            <w:pPr>
              <w:spacing w:after="20"/>
              <w:ind w:left="20"/>
              <w:jc w:val="both"/>
            </w:pPr>
            <w:r>
              <w:rPr>
                <w:rFonts w:ascii="Times New Roman"/>
                <w:b w:val="false"/>
                <w:i w:val="false"/>
                <w:color w:val="000000"/>
                <w:sz w:val="20"/>
              </w:rPr>
              <w:t>
9. Стоп-реагент, пайдалануға дайын (12,0 мл);</w:t>
            </w:r>
          </w:p>
          <w:p>
            <w:pPr>
              <w:spacing w:after="20"/>
              <w:ind w:left="20"/>
              <w:jc w:val="both"/>
            </w:pPr>
            <w:r>
              <w:rPr>
                <w:rFonts w:ascii="Times New Roman"/>
                <w:b w:val="false"/>
                <w:i w:val="false"/>
                <w:color w:val="000000"/>
                <w:sz w:val="20"/>
              </w:rPr>
              <w:t>
10. Пипеткалық дозаторларға арналған ұштықтар 2-200 мкл;</w:t>
            </w:r>
          </w:p>
          <w:p>
            <w:pPr>
              <w:spacing w:after="20"/>
              <w:ind w:left="20"/>
              <w:jc w:val="both"/>
            </w:pPr>
            <w:r>
              <w:rPr>
                <w:rFonts w:ascii="Times New Roman"/>
                <w:b w:val="false"/>
                <w:i w:val="false"/>
                <w:color w:val="000000"/>
                <w:sz w:val="20"/>
              </w:rPr>
              <w:t>
11.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(плазмада) цитомегаловирусқа М класты иммуноглобулиндерді иммуноферментті анықтауға арналған реагенттер жинағы "ЦМВ-IgМ-ImmoBia"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"ЦМВ-IgМ-ImmoBia" жинағы 46 сынақ үлгісінің ж?не 2 бақылау сарысуының үлгілерінің (барлығы 96 анықтау) екі данасын талдауға арналған.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Ерекшелігі. Құрамында цитомегаловирус антигендеріне қарсы IgM антиденелері сенімді түрде жоқ нативті үлгілерді сынау кезінде "ЦМВ-IgM-ImmoBia" реагент жинағының спецификасы 100% құрайды.</w:t>
            </w:r>
          </w:p>
          <w:p>
            <w:pPr>
              <w:spacing w:after="20"/>
              <w:ind w:left="20"/>
              <w:jc w:val="both"/>
            </w:pPr>
            <w:r>
              <w:rPr>
                <w:rFonts w:ascii="Times New Roman"/>
                <w:b w:val="false"/>
                <w:i w:val="false"/>
                <w:color w:val="000000"/>
                <w:sz w:val="20"/>
              </w:rPr>
              <w:t>
2. Сезімталдығы. Құрамында цитомегаловирус антигендеріне IgM антиденелері сенімді табиғи үлгілерді сынау кезінде "ЦМВ-IgM-ImmoBia" реагент жинағының сезімталдығы 100% құрайды.</w:t>
            </w:r>
          </w:p>
          <w:p>
            <w:pPr>
              <w:spacing w:after="20"/>
              <w:ind w:left="20"/>
              <w:jc w:val="both"/>
            </w:pPr>
            <w:r>
              <w:rPr>
                <w:rFonts w:ascii="Times New Roman"/>
                <w:b w:val="false"/>
                <w:i w:val="false"/>
                <w:color w:val="000000"/>
                <w:sz w:val="20"/>
              </w:rPr>
              <w:t>
3. Жаңғыртылуы. "ЦМВ-IgM-ImmoBia" реагенттер Жинағының пайдалана отырып, қанның сарысуының (плазманың) бір үлгісінде Cytomegalovirus антигендеріне IgM қарсы денелердің құрамын анықтау н?тижелерінің түрленуінің коэффициенті 8,0% - дан аспайды.</w:t>
            </w:r>
          </w:p>
          <w:p>
            <w:pPr>
              <w:spacing w:after="20"/>
              <w:ind w:left="20"/>
              <w:jc w:val="both"/>
            </w:pPr>
            <w:r>
              <w:rPr>
                <w:rFonts w:ascii="Times New Roman"/>
                <w:b w:val="false"/>
                <w:i w:val="false"/>
                <w:color w:val="000000"/>
                <w:sz w:val="20"/>
              </w:rPr>
              <w:t>
1. 96 ойықшалы полистиролды планшет, стриптелген, пайдалануға дайын, 1 дана</w:t>
            </w:r>
          </w:p>
          <w:p>
            <w:pPr>
              <w:spacing w:after="20"/>
              <w:ind w:left="20"/>
              <w:jc w:val="both"/>
            </w:pPr>
            <w:r>
              <w:rPr>
                <w:rFonts w:ascii="Times New Roman"/>
                <w:b w:val="false"/>
                <w:i w:val="false"/>
                <w:color w:val="000000"/>
                <w:sz w:val="20"/>
              </w:rPr>
              <w:t>
2. Cytomegalovirus антигендеріне IgM қарсы денелерінің белгілі құрамы бар адам қанының сарысуы негізіндегі бақылау сарысуы (теріс және оң бақылау) пайдалануға дайын (сәйкесінше (Б-) - 0.5 мл және (Б+) - 0.2 мл), 2 құты</w:t>
            </w:r>
          </w:p>
          <w:p>
            <w:pPr>
              <w:spacing w:after="20"/>
              <w:ind w:left="20"/>
              <w:jc w:val="both"/>
            </w:pPr>
            <w:r>
              <w:rPr>
                <w:rFonts w:ascii="Times New Roman"/>
                <w:b w:val="false"/>
                <w:i w:val="false"/>
                <w:color w:val="000000"/>
                <w:sz w:val="20"/>
              </w:rPr>
              <w:t>
3. Конъюгат, пайдалануға дайын (14 мл), 1 құты</w:t>
            </w:r>
          </w:p>
          <w:p>
            <w:pPr>
              <w:spacing w:after="20"/>
              <w:ind w:left="20"/>
              <w:jc w:val="both"/>
            </w:pPr>
            <w:r>
              <w:rPr>
                <w:rFonts w:ascii="Times New Roman"/>
                <w:b w:val="false"/>
                <w:i w:val="false"/>
                <w:color w:val="000000"/>
                <w:sz w:val="20"/>
              </w:rPr>
              <w:t>
4. ИФТ-Буфер, пайдалануға дайын (14 мл), 1 құты</w:t>
            </w:r>
          </w:p>
          <w:p>
            <w:pPr>
              <w:spacing w:after="20"/>
              <w:ind w:left="20"/>
              <w:jc w:val="both"/>
            </w:pPr>
            <w:r>
              <w:rPr>
                <w:rFonts w:ascii="Times New Roman"/>
                <w:b w:val="false"/>
                <w:i w:val="false"/>
                <w:color w:val="000000"/>
                <w:sz w:val="20"/>
              </w:rPr>
              <w:t>
5. Тетраметилбензидин субстратының ерітіндісі (ТМБ) пайдалануға дайын (14 мл), 1 құты</w:t>
            </w:r>
          </w:p>
          <w:p>
            <w:pPr>
              <w:spacing w:after="20"/>
              <w:ind w:left="20"/>
              <w:jc w:val="both"/>
            </w:pPr>
            <w:r>
              <w:rPr>
                <w:rFonts w:ascii="Times New Roman"/>
                <w:b w:val="false"/>
                <w:i w:val="false"/>
                <w:color w:val="000000"/>
                <w:sz w:val="20"/>
              </w:rPr>
              <w:t>
6. Жуу ерітіндісінің концентраты (твин-20 және бензой қышқылы бар тұзды ерітінді), 26х еселік (22 мл), 1 құты</w:t>
            </w:r>
          </w:p>
          <w:p>
            <w:pPr>
              <w:spacing w:after="20"/>
              <w:ind w:left="20"/>
              <w:jc w:val="both"/>
            </w:pPr>
            <w:r>
              <w:rPr>
                <w:rFonts w:ascii="Times New Roman"/>
                <w:b w:val="false"/>
                <w:i w:val="false"/>
                <w:color w:val="000000"/>
                <w:sz w:val="20"/>
              </w:rPr>
              <w:t>
7. Стоп-реагент, пайдалануға дайын (14,0 мл), 1 құты</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(плазмадағы) лямблия антигендеріне А, М, G класты иммуноглобулиндерді иммуноферментті анықтауға арналған реагенттер жинағы "Лямблия-антиденелер–ImmoBia"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қан сарысуының (плазмасының) 96 сынамасын, оның ішінде бақылауды жүргізуге арналған. Жиынтықты бөлшек пайдалану мүмкін.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Ерекшелігі. Лямблия антигендеріне А, М, G класты иммуноглобулиндерді анықтау спецификалығы – жинақпен лямблия антигендеріне IgА, IgМ, IgG анықтау н?тижелерінің талаптарына с?йкестігі – 100% құрайды</w:t>
            </w:r>
          </w:p>
          <w:p>
            <w:pPr>
              <w:spacing w:after="20"/>
              <w:ind w:left="20"/>
              <w:jc w:val="both"/>
            </w:pPr>
            <w:r>
              <w:rPr>
                <w:rFonts w:ascii="Times New Roman"/>
                <w:b w:val="false"/>
                <w:i w:val="false"/>
                <w:color w:val="000000"/>
                <w:sz w:val="20"/>
              </w:rPr>
              <w:t>
2. Сезімталдығы. Лямблия антигендеріне А, М, G класты иммуноглобулиндерді анықтау сезімталдығы – жинақпен лямблия антигендеріне IgА, IgМ, IgG анықтау н?тижелерінің талаптарына с?йкестігі – 100% құрайды</w:t>
            </w:r>
          </w:p>
          <w:p>
            <w:pPr>
              <w:spacing w:after="20"/>
              <w:ind w:left="20"/>
              <w:jc w:val="both"/>
            </w:pPr>
            <w:r>
              <w:rPr>
                <w:rFonts w:ascii="Times New Roman"/>
                <w:b w:val="false"/>
                <w:i w:val="false"/>
                <w:color w:val="000000"/>
                <w:sz w:val="20"/>
              </w:rPr>
              <w:t>
3. Лямблия антигендеріне А, М, G класты иммуноглобулиндері бар үлгінің титрі 1:800-ден кем емес.</w:t>
            </w:r>
          </w:p>
          <w:p>
            <w:pPr>
              <w:spacing w:after="20"/>
              <w:ind w:left="20"/>
              <w:jc w:val="both"/>
            </w:pPr>
            <w:r>
              <w:rPr>
                <w:rFonts w:ascii="Times New Roman"/>
                <w:b w:val="false"/>
                <w:i w:val="false"/>
                <w:color w:val="000000"/>
                <w:sz w:val="20"/>
              </w:rPr>
              <w:t>
1. Ойықшалардың ішкі бетінде лямблия антигендерімен иммобилизацияланған жиналмалы планшет (сегіз ойықшалы 12 стрип), пайдалануға дайын</w:t>
            </w:r>
          </w:p>
          <w:p>
            <w:pPr>
              <w:spacing w:after="20"/>
              <w:ind w:left="20"/>
              <w:jc w:val="both"/>
            </w:pPr>
            <w:r>
              <w:rPr>
                <w:rFonts w:ascii="Times New Roman"/>
                <w:b w:val="false"/>
                <w:i w:val="false"/>
                <w:color w:val="000000"/>
                <w:sz w:val="20"/>
              </w:rPr>
              <w:t>
2. Құрамында лямблия антигендеріне IgA, IgM, IgG бар, белсенділігі жойылған адам қан сарысуы негізіндегі оң бақылау үлгісі (Б+), пайдалануға дайын (1,5 мл)</w:t>
            </w:r>
          </w:p>
          <w:p>
            <w:pPr>
              <w:spacing w:after="20"/>
              <w:ind w:left="20"/>
              <w:jc w:val="both"/>
            </w:pPr>
            <w:r>
              <w:rPr>
                <w:rFonts w:ascii="Times New Roman"/>
                <w:b w:val="false"/>
                <w:i w:val="false"/>
                <w:color w:val="000000"/>
                <w:sz w:val="20"/>
              </w:rPr>
              <w:t>
3. Құрамында лямблия антигендеріне IgA, IgM, IgG жоқ, белсенділігі жойылған адам қан сарысуы негізіндегі теріс бақылау үлгісі (Б–), пайдалануға дайын (2,5 мл)</w:t>
            </w:r>
          </w:p>
          <w:p>
            <w:pPr>
              <w:spacing w:after="20"/>
              <w:ind w:left="20"/>
              <w:jc w:val="both"/>
            </w:pPr>
            <w:r>
              <w:rPr>
                <w:rFonts w:ascii="Times New Roman"/>
                <w:b w:val="false"/>
                <w:i w:val="false"/>
                <w:color w:val="000000"/>
                <w:sz w:val="20"/>
              </w:rPr>
              <w:t>
4. Адамның IgA, IgM, IgG-ге моноклональді антиденелер конъюгаты ақжелкек пероксидазасымен, пайдалануға дайын (13,0 мл)</w:t>
            </w:r>
          </w:p>
          <w:p>
            <w:pPr>
              <w:spacing w:after="20"/>
              <w:ind w:left="20"/>
              <w:jc w:val="both"/>
            </w:pPr>
            <w:r>
              <w:rPr>
                <w:rFonts w:ascii="Times New Roman"/>
                <w:b w:val="false"/>
                <w:i w:val="false"/>
                <w:color w:val="000000"/>
                <w:sz w:val="20"/>
              </w:rPr>
              <w:t>
5. Сарысуларды алдын ала сұйылтуға арналған ерітінді (САСЕ) (10,0 мл)</w:t>
            </w:r>
          </w:p>
          <w:p>
            <w:pPr>
              <w:spacing w:after="20"/>
              <w:ind w:left="20"/>
              <w:jc w:val="both"/>
            </w:pPr>
            <w:r>
              <w:rPr>
                <w:rFonts w:ascii="Times New Roman"/>
                <w:b w:val="false"/>
                <w:i w:val="false"/>
                <w:color w:val="000000"/>
                <w:sz w:val="20"/>
              </w:rPr>
              <w:t>
6. Сарысуларды сұйылтуға арналған ерітінді (ССЕ) (12,0 мл)</w:t>
            </w:r>
          </w:p>
          <w:p>
            <w:pPr>
              <w:spacing w:after="20"/>
              <w:ind w:left="20"/>
              <w:jc w:val="both"/>
            </w:pPr>
            <w:r>
              <w:rPr>
                <w:rFonts w:ascii="Times New Roman"/>
                <w:b w:val="false"/>
                <w:i w:val="false"/>
                <w:color w:val="000000"/>
                <w:sz w:val="20"/>
              </w:rPr>
              <w:t>
7. 25 еселік фосфатты-тұзды буферлік ерітінді концентраты твинмен (ФТБ-Тх25) (28,0 мл)</w:t>
            </w:r>
          </w:p>
          <w:p>
            <w:pPr>
              <w:spacing w:after="20"/>
              <w:ind w:left="20"/>
              <w:jc w:val="both"/>
            </w:pPr>
            <w:r>
              <w:rPr>
                <w:rFonts w:ascii="Times New Roman"/>
                <w:b w:val="false"/>
                <w:i w:val="false"/>
                <w:color w:val="000000"/>
                <w:sz w:val="20"/>
              </w:rPr>
              <w:t>
8. Тетраметилбензидин ерітіндісі (ТМБ), пайдалануға дайын (13,0 мл)</w:t>
            </w:r>
          </w:p>
          <w:p>
            <w:pPr>
              <w:spacing w:after="20"/>
              <w:ind w:left="20"/>
              <w:jc w:val="both"/>
            </w:pPr>
            <w:r>
              <w:rPr>
                <w:rFonts w:ascii="Times New Roman"/>
                <w:b w:val="false"/>
                <w:i w:val="false"/>
                <w:color w:val="000000"/>
                <w:sz w:val="20"/>
              </w:rPr>
              <w:t>
9. Стоп-реагент (0,5 М күкірт қышқылы), пайдалануға дайын (12,0 мл)</w:t>
            </w:r>
          </w:p>
          <w:p>
            <w:pPr>
              <w:spacing w:after="20"/>
              <w:ind w:left="20"/>
              <w:jc w:val="both"/>
            </w:pPr>
            <w:r>
              <w:rPr>
                <w:rFonts w:ascii="Times New Roman"/>
                <w:b w:val="false"/>
                <w:i w:val="false"/>
                <w:color w:val="000000"/>
                <w:sz w:val="20"/>
              </w:rPr>
              <w:t>
10. планшетті желімдеуге арналған қағаз</w:t>
            </w:r>
          </w:p>
          <w:p>
            <w:pPr>
              <w:spacing w:after="20"/>
              <w:ind w:left="20"/>
              <w:jc w:val="both"/>
            </w:pPr>
            <w:r>
              <w:rPr>
                <w:rFonts w:ascii="Times New Roman"/>
                <w:b w:val="false"/>
                <w:i w:val="false"/>
                <w:color w:val="000000"/>
                <w:sz w:val="20"/>
              </w:rPr>
              <w:t>
11. Қолдану жөніндегі нұсқаулық</w:t>
            </w:r>
          </w:p>
          <w:p>
            <w:pPr>
              <w:spacing w:after="20"/>
              <w:ind w:left="20"/>
              <w:jc w:val="both"/>
            </w:pPr>
            <w:r>
              <w:rPr>
                <w:rFonts w:ascii="Times New Roman"/>
                <w:b w:val="false"/>
                <w:i w:val="false"/>
                <w:color w:val="000000"/>
                <w:sz w:val="20"/>
              </w:rPr>
              <w:t>
12. Пипеткалық дозаторларға арналған ұштықтар 2-200 мкл</w:t>
            </w:r>
          </w:p>
          <w:p>
            <w:pPr>
              <w:spacing w:after="20"/>
              <w:ind w:left="20"/>
              <w:jc w:val="both"/>
            </w:pPr>
            <w:r>
              <w:rPr>
                <w:rFonts w:ascii="Times New Roman"/>
                <w:b w:val="false"/>
                <w:i w:val="false"/>
                <w:color w:val="000000"/>
                <w:sz w:val="20"/>
              </w:rPr>
              <w:t>
13.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гепатиті вирусының core-антигеніне жалпы антиденелерді иммуноферментті анықтауға арналған реагенттер жинағы "HBcAg-антиденелер-ImmoBia"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"HBcAg-антиденелер-ImmoBia"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ж?не спецификалық емес реагенттер бар. Жинақ қосымша жиынтықталады: – планшетті желімдеуге арналған үлбір – 3 дана – Пипеткалық дозаторларға арналған ұштықтар 2-200 мкл - 1000 дана – Пипеткалық дозаторларға арналған ұштықтар 50-1000 мкл – 500 дан</w:t>
            </w:r>
          </w:p>
          <w:p>
            <w:pPr>
              <w:spacing w:after="20"/>
              <w:ind w:left="20"/>
              <w:jc w:val="both"/>
            </w:pPr>
            <w:r>
              <w:rPr>
                <w:rFonts w:ascii="Times New Roman"/>
                <w:b w:val="false"/>
                <w:i w:val="false"/>
                <w:color w:val="000000"/>
                <w:sz w:val="20"/>
              </w:rPr>
              <w:t>
1. Спецификалығы. HBcAg антидененің анықтау спецификалығы — 100% құрайды: теріс шамалы үлгілері бар ойықшалардағы оптикалық тығыздық шамасы ОТтеріс &gt; ОТшект.</w:t>
            </w:r>
          </w:p>
          <w:p>
            <w:pPr>
              <w:spacing w:after="20"/>
              <w:ind w:left="20"/>
              <w:jc w:val="both"/>
            </w:pPr>
            <w:r>
              <w:rPr>
                <w:rFonts w:ascii="Times New Roman"/>
                <w:b w:val="false"/>
                <w:i w:val="false"/>
                <w:color w:val="000000"/>
                <w:sz w:val="20"/>
              </w:rPr>
              <w:t>
2. Сезімталдығы. HBcAg антиденені анықтау сезімталдығы —100% құрайды: оң таңбалы үлгілері бар ойықшалардағы оптикалық тығыздық шамасы ОТоң ? ОТшект.</w:t>
            </w:r>
          </w:p>
          <w:p>
            <w:pPr>
              <w:spacing w:after="20"/>
              <w:ind w:left="20"/>
              <w:jc w:val="both"/>
            </w:pPr>
            <w:r>
              <w:rPr>
                <w:rFonts w:ascii="Times New Roman"/>
                <w:b w:val="false"/>
                <w:i w:val="false"/>
                <w:color w:val="000000"/>
                <w:sz w:val="20"/>
              </w:rPr>
              <w:t>
1. Ойықшалардың ішкі бетінде иммобилизацияланған рекомбинантты HBcAg бар жиналмалы планшет (12 сегіз ойықшалы стриптер), пайдалануға дайын</w:t>
            </w:r>
          </w:p>
          <w:p>
            <w:pPr>
              <w:spacing w:after="20"/>
              <w:ind w:left="20"/>
              <w:jc w:val="both"/>
            </w:pPr>
            <w:r>
              <w:rPr>
                <w:rFonts w:ascii="Times New Roman"/>
                <w:b w:val="false"/>
                <w:i w:val="false"/>
                <w:color w:val="000000"/>
                <w:sz w:val="20"/>
              </w:rPr>
              <w:t>
2. Құрамында HBcAg антиденелері бар белсенділігі жойылған адам қан сарысуына негізделген оң бақылау үлгісі (Б+), пайдалануға дайын, (1,0 мл)</w:t>
            </w:r>
          </w:p>
          <w:p>
            <w:pPr>
              <w:spacing w:after="20"/>
              <w:ind w:left="20"/>
              <w:jc w:val="both"/>
            </w:pPr>
            <w:r>
              <w:rPr>
                <w:rFonts w:ascii="Times New Roman"/>
                <w:b w:val="false"/>
                <w:i w:val="false"/>
                <w:color w:val="000000"/>
                <w:sz w:val="20"/>
              </w:rPr>
              <w:t>
3. Құрамында HBcAg антиденелері жоқ белсенділігі жойылған адам сарысуына негізделген теріс бақылау үлгісі (Б-), пайдалануға дайын, (1,5 мл)</w:t>
            </w:r>
          </w:p>
          <w:p>
            <w:pPr>
              <w:spacing w:after="20"/>
              <w:ind w:left="20"/>
              <w:jc w:val="both"/>
            </w:pPr>
            <w:r>
              <w:rPr>
                <w:rFonts w:ascii="Times New Roman"/>
                <w:b w:val="false"/>
                <w:i w:val="false"/>
                <w:color w:val="000000"/>
                <w:sz w:val="20"/>
              </w:rPr>
              <w:t>
4. Моноклональды антиденелердің HBcAg-ге ақжелкек пероксидазасымен конъюгаты, пайдалануға дайын (13,0 мл)</w:t>
            </w:r>
          </w:p>
          <w:p>
            <w:pPr>
              <w:spacing w:after="20"/>
              <w:ind w:left="20"/>
              <w:jc w:val="both"/>
            </w:pPr>
            <w:r>
              <w:rPr>
                <w:rFonts w:ascii="Times New Roman"/>
                <w:b w:val="false"/>
                <w:i w:val="false"/>
                <w:color w:val="000000"/>
                <w:sz w:val="20"/>
              </w:rPr>
              <w:t>
5. Фосфатты-тұзды буферлік ерітінді концентраты твинмен (ФТБ-Тх 25), (28,0 мл)</w:t>
            </w:r>
          </w:p>
          <w:p>
            <w:pPr>
              <w:spacing w:after="20"/>
              <w:ind w:left="20"/>
              <w:jc w:val="both"/>
            </w:pPr>
            <w:r>
              <w:rPr>
                <w:rFonts w:ascii="Times New Roman"/>
                <w:b w:val="false"/>
                <w:i w:val="false"/>
                <w:color w:val="000000"/>
                <w:sz w:val="20"/>
              </w:rPr>
              <w:t>
6. Тетраметилбензидин ерітіндісі (ТМБ ерітіндісі), пайдалануға дайын, (13,0 мл)</w:t>
            </w:r>
          </w:p>
          <w:p>
            <w:pPr>
              <w:spacing w:after="20"/>
              <w:ind w:left="20"/>
              <w:jc w:val="both"/>
            </w:pPr>
            <w:r>
              <w:rPr>
                <w:rFonts w:ascii="Times New Roman"/>
                <w:b w:val="false"/>
                <w:i w:val="false"/>
                <w:color w:val="000000"/>
                <w:sz w:val="20"/>
              </w:rPr>
              <w:t>
7. Стоп-реагент, пайдалануға дайын (12 мл)</w:t>
            </w:r>
          </w:p>
          <w:p>
            <w:pPr>
              <w:spacing w:after="20"/>
              <w:ind w:left="20"/>
              <w:jc w:val="both"/>
            </w:pPr>
            <w:r>
              <w:rPr>
                <w:rFonts w:ascii="Times New Roman"/>
                <w:b w:val="false"/>
                <w:i w:val="false"/>
                <w:color w:val="000000"/>
                <w:sz w:val="20"/>
              </w:rPr>
              <w:t>
8. Пипеткалық дозаторларға арналған ұштықтар 2-200 мкл</w:t>
            </w:r>
          </w:p>
          <w:p>
            <w:pPr>
              <w:spacing w:after="20"/>
              <w:ind w:left="20"/>
              <w:jc w:val="both"/>
            </w:pPr>
            <w:r>
              <w:rPr>
                <w:rFonts w:ascii="Times New Roman"/>
                <w:b w:val="false"/>
                <w:i w:val="false"/>
                <w:color w:val="000000"/>
                <w:sz w:val="20"/>
              </w:rPr>
              <w:t>
9. Пипеткалық дозаторларға арналған ұштықтар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альфа-фетопротеин концентрациясын иммуноферментті анықтауға арналған реагенттер жинағы "АФП-ImmoBia"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 Спецификалығы. Адамның АФП-на тышқанның моноклональді антиденелерінің басқа аналиттермен айқаспалы реакциясы келесі кестеде берілген: Аналиті Айқаспалы реакциясы, % Сарысулық альбумин &lt;0.1 ХГ &lt;0.1 Плаценталық лактоген &lt;0.1</w:t>
            </w:r>
          </w:p>
          <w:p>
            <w:pPr>
              <w:spacing w:after="20"/>
              <w:ind w:left="20"/>
              <w:jc w:val="both"/>
            </w:pPr>
            <w:r>
              <w:rPr>
                <w:rFonts w:ascii="Times New Roman"/>
                <w:b w:val="false"/>
                <w:i w:val="false"/>
                <w:color w:val="000000"/>
                <w:sz w:val="20"/>
              </w:rPr>
              <w:t>
2. Қайта жаңартылуы. "АФП-ImmoBia" жинағын пайдалана отырып, қан сарысуының (плазманың) бірдей үлгідегі АФП болуын анықтау нәтижелерінің ауытқу коэффициенті 8.0% аспайды.</w:t>
            </w:r>
          </w:p>
          <w:p>
            <w:pPr>
              <w:spacing w:after="20"/>
              <w:ind w:left="20"/>
              <w:jc w:val="both"/>
            </w:pPr>
            <w:r>
              <w:rPr>
                <w:rFonts w:ascii="Times New Roman"/>
                <w:b w:val="false"/>
                <w:i w:val="false"/>
                <w:color w:val="000000"/>
                <w:sz w:val="20"/>
              </w:rPr>
              <w:t>
3. Сезімталдығы. "АФП-ИФТ" жинағымен ең төмен нақтылықпен анықталатын қан сарысуындағы (плазма) АФП концентрациясы 0.9 ХБ/мл-ден аспайды.</w:t>
            </w:r>
          </w:p>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Трис-буфердің негізінде (рН 7.2-7.4), құрамында альфа- фетопротеиннің белгілі мөлшері бар калибрлегіш сынамалар – 0; 5; 15; 50; 150; 500 ХБ/мл, пайдалануға дайын (0 ХБ/мл калибрлегіш сынамасы – 6 мл, әрқайсысы 0.8 мл-ден))</w:t>
            </w:r>
          </w:p>
          <w:p>
            <w:pPr>
              <w:spacing w:after="20"/>
              <w:ind w:left="20"/>
              <w:jc w:val="both"/>
            </w:pPr>
            <w:r>
              <w:rPr>
                <w:rFonts w:ascii="Times New Roman"/>
                <w:b w:val="false"/>
                <w:i w:val="false"/>
                <w:color w:val="000000"/>
                <w:sz w:val="20"/>
              </w:rPr>
              <w:t>
3. Конъюгат, пайдалануға дайын (14 мл) 4.Альфа-фетопротеиннің белгілі мөлшерімен адам қаны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пайдалануға дайын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лютеиндеуші гормон концентрациясын иммуноферментті анықтауға арналған "ЛГ-ImmoBia" реагенттер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"ЛГ-ImmoBia" жинағы 41 белгісіз, 6 калибрлеу, 1 бақылау үлгілерінің екі данасын талдауға, барлық пластинажолақтарын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Реагенттер жинағында пайдаланылатын моноклональді антиденелер ЛГ- ны жоғары анықтау ерекшелігін қамтамасыз етеді. Хориондық гонадотропинмен,фолликулстимуляциялаушы және тиреотропты гормондармен пайдаланылатын моноклональді антиденелердің айқаспалы реакциясы анықталған жоқ.</w:t>
            </w:r>
          </w:p>
          <w:p>
            <w:pPr>
              <w:spacing w:after="20"/>
              <w:ind w:left="20"/>
              <w:jc w:val="both"/>
            </w:pPr>
            <w:r>
              <w:rPr>
                <w:rFonts w:ascii="Times New Roman"/>
                <w:b w:val="false"/>
                <w:i w:val="false"/>
                <w:color w:val="000000"/>
                <w:sz w:val="20"/>
              </w:rPr>
              <w:t>
2. Сезімталдығы. В0 (0 мМЕ/мл) плюс 2? (? – арифметикалық орташа мәнінен орташа шаршылық ауытқуы) калибрлеу үлгісінің оптикалық тығыздығының арифметикалық орташа мәні негізінде есептелген, ең төмен анықталатын ЛГ концентрациясы 0,3 мХБ/мл- ден аспайды.</w:t>
            </w:r>
          </w:p>
          <w:p>
            <w:pPr>
              <w:spacing w:after="20"/>
              <w:ind w:left="20"/>
              <w:jc w:val="both"/>
            </w:pPr>
            <w:r>
              <w:rPr>
                <w:rFonts w:ascii="Times New Roman"/>
                <w:b w:val="false"/>
                <w:i w:val="false"/>
                <w:color w:val="000000"/>
                <w:sz w:val="20"/>
              </w:rPr>
              <w:t>
3. Жаңартылуы. Бақылау үлгісінде ЛГ концентрациясын анықтау нәтижелерінің вариация коэффициенті 8%-дан аспайды.</w:t>
            </w:r>
          </w:p>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Сарысудың негізінде, лютеиндеуші гормонның белгілі мөлшері бар калибрлегіш сынамалар – 0; 5; 25; 50; 100 ХБ/л, пайдалануға дайын (калибрлегіш сынамасы 0 ХБм/л – 2 мл, қалғандары – әрқайсысы 0.8 мл-ден);</w:t>
            </w:r>
          </w:p>
          <w:p>
            <w:pPr>
              <w:spacing w:after="20"/>
              <w:ind w:left="20"/>
              <w:jc w:val="both"/>
            </w:pPr>
            <w:r>
              <w:rPr>
                <w:rFonts w:ascii="Times New Roman"/>
                <w:b w:val="false"/>
                <w:i w:val="false"/>
                <w:color w:val="000000"/>
                <w:sz w:val="20"/>
              </w:rPr>
              <w:t>
3. Лютеиндеуші гормонның белгілі мөлшерімен адам қаны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4. Конъюгат, пайдалануға дайын (14 мл);</w:t>
            </w:r>
          </w:p>
          <w:p>
            <w:pPr>
              <w:spacing w:after="20"/>
              <w:ind w:left="20"/>
              <w:jc w:val="both"/>
            </w:pPr>
            <w:r>
              <w:rPr>
                <w:rFonts w:ascii="Times New Roman"/>
                <w:b w:val="false"/>
                <w:i w:val="false"/>
                <w:color w:val="000000"/>
                <w:sz w:val="20"/>
              </w:rPr>
              <w:t>
5. Тетраметилбензидин (ТМБ) субстратының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пайдалануға дайын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 концентрациясын иммуноферментті анықтауға арналған реагенттер жинағы "Т4-ImmoBia"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Сезімталдығы. Жинағымен сенімді түрде анықталған қан сарысуындағы (плазмадағы) ең төменгі T4 концентрациясы 3 нмоль/л-ден аспайды.</w:t>
            </w:r>
          </w:p>
          <w:p>
            <w:pPr>
              <w:spacing w:after="20"/>
              <w:ind w:left="20"/>
              <w:jc w:val="both"/>
            </w:pPr>
            <w:r>
              <w:rPr>
                <w:rFonts w:ascii="Times New Roman"/>
                <w:b w:val="false"/>
                <w:i w:val="false"/>
                <w:color w:val="000000"/>
                <w:sz w:val="20"/>
              </w:rPr>
              <w:t>
2. Қайталану мүмкіндігі. Жинағын пайдалана, қан сарысуының (плазманың) бірдей үлгідегі Т4 болуын анықтау нәтижелеріндегі вариация коэффициенті 8.0% аспайды.</w:t>
            </w:r>
          </w:p>
          <w:p>
            <w:pPr>
              <w:spacing w:after="20"/>
              <w:ind w:left="20"/>
              <w:jc w:val="both"/>
            </w:pPr>
            <w:r>
              <w:rPr>
                <w:rFonts w:ascii="Times New Roman"/>
                <w:b w:val="false"/>
                <w:i w:val="false"/>
                <w:color w:val="000000"/>
                <w:sz w:val="20"/>
              </w:rPr>
              <w:t>
3. Ерекшелігі. Басқа аналиттермен Т4-ке тышқанның моноклональді антиденелерінің айқаспалы реакциясы мына кестеде келтірілген. Аналиті Айқаспалы реакция, % L-тироксин 100 D-тироксин 30 T3 0.5</w:t>
            </w:r>
          </w:p>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Адам қаны сарысуының негізінде, құрамында тироксинның белгілі мөлшері бар калибрлегіш сынамалар – 0; 32; 64; 160; 320 нмоль/л, пайдалануға дайын (әрқайсысы 0.8 мл-ден)</w:t>
            </w:r>
          </w:p>
          <w:p>
            <w:pPr>
              <w:spacing w:after="20"/>
              <w:ind w:left="20"/>
              <w:jc w:val="both"/>
            </w:pPr>
            <w:r>
              <w:rPr>
                <w:rFonts w:ascii="Times New Roman"/>
                <w:b w:val="false"/>
                <w:i w:val="false"/>
                <w:color w:val="000000"/>
                <w:sz w:val="20"/>
              </w:rPr>
              <w:t>
3. Конъюгат, пайдалануға дайын (14 мл)</w:t>
            </w:r>
          </w:p>
          <w:p>
            <w:pPr>
              <w:spacing w:after="20"/>
              <w:ind w:left="20"/>
              <w:jc w:val="both"/>
            </w:pPr>
            <w:r>
              <w:rPr>
                <w:rFonts w:ascii="Times New Roman"/>
                <w:b w:val="false"/>
                <w:i w:val="false"/>
                <w:color w:val="000000"/>
                <w:sz w:val="20"/>
              </w:rPr>
              <w:t>
4. Тироксинның белгілі мөлшерімен адам қаны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пайдалануға дайын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пролактин концентрациясын анықтауға арналған иммундық ферментті талдауға арналған реагенттер жинағы "Пролактин-ImmoBia"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"Пролактин-ImmoBia" жинағы планшеттің барлық стриптерін пайдалану кезінде 41 белгісіз, 6 калибрлеу, 1 бақылау үлгісінің, барлығы 96 анықтаманың телнұсқаларында талдау жүргізуге арналған. Жинақта талдау жүргізу үшін қажетті барлық сәйкестендірілген және спецификалық емес реагенттер бар.</w:t>
            </w:r>
          </w:p>
          <w:p>
            <w:pPr>
              <w:spacing w:after="20"/>
              <w:ind w:left="20"/>
              <w:jc w:val="both"/>
            </w:pPr>
            <w:r>
              <w:rPr>
                <w:rFonts w:ascii="Times New Roman"/>
                <w:b w:val="false"/>
                <w:i w:val="false"/>
                <w:color w:val="000000"/>
                <w:sz w:val="20"/>
              </w:rPr>
              <w:t>
1. Спецификалығы. Тышқанның моноклоналды антиденелерінің адам пролактиніне басқа талдаулармен айқаспалы реакциясы кестеде келтірілген: Аналит Айқаспалы реакция, % ТТГ &lt;0.1 ЛГ &lt;0.1 ХГ &lt;0.1</w:t>
            </w:r>
          </w:p>
          <w:p>
            <w:pPr>
              <w:spacing w:after="20"/>
              <w:ind w:left="20"/>
              <w:jc w:val="both"/>
            </w:pPr>
            <w:r>
              <w:rPr>
                <w:rFonts w:ascii="Times New Roman"/>
                <w:b w:val="false"/>
                <w:i w:val="false"/>
                <w:color w:val="000000"/>
                <w:sz w:val="20"/>
              </w:rPr>
              <w:t>
2. Сезімталдық. "Пролактин ImmoBia" жинағымен сенімді түрде анықталған қан сарысуындағы (плазмасындағы) пролактиннің ең аз концентрациясы 5,0 мХБ/л аспайды.</w:t>
            </w:r>
          </w:p>
          <w:p>
            <w:pPr>
              <w:spacing w:after="20"/>
              <w:ind w:left="20"/>
              <w:jc w:val="both"/>
            </w:pPr>
            <w:r>
              <w:rPr>
                <w:rFonts w:ascii="Times New Roman"/>
                <w:b w:val="false"/>
                <w:i w:val="false"/>
                <w:color w:val="000000"/>
                <w:sz w:val="20"/>
              </w:rPr>
              <w:t>
3. Жаңартылуы. "Пролактин ImmoBia" жинағын пайдалана отырып, қан сарысуының (плазмасының) бір үлгісіндегі пролактин мөлшерін анықтау нәтижелерінің құбылу коэффициенті 8.0% - дан аспайды.</w:t>
            </w:r>
          </w:p>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Адам қаны сарысуының негізінде құрамында тиреопероксидазаға пролактинның белгілі мөлшері бар калибрлегіш сынамалар – 0; 100; 200; 1000; 2000 мХБ/л, пайдалануға дайын - 5 құты (калибрлегіш сынамасы 0 мХБ/л – 2 мл, қалғандары 0.8 мл-ден);</w:t>
            </w:r>
          </w:p>
          <w:p>
            <w:pPr>
              <w:spacing w:after="20"/>
              <w:ind w:left="20"/>
              <w:jc w:val="both"/>
            </w:pPr>
            <w:r>
              <w:rPr>
                <w:rFonts w:ascii="Times New Roman"/>
                <w:b w:val="false"/>
                <w:i w:val="false"/>
                <w:color w:val="000000"/>
                <w:sz w:val="20"/>
              </w:rPr>
              <w:t>
3. Белгілі пролактин мөлшері бар адам сарысуына негізделген бақылау үлгісі, пайдалануға дайын (0,8 мл);</w:t>
            </w:r>
          </w:p>
          <w:p>
            <w:pPr>
              <w:spacing w:after="20"/>
              <w:ind w:left="20"/>
              <w:jc w:val="both"/>
            </w:pPr>
            <w:r>
              <w:rPr>
                <w:rFonts w:ascii="Times New Roman"/>
                <w:b w:val="false"/>
                <w:i w:val="false"/>
                <w:color w:val="000000"/>
                <w:sz w:val="20"/>
              </w:rPr>
              <w:t>
4. Конъюгат, пайдалануға дайын (14 мл);</w:t>
            </w:r>
          </w:p>
          <w:p>
            <w:pPr>
              <w:spacing w:after="20"/>
              <w:ind w:left="20"/>
              <w:jc w:val="both"/>
            </w:pPr>
            <w:r>
              <w:rPr>
                <w:rFonts w:ascii="Times New Roman"/>
                <w:b w:val="false"/>
                <w:i w:val="false"/>
                <w:color w:val="000000"/>
                <w:sz w:val="20"/>
              </w:rPr>
              <w:t>
5. Тетраметилбензидин ТМБ субстратының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 - реагент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тироксинның бос фракциясының концентрациясын иммунферментті анықтауға арналған реагенттер жинағы "Бос Т4-ImmoBia"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T4 - ImmoBia" жинағы екі данада 41 белгісізді, 6 калибрлеу үлгісін, 1 бақылау үлгісін, барлық пластина жолақтарын пайдаланып барлығы 96 анықтауды талдауға арналған.</w:t>
            </w:r>
          </w:p>
          <w:p>
            <w:pPr>
              <w:spacing w:after="20"/>
              <w:ind w:left="20"/>
              <w:jc w:val="both"/>
            </w:pPr>
            <w:r>
              <w:rPr>
                <w:rFonts w:ascii="Times New Roman"/>
                <w:b w:val="false"/>
                <w:i w:val="false"/>
                <w:color w:val="000000"/>
                <w:sz w:val="20"/>
              </w:rPr>
              <w:t>
1. Спецификалығы. Жинақта пайдаланылатын моноклональді антиденелер Т4 бос анықтаудың жоғары спецификалығын қамтамасыз етеді. Трийодтиронині және дийодтиронині бар моноклональді антиденелердің айқаспалы реакциясы анықталмаған.</w:t>
            </w:r>
          </w:p>
          <w:p>
            <w:pPr>
              <w:spacing w:after="20"/>
              <w:ind w:left="20"/>
              <w:jc w:val="both"/>
            </w:pPr>
            <w:r>
              <w:rPr>
                <w:rFonts w:ascii="Times New Roman"/>
                <w:b w:val="false"/>
                <w:i w:val="false"/>
                <w:color w:val="000000"/>
                <w:sz w:val="20"/>
              </w:rPr>
              <w:t>
2. Сезімталдығы. Калибрлейтін үлгінің концентрациясының орташа арифметикалық мәнінің В0 (0 пмоль/л) минус 2s (s – В0 орташа арифметикалық мәннен орташа квадраттық ауытқу) негізінде есептелген Т4 бос анықталатын ең аз концентрациясы 0,5 пмоль/л-ден аспайды.</w:t>
            </w:r>
          </w:p>
          <w:p>
            <w:pPr>
              <w:spacing w:after="20"/>
              <w:ind w:left="20"/>
              <w:jc w:val="both"/>
            </w:pPr>
            <w:r>
              <w:rPr>
                <w:rFonts w:ascii="Times New Roman"/>
                <w:b w:val="false"/>
                <w:i w:val="false"/>
                <w:color w:val="000000"/>
                <w:sz w:val="20"/>
              </w:rPr>
              <w:t>
3. Қайта жаңғырғыштығы. Бақылау үлгісіндегі Т4 бос концентрациясын анықтау нәтижелерінің ауытқу коэффициенті 8%-дан аспайды. 96-ойықшалы полистиролды, стрипирленген планшет, пайдалануға дайын; Адам қаны сарысуының негізінде, құрамында бос тироксиннің белгілі мөлшері бар калибрлегіш сынамалары – 0; 5; 10; 25; 50; 100 пмоль/л, пайдалануға дайын – ( әрқайсысы 0.8 мл-ден); Тироксиннің белгілі мөлшерімен адам қаны сарысуының негізіндегі бақылау сарысуы, пайдалануға дайын (0.8 мл); Конъюгат, пайдалануға дайын (14 мл); Тетраметилбензидин ТМБ субстраты ерітіндісі, пайдалануға дайын (14 мл); Жуғыш ерітінді концентраты (твин-20-мен және бензой қышқылымен тұзды ерітінді), 26х-есе (22 мл);Стоп-реагент – 1 құты., 14,0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трийодтиронинның бос фракциясының концентрациясын иммунферментті анықтауға арналған реагенттер жинағы "Бос ТЗ-ImmoBia"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Т3 -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Ерекшелігі. Басқа аналиттермен Т3-ке үй қоянының поликлональді антиденелерінің айқаспалы реакциясы мына кестеде келтірілген. Аналиті Айқаспалы реакция, % L-T3 100 D-T3 100 L-тироксин 0.01 D-тироксин 0.04</w:t>
            </w:r>
          </w:p>
          <w:p>
            <w:pPr>
              <w:spacing w:after="20"/>
              <w:ind w:left="20"/>
              <w:jc w:val="both"/>
            </w:pPr>
            <w:r>
              <w:rPr>
                <w:rFonts w:ascii="Times New Roman"/>
                <w:b w:val="false"/>
                <w:i w:val="false"/>
                <w:color w:val="000000"/>
                <w:sz w:val="20"/>
              </w:rPr>
              <w:t>
2. Сезімталдығы. "Бос ТЗ-ImmoBia" жинағымен ең төмен нақтылықпен анықталатын қан сарысуындағы (плазма) бос Т3 концентрациясы 0.5 пмоль/л -ден аспайды.</w:t>
            </w:r>
          </w:p>
          <w:p>
            <w:pPr>
              <w:spacing w:after="20"/>
              <w:ind w:left="20"/>
              <w:jc w:val="both"/>
            </w:pPr>
            <w:r>
              <w:rPr>
                <w:rFonts w:ascii="Times New Roman"/>
                <w:b w:val="false"/>
                <w:i w:val="false"/>
                <w:color w:val="000000"/>
                <w:sz w:val="20"/>
              </w:rPr>
              <w:t>
3. Жаңғырғыштығы "Бос ТЗ-ImmoBia" жинағын пайдалана, қан сарысуының (плазманың) бірдей үлгідегі бос Т3 болуын анықтау нәтижелеріндегі вариация коэффициенті 8.0% аспайды.</w:t>
            </w:r>
          </w:p>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Адам қаны сарысуының негізінде, құрамында бос трийодтиронинның белгілі мөлшері бар калибрлегіш сынамалар – 0;</w:t>
            </w:r>
          </w:p>
          <w:p>
            <w:pPr>
              <w:spacing w:after="20"/>
              <w:ind w:left="20"/>
              <w:jc w:val="both"/>
            </w:pPr>
            <w:r>
              <w:rPr>
                <w:rFonts w:ascii="Times New Roman"/>
                <w:b w:val="false"/>
                <w:i w:val="false"/>
                <w:color w:val="000000"/>
                <w:sz w:val="20"/>
              </w:rPr>
              <w:t>
2. 5; 5; 10; 20; 40 пмоль/л, пайдалануға дайын – 6 құты, әрқайсысы 0.8 мл-ден;</w:t>
            </w:r>
          </w:p>
          <w:p>
            <w:pPr>
              <w:spacing w:after="20"/>
              <w:ind w:left="20"/>
              <w:jc w:val="both"/>
            </w:pPr>
            <w:r>
              <w:rPr>
                <w:rFonts w:ascii="Times New Roman"/>
                <w:b w:val="false"/>
                <w:i w:val="false"/>
                <w:color w:val="000000"/>
                <w:sz w:val="20"/>
              </w:rPr>
              <w:t>
3. Қолдануға дайын бос трийодтирониннің белгілі мөлшері бар адам сарысуына негізделген бақылау үлгісі – 1 құты, 0.8 мл;</w:t>
            </w:r>
          </w:p>
          <w:p>
            <w:pPr>
              <w:spacing w:after="20"/>
              <w:ind w:left="20"/>
              <w:jc w:val="both"/>
            </w:pPr>
            <w:r>
              <w:rPr>
                <w:rFonts w:ascii="Times New Roman"/>
                <w:b w:val="false"/>
                <w:i w:val="false"/>
                <w:color w:val="000000"/>
                <w:sz w:val="20"/>
              </w:rPr>
              <w:t>
4. Конъюгат, пайдалануға дайын – 1 құты, 14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 1 құты,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 1 құты, 22 мл;</w:t>
            </w:r>
          </w:p>
          <w:p>
            <w:pPr>
              <w:spacing w:after="20"/>
              <w:ind w:left="20"/>
              <w:jc w:val="both"/>
            </w:pPr>
            <w:r>
              <w:rPr>
                <w:rFonts w:ascii="Times New Roman"/>
                <w:b w:val="false"/>
                <w:i w:val="false"/>
                <w:color w:val="000000"/>
                <w:sz w:val="20"/>
              </w:rPr>
              <w:t>
7. Стоп-реагент – 1 құты, 14,0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тестостерон концентрациясын иммуноферментті анықтауға арналған реагенттер жинағы "Тестостерон-ImmoBia"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Басқа стероидтермен тестостеронға антиденелердің айқаспалы реакциясы: 5-а- дигидротестостеронмен – 100%; андростендионмен – 2,1%; дегидроэпиандростеронмен – 1,6%, эпитестостеронмен – 2% құрайды.</w:t>
            </w:r>
          </w:p>
          <w:p>
            <w:pPr>
              <w:spacing w:after="20"/>
              <w:ind w:left="20"/>
              <w:jc w:val="both"/>
            </w:pPr>
            <w:r>
              <w:rPr>
                <w:rFonts w:ascii="Times New Roman"/>
                <w:b w:val="false"/>
                <w:i w:val="false"/>
                <w:color w:val="000000"/>
                <w:sz w:val="20"/>
              </w:rPr>
              <w:t>
2. Сезімталдығы. Жинақпен ең төмен сенімді анықталған тестостерон концентрациясы 0,2 нмоль/л-ден аспайды.</w:t>
            </w:r>
          </w:p>
          <w:p>
            <w:pPr>
              <w:spacing w:after="20"/>
              <w:ind w:left="20"/>
              <w:jc w:val="both"/>
            </w:pPr>
            <w:r>
              <w:rPr>
                <w:rFonts w:ascii="Times New Roman"/>
                <w:b w:val="false"/>
                <w:i w:val="false"/>
                <w:color w:val="000000"/>
                <w:sz w:val="20"/>
              </w:rPr>
              <w:t>
3. Жаңғыртылуы. "Тестостерон-ImmoBia" жинағын пайдаланып, сол қан сарысуы үлгісінде тестостерон болуын анықтау нәтижелерінің вариация коэффициенті 8%-дан аспайды.</w:t>
            </w:r>
          </w:p>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Құрамында тестостеронның белгілі мөлшері бар адам қаны сарысуына негізделген белсенділігі жойылған калибрлеу үлгілері – 0; 1; 3; 10; 30; 100 (нмоль/л) (әрқайсысы 0.8 мл-ден)</w:t>
            </w:r>
          </w:p>
          <w:p>
            <w:pPr>
              <w:spacing w:after="20"/>
              <w:ind w:left="20"/>
              <w:jc w:val="both"/>
            </w:pPr>
            <w:r>
              <w:rPr>
                <w:rFonts w:ascii="Times New Roman"/>
                <w:b w:val="false"/>
                <w:i w:val="false"/>
                <w:color w:val="000000"/>
                <w:sz w:val="20"/>
              </w:rPr>
              <w:t>
3. Құрамында тестостеронның белгілі мөлшері бар адам қаны сарысуына негізделген белсенділігі жойылған бақылау сарысуы, пайдалануға дайын (0.8мл)</w:t>
            </w:r>
          </w:p>
          <w:p>
            <w:pPr>
              <w:spacing w:after="20"/>
              <w:ind w:left="20"/>
              <w:jc w:val="both"/>
            </w:pPr>
            <w:r>
              <w:rPr>
                <w:rFonts w:ascii="Times New Roman"/>
                <w:b w:val="false"/>
                <w:i w:val="false"/>
                <w:color w:val="000000"/>
                <w:sz w:val="20"/>
              </w:rPr>
              <w:t>
4. Конъюгат, пайдалануға дайын (14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7. Стоп-реагент – 1 құты., 14,0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229563,57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тиреотропты гормонның концентрациясын иммунферментті анықтауға арналған реагенттер жинағы "ТТГ-ImmoBia"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"ТТГ-ImmoBia" жинағы планшеттің барлық стриптерін пайдалану кезінде 41 белгісіз, 6 калибрлеу, 1 бақылау үлгісінің, барлығы 96 анықтаманың телнұсқаларында талдау жүргізуге арналған. Жинақта талдау жүргізу үшін қажетті барлық сәйкестендірілген және спецификалық емес реагенттер бар.</w:t>
            </w:r>
          </w:p>
          <w:p>
            <w:pPr>
              <w:spacing w:after="20"/>
              <w:ind w:left="20"/>
              <w:jc w:val="both"/>
            </w:pPr>
            <w:r>
              <w:rPr>
                <w:rFonts w:ascii="Times New Roman"/>
                <w:b w:val="false"/>
                <w:i w:val="false"/>
                <w:color w:val="000000"/>
                <w:sz w:val="20"/>
              </w:rPr>
              <w:t>
1. Спецификалығы. Тышқанның моноклоналды антиденелерінің ТТГ бета-тізбегіне басқа аналиттермен айқаспалы реакциясы кестеде келтірілген: Аналит Айқаспалы реакция, % ХГ &lt;0.1 ЛГ &lt;0.1 ФСГ &lt;0.1</w:t>
            </w:r>
          </w:p>
          <w:p>
            <w:pPr>
              <w:spacing w:after="20"/>
              <w:ind w:left="20"/>
              <w:jc w:val="both"/>
            </w:pPr>
            <w:r>
              <w:rPr>
                <w:rFonts w:ascii="Times New Roman"/>
                <w:b w:val="false"/>
                <w:i w:val="false"/>
                <w:color w:val="000000"/>
                <w:sz w:val="20"/>
              </w:rPr>
              <w:t>
2. Сезімталдық. "ТТГ-ImmoBia" жинағымен сенімді түрде анықталған қан сарысуындағы (плазмасындағы) ТТГ ең аз концентрациясы 0,04 мХБ/л аспайды.</w:t>
            </w:r>
          </w:p>
          <w:p>
            <w:pPr>
              <w:spacing w:after="20"/>
              <w:ind w:left="20"/>
              <w:jc w:val="both"/>
            </w:pPr>
            <w:r>
              <w:rPr>
                <w:rFonts w:ascii="Times New Roman"/>
                <w:b w:val="false"/>
                <w:i w:val="false"/>
                <w:color w:val="000000"/>
                <w:sz w:val="20"/>
              </w:rPr>
              <w:t>
3. Жаңартылуы. "ТТГ-ImmoBia" жинағын пайдалана отырып, қан сарысуының (плазмасының) бір үлгісіндегі ТТГ мөлшерін анықтау нәтижелерінің құбылу коэффициенті 8.0% - дан аспайды. 96-ойықшалы полистиролды, стрипирленген планшет, пайдалануға дайын; Фосфатты буфердің негізінде (рН 7.2-7. 4), құрамында тиреотропты гормонның белгілі мөлшері бар калибрлегіш сынамалар – 0; 0.2; 1; 5; 10; 20 мХБ/л, пайдалануға дайын (калибрлегіш сынамасы 0 мХБ/л – 2 мл, қалғандары – әрқайсысы 0.8 мл-ден); Тиреотропты гормонның белгілі мөлшері бар адам сарысуы негізіндегі бақылау үлгісі, қолдануға дайын (0.8 мл); Конъюгат, пайдалануға дайын (14 мл); Тетраметилбензидин (ТМБ) субстратының ерітіндісі, пайдалануға дайын (14 мл); Жуғыш ерітінді концентраты (твин-20-мен және бензой қышқылымен тұзды ерітінді), 26х-есе (22 мл); Стоп-реагент – 1 құты., 14,0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фолликулстимуляциялаушы гормон концентрациясын иммуноферментті анықтауға арналған реагенттер жинағы "ФСГ-ImmoBia"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"ФСГ-ImmoBia"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Реагенттер жинағында пайдаланылатын моноклональді антиденелер ФСГ-ны жоғары анықтау ерекшелігін қамтамасыз етеді. Хориондық гонадотропинмен, лютеиндейтін және тиреотропты гормондармен пайдаланылатын моноклональді антиденелердің айқаспалы реакциясы анықталған жоқ.</w:t>
            </w:r>
          </w:p>
          <w:p>
            <w:pPr>
              <w:spacing w:after="20"/>
              <w:ind w:left="20"/>
              <w:jc w:val="both"/>
            </w:pPr>
            <w:r>
              <w:rPr>
                <w:rFonts w:ascii="Times New Roman"/>
                <w:b w:val="false"/>
                <w:i w:val="false"/>
                <w:color w:val="000000"/>
                <w:sz w:val="20"/>
              </w:rPr>
              <w:t>
2. Сезімталдығы. В0 плюс 2? (? – арифметикалық орташа мәнінен орташа шаршы ауытқуы) калибрлеу үлгісінің оптикалық тығыздығының арифметикалық орташа мәні негізінде есептелген, ең төмен анықталатын ФСГ концентрациясы 0,3 мХБ/мл- ден аспайды.</w:t>
            </w:r>
          </w:p>
          <w:p>
            <w:pPr>
              <w:spacing w:after="20"/>
              <w:ind w:left="20"/>
              <w:jc w:val="both"/>
            </w:pPr>
            <w:r>
              <w:rPr>
                <w:rFonts w:ascii="Times New Roman"/>
                <w:b w:val="false"/>
                <w:i w:val="false"/>
                <w:color w:val="000000"/>
                <w:sz w:val="20"/>
              </w:rPr>
              <w:t>
3. Жаңартылуы. Бақылау үлгісінде ФСГ концентрациясын анықтау нәтижелерінің вариация коэффициенті 8%-дан аспайды.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Құрамында фолликулстимуляциялаушы гормонның белгілі мөлшері бар адам қаны сарысуына негізделген, калибрлегіш сынамалар – 0; 5; 25; 50; 100 (ХБ/л), пайдалануға дайын (калибрлегіш сынамасы 0 (ХБм/л – 2 мл, қалғандары – әрқайсысы 0,8 мл-ден);</w:t>
            </w:r>
          </w:p>
          <w:p>
            <w:pPr>
              <w:spacing w:after="20"/>
              <w:ind w:left="20"/>
              <w:jc w:val="both"/>
            </w:pPr>
            <w:r>
              <w:rPr>
                <w:rFonts w:ascii="Times New Roman"/>
                <w:b w:val="false"/>
                <w:i w:val="false"/>
                <w:color w:val="000000"/>
                <w:sz w:val="20"/>
              </w:rPr>
              <w:t>
3. Құрамында фолликулстимуляциялаушы гормонның белгілі мөлшері бар адам қаны сарысуына негізделген, бақылау үлгісі, пайдалануға дайын – 1 құты, 0,8 мл;</w:t>
            </w:r>
          </w:p>
          <w:p>
            <w:pPr>
              <w:spacing w:after="20"/>
              <w:ind w:left="20"/>
              <w:jc w:val="both"/>
            </w:pPr>
            <w:r>
              <w:rPr>
                <w:rFonts w:ascii="Times New Roman"/>
                <w:b w:val="false"/>
                <w:i w:val="false"/>
                <w:color w:val="000000"/>
                <w:sz w:val="20"/>
              </w:rPr>
              <w:t>
4. Конъюгат, пайдалануға дайын – 1 құты, 14 мл;</w:t>
            </w:r>
          </w:p>
          <w:p>
            <w:pPr>
              <w:spacing w:after="20"/>
              <w:ind w:left="20"/>
              <w:jc w:val="both"/>
            </w:pPr>
            <w:r>
              <w:rPr>
                <w:rFonts w:ascii="Times New Roman"/>
                <w:b w:val="false"/>
                <w:i w:val="false"/>
                <w:color w:val="000000"/>
                <w:sz w:val="20"/>
              </w:rPr>
              <w:t>
5. Тетраметилбензидин (ТМБ) субстратының ерітіндісі, пайдалануға дайын – 1 құты, 14 мл;</w:t>
            </w:r>
          </w:p>
          <w:p>
            <w:pPr>
              <w:spacing w:after="20"/>
              <w:ind w:left="20"/>
              <w:jc w:val="both"/>
            </w:pPr>
            <w:r>
              <w:rPr>
                <w:rFonts w:ascii="Times New Roman"/>
                <w:b w:val="false"/>
                <w:i w:val="false"/>
                <w:color w:val="000000"/>
                <w:sz w:val="20"/>
              </w:rPr>
              <w:t>
6. Жуғыш ерітінді концентраты (твин-20-мен және бензой қышқылымен тұзды ерітінді), 26х-есе – 1 дана, 22 мл;</w:t>
            </w:r>
          </w:p>
          <w:p>
            <w:pPr>
              <w:spacing w:after="20"/>
              <w:ind w:left="20"/>
              <w:jc w:val="both"/>
            </w:pPr>
            <w:r>
              <w:rPr>
                <w:rFonts w:ascii="Times New Roman"/>
                <w:b w:val="false"/>
                <w:i w:val="false"/>
                <w:color w:val="000000"/>
                <w:sz w:val="20"/>
              </w:rPr>
              <w:t>
7. Стоп-реагент, пайдалануға дайын – 1 құты;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хориондық гонадотропин концентрациясын иммуноферментті анықтауға арналған реагенттер жинағы "ХГ-ImmoBia"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"ХГ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w:t>
            </w:r>
          </w:p>
          <w:p>
            <w:pPr>
              <w:spacing w:after="20"/>
              <w:ind w:left="20"/>
              <w:jc w:val="both"/>
            </w:pPr>
            <w:r>
              <w:rPr>
                <w:rFonts w:ascii="Times New Roman"/>
                <w:b w:val="false"/>
                <w:i w:val="false"/>
                <w:color w:val="000000"/>
                <w:sz w:val="20"/>
              </w:rPr>
              <w:t>
1. Спецификалығы Адамның хориондық гонадотропинінің ?-суббірлігіне қарсы тышқан моноклоналды антиденелерінің басқа аналиттермен алмасу реакциясы кестеде келтірілген: Аналиті Айқаспалы реакциясы, % ЛГ &lt; 0,1 ФСГ &lt; 0,1 ТТГ &lt; 0,1</w:t>
            </w:r>
          </w:p>
          <w:p>
            <w:pPr>
              <w:spacing w:after="20"/>
              <w:ind w:left="20"/>
              <w:jc w:val="both"/>
            </w:pPr>
            <w:r>
              <w:rPr>
                <w:rFonts w:ascii="Times New Roman"/>
                <w:b w:val="false"/>
                <w:i w:val="false"/>
                <w:color w:val="000000"/>
                <w:sz w:val="20"/>
              </w:rPr>
              <w:t>
2. Сезімталдығы. "ХГ- ImmoBia" жинағымен нақты анықталатын қанның сарысуындағы (плазмасындағы) ХГ минималды концентрациясы 1,25 ХБ/л артылмайды.</w:t>
            </w:r>
          </w:p>
          <w:p>
            <w:pPr>
              <w:spacing w:after="20"/>
              <w:ind w:left="20"/>
              <w:jc w:val="both"/>
            </w:pPr>
            <w:r>
              <w:rPr>
                <w:rFonts w:ascii="Times New Roman"/>
                <w:b w:val="false"/>
                <w:i w:val="false"/>
                <w:color w:val="000000"/>
                <w:sz w:val="20"/>
              </w:rPr>
              <w:t>
3. Қайта жаңартылуы. "ХГ- ImmoBia" реагенттер жинағын пайдаланып қан сарысуының (плазмасының) зерттелетін үлгілеріндегі ХГ мөлшерін анықтау нәтижелерінің ауытқу коэффициенті 8,0% аспайды. 1. 96-ойықшалы полистиролды, стрипирленген планшет, пайдалануға дайын;</w:t>
            </w:r>
          </w:p>
          <w:p>
            <w:pPr>
              <w:spacing w:after="20"/>
              <w:ind w:left="20"/>
              <w:jc w:val="both"/>
            </w:pPr>
            <w:r>
              <w:rPr>
                <w:rFonts w:ascii="Times New Roman"/>
                <w:b w:val="false"/>
                <w:i w:val="false"/>
                <w:color w:val="000000"/>
                <w:sz w:val="20"/>
              </w:rPr>
              <w:t>
2. Фосфатты буфердің негізіндегі калибрлегіш сынамалар (рН 7.2–7.4), құрамында хориондық гонадотропиннің белгілі мөлшері бар – 0; 15; 60; 125; 250; 500 ХБ/л, пайдалануға дайын (әрбіреуі 0.8 мл-ден);</w:t>
            </w:r>
          </w:p>
          <w:p>
            <w:pPr>
              <w:spacing w:after="20"/>
              <w:ind w:left="20"/>
              <w:jc w:val="both"/>
            </w:pPr>
            <w:r>
              <w:rPr>
                <w:rFonts w:ascii="Times New Roman"/>
                <w:b w:val="false"/>
                <w:i w:val="false"/>
                <w:color w:val="000000"/>
                <w:sz w:val="20"/>
              </w:rPr>
              <w:t>
3. Конъюгат, пайдалануға дайын (14 мл);</w:t>
            </w:r>
          </w:p>
          <w:p>
            <w:pPr>
              <w:spacing w:after="20"/>
              <w:ind w:left="20"/>
              <w:jc w:val="both"/>
            </w:pPr>
            <w:r>
              <w:rPr>
                <w:rFonts w:ascii="Times New Roman"/>
                <w:b w:val="false"/>
                <w:i w:val="false"/>
                <w:color w:val="000000"/>
                <w:sz w:val="20"/>
              </w:rPr>
              <w:t>
4. Құрамындағы хориондық гонадотропиннің мөлшері белгілі адам қанының сарысуының негізіндегі бақылау сарысуы, пайдалануға дайын (0.8 мл);</w:t>
            </w:r>
          </w:p>
          <w:p>
            <w:pPr>
              <w:spacing w:after="20"/>
              <w:ind w:left="20"/>
              <w:jc w:val="both"/>
            </w:pPr>
            <w:r>
              <w:rPr>
                <w:rFonts w:ascii="Times New Roman"/>
                <w:b w:val="false"/>
                <w:i w:val="false"/>
                <w:color w:val="000000"/>
                <w:sz w:val="20"/>
              </w:rPr>
              <w:t>
5. Тетраметилбензидин (ТМБ) субстраты ерітіндісі, пайдалануға дайын (14 мл);</w:t>
            </w:r>
          </w:p>
          <w:p>
            <w:pPr>
              <w:spacing w:after="20"/>
              <w:ind w:left="20"/>
              <w:jc w:val="both"/>
            </w:pPr>
            <w:r>
              <w:rPr>
                <w:rFonts w:ascii="Times New Roman"/>
                <w:b w:val="false"/>
                <w:i w:val="false"/>
                <w:color w:val="000000"/>
                <w:sz w:val="20"/>
              </w:rPr>
              <w:t>
6. ИФТ-Буфер, пайдалануға дайын (100 мл)</w:t>
            </w:r>
          </w:p>
          <w:p>
            <w:pPr>
              <w:spacing w:after="20"/>
              <w:ind w:left="20"/>
              <w:jc w:val="both"/>
            </w:pPr>
            <w:r>
              <w:rPr>
                <w:rFonts w:ascii="Times New Roman"/>
                <w:b w:val="false"/>
                <w:i w:val="false"/>
                <w:color w:val="000000"/>
                <w:sz w:val="20"/>
              </w:rPr>
              <w:t>
7. Жуғыш ерітінді концентраты (твин-20-мен және бензой қышқылымен тұзды ерітінді), 26х-есе (22 мл);</w:t>
            </w:r>
          </w:p>
          <w:p>
            <w:pPr>
              <w:spacing w:after="20"/>
              <w:ind w:left="20"/>
              <w:jc w:val="both"/>
            </w:pPr>
            <w:r>
              <w:rPr>
                <w:rFonts w:ascii="Times New Roman"/>
                <w:b w:val="false"/>
                <w:i w:val="false"/>
                <w:color w:val="000000"/>
                <w:sz w:val="20"/>
              </w:rPr>
              <w:t>
8. Стоп-реагент, пайдалануға дайын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жаңа алыған қанында және сарысуында/плазмасында Treponema pallidum-ға антиденелерді иммунохроматографиялық анықтауға арналған керек-жарақтары бар реагенттер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"Treponema pallidum" экспресс-тесті Treponema pallidum-ға антиденелерді (IgG и IgM) анықтау үшін сапалы мембрандық иммунохроматографиялық талдау болып табылады. Жиынтық:</w:t>
            </w:r>
          </w:p>
          <w:p>
            <w:pPr>
              <w:spacing w:after="20"/>
              <w:ind w:left="20"/>
              <w:jc w:val="both"/>
            </w:pPr>
            <w:r>
              <w:rPr>
                <w:rFonts w:ascii="Times New Roman"/>
                <w:b w:val="false"/>
                <w:i w:val="false"/>
                <w:color w:val="000000"/>
                <w:sz w:val="20"/>
              </w:rPr>
              <w:t>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 Тестінің сезгіштігі мен арнайлылығы сезгіштігі бойынша 99-100 %-ды, арнайлылығы бойынша 100 %-ды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Сарысудағы/плазмадағы және адамның жаңа алынған қанындағы C гепатиті вирусының (HCV) антиденелерін иммунохроматографиялық анықтауға арналған реагенттер жинағы керек-жарақтарымен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Сарысудағы/плазмадағы және адамның жаңа алынған қанындағы C гепатиті вирусының (HCV) антиденелерін иммунохроматографиялық анықтауға арналған реагенттер жинағы керек-жарақтарымен</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 Тесттің сезімталдығы және спецификалығы сезімталдығы бойынша 99-100%, спецификалығы бойынша 99-100%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В гепатитінің вирусына (HBsAg) антиденелерді иммунохроматографиялық анықтауға арналған реагенттер жинағы керек-жарақтарымен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В гепатиті вирусына (HBsAg) антиденелерді иммунохроматографиялық анықтауға арналған реагенттер жинағы керек-жарақтарымен – бұл В гепатиті вирусына қарсы антиденелерді анықтауға арналған бір кезеңдік экспресс-тест. Жиынтық.</w:t>
            </w:r>
          </w:p>
          <w:p>
            <w:pPr>
              <w:spacing w:after="20"/>
              <w:ind w:left="20"/>
              <w:jc w:val="both"/>
            </w:pPr>
            <w:r>
              <w:rPr>
                <w:rFonts w:ascii="Times New Roman"/>
                <w:b w:val="false"/>
                <w:i w:val="false"/>
                <w:color w:val="000000"/>
                <w:sz w:val="20"/>
              </w:rPr>
              <w:t>
1. Кептіргіш пен тамшуыры бар алюминий фольгадан жасалған жеке вакуумдық қаптамаға оралған тест-кассета – 25 тест</w:t>
            </w:r>
          </w:p>
          <w:p>
            <w:pPr>
              <w:spacing w:after="20"/>
              <w:ind w:left="20"/>
              <w:jc w:val="both"/>
            </w:pPr>
            <w:r>
              <w:rPr>
                <w:rFonts w:ascii="Times New Roman"/>
                <w:b w:val="false"/>
                <w:i w:val="false"/>
                <w:color w:val="000000"/>
                <w:sz w:val="20"/>
              </w:rPr>
              <w:t>
2. Буферлік ерітінді 5 мл – 1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Сарысудағы/плазмадағы және адамның жаңа алынған қанындағы В гепатиті вирусының (HBsAg) беткейлік антигенін иммунохроматографиялық анықтауға арналған реагенттер жинағы керек-жарақтарымен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Сарысудағы/плазмадағы және адамның жаңа алынған қанындағы В гепатиті вирусының (HBsAg) беткейлік антигенін иммунохроматографиялық анықтауға арналған экспресс-тест 1. Ылғал сіңіргіші бар алюминий фольгадан жасалған жеке қаптамаға қапталған, тест-кассета – (25 дана) 2. Бір реттік полиэтилен пипетка – (25 дана) 3. Буферлік ерітінді - (3 мл, 1 құты)Тесттің сезімталдығы және спецификалығы сезімталдығы бойынша 99-100%, спецификалығы бойынша 99-100%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 ИГПСС екі жақты ине жинақтары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 ИГПСС екі жақты ине жинағына мыналар кіреді:</w:t>
            </w:r>
          </w:p>
          <w:p>
            <w:pPr>
              <w:spacing w:after="20"/>
              <w:ind w:left="20"/>
              <w:jc w:val="both"/>
            </w:pPr>
            <w:r>
              <w:rPr>
                <w:rFonts w:ascii="Times New Roman"/>
                <w:b w:val="false"/>
                <w:i w:val="false"/>
                <w:color w:val="000000"/>
                <w:sz w:val="20"/>
              </w:rPr>
              <w:t>
1) бір рет қолданылатын стерильді медициналық екі жақты ине (стандартты екі жақты ине) өлшемі 22Gх1 1/2" (0,8x38 мм), түсі қара - 1 дана;</w:t>
            </w:r>
          </w:p>
          <w:p>
            <w:pPr>
              <w:spacing w:after="20"/>
              <w:ind w:left="20"/>
              <w:jc w:val="both"/>
            </w:pPr>
            <w:r>
              <w:rPr>
                <w:rFonts w:ascii="Times New Roman"/>
                <w:b w:val="false"/>
                <w:i w:val="false"/>
                <w:color w:val="000000"/>
                <w:sz w:val="20"/>
              </w:rPr>
              <w:t>
2) ине ұстағыш - 1 дана;</w:t>
            </w:r>
          </w:p>
          <w:p>
            <w:pPr>
              <w:spacing w:after="20"/>
              <w:ind w:left="20"/>
              <w:jc w:val="both"/>
            </w:pPr>
            <w:r>
              <w:rPr>
                <w:rFonts w:ascii="Times New Roman"/>
                <w:b w:val="false"/>
                <w:i w:val="false"/>
                <w:color w:val="000000"/>
                <w:sz w:val="20"/>
              </w:rPr>
              <w:t>
3) гемостатикалық пластырь - 1 дана;</w:t>
            </w:r>
          </w:p>
          <w:p>
            <w:pPr>
              <w:spacing w:after="20"/>
              <w:ind w:left="20"/>
              <w:jc w:val="both"/>
            </w:pPr>
            <w:r>
              <w:rPr>
                <w:rFonts w:ascii="Times New Roman"/>
                <w:b w:val="false"/>
                <w:i w:val="false"/>
                <w:color w:val="000000"/>
                <w:sz w:val="20"/>
              </w:rPr>
              <w:t>
4) спиртті сүрткі - 2 дана.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 ИГПСС екі жақты ине жинақтары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 ИГПСС екі жақты ине жинағына мыналар кіреді:</w:t>
            </w:r>
          </w:p>
          <w:p>
            <w:pPr>
              <w:spacing w:after="20"/>
              <w:ind w:left="20"/>
              <w:jc w:val="both"/>
            </w:pPr>
            <w:r>
              <w:rPr>
                <w:rFonts w:ascii="Times New Roman"/>
                <w:b w:val="false"/>
                <w:i w:val="false"/>
                <w:color w:val="000000"/>
                <w:sz w:val="20"/>
              </w:rPr>
              <w:t>
1) бір рет қолданылатын стерильді медициналық екі жақты ине (стандартты екі жақты ине) өлшемі 22Gх1 1/2" (0,7x38 мм), түсі қара - 1 дана;</w:t>
            </w:r>
          </w:p>
          <w:p>
            <w:pPr>
              <w:spacing w:after="20"/>
              <w:ind w:left="20"/>
              <w:jc w:val="both"/>
            </w:pPr>
            <w:r>
              <w:rPr>
                <w:rFonts w:ascii="Times New Roman"/>
                <w:b w:val="false"/>
                <w:i w:val="false"/>
                <w:color w:val="000000"/>
                <w:sz w:val="20"/>
              </w:rPr>
              <w:t>
2) ине ұстағыш - 1 дана;</w:t>
            </w:r>
          </w:p>
          <w:p>
            <w:pPr>
              <w:spacing w:after="20"/>
              <w:ind w:left="20"/>
              <w:jc w:val="both"/>
            </w:pPr>
            <w:r>
              <w:rPr>
                <w:rFonts w:ascii="Times New Roman"/>
                <w:b w:val="false"/>
                <w:i w:val="false"/>
                <w:color w:val="000000"/>
                <w:sz w:val="20"/>
              </w:rPr>
              <w:t>
3) гемостатикалық пластырь - 1 дана;</w:t>
            </w:r>
          </w:p>
          <w:p>
            <w:pPr>
              <w:spacing w:after="20"/>
              <w:ind w:left="20"/>
              <w:jc w:val="both"/>
            </w:pPr>
            <w:r>
              <w:rPr>
                <w:rFonts w:ascii="Times New Roman"/>
                <w:b w:val="false"/>
                <w:i w:val="false"/>
                <w:color w:val="000000"/>
                <w:sz w:val="20"/>
              </w:rPr>
              <w:t>
4) спиртті сүрткі - 2 дана.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А6 21G -100 кіреді:</w:t>
            </w:r>
          </w:p>
          <w:p>
            <w:pPr>
              <w:spacing w:after="20"/>
              <w:ind w:left="20"/>
              <w:jc w:val="both"/>
            </w:pPr>
            <w:r>
              <w:rPr>
                <w:rFonts w:ascii="Times New Roman"/>
                <w:b w:val="false"/>
                <w:i w:val="false"/>
                <w:color w:val="000000"/>
                <w:sz w:val="20"/>
              </w:rPr>
              <w:t>
1) веналық қанды, қан плазмасын, қанның сарысуын алуға және сақтауға арналған бір реттік стерильді вакуумды сынауықтар, көлемі 6,0 мл (ұюды белсендіргіші бар), қақпағының түсі қызыл – 100 дана;</w:t>
            </w:r>
          </w:p>
          <w:p>
            <w:pPr>
              <w:spacing w:after="20"/>
              <w:ind w:left="20"/>
              <w:jc w:val="both"/>
            </w:pPr>
            <w:r>
              <w:rPr>
                <w:rFonts w:ascii="Times New Roman"/>
                <w:b w:val="false"/>
                <w:i w:val="false"/>
                <w:color w:val="000000"/>
                <w:sz w:val="20"/>
              </w:rPr>
              <w:t>
2) бір рет қолданылатын стерильді медициналық екі жақты ине (екі жақты стандартты ине) мөлшері 21Gх1 1/2" (0,8x38 мм), түсі жасыл – 100 дана;</w:t>
            </w:r>
          </w:p>
          <w:p>
            <w:pPr>
              <w:spacing w:after="20"/>
              <w:ind w:left="20"/>
              <w:jc w:val="both"/>
            </w:pPr>
            <w:r>
              <w:rPr>
                <w:rFonts w:ascii="Times New Roman"/>
                <w:b w:val="false"/>
                <w:i w:val="false"/>
                <w:color w:val="000000"/>
                <w:sz w:val="20"/>
              </w:rPr>
              <w:t>
3) ине ұстағыш – 100 дана;</w:t>
            </w:r>
          </w:p>
          <w:p>
            <w:pPr>
              <w:spacing w:after="20"/>
              <w:ind w:left="20"/>
              <w:jc w:val="both"/>
            </w:pPr>
            <w:r>
              <w:rPr>
                <w:rFonts w:ascii="Times New Roman"/>
                <w:b w:val="false"/>
                <w:i w:val="false"/>
                <w:color w:val="000000"/>
                <w:sz w:val="20"/>
              </w:rPr>
              <w:t>
4) гемостатикалық пластырь – 100 дана;</w:t>
            </w:r>
          </w:p>
          <w:p>
            <w:pPr>
              <w:spacing w:after="20"/>
              <w:ind w:left="20"/>
              <w:jc w:val="both"/>
            </w:pPr>
            <w:r>
              <w:rPr>
                <w:rFonts w:ascii="Times New Roman"/>
                <w:b w:val="false"/>
                <w:i w:val="false"/>
                <w:color w:val="000000"/>
                <w:sz w:val="20"/>
              </w:rPr>
              <w:t>
5) спиртті сүрткілер – 200 дана.</w:t>
            </w:r>
          </w:p>
          <w:p>
            <w:pPr>
              <w:spacing w:after="20"/>
              <w:ind w:left="20"/>
              <w:jc w:val="both"/>
            </w:pPr>
            <w:r>
              <w:rPr>
                <w:rFonts w:ascii="Times New Roman"/>
                <w:b w:val="false"/>
                <w:i w:val="false"/>
                <w:color w:val="000000"/>
                <w:sz w:val="20"/>
              </w:rPr>
              <w:t>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Бұйым стерильді,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w:t>
            </w:r>
          </w:p>
          <w:p>
            <w:pPr>
              <w:spacing w:after="20"/>
              <w:ind w:left="20"/>
              <w:jc w:val="both"/>
            </w:pPr>
            <w:r>
              <w:rPr>
                <w:rFonts w:ascii="Times New Roman"/>
                <w:b w:val="false"/>
                <w:i w:val="false"/>
                <w:color w:val="000000"/>
                <w:sz w:val="20"/>
              </w:rPr>
              <w:t>
Тек бір рет қолдануға арналған.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АГ5 21G-100 кіреді:</w:t>
            </w:r>
          </w:p>
          <w:p>
            <w:pPr>
              <w:spacing w:after="20"/>
              <w:ind w:left="20"/>
              <w:jc w:val="both"/>
            </w:pPr>
            <w:r>
              <w:rPr>
                <w:rFonts w:ascii="Times New Roman"/>
                <w:b w:val="false"/>
                <w:i w:val="false"/>
                <w:color w:val="000000"/>
                <w:sz w:val="20"/>
              </w:rPr>
              <w:t>
1) веналық қанды, қан плазмасын, қанның сарысуын алуға және сақтауға арналған бір реттік стерильді вакуумды сынауықтар, көлемі 5,0 мл, ұюды белсендіргіші және сарысуды бөлуге арналған гельі бар, қақпағының түсі сары – 100 дана;</w:t>
            </w:r>
          </w:p>
          <w:p>
            <w:pPr>
              <w:spacing w:after="20"/>
              <w:ind w:left="20"/>
              <w:jc w:val="both"/>
            </w:pPr>
            <w:r>
              <w:rPr>
                <w:rFonts w:ascii="Times New Roman"/>
                <w:b w:val="false"/>
                <w:i w:val="false"/>
                <w:color w:val="000000"/>
                <w:sz w:val="20"/>
              </w:rPr>
              <w:t>
2) бір рет қолданылатын стерильді медициналық екі жақты ине (екі жақты стандартты ине) мөлшері 21Gх1 1/2" (0,8x38 мм), түсі жасыл – 100 дана;</w:t>
            </w:r>
          </w:p>
          <w:p>
            <w:pPr>
              <w:spacing w:after="20"/>
              <w:ind w:left="20"/>
              <w:jc w:val="both"/>
            </w:pPr>
            <w:r>
              <w:rPr>
                <w:rFonts w:ascii="Times New Roman"/>
                <w:b w:val="false"/>
                <w:i w:val="false"/>
                <w:color w:val="000000"/>
                <w:sz w:val="20"/>
              </w:rPr>
              <w:t>
3) ине ұстағыш – 100 дана;</w:t>
            </w:r>
          </w:p>
          <w:p>
            <w:pPr>
              <w:spacing w:after="20"/>
              <w:ind w:left="20"/>
              <w:jc w:val="both"/>
            </w:pPr>
            <w:r>
              <w:rPr>
                <w:rFonts w:ascii="Times New Roman"/>
                <w:b w:val="false"/>
                <w:i w:val="false"/>
                <w:color w:val="000000"/>
                <w:sz w:val="20"/>
              </w:rPr>
              <w:t>
4) гемостатикалық пластырь – 100 дана;</w:t>
            </w:r>
          </w:p>
          <w:p>
            <w:pPr>
              <w:spacing w:after="20"/>
              <w:ind w:left="20"/>
              <w:jc w:val="both"/>
            </w:pPr>
            <w:r>
              <w:rPr>
                <w:rFonts w:ascii="Times New Roman"/>
                <w:b w:val="false"/>
                <w:i w:val="false"/>
                <w:color w:val="000000"/>
                <w:sz w:val="20"/>
              </w:rPr>
              <w:t>
5) спиртті сүрткілер – 200 дана.</w:t>
            </w:r>
          </w:p>
          <w:p>
            <w:pPr>
              <w:spacing w:after="20"/>
              <w:ind w:left="20"/>
              <w:jc w:val="both"/>
            </w:pPr>
            <w:r>
              <w:rPr>
                <w:rFonts w:ascii="Times New Roman"/>
                <w:b w:val="false"/>
                <w:i w:val="false"/>
                <w:color w:val="000000"/>
                <w:sz w:val="20"/>
              </w:rPr>
              <w:t>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w:t>
            </w:r>
          </w:p>
          <w:p>
            <w:pPr>
              <w:spacing w:after="20"/>
              <w:ind w:left="20"/>
              <w:jc w:val="both"/>
            </w:pPr>
            <w:r>
              <w:rPr>
                <w:rFonts w:ascii="Times New Roman"/>
                <w:b w:val="false"/>
                <w:i w:val="false"/>
                <w:color w:val="000000"/>
                <w:sz w:val="20"/>
              </w:rPr>
              <w:t>
Сынауықтың түбінде жоғары сападағы бөлетін олефинолигомерлік гель болады.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 Бір рет қолданылатын стерильді 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А6 21G-100 ҚЖК кіреді:</w:t>
            </w:r>
          </w:p>
          <w:p>
            <w:pPr>
              <w:spacing w:after="20"/>
              <w:ind w:left="20"/>
              <w:jc w:val="both"/>
            </w:pPr>
            <w:r>
              <w:rPr>
                <w:rFonts w:ascii="Times New Roman"/>
                <w:b w:val="false"/>
                <w:i w:val="false"/>
                <w:color w:val="000000"/>
                <w:sz w:val="20"/>
              </w:rPr>
              <w:t>
1) веналық қанды, қан плазмасын, қанның сарысуын алуға және сақтауға арналған бір реттік стерильді вакуумды сынауықтар, көлемі 6,0 мл, ұюды белсендіргіші бар, қақпағының түсі қызыл – 100 дана;</w:t>
            </w:r>
          </w:p>
          <w:p>
            <w:pPr>
              <w:spacing w:after="20"/>
              <w:ind w:left="20"/>
              <w:jc w:val="both"/>
            </w:pPr>
            <w:r>
              <w:rPr>
                <w:rFonts w:ascii="Times New Roman"/>
                <w:b w:val="false"/>
                <w:i w:val="false"/>
                <w:color w:val="000000"/>
                <w:sz w:val="20"/>
              </w:rPr>
              <w:t>
2) бір рет қолданылатын стерильді медициналық екі жақты ине (екі жақты стандартты ине) мөлшері 21Gх1 1/2" (0,8x38 мм), түсі жасыл – 100 дана;</w:t>
            </w:r>
          </w:p>
          <w:p>
            <w:pPr>
              <w:spacing w:after="20"/>
              <w:ind w:left="20"/>
              <w:jc w:val="both"/>
            </w:pPr>
            <w:r>
              <w:rPr>
                <w:rFonts w:ascii="Times New Roman"/>
                <w:b w:val="false"/>
                <w:i w:val="false"/>
                <w:color w:val="000000"/>
                <w:sz w:val="20"/>
              </w:rPr>
              <w:t>
3) ине ұстағыш – 100 дана;</w:t>
            </w:r>
          </w:p>
          <w:p>
            <w:pPr>
              <w:spacing w:after="20"/>
              <w:ind w:left="20"/>
              <w:jc w:val="both"/>
            </w:pPr>
            <w:r>
              <w:rPr>
                <w:rFonts w:ascii="Times New Roman"/>
                <w:b w:val="false"/>
                <w:i w:val="false"/>
                <w:color w:val="000000"/>
                <w:sz w:val="20"/>
              </w:rPr>
              <w:t>
4) гемостатикалық пластырь – 100 дана;</w:t>
            </w:r>
          </w:p>
          <w:p>
            <w:pPr>
              <w:spacing w:after="20"/>
              <w:ind w:left="20"/>
              <w:jc w:val="both"/>
            </w:pPr>
            <w:r>
              <w:rPr>
                <w:rFonts w:ascii="Times New Roman"/>
                <w:b w:val="false"/>
                <w:i w:val="false"/>
                <w:color w:val="000000"/>
                <w:sz w:val="20"/>
              </w:rPr>
              <w:t>
5) спиртті сүрткілер – 200 дана.</w:t>
            </w:r>
          </w:p>
          <w:p>
            <w:pPr>
              <w:spacing w:after="20"/>
              <w:ind w:left="20"/>
              <w:jc w:val="both"/>
            </w:pPr>
            <w:r>
              <w:rPr>
                <w:rFonts w:ascii="Times New Roman"/>
                <w:b w:val="false"/>
                <w:i w:val="false"/>
                <w:color w:val="000000"/>
                <w:sz w:val="20"/>
              </w:rPr>
              <w:t>
6) ҚЖК - 1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Бұйым стерильді,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 Бір рет қолданылатын стерильді 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АГ5 21G-100 ҚЖК кіреді:</w:t>
            </w:r>
          </w:p>
          <w:p>
            <w:pPr>
              <w:spacing w:after="20"/>
              <w:ind w:left="20"/>
              <w:jc w:val="both"/>
            </w:pPr>
            <w:r>
              <w:rPr>
                <w:rFonts w:ascii="Times New Roman"/>
                <w:b w:val="false"/>
                <w:i w:val="false"/>
                <w:color w:val="000000"/>
                <w:sz w:val="20"/>
              </w:rPr>
              <w:t>
1) веналық қанды, қан плазмасын, қанның сарысуын алуға және сақтауға арналған бір реттік стерильді вакуумды сынауықтар, көлемі 5,0 мл, ұюды белсендіргіші бар, қақпағының түсі сары – 100 дана;</w:t>
            </w:r>
          </w:p>
          <w:p>
            <w:pPr>
              <w:spacing w:after="20"/>
              <w:ind w:left="20"/>
              <w:jc w:val="both"/>
            </w:pPr>
            <w:r>
              <w:rPr>
                <w:rFonts w:ascii="Times New Roman"/>
                <w:b w:val="false"/>
                <w:i w:val="false"/>
                <w:color w:val="000000"/>
                <w:sz w:val="20"/>
              </w:rPr>
              <w:t>
2) бір рет қолданылатын стерильді медициналық екі жақты ине (екі жақты стандартты ине) мөлшері 21Gх1 1/2" (0,8x38 мм), түсі жасыл – 100 дана;</w:t>
            </w:r>
          </w:p>
          <w:p>
            <w:pPr>
              <w:spacing w:after="20"/>
              <w:ind w:left="20"/>
              <w:jc w:val="both"/>
            </w:pPr>
            <w:r>
              <w:rPr>
                <w:rFonts w:ascii="Times New Roman"/>
                <w:b w:val="false"/>
                <w:i w:val="false"/>
                <w:color w:val="000000"/>
                <w:sz w:val="20"/>
              </w:rPr>
              <w:t>
3) ине ұстағыш – 100 дана;</w:t>
            </w:r>
          </w:p>
          <w:p>
            <w:pPr>
              <w:spacing w:after="20"/>
              <w:ind w:left="20"/>
              <w:jc w:val="both"/>
            </w:pPr>
            <w:r>
              <w:rPr>
                <w:rFonts w:ascii="Times New Roman"/>
                <w:b w:val="false"/>
                <w:i w:val="false"/>
                <w:color w:val="000000"/>
                <w:sz w:val="20"/>
              </w:rPr>
              <w:t>
4) гемостатикалық пластырь – 100 дана;</w:t>
            </w:r>
          </w:p>
          <w:p>
            <w:pPr>
              <w:spacing w:after="20"/>
              <w:ind w:left="20"/>
              <w:jc w:val="both"/>
            </w:pPr>
            <w:r>
              <w:rPr>
                <w:rFonts w:ascii="Times New Roman"/>
                <w:b w:val="false"/>
                <w:i w:val="false"/>
                <w:color w:val="000000"/>
                <w:sz w:val="20"/>
              </w:rPr>
              <w:t>
5) спиртті сүрткілер – 200 дана.</w:t>
            </w:r>
          </w:p>
          <w:p>
            <w:pPr>
              <w:spacing w:after="20"/>
              <w:ind w:left="20"/>
              <w:jc w:val="both"/>
            </w:pPr>
            <w:r>
              <w:rPr>
                <w:rFonts w:ascii="Times New Roman"/>
                <w:b w:val="false"/>
                <w:i w:val="false"/>
                <w:color w:val="000000"/>
                <w:sz w:val="20"/>
              </w:rPr>
              <w:t>
6) ҚЖК - 1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Сынауықтың түбінде жоғары сападағы бөлетін олефинолигомерлік гель болады.</w:t>
            </w:r>
          </w:p>
          <w:p>
            <w:pPr>
              <w:spacing w:after="20"/>
              <w:ind w:left="20"/>
              <w:jc w:val="both"/>
            </w:pPr>
            <w:r>
              <w:rPr>
                <w:rFonts w:ascii="Times New Roman"/>
                <w:b w:val="false"/>
                <w:i w:val="false"/>
                <w:color w:val="000000"/>
                <w:sz w:val="20"/>
              </w:rPr>
              <w:t>
Бұйым стерильді, бір рет пайдалануға арналған.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өлшемі 13х75 мм және 13х100 мм полиэтилентерефталаттан жасалған пробиркалардың өзінен, полиэтиленнен жасалған қауіпсіз қақпақтан, гемо-репеллентпен жабылған тығыннан тұрады. Пробиркаларда тағайындалуы бойынша әртүрлі қоспалар бар: Қан сарысуын алуға арналған ұю активаторымен пробиркалар биохимияда, серологияда, иммунологияда қолданылады. Пробиркалардың ішкі қабырғалары кремний қостотығымен жабылған, бұл қан ұю уақытын азайтады және тромбтың тартылуын күшейтеді, бұл ретте алынатын сарысудың көлемін арттырады. Қоспа – кремний қостотығы (SiO2). Ұю активаторы мен гелі бар пробиркалар биохимияда, серологияда, иммунологияда сарысуды қан ұйығышынан бөлу және үлгіні тасымалдау үшін қолданылады. Қоспа – кремний қостотығы (SiO2). Пробиркалардың түбінде жоғары сапалы бөлгіш олефинолигомерлі гель бар. Бөлгіш гельдің орналасу формасы, түс реңі және түрлері зертханалық зерттеулердің нәтижелеріне тікелей әсер етпейді, өйткені гель қоспа емес. Гематологиялық, иммуногематологиялық, иммунологиялық зерттеулерге арналған К2 ЭДТА бар пробиркалар. Пробиркаларда 1 мл қанға 1,2-2 мг этилендиаминтетрасірке қышқылының екі валентті тұзы бар. Антикоагулянт тромбоциттердің (микро тромбтардың пайда болуы) агрегациясын болдырмайды. Кальций иондарын блоктау арқылы қанның ұюын болдырмайды. ЭДТА гематологиялық параметрлерге әсер етпейді. Бұйым стерильді, бір рет пайдалануға арналған. Бір рет қолданылатын стерильді медициналық екіжақты ине, өлшемі 21Gx1 1/2 0.8х38мм және 22Gx1 1/2 0.7х38мм. Медициналық силиконмен қапталған V-тәрізді лазерлі қайрауы бар қос бұрышты кесілген тот баспайтын болаттан жасалған канюлядан, полипропилен кірістірулерінен, резеңке жарғақшадан, қалпақшалардан (сауыттардан) тұрады. Бұйым стерильді, бір рет пайдалануға арналған. Ине ұстатқыш – бұл полипропиленнен жасалған және венадан қан алу кезінде екіжақты ине мен пробиркаларды бекітуге арналған боялмаған, мөлдір немесе жартылай мөлдір құрылғы. Спирттік сүрткі – этил немесе изопропил спирті сіңдірілген және алюминий фольгадан жасалған қағазға қапталған беймата мата болып табылады. Тек сыртқа қолдануға арналған. Тек бір рет қолдануға арналған. Гемостатикалық бұласыр зақымдалған бетті оқшаулауды, инфекцияның алдын алуды, толық атравматизмді, жоғары сорбциялық қабілетті қамтамасыз етеді. Жинақтың жарамдылық мерзімі жиынтыққа кіретін медициналық бұйымдардың ең аз жарамдылық мерзімі бойынша 12 айдан 18 айға дейін болып белгіленеді. Бір реттік К2 22G-100 веноздық қан алу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бір реттік көктамырдан қан алуға арналған жинақтар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бір реттік көктамырдан қан алуға арналған жинақтарға:</w:t>
            </w:r>
          </w:p>
          <w:p>
            <w:pPr>
              <w:spacing w:after="20"/>
              <w:ind w:left="20"/>
              <w:jc w:val="both"/>
            </w:pPr>
            <w:r>
              <w:rPr>
                <w:rFonts w:ascii="Times New Roman"/>
                <w:b w:val="false"/>
                <w:i w:val="false"/>
                <w:color w:val="000000"/>
                <w:sz w:val="20"/>
              </w:rPr>
              <w:t>
1) көктамырдан қанды, қан плазмасын, қан сарысуын алуға және сақтауға арналған бір реттік стерильді вакуумды пробиркалар, көлемі 6,0 мл (қанның ұю активаторымен), қақпағының түсі қызыл - 100 дана;</w:t>
            </w:r>
          </w:p>
          <w:p>
            <w:pPr>
              <w:spacing w:after="20"/>
              <w:ind w:left="20"/>
              <w:jc w:val="both"/>
            </w:pPr>
            <w:r>
              <w:rPr>
                <w:rFonts w:ascii="Times New Roman"/>
                <w:b w:val="false"/>
                <w:i w:val="false"/>
                <w:color w:val="000000"/>
                <w:sz w:val="20"/>
              </w:rPr>
              <w:t>
2) бір рет қолданылатын стерильді медициналық екі жақты ине (стандартты екі жақты ине) өлшемі 21Gх1 1/2" (0, 8x38 мм), түсі жасыл - 100 дана;</w:t>
            </w:r>
          </w:p>
          <w:p>
            <w:pPr>
              <w:spacing w:after="20"/>
              <w:ind w:left="20"/>
              <w:jc w:val="both"/>
            </w:pPr>
            <w:r>
              <w:rPr>
                <w:rFonts w:ascii="Times New Roman"/>
                <w:b w:val="false"/>
                <w:i w:val="false"/>
                <w:color w:val="000000"/>
                <w:sz w:val="20"/>
              </w:rPr>
              <w:t>
3) ине ұстағыш - 100 дана;</w:t>
            </w:r>
          </w:p>
          <w:p>
            <w:pPr>
              <w:spacing w:after="20"/>
              <w:ind w:left="20"/>
              <w:jc w:val="both"/>
            </w:pPr>
            <w:r>
              <w:rPr>
                <w:rFonts w:ascii="Times New Roman"/>
                <w:b w:val="false"/>
                <w:i w:val="false"/>
                <w:color w:val="000000"/>
                <w:sz w:val="20"/>
              </w:rPr>
              <w:t>
4) гемостатикалық пластырь - 100 дана;</w:t>
            </w:r>
          </w:p>
          <w:p>
            <w:pPr>
              <w:spacing w:after="20"/>
              <w:ind w:left="20"/>
              <w:jc w:val="both"/>
            </w:pPr>
            <w:r>
              <w:rPr>
                <w:rFonts w:ascii="Times New Roman"/>
                <w:b w:val="false"/>
                <w:i w:val="false"/>
                <w:color w:val="000000"/>
                <w:sz w:val="20"/>
              </w:rPr>
              <w:t>
5) спиртті сүрткілер - 200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КБУ бір реттік көктамырдан қан алуға арналған жинақтар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КБУ бір реттік көктамырдан қан алуға арналған жинақтарға:</w:t>
            </w:r>
          </w:p>
          <w:p>
            <w:pPr>
              <w:spacing w:after="20"/>
              <w:ind w:left="20"/>
              <w:jc w:val="both"/>
            </w:pPr>
            <w:r>
              <w:rPr>
                <w:rFonts w:ascii="Times New Roman"/>
                <w:b w:val="false"/>
                <w:i w:val="false"/>
                <w:color w:val="000000"/>
                <w:sz w:val="20"/>
              </w:rPr>
              <w:t>
1) көктамырдан қанды, қан плазмасын, қан сарысуын алуға және сақтауға арналған бір реттік стерильді вакуумды пробиркалар, көлемі 6,0 мл қанның ұю активаторымен, қақпағының түсі қызыл - 100 дана;</w:t>
            </w:r>
          </w:p>
          <w:p>
            <w:pPr>
              <w:spacing w:after="20"/>
              <w:ind w:left="20"/>
              <w:jc w:val="both"/>
            </w:pPr>
            <w:r>
              <w:rPr>
                <w:rFonts w:ascii="Times New Roman"/>
                <w:b w:val="false"/>
                <w:i w:val="false"/>
                <w:color w:val="000000"/>
                <w:sz w:val="20"/>
              </w:rPr>
              <w:t>
2) бір рет қолданылатын стерильді медициналық екі жақты ине (стандартты екі жақты ине) өлшемі 21Gх1 1/2" (0, 8x38 мм), түсі жасыл - 100 дана;</w:t>
            </w:r>
          </w:p>
          <w:p>
            <w:pPr>
              <w:spacing w:after="20"/>
              <w:ind w:left="20"/>
              <w:jc w:val="both"/>
            </w:pPr>
            <w:r>
              <w:rPr>
                <w:rFonts w:ascii="Times New Roman"/>
                <w:b w:val="false"/>
                <w:i w:val="false"/>
                <w:color w:val="000000"/>
                <w:sz w:val="20"/>
              </w:rPr>
              <w:t>
3) ине ұстағыш - 100 дана; 4) гемостатикалық пластырь - 100 дана;</w:t>
            </w:r>
          </w:p>
          <w:p>
            <w:pPr>
              <w:spacing w:after="20"/>
              <w:ind w:left="20"/>
              <w:jc w:val="both"/>
            </w:pPr>
            <w:r>
              <w:rPr>
                <w:rFonts w:ascii="Times New Roman"/>
                <w:b w:val="false"/>
                <w:i w:val="false"/>
                <w:color w:val="000000"/>
                <w:sz w:val="20"/>
              </w:rPr>
              <w:t>
5) спиртті сүрткілер - 200 дана.</w:t>
            </w:r>
          </w:p>
          <w:p>
            <w:pPr>
              <w:spacing w:after="20"/>
              <w:ind w:left="20"/>
              <w:jc w:val="both"/>
            </w:pPr>
            <w:r>
              <w:rPr>
                <w:rFonts w:ascii="Times New Roman"/>
                <w:b w:val="false"/>
                <w:i w:val="false"/>
                <w:color w:val="000000"/>
                <w:sz w:val="20"/>
              </w:rPr>
              <w:t>
6) КБУ - 1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бір реттік көктамырдан қан алуға арналған жинақтар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бір реттік көктамырдан қан алуға арналған жинақтарға:</w:t>
            </w:r>
          </w:p>
          <w:p>
            <w:pPr>
              <w:spacing w:after="20"/>
              <w:ind w:left="20"/>
              <w:jc w:val="both"/>
            </w:pPr>
            <w:r>
              <w:rPr>
                <w:rFonts w:ascii="Times New Roman"/>
                <w:b w:val="false"/>
                <w:i w:val="false"/>
                <w:color w:val="000000"/>
                <w:sz w:val="20"/>
              </w:rPr>
              <w:t>
1) көктамырдан қанды, қан плазмасын, қан сарысуын алуға және сақтауға арналған бір реттік стерильді вакуумды пробиркалар, көлемі 5,0 мл қанның ұю активаторымен және қан сарысуын бөлуге арналған гельмен бірге, қақпағының түсі қызыл - 100 дана;</w:t>
            </w:r>
          </w:p>
          <w:p>
            <w:pPr>
              <w:spacing w:after="20"/>
              <w:ind w:left="20"/>
              <w:jc w:val="both"/>
            </w:pPr>
            <w:r>
              <w:rPr>
                <w:rFonts w:ascii="Times New Roman"/>
                <w:b w:val="false"/>
                <w:i w:val="false"/>
                <w:color w:val="000000"/>
                <w:sz w:val="20"/>
              </w:rPr>
              <w:t>
2) бір рет қолданылатын стерильді медициналық екі жақты ине (стандартты екі жақты ине) өлшемі 21Gх1 1/2" (0, 8x38 мм), түсі жасыл - 100 дана;</w:t>
            </w:r>
          </w:p>
          <w:p>
            <w:pPr>
              <w:spacing w:after="20"/>
              <w:ind w:left="20"/>
              <w:jc w:val="both"/>
            </w:pPr>
            <w:r>
              <w:rPr>
                <w:rFonts w:ascii="Times New Roman"/>
                <w:b w:val="false"/>
                <w:i w:val="false"/>
                <w:color w:val="000000"/>
                <w:sz w:val="20"/>
              </w:rPr>
              <w:t>
3) ине ұстағыш - 100 дана;</w:t>
            </w:r>
          </w:p>
          <w:p>
            <w:pPr>
              <w:spacing w:after="20"/>
              <w:ind w:left="20"/>
              <w:jc w:val="both"/>
            </w:pPr>
            <w:r>
              <w:rPr>
                <w:rFonts w:ascii="Times New Roman"/>
                <w:b w:val="false"/>
                <w:i w:val="false"/>
                <w:color w:val="000000"/>
                <w:sz w:val="20"/>
              </w:rPr>
              <w:t>
4) гемостатикалық пластырь - 100 дана;</w:t>
            </w:r>
          </w:p>
          <w:p>
            <w:pPr>
              <w:spacing w:after="20"/>
              <w:ind w:left="20"/>
              <w:jc w:val="both"/>
            </w:pPr>
            <w:r>
              <w:rPr>
                <w:rFonts w:ascii="Times New Roman"/>
                <w:b w:val="false"/>
                <w:i w:val="false"/>
                <w:color w:val="000000"/>
                <w:sz w:val="20"/>
              </w:rPr>
              <w:t>
5) спиртті сүрткілер - 200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ұю уақытын азайтады және тромбтың тартылуын күшейтеді, ал алынған сарысудың көлемін арттырады.</w:t>
            </w:r>
          </w:p>
          <w:p>
            <w:pPr>
              <w:spacing w:after="20"/>
              <w:ind w:left="20"/>
              <w:jc w:val="both"/>
            </w:pPr>
            <w:r>
              <w:rPr>
                <w:rFonts w:ascii="Times New Roman"/>
                <w:b w:val="false"/>
                <w:i w:val="false"/>
                <w:color w:val="000000"/>
                <w:sz w:val="20"/>
              </w:rPr>
              <w:t>
Пробирканың түбінде жоғары сапалы олефинолигомер бөлгіш гелі бар.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КБУ бір реттік көктамырдан қан алуға арналған жинақтар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КБУ бір реттік көктамырдан қан алуға арналған жинақтарға:</w:t>
            </w:r>
          </w:p>
          <w:p>
            <w:pPr>
              <w:spacing w:after="20"/>
              <w:ind w:left="20"/>
              <w:jc w:val="both"/>
            </w:pPr>
            <w:r>
              <w:rPr>
                <w:rFonts w:ascii="Times New Roman"/>
                <w:b w:val="false"/>
                <w:i w:val="false"/>
                <w:color w:val="000000"/>
                <w:sz w:val="20"/>
              </w:rPr>
              <w:t>
1) көктамырдан қанды, қан плазмасын, қан сарысуын алуға және сақтауға арналған бір реттік стерильді вакуумды пробиркалар, көлемі 5,0 мл қанның ұю активаторымен және қан сарысуын бөлуге арналған гельмен бірге, қақпағының түсі қызыл - 100 дана;</w:t>
            </w:r>
          </w:p>
          <w:p>
            <w:pPr>
              <w:spacing w:after="20"/>
              <w:ind w:left="20"/>
              <w:jc w:val="both"/>
            </w:pPr>
            <w:r>
              <w:rPr>
                <w:rFonts w:ascii="Times New Roman"/>
                <w:b w:val="false"/>
                <w:i w:val="false"/>
                <w:color w:val="000000"/>
                <w:sz w:val="20"/>
              </w:rPr>
              <w:t>
2) бір рет қолданылатын стерильді медициналық екі жақты ине (стандартты екі жақты ине) өлшемі 21Gх1 1/2" (0, 8x38 мм), түсі жасыл - 100 дана;</w:t>
            </w:r>
          </w:p>
          <w:p>
            <w:pPr>
              <w:spacing w:after="20"/>
              <w:ind w:left="20"/>
              <w:jc w:val="both"/>
            </w:pPr>
            <w:r>
              <w:rPr>
                <w:rFonts w:ascii="Times New Roman"/>
                <w:b w:val="false"/>
                <w:i w:val="false"/>
                <w:color w:val="000000"/>
                <w:sz w:val="20"/>
              </w:rPr>
              <w:t>
3) ине ұстағыш - 100 дана;</w:t>
            </w:r>
          </w:p>
          <w:p>
            <w:pPr>
              <w:spacing w:after="20"/>
              <w:ind w:left="20"/>
              <w:jc w:val="both"/>
            </w:pPr>
            <w:r>
              <w:rPr>
                <w:rFonts w:ascii="Times New Roman"/>
                <w:b w:val="false"/>
                <w:i w:val="false"/>
                <w:color w:val="000000"/>
                <w:sz w:val="20"/>
              </w:rPr>
              <w:t>
4) гемостатикалық пластырь - 100 дана;</w:t>
            </w:r>
          </w:p>
          <w:p>
            <w:pPr>
              <w:spacing w:after="20"/>
              <w:ind w:left="20"/>
              <w:jc w:val="both"/>
            </w:pPr>
            <w:r>
              <w:rPr>
                <w:rFonts w:ascii="Times New Roman"/>
                <w:b w:val="false"/>
                <w:i w:val="false"/>
                <w:color w:val="000000"/>
                <w:sz w:val="20"/>
              </w:rPr>
              <w:t>
5) спиртті сүрткілер - 200 дана.</w:t>
            </w:r>
          </w:p>
          <w:p>
            <w:pPr>
              <w:spacing w:after="20"/>
              <w:ind w:left="20"/>
              <w:jc w:val="both"/>
            </w:pPr>
            <w:r>
              <w:rPr>
                <w:rFonts w:ascii="Times New Roman"/>
                <w:b w:val="false"/>
                <w:i w:val="false"/>
                <w:color w:val="000000"/>
                <w:sz w:val="20"/>
              </w:rPr>
              <w:t>
6) КБУ - 1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w:t>
            </w:r>
          </w:p>
          <w:p>
            <w:pPr>
              <w:spacing w:after="20"/>
              <w:ind w:left="20"/>
              <w:jc w:val="both"/>
            </w:pPr>
            <w:r>
              <w:rPr>
                <w:rFonts w:ascii="Times New Roman"/>
                <w:b w:val="false"/>
                <w:i w:val="false"/>
                <w:color w:val="000000"/>
                <w:sz w:val="20"/>
              </w:rPr>
              <w:t>
Пробирканың түбінде жоғары сапалы олефинолигомер бөлгіш гелі бар.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жинаққа 120-10 кіреді:</w:t>
            </w:r>
          </w:p>
          <w:p>
            <w:pPr>
              <w:spacing w:after="20"/>
              <w:ind w:left="20"/>
              <w:jc w:val="both"/>
            </w:pPr>
            <w:r>
              <w:rPr>
                <w:rFonts w:ascii="Times New Roman"/>
                <w:b w:val="false"/>
                <w:i w:val="false"/>
                <w:color w:val="000000"/>
                <w:sz w:val="20"/>
              </w:rPr>
              <w:t>
1) көлемі 120 мл несепті жанаспай тасымалдауға арналған орнатылған құрылғысы бар контейнер;</w:t>
            </w:r>
          </w:p>
          <w:p>
            <w:pPr>
              <w:spacing w:after="20"/>
              <w:ind w:left="20"/>
              <w:jc w:val="both"/>
            </w:pPr>
            <w:r>
              <w:rPr>
                <w:rFonts w:ascii="Times New Roman"/>
                <w:b w:val="false"/>
                <w:i w:val="false"/>
                <w:color w:val="000000"/>
                <w:sz w:val="20"/>
              </w:rPr>
              <w:t>
2) несептің жалпы талдауына арналған вакуумды стерильді пробиркалар, 10,0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 бір рет пайдалануға арналған.</w:t>
            </w:r>
          </w:p>
          <w:p>
            <w:pPr>
              <w:spacing w:after="20"/>
              <w:ind w:left="20"/>
              <w:jc w:val="both"/>
            </w:pPr>
            <w:r>
              <w:rPr>
                <w:rFonts w:ascii="Times New Roman"/>
                <w:b w:val="false"/>
                <w:i w:val="false"/>
                <w:color w:val="000000"/>
                <w:sz w:val="20"/>
              </w:rPr>
              <w:t>
Консервантсыз вакуумды стерильді пробиркалар несепті жинауға, тасымалдауға және жалпы талдауға арналған, үш негізгі бөліктен тұрады: пробиркалар, қақпақтар және резеңке тығын. Пробиркалар жеңіл, мөлдір, уытсыз медициналық полиэтилентерефталаттан жасалған 16х100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жинаққа 120-12 кіреді:</w:t>
            </w:r>
          </w:p>
          <w:p>
            <w:pPr>
              <w:spacing w:after="20"/>
              <w:ind w:left="20"/>
              <w:jc w:val="both"/>
            </w:pPr>
            <w:r>
              <w:rPr>
                <w:rFonts w:ascii="Times New Roman"/>
                <w:b w:val="false"/>
                <w:i w:val="false"/>
                <w:color w:val="000000"/>
                <w:sz w:val="20"/>
              </w:rPr>
              <w:t>
1) көлемі 120 мл несепті жанаспай тасымалдауға арналған орнатылған құрылғысы бар контейнер;</w:t>
            </w:r>
          </w:p>
          <w:p>
            <w:pPr>
              <w:spacing w:after="20"/>
              <w:ind w:left="20"/>
              <w:jc w:val="both"/>
            </w:pPr>
            <w:r>
              <w:rPr>
                <w:rFonts w:ascii="Times New Roman"/>
                <w:b w:val="false"/>
                <w:i w:val="false"/>
                <w:color w:val="000000"/>
                <w:sz w:val="20"/>
              </w:rPr>
              <w:t>
2) несептің жалпы талдауына арналған вакуумды стерильді сынауықтар, 12,0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сынауық қақпағын тесу үшін резеңке мамбранасымен орнатылған инесі бар вакуумды сынауыққа арналған тесігі бар. Контейнердің толық көлемі 120 мл, бір рет пайдалануға арналған. Консервантсыз вакуумды стерильді сынауықтар несепті жинауға, тасымалдауға және жалпы талдауға арналған, үш негізгі бөліктен тұрады: сынауықтар, қақпақтар және резеңке тығын. Сынауықтар жеңіл, мөлдір, уытсыз медициналық полиэтилентерефталаттан жасалған 16х120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пробиркалар жеңіл, мөлдір, медициналық уытты емес полиэтилентерефталаттан жасалған, ол ерекше беріктігімен ерекшеленеді және газ алмасуға жақсы кедергі келтіреді. Тік ойықтары бар қақпақтар полиэтиленнен жасалған, герметикалықты және қауіпсіздікті қамтамасыз етеді. Биоматериалды тасымалдаушы пробиркалар стерильді. Биосынамаларды тасымалдаушы пробиркалар өздігінен қолдануға дайын. Қан алуға арналмаған. Тасымалдаушы пробиркалар үш негізгі бөліктен тұрады: пробирка, қақпақ және резеңке тығын. Өлшемі 13х75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сорылатын, стерильді, бір рет қолданылатын, боялған (күлгін) жіп. Бұйым өлшемі: USP (метрлік): 0 (3,5),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сорылатын, өрілген, боялған, 100% полигликолид негізіндегі жіп, жабыны поликапролактон мен кальций стеаратынан тұрады. Жіп жараны көзбен шолуды жақсарту үшін күлгін түске боялған. Жіп 2 аптадан кейін бастапқы беріктігінің 65%-дан астамын, 3 аптадан кейін 40%-дан астамын сақтайды, 60-90 күннен кейін жіп су мен көмірқышқыл газына ыдырап, толығымен сорылады. Әр түрлі қалыңдықта және ұзындықта орындалған, күлгін түске боялған немесе боялмаған, бөлек немесе қыстырылған тот баспайтын құрыштан жасалған инелермен жеткізілетін тігіс материалы. Тігіс материалының кейбір үлгілері үшін қалыңдығының аз ғана асуын қоспағанда, тігіс материалы стерильді, өрілген, синтетикалық, сорылатын хирургиялық тігіс материалдарына арналған Еуропа Фармакопеясының талаптарына сәйкес келеді. Бұйым мөлшері: USP (метрлік): 0 (3,5), жіп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сіңіп кететін, стерильді, бір рет қолданылатын, боялған (күлгін) жіп. Бұйымның өлшемі: USP (метрлік): 1 (4),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сіңіп кететін, өрілген, боялған, 100% полигликолид негізінде,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жеке дара немесе тот баспайтын болаттан жасалған инелермен бірге жеткізіледі. Тігіс материалы Еуропалық Фармакопеяның стерильді өрілген синтетикалық сіңіп кететін хирургиялық тігіс материалдарының талаптарына сәйкес келеді, тек қана тігіс материалының кейбір түрлері үшін қалыңдығы шамалы артықтау болады. Өнімнің өлшемі: USP (метрлік): 1 (4),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сіңіп кететін, стерильді, бір рет қолданылатын, боялған (күлгін) жіп. Бұйымның өлшемі: USP (метрлік): 2 (5),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сіңіп кететін, өрілген, боялған, 100% полигликолид негізінде,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жеке дара немесе тот баспайтын болаттан жасалған инелермен бірге жеткізіледі. Тігіс материалы Еуропалық Фармакопеяның стерильді өрілген синтетикалық сіңіп кететін хирургиялық тігіс материалдарының талаптарына сәйкес келеді, тек қана тігіс материалының кейбір түрлері үшін қалыңдығы шамалы артықтау болады. Өнімнің өлшемі: USP (метрлік): 2 (5),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0 (метрлік EP 3,5)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0 (метрлік EP 3,5)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1 (метрлік EP 4)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1 (метрлік EP 4)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 (метрлік EP 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 (метрлік EP 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2/0 (метрлік EP 3)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2/0 (метрлік EP 3)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3/0 (метрлік EP 2)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3/0 (метрлік EP 2)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3/4 (метрлік EP 6)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3/4 (метрлік EP 6)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4/0 (метрлік EP 1,5)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4/0 (метрлік EP 1,5)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5/0 (метрлік EP 1)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5/0 (метрлік EP 1)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4 )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 метрлік EP 3 )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(метрлік EP 3 )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 метрлік EP 3 )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3/0 (метрлік EP 2 )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3/0 (метрлік EP 2 )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 метрлік EP 6 )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 метрлік EP 6 )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(метрлік EP 6)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4/0 (метрлік EP 1,5 )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4/0 (метрлік EP 1,5 )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5/0 (метрлік EP 1 )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1 )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3/0 (метрлік EP 2 )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3/0 (метрлік EP 2 )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4/0 (метрлік EP 1,5 )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4/0 (метрлік EP 1,5 )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5/0 (метрлік EP 1 )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бір негізгі бөліктен тұрады: жіп.</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1 )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1 (метрлік EP 4)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1 (метрлік EP 4)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1 (метрлік EP 4)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2 (метрлік EP 5)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2 (метрлік EP 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2 (метрлік EP 5)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20 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4/0 (метрлік EP 1,5)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4/0 (метрлік EP 1,5)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5/0 (метрлік EP 1)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5/0 (метрлік EP 1)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 қолданылатын жүйе,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түтікке адаптері бар 50мл донор желісінің сынамаларын жинауға арналған Контейнер; инъекцияға арналған порты және "Luer" типті коннекторы бар донор желісі; бір сорғының адаптері (антикоагулянт); "Spike" типті коннекторы бар антикоагулянт желісі; қан сүзгісі камерасы-170мкм; қызыл сырғымалы қысқышы бар донор қысымының мониторы (DPM сүзгісі) 0,2 мкм -1 дана; Қос сорғы адаптері; "Latham" типті қоңырау, 225мл; плазма жинауға арналған контейнер (қап), 1000мл; жүйе қысымының мониторы (spm сүзгісі) 0,2 мкм -1 дана; қызыл сырғымалы қысқышы бар; тромбоциттерге арналған бастапқы (резервтік) контейнер, 600мл; "Luer" типті коннекторы және 0,2 мкм біріктірілген екі бактериялық сүзгісі бар ресуспендиялық ерітіндіні беру желісі; лейкоциттерді жоюға арналған сүзгі, LRFXL; сары сырғымалы қысқышы бар ауаны шығаруға арналған Контейнер (қап), 90мл; тромбоциттерді 7 күнге дейін (СРР) сақтауға арналған контейнерлер (қаптар), 1000мл-2 дана; ауа жинауға арналған Контейнер (қап)/ОТП, 1000мл; "Syslock" типті сақтандырғышы бар 16G донор инесі"; храпова қысқышы - 2 дана; антикоагулянт тамшылатқышы; бактериалды сүзгі, 0,2 мкм; сырғымалы қысқышы бар тромбоциттер сынамаларын алуға арналған ампулалар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вакуумдық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вакуумдық жүйесі веналық қанды, қан сарысуын, қан плазмасын алуға және сақтауға арналған, керек-жарақтарымен, келесі жиынтықталымда: бір реттік вакуумды стерильді пробиркалар № 1000, көлемі 1 мл-ден 9 мл-ге дейін, өлшемі 13х75; 13x100; 16x100; екі жақты ине № 250, ине ұстағыш № 250. Жиынтыққа таңдау бойынша келесі өлшемдегі инелер кіреді: - Қысқа сары екі жақты ине, өлшемі 0,9х25 мм, 20Gх1; - Стандартты сары екі жақты ине, өлшемі 0,9х38 мм, 20Gx1 ?; - Қысқа жасыл екі жақты ине, өлшемі 0,8х25 мм, 21Gх1; - Стандартты жасыл екі жақты ине, өлшемі: 0,8x38 мм, 21Gx1 ?; - Қысқа қара екі жақты ине, өлшемі 0,7х25 мм, 22Gх1; - Стандартты қара екі жақты ине, өлшемі 0,7x38 мм, 22Gx1 ?;</w:t>
            </w:r>
          </w:p>
          <w:p>
            <w:pPr>
              <w:spacing w:after="20"/>
              <w:ind w:left="20"/>
              <w:jc w:val="both"/>
            </w:pPr>
            <w:r>
              <w:rPr>
                <w:rFonts w:ascii="Times New Roman"/>
                <w:b w:val="false"/>
                <w:i w:val="false"/>
                <w:color w:val="000000"/>
                <w:sz w:val="20"/>
              </w:rPr>
              <w:t>
1. Қоспаларсыз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2. Гематологиялық зерттеулерге арналған К2ЭДТА (ЭДТА екі калий тұзы) бар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3. Гематологиялық зерттеулерге арналған К3ЭДТА (ЭДТА үш калий тұзы) бар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4. Плазма алуға арналған литий гепарині бар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5. Плазма алуға арналған литий гепарині және гель бар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6. Плазма алуға арналған натрий гепарині бар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7.Гемостаз жүйесін зерттеуге арналған 3,2% (1:9) натрий цитраты бар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8. Гемостаз жүйесін зерттеуге арналған 3,8% (1:9) натрий цитраты бар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9. Панченков әдісі бойынша ЭШЖ анықтау үшін 3,8% (1:4) натрий цитраты бар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10. Ұйыту белсендіргіші бар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11. Ұйыту белсендіргіші және сарысу айыратын гель бар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12. Иммуногематология және плазма жасушаларын ұзақ уақыт сақтау үшін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13. Плазмадағы глюкозаны өлшеуге арналған натрий фториді және калий оксалаты бар вена қанын, қан плазмасын, қан сарысуын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14. К2ЭДТА және гель бар вена қанын, қан плазмасын алуға және сақтауға арналған бір реттік стерильді вакуумдық пробиркалары;</w:t>
            </w:r>
          </w:p>
          <w:p>
            <w:pPr>
              <w:spacing w:after="20"/>
              <w:ind w:left="20"/>
              <w:jc w:val="both"/>
            </w:pPr>
            <w:r>
              <w:rPr>
                <w:rFonts w:ascii="Times New Roman"/>
                <w:b w:val="false"/>
                <w:i w:val="false"/>
                <w:color w:val="000000"/>
                <w:sz w:val="20"/>
              </w:rPr>
              <w:t>
15. Қысқа қара екі жақты ине өлшемі: 0,7х25 мм; 22Gx1;</w:t>
            </w:r>
          </w:p>
          <w:p>
            <w:pPr>
              <w:spacing w:after="20"/>
              <w:ind w:left="20"/>
              <w:jc w:val="both"/>
            </w:pPr>
            <w:r>
              <w:rPr>
                <w:rFonts w:ascii="Times New Roman"/>
                <w:b w:val="false"/>
                <w:i w:val="false"/>
                <w:color w:val="000000"/>
                <w:sz w:val="20"/>
              </w:rPr>
              <w:t>
16. Стандартты қара екі жақты ине өлшемі: 0,7х38 мм; 22Gx1 1/2;</w:t>
            </w:r>
          </w:p>
          <w:p>
            <w:pPr>
              <w:spacing w:after="20"/>
              <w:ind w:left="20"/>
              <w:jc w:val="both"/>
            </w:pPr>
            <w:r>
              <w:rPr>
                <w:rFonts w:ascii="Times New Roman"/>
                <w:b w:val="false"/>
                <w:i w:val="false"/>
                <w:color w:val="000000"/>
                <w:sz w:val="20"/>
              </w:rPr>
              <w:t>
17. Қысқа жасыл екі жақты ине өлшемі: 0,8х25 мм; 21Gx1;</w:t>
            </w:r>
          </w:p>
          <w:p>
            <w:pPr>
              <w:spacing w:after="20"/>
              <w:ind w:left="20"/>
              <w:jc w:val="both"/>
            </w:pPr>
            <w:r>
              <w:rPr>
                <w:rFonts w:ascii="Times New Roman"/>
                <w:b w:val="false"/>
                <w:i w:val="false"/>
                <w:color w:val="000000"/>
                <w:sz w:val="20"/>
              </w:rPr>
              <w:t>
18. Стандартты жасыл екі жақты ине өлшемі: 0,8х38 мм; 21Gx1 1/2;</w:t>
            </w:r>
          </w:p>
          <w:p>
            <w:pPr>
              <w:spacing w:after="20"/>
              <w:ind w:left="20"/>
              <w:jc w:val="both"/>
            </w:pPr>
            <w:r>
              <w:rPr>
                <w:rFonts w:ascii="Times New Roman"/>
                <w:b w:val="false"/>
                <w:i w:val="false"/>
                <w:color w:val="000000"/>
                <w:sz w:val="20"/>
              </w:rPr>
              <w:t>
19. Қысқа сары екі жақты ине өлшемі: 0,9х25 мм; 20Gx1;</w:t>
            </w:r>
          </w:p>
          <w:p>
            <w:pPr>
              <w:spacing w:after="20"/>
              <w:ind w:left="20"/>
              <w:jc w:val="both"/>
            </w:pPr>
            <w:r>
              <w:rPr>
                <w:rFonts w:ascii="Times New Roman"/>
                <w:b w:val="false"/>
                <w:i w:val="false"/>
                <w:color w:val="000000"/>
                <w:sz w:val="20"/>
              </w:rPr>
              <w:t>
20. Стандартты сары екі жақты ине өлшемі: 0,9х38 мм; 20Gx1 1/2;</w:t>
            </w:r>
          </w:p>
          <w:p>
            <w:pPr>
              <w:spacing w:after="20"/>
              <w:ind w:left="20"/>
              <w:jc w:val="both"/>
            </w:pPr>
            <w:r>
              <w:rPr>
                <w:rFonts w:ascii="Times New Roman"/>
                <w:b w:val="false"/>
                <w:i w:val="false"/>
                <w:color w:val="000000"/>
                <w:sz w:val="20"/>
              </w:rPr>
              <w:t>
21. Бір реттік ине ұстатқыш;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вакуумдық жүйесі құрал-жабдықтарымен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 пробиркадан, стерильді медициналық екіжақты инеден және бір рет қолданылатын инеұстағыштан тұрады. Вакуумды пробирка үш негізгі бөліктен: пробиркадан және резеңке тығыны бар қақпақтан тұрады. Пробирка жеңіл, мөлдір, уытты емес, пробиркаға арнайы беріктік беретін арнайы қоспа қосылған, мүлдем сынбайтын полиэтилентерефталаттан дайындалған. Түбі дөңгелек, өлшемдері 13х75 мм, 13х10 мм және 16х100 мм пробиркалар, әр өлшемде 1-ден 9 мл-ға дейінгі көлемдегі пробирка ұсынылған. Қақпақ полиэтиленнен (13 мм) немесе полипропиленнен (16 мм) дайындалған, қақпақ жабатын арнайы механизмі есебінен медициналық қызметкерлердің әлеуетті жұқпаланған қанмен жанасудан қорғалуын қамтамасыз етеді. Резеңке тығын хлорбутилкаучуктан дайындалған, қан тамшысын жұқтырмайтын геможұқтырмайтын репеллентпен жабылған пробиркалары қоспалар мен бөлгіш гельдің құрамына қарай 14 негізгі түрден құралады. Бөлгіш гель сарысу немесе плазма және қан ұйындысы арасындағы тұрақты кедергіні қамтамасыз етеді. Кедергі алыс қашықтыққа тасымалдау кезінде сарысу немесе плазма құрамының тұрақтылығын қамтамасыз етеді. Пробирка стерильділігі, бір реттік қолданылуы, серия нөмірлері, номинальдық көлемі, дайындаушы зауыт, сақтау шарттары туралы мемлекеттік және орыс тілдеріндегі мәліметтен құралған жеке заттаңбаға ие. Заттаңба төмен температуралық жағдайларға беріктік пен төзімділікке ие адгезивті беткейлі арнайы қағаздан дайындалған. Қоспалар: қоспамен (К2/К3 ЭДТА, ұйыту активаторы, литий гепарин, натрий гепарин, натрий цитраты, натрий фторид және калий оксалат, CPDA) және қоспасыз. Пробиркалардың өлшемі: 13х75мм; 13х100мм; 16х100мм. Пробиркалардың стандартты көлемі (мл): 1; 2; 3; 4; 5; 6; 7; 8; 9. Стерильді медициналық екіжақты ине төрт негізгі бөліктен: ине түтікшелерінен, резеңке мембранадан және қорғағыш қалпақшалардың тығындары тұрады. Иненің түтікшесі бүтін, екі ұшынан лазермен қапталған V-тәрізді тот баспайтын болаттан дайындалған, ол венаны тесу кезінде ауыруды азайтады және енгізу жеңілдігін қамтамасыз етеді. Иненің инъекциялық бөлігін қайрау бұрышы 11°. Иненің екінші бөлігінің қайралуы резеңке тығынды тесу кезінде бөлшектердің түсуін болдырмау үшін арнайы бүгіліске ие. Иненің түтікшесі силикон майлаумен жабылған, бұл тесу кезінде тіндердің жарақатталуын азайта түседі. Резеңке мембрана жоғары иілімділікке және өзіндік созылымға ие, ендірменің ұштығына нығыз әрі берік жуысады, осы арқылы пробиркаларды ауыстыру кезінде қан ағуын болдырмайды, мұның өзі бірнеше пробирканың қауіпсіз алынуына мүмкіндік береді. Ендірме мен қорғағыш қалпақшалары боялған және/немесе боялмаған полипропиленнен дайындалған. Қорғау қалпақшалары оңай ашылуы және қаптаманың тұтастығын көзбен шолып бақылануы үшін перфорациялы заттаңбамен жабдықталған. Өлшемдері: 0,7х25 мм (22Gх); 0,7х38 мм (22Gх1?); 0,8х25 мм (21Gх1); 0,8х38 (22Gх1?); 0,9х25 (20Gх1); 0,9х38 (20G1?). Түсті кодтау: 22G (?ара), 21G (жасыл), 20G (сары). Әрбір екіжақты ине қатты пластикалық қалпақшаларға қапталған. Вакуумды пробиркалар мен екіжақты инелерді</w:t>
            </w:r>
          </w:p>
          <w:p>
            <w:pPr>
              <w:spacing w:after="20"/>
              <w:ind w:left="20"/>
              <w:jc w:val="both"/>
            </w:pPr>
            <w:r>
              <w:rPr>
                <w:rFonts w:ascii="Times New Roman"/>
                <w:b w:val="false"/>
                <w:i w:val="false"/>
                <w:color w:val="000000"/>
                <w:sz w:val="20"/>
              </w:rPr>
              <w:t>
1. Веноздық қанды, қан плазмасын, қан сарысуын алуға және сақтауға арналған бір реттік стерильді вакуумдық түтіктер, қоспаларсыз;</w:t>
            </w:r>
          </w:p>
          <w:p>
            <w:pPr>
              <w:spacing w:after="20"/>
              <w:ind w:left="20"/>
              <w:jc w:val="both"/>
            </w:pPr>
            <w:r>
              <w:rPr>
                <w:rFonts w:ascii="Times New Roman"/>
                <w:b w:val="false"/>
                <w:i w:val="false"/>
                <w:color w:val="000000"/>
                <w:sz w:val="20"/>
              </w:rPr>
              <w:t>
2. Гематологиялық зерттеулерге арналған веноздық қанды, қан плазмасын, қан сарысуын алуға және сақтауға арналған бір реттік стерильді вакуумдық түтіктері, к2эдта (ЭДТА Қос калий тұзы) бар;</w:t>
            </w:r>
          </w:p>
          <w:p>
            <w:pPr>
              <w:spacing w:after="20"/>
              <w:ind w:left="20"/>
              <w:jc w:val="both"/>
            </w:pPr>
            <w:r>
              <w:rPr>
                <w:rFonts w:ascii="Times New Roman"/>
                <w:b w:val="false"/>
                <w:i w:val="false"/>
                <w:color w:val="000000"/>
                <w:sz w:val="20"/>
              </w:rPr>
              <w:t>
3. Гематологиялық зерттеулерге арналған веноздық қанды, қан плазмасын, қан сарысуын алуға және сақтауға арналғанбір реттік стерильді вакуумдық түтіктері, к3эдта (ЭДТА үшкалий тұзы) бар;</w:t>
            </w:r>
          </w:p>
          <w:p>
            <w:pPr>
              <w:spacing w:after="20"/>
              <w:ind w:left="20"/>
              <w:jc w:val="both"/>
            </w:pPr>
            <w:r>
              <w:rPr>
                <w:rFonts w:ascii="Times New Roman"/>
                <w:b w:val="false"/>
                <w:i w:val="false"/>
                <w:color w:val="000000"/>
                <w:sz w:val="20"/>
              </w:rPr>
              <w:t>
4. Плазма алу үшін литий гепарині бар веноздық қанды, қан плазмасын, қан сарысуын алуға және сақтауға арналған бір реттік стерильді вакуумдық түтіктері;</w:t>
            </w:r>
          </w:p>
          <w:p>
            <w:pPr>
              <w:spacing w:after="20"/>
              <w:ind w:left="20"/>
              <w:jc w:val="both"/>
            </w:pPr>
            <w:r>
              <w:rPr>
                <w:rFonts w:ascii="Times New Roman"/>
                <w:b w:val="false"/>
                <w:i w:val="false"/>
                <w:color w:val="000000"/>
                <w:sz w:val="20"/>
              </w:rPr>
              <w:t>
5. Веноздық қанды, қан плазмасын, қан сарысуын алуға және сақтауға арналған, плазма алу үшін литий гепарині мен гелі бар бір рет қолданылатын стерильді вакуумдық түтіктері;</w:t>
            </w:r>
          </w:p>
          <w:p>
            <w:pPr>
              <w:spacing w:after="20"/>
              <w:ind w:left="20"/>
              <w:jc w:val="both"/>
            </w:pPr>
            <w:r>
              <w:rPr>
                <w:rFonts w:ascii="Times New Roman"/>
                <w:b w:val="false"/>
                <w:i w:val="false"/>
                <w:color w:val="000000"/>
                <w:sz w:val="20"/>
              </w:rPr>
              <w:t>
6. Веноздық қанды, қан плазмасын, қан сарысуын, натрий гепаринімен плазма алу және сақтау үшін бір рет қолданылатын стерильді вакуумдық түтіктері;</w:t>
            </w:r>
          </w:p>
          <w:p>
            <w:pPr>
              <w:spacing w:after="20"/>
              <w:ind w:left="20"/>
              <w:jc w:val="both"/>
            </w:pPr>
            <w:r>
              <w:rPr>
                <w:rFonts w:ascii="Times New Roman"/>
                <w:b w:val="false"/>
                <w:i w:val="false"/>
                <w:color w:val="000000"/>
                <w:sz w:val="20"/>
              </w:rPr>
              <w:t>
7. Гемостаз жүйесін зерттеу үшін натрий цитраты 3,2% (1:9) бар веноздық қанды, қан плазмасын, қан сарысуын алуға және сақтауға арналған бір реттік стерильді вакуумдық түтіктері;</w:t>
            </w:r>
          </w:p>
          <w:p>
            <w:pPr>
              <w:spacing w:after="20"/>
              <w:ind w:left="20"/>
              <w:jc w:val="both"/>
            </w:pPr>
            <w:r>
              <w:rPr>
                <w:rFonts w:ascii="Times New Roman"/>
                <w:b w:val="false"/>
                <w:i w:val="false"/>
                <w:color w:val="000000"/>
                <w:sz w:val="20"/>
              </w:rPr>
              <w:t>
8. Гемостаз жүйесін зерттеу үшін натрий цитраты 3,8% (1:9) бар веноздық қанды, қан плазмасын, қан сарысуын алуға және сақтауға арналған бір реттік стерильді вакуумдық түтіктері;</w:t>
            </w:r>
          </w:p>
          <w:p>
            <w:pPr>
              <w:spacing w:after="20"/>
              <w:ind w:left="20"/>
              <w:jc w:val="both"/>
            </w:pPr>
            <w:r>
              <w:rPr>
                <w:rFonts w:ascii="Times New Roman"/>
                <w:b w:val="false"/>
                <w:i w:val="false"/>
                <w:color w:val="000000"/>
                <w:sz w:val="20"/>
              </w:rPr>
              <w:t>
9. Веноздық қанды, қан плазмасын, қан сарысуын алуға және сақтауға арналған, Панченков әдісі бойынша ЕЭК анықтау үшін натрий цитраты 3,8% (1:4) бар бір реттік стерильді вакуумдық түтіктер;</w:t>
            </w:r>
          </w:p>
          <w:p>
            <w:pPr>
              <w:spacing w:after="20"/>
              <w:ind w:left="20"/>
              <w:jc w:val="both"/>
            </w:pPr>
            <w:r>
              <w:rPr>
                <w:rFonts w:ascii="Times New Roman"/>
                <w:b w:val="false"/>
                <w:i w:val="false"/>
                <w:color w:val="000000"/>
                <w:sz w:val="20"/>
              </w:rPr>
              <w:t>
10. Веноздық қанды, қан плазмасын, қан сарысуын алуға және сақтауға арналған, ұю активаторы бар бір реттік стерильді вакуумдық түтіктер;</w:t>
            </w:r>
          </w:p>
          <w:p>
            <w:pPr>
              <w:spacing w:after="20"/>
              <w:ind w:left="20"/>
              <w:jc w:val="both"/>
            </w:pPr>
            <w:r>
              <w:rPr>
                <w:rFonts w:ascii="Times New Roman"/>
                <w:b w:val="false"/>
                <w:i w:val="false"/>
                <w:color w:val="000000"/>
                <w:sz w:val="20"/>
              </w:rPr>
              <w:t>
11. Веноздық қанды, қан плазмасын, қан сарысуын алуға және сақтауға арналған, ұю активаторы мен сарысуды бөлуге арналған гелі бар бір реттік стерильді вакуумдық түтіктер;</w:t>
            </w:r>
          </w:p>
          <w:p>
            <w:pPr>
              <w:spacing w:after="20"/>
              <w:ind w:left="20"/>
              <w:jc w:val="both"/>
            </w:pPr>
            <w:r>
              <w:rPr>
                <w:rFonts w:ascii="Times New Roman"/>
                <w:b w:val="false"/>
                <w:i w:val="false"/>
                <w:color w:val="000000"/>
                <w:sz w:val="20"/>
              </w:rPr>
              <w:t>
12. Иммуногематологияға және плазма жасушаларын ұзақ сақтауға арналған ACD/CPDA жүйесі бар веноздық қанды, қан плазмасын, қан сарысуын алуға және сақтауға арналған бір реттік стерильді вакуумдық түтіктер;</w:t>
            </w:r>
          </w:p>
          <w:p>
            <w:pPr>
              <w:spacing w:after="20"/>
              <w:ind w:left="20"/>
              <w:jc w:val="both"/>
            </w:pPr>
            <w:r>
              <w:rPr>
                <w:rFonts w:ascii="Times New Roman"/>
                <w:b w:val="false"/>
                <w:i w:val="false"/>
                <w:color w:val="000000"/>
                <w:sz w:val="20"/>
              </w:rPr>
              <w:t>
13. Плазмадағы глюкозаны өлшеуге арналған натрий фториді мен калий оксалаты бар веноздық қанды, қан плазмасын, қан сарысуын алуға және сақтауға арналған бір реттік стерильді вакуумдық түтіктері;</w:t>
            </w:r>
          </w:p>
          <w:p>
            <w:pPr>
              <w:spacing w:after="20"/>
              <w:ind w:left="20"/>
              <w:jc w:val="both"/>
            </w:pPr>
            <w:r>
              <w:rPr>
                <w:rFonts w:ascii="Times New Roman"/>
                <w:b w:val="false"/>
                <w:i w:val="false"/>
                <w:color w:val="000000"/>
                <w:sz w:val="20"/>
              </w:rPr>
              <w:t>
14. Веноздық қанды, к2эдт және гелі бар қан плазмасын алуға және сақтауға арналған бір реттік стерильді вакуумдық түтіктер;</w:t>
            </w:r>
          </w:p>
          <w:p>
            <w:pPr>
              <w:spacing w:after="20"/>
              <w:ind w:left="20"/>
              <w:jc w:val="both"/>
            </w:pPr>
            <w:r>
              <w:rPr>
                <w:rFonts w:ascii="Times New Roman"/>
                <w:b w:val="false"/>
                <w:i w:val="false"/>
                <w:color w:val="000000"/>
                <w:sz w:val="20"/>
              </w:rPr>
              <w:t>
15. Екі жақты қара ине қысқа, өлшемдері: 0, 7х25 мм, 22Gx1;</w:t>
            </w:r>
          </w:p>
          <w:p>
            <w:pPr>
              <w:spacing w:after="20"/>
              <w:ind w:left="20"/>
              <w:jc w:val="both"/>
            </w:pPr>
            <w:r>
              <w:rPr>
                <w:rFonts w:ascii="Times New Roman"/>
                <w:b w:val="false"/>
                <w:i w:val="false"/>
                <w:color w:val="000000"/>
                <w:sz w:val="20"/>
              </w:rPr>
              <w:t>
16. Ине екі жақты қара стандартты, өлшемдері: 0, 7х38 мм, 22Gx1½;</w:t>
            </w:r>
          </w:p>
          <w:p>
            <w:pPr>
              <w:spacing w:after="20"/>
              <w:ind w:left="20"/>
              <w:jc w:val="both"/>
            </w:pPr>
            <w:r>
              <w:rPr>
                <w:rFonts w:ascii="Times New Roman"/>
                <w:b w:val="false"/>
                <w:i w:val="false"/>
                <w:color w:val="000000"/>
                <w:sz w:val="20"/>
              </w:rPr>
              <w:t>
17. Екі жақты жасыл ине қысқа, өлшемдері: 0, 8х25 мм, 21Gx1;</w:t>
            </w:r>
          </w:p>
          <w:p>
            <w:pPr>
              <w:spacing w:after="20"/>
              <w:ind w:left="20"/>
              <w:jc w:val="both"/>
            </w:pPr>
            <w:r>
              <w:rPr>
                <w:rFonts w:ascii="Times New Roman"/>
                <w:b w:val="false"/>
                <w:i w:val="false"/>
                <w:color w:val="000000"/>
                <w:sz w:val="20"/>
              </w:rPr>
              <w:t>
18. Ине екі жақты жасыл стандартты, өлшемдері: 0, 8х38 мм, 21gx1 ½ ;</w:t>
            </w:r>
          </w:p>
          <w:p>
            <w:pPr>
              <w:spacing w:after="20"/>
              <w:ind w:left="20"/>
              <w:jc w:val="both"/>
            </w:pPr>
            <w:r>
              <w:rPr>
                <w:rFonts w:ascii="Times New Roman"/>
                <w:b w:val="false"/>
                <w:i w:val="false"/>
                <w:color w:val="000000"/>
                <w:sz w:val="20"/>
              </w:rPr>
              <w:t>
19. Екі жақты сары ине қысқа, өлшемдері: 0, 9х25 мм, 20Gx1;</w:t>
            </w:r>
          </w:p>
          <w:p>
            <w:pPr>
              <w:spacing w:after="20"/>
              <w:ind w:left="20"/>
              <w:jc w:val="both"/>
            </w:pPr>
            <w:r>
              <w:rPr>
                <w:rFonts w:ascii="Times New Roman"/>
                <w:b w:val="false"/>
                <w:i w:val="false"/>
                <w:color w:val="000000"/>
                <w:sz w:val="20"/>
              </w:rPr>
              <w:t>
20. Ине екі жақты сары стандартты, өлшемдері: 0, 9х38 мм, 20Gx1½;</w:t>
            </w:r>
          </w:p>
          <w:p>
            <w:pPr>
              <w:spacing w:after="20"/>
              <w:ind w:left="20"/>
              <w:jc w:val="both"/>
            </w:pPr>
            <w:r>
              <w:rPr>
                <w:rFonts w:ascii="Times New Roman"/>
                <w:b w:val="false"/>
                <w:i w:val="false"/>
                <w:color w:val="000000"/>
                <w:sz w:val="20"/>
              </w:rPr>
              <w:t>
21. Ине ұстағыш;</w:t>
            </w:r>
          </w:p>
          <w:p>
            <w:pPr>
              <w:spacing w:after="20"/>
              <w:ind w:left="20"/>
              <w:jc w:val="both"/>
            </w:pPr>
            <w:r>
              <w:rPr>
                <w:rFonts w:ascii="Times New Roman"/>
                <w:b w:val="false"/>
                <w:i w:val="false"/>
                <w:color w:val="000000"/>
                <w:sz w:val="20"/>
              </w:rPr>
              <w:t>
22. Инені төгу механизмі жоқ қауіпсіз бір реттік ине ұстағыш;стерильдеу әдісі - этилен оксид. Бір рет қолданылатын, стерильді емес инеұстағыш полипропиленнен дайындалған, сенімді бекітілу және қайта қолданылуын болдырмау үшін иненің қатты бекітілуін қамтамасыз ететін арнайы "ысырмаға" ие. Инеұстағыш цилиндерде бір рет қолданылуы туралы алынбайтын таңбалау бар. Қан жинау жүйесінің барлық компоненттері медициналық мақсаттағы материалдардан дайындалған. Қаптамасы: Вакуумды пробиркалар - 4 дана және тұтынушылық (бірлік) қаптамадағы екіжақты ине - 1 дана, полиэтилен үлбірден дайындалған пакетке қапталуы тиіс. 10 дана полиэтилен пакет картон қораптан дайындалған топтық қаптамаға қапталуы тиіс. 10 дана топтық қаптама гофрленген картон қораптан дайындалған көлік қаптамасына салынуы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 Белдіктер: латекске тән тоқылған таңғыштар Мұрын қысқышы: мырышпен өңделген болат Сүзгі қабаты: полипропилен Клапан: полипропилен Клапан мембранасы: TPI Парафинді сүзгі пенетрациясы: 0,40 % - шегі &lt; 6 % Тыныс алу кедергісі: 0,885 миллибар - шегі &lt; 2,4 миллибар Дем шығару кедергісі: 1,145 миллибар - шегі &lt; 3 миллибар Жұмыс орнындағы әсердің ең жоғарғы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23Gx1 1/4” (0.6х32мм) инесі бар бір рет қолданылатын стерильді 2мл шприц Құрамы: Инъекциялық ине, ине қалпақшасы, цилиндр, өзек,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23Gx1 1/4” (0.6х32мм) инесі бар бір рет қолданылатын стерильді 2,5 мл шприц Құрамы: Инъекциялық ине, ине қалпақшасы, цилиндр, өзек,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22Gx1 1/2” (0.7х38мм) инесі бар бір рет қолданылатын стерильді 5мл шприц Құрамы: Инъекциялық ине, ине қалпақшасы, цилиндр, өзек,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21Gx1 1/2” (0.8х38мм) инесі бар бір рет қолданылатын стерильді 10мл шприц Құрамы: Инъекциялық ине, ине қалпақшасы, цилиндр, өзек,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21Gx1 1/2” (0.8х38мм) инесі бар бір рет қолданылатын стерильді 20мл шприц Құрамы: Инъекциялық ине, ине қалпақшасы, цилиндр, өзек,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қорғаныш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қорғауға арналған сыдырма ілгегі. Сыдырма ілгегін жауып тұратын жабысқышы бар клапан. Созылмалы резеңкелі капюшон бет контурына тығыз жанасып, мойын мен иекті жауып тұрады. Комбинезонның капюшонындағы, жеңдері мен шалбарындағы созылмалы резеңкелер оны кие жүріп, ұзақ уақыт бойы жұмыс істеу үшін жайлы жағдайды қамтамасыз етеді. Материал тоқылмаған. Жоғарғы қабаты ламинацияланған, антистатикалық, химиялық және биологиялық сұйықтыққа және ластануға төзімді. Ішкі қабаты ауа өткізетін, гипоаллергенді, ылғал сіңіргіш. Материал тығыздығы: 56 гр./кв. м. Созылып кетуге және жыртылуға төзімді. Вирустық инфекциядан қорғану мақсатында қолданылады. Су өткізбейтін, жарық өткібейтін. Құрамында латекс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(L-XL) 50-52,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(L-XL) 50-52,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(M) 46-48,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(M) 46-48,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(S) 42-44, бой ұзындығы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(S) 42-44,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(XXL) 54-56,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(XXL) 54-56,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(XXXL-XXXXL) 58-60, бой ұзындығы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(XXXL-XXXXL) 58-60, бой ұзындығы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(XXXXL-XXXXXL) 62-64, бой ұзындығы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(XXXXL-XXXXXL) 62-64, бой ұзындығы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 Комбинезонның жеңдеріне, беліне және төменгі жағына созылмалы резеңке жапсыра тігілуі тиіс. Қалыңдығы кемінде 40 г/м2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 *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*75,0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негізгі жиынтық,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80 х 90см жайма, алаңы 40 г / м ш. - 2 дана.</w:t>
            </w:r>
          </w:p>
          <w:p>
            <w:pPr>
              <w:spacing w:after="20"/>
              <w:ind w:left="20"/>
              <w:jc w:val="both"/>
            </w:pPr>
            <w:r>
              <w:rPr>
                <w:rFonts w:ascii="Times New Roman"/>
                <w:b w:val="false"/>
                <w:i w:val="false"/>
                <w:color w:val="000000"/>
                <w:sz w:val="20"/>
              </w:rPr>
              <w:t>
3.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4. 33 х 33см қағаз салфеткалар-4 дана .</w:t>
            </w:r>
          </w:p>
          <w:p>
            <w:pPr>
              <w:spacing w:after="20"/>
              <w:ind w:left="20"/>
              <w:jc w:val="both"/>
            </w:pPr>
            <w:r>
              <w:rPr>
                <w:rFonts w:ascii="Times New Roman"/>
                <w:b w:val="false"/>
                <w:i w:val="false"/>
                <w:color w:val="000000"/>
                <w:sz w:val="20"/>
              </w:rPr>
              <w:t>
5. Жабысқақ жиегі бар жайма 160 х 180см, алаңы 40 г/м ш. - 1 дана.</w:t>
            </w:r>
          </w:p>
          <w:p>
            <w:pPr>
              <w:spacing w:after="20"/>
              <w:ind w:left="20"/>
              <w:jc w:val="both"/>
            </w:pPr>
            <w:r>
              <w:rPr>
                <w:rFonts w:ascii="Times New Roman"/>
                <w:b w:val="false"/>
                <w:i w:val="false"/>
                <w:color w:val="000000"/>
                <w:sz w:val="20"/>
              </w:rPr>
              <w:t>
6. Жабысқақ жиегі бар жайма 160 х 240см, алаңы 40 г / м ш. - 1 дана.</w:t>
            </w:r>
          </w:p>
          <w:p>
            <w:pPr>
              <w:spacing w:after="20"/>
              <w:ind w:left="20"/>
              <w:jc w:val="both"/>
            </w:pPr>
            <w:r>
              <w:rPr>
                <w:rFonts w:ascii="Times New Roman"/>
                <w:b w:val="false"/>
                <w:i w:val="false"/>
                <w:color w:val="000000"/>
                <w:sz w:val="20"/>
              </w:rPr>
              <w:t>
7. Операциялық таспа 10 х 50см, алаңы 40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тіл депрессоры (Лор-қалақша)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тіл депрессоры (бұдан әрі Лор-қалақша) полимерлі, стерильді, бір рет пайдалануға арналған, иілген, екі жақты. Полипропиленнен жасалған мөлдір және түрлі түсті гаммасы бар: ақ, қызыл, көгілдір, сары, жасыл, қызғылт және күлгін. Өлшемдері: ұзындығы 155 мм; ені 18 мм / 12 мм; жуандығы 2,5 мм. Лор-қалақша 27? бұрышпен иілген формасы бар, беті тегіс, шеттері дөңгелек жиекке ие. Иілу формасы ауыз қуыстың үлкеюі арқылы тексеруді жеңілтеді, өйткені қалақшаны ұстап тұрып медициналық қызметкерінің саусағы тікелей қалақшамен тексергеннен төмен және ауыз қуысын жауып тастамайды. Ұштары әртүрлі ені бар, лор-қалақшаның кең бөлігі ересек адамның ауыз қуысын қарауға, ал тар бөлігі баланың ауыз қуысын қарауға арналған. Екі ұшында да ыңғайлы басып алу және дәрігердің қолындағы қолғаппен сенімді бекітуді қамтамассыз ету үшін эллипс тәрізді форманың тереңдетілуі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бір рет қолданылатын стерильді емес 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60х60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0,7*0,8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0,7*0,8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140*80 см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8,5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Пилотка-қалпақ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өлшемі: 7 х 8,5 см (тік бұрышты пішінді)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мөлшері: 8,5 х 10,5 см (сопақша пішінді)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көлемі 6 х 7см;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мөлшері 6,5 х 8,5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5см х 7,2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15см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жабысқақ, стерильді, бір рет қолданылатын мөлшері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 қолданылатын стерильді емес төсеніш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60 см х 60 см стерильді емес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60 см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стерильді емес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СОЭ анықтауға арналған вакуумдық түтік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мен калий оксалаты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мен калий оксалаты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герметиканы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16х100 мм. Пробирка көлемі – 9,5 мл. Бұйым бір рет қолдануға арналған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герметиканы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13х75 мм. Пробирка көлемі – 4,0 мл. Бұйым бір рет қолдануға арналған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герметиканы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13х100 мм. Пробирка көлемі – 6,0 мл. Бұйым бір рет қолдануға арналған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герметиканы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16х100 мм. Пробирка көлемі – 9,5 мл. Бұйым бір рет қолдануға арналған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зәрді талдауға арналған стерильді вакуумды пробирка, көлемі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герметиканы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Резеңке тығындар хлорбутилкаучуктан жасалған, гемо-репеллентпен қапталған. Вакуумды жүйенің тығыздығын қамтамасыз етеді. Қақпақтың түсі сары. Пробирка мөлшері – 16х100 мм. Пробирка көлемі – 10,0 мл. Бұйым бір рет қолдануға арналған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зәрді талдауға арналған стерильді вакуумды пробирка, көлемі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түтік, қақпақ және резеңке тығын.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герметиканы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Резеңке тығындар хлорбутилкаучуктан жасалған, гемо-репеллентпен қапталған. Вакуумды жүйенің тығыздығын қамтамасыз етеді. Қақпақтың түсі сары. Пробирка мөлшері – 16х120 мм. Пробирка көлемі – 12,0 мл. Бұйым бір рет қолдануға арналған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16х120 мм. Пробирка көлемі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16х120 мм. Пробирка көлемі –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2,2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2,2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3,1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3,1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4,1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4,1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13х100 мм. Пробирка көлемі –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6,1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13х100 мм. Пробирка көлемі – 6,1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16х100 мм. Пробирка көлемі –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16х120 мм. Пробирка көлемі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13х75 мм. Пробирка көлемі –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3,6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13х75 мм. Пробирка көлемі – 3,6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5,1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13х100 мм. Пробирка көлемі – 5,1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8,5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16х100 мм. Пробирка көлемі – 8,5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16х120 мм. Пробирка көлемі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13х75 мм. Пробирка көлемі –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13х100 мм. Пробирка көлемі –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8,5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16х100 мм. Пробирка көлемі – 8,5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кремнеземі бар стерильді вакуумды пробирка көлемі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Қоспа – кремнезем. Бұйым бір рет қолдануға арналған стерильді. Қақпақтың түсі қызғылт. Пробирка мөлшері – 13х75 мм. Пробирка көлемі –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кремнеземі бар стерильді вакуумды пробирка көлемі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Қоспа – кремнезем. Бұйым бір рет қолдануға арналған стерильді. Қақпақтың түсі қызғылт. Пробирка мөлшері – 13х100 мм. Пробирка көлемі –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2,2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13х75 мм. Пробирка көлемі – 2,2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4,2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13х75 мм. Пробирка көлемі – 4,2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6,2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13х100 мм. Пробирка көлемі – 6,2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16х100 мм. Пробирка көлемі –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9,1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16х100 мм. Пробирка көлемі – 9,1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 Бұйым бір рет қолдануға арналған стерильді. Қоспа – литий гепарині. Қақпақтың түсі жасыл. Пробирка мөлшері – 13х75 мм. Пробирка көлемі –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 Бұйым бір рет қолдануға арналған стерильді. Қоспа – литий гепарині. Қақпақтың түсі жасыл. Пробирка мөлшері – 13х100 мм. Пробирка көлемі –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 Бұйым бір рет қолдануға арналған стерильді. Қоспа – литий гепарині. Қақпақтың түсі жасыл. Пробирка мөлшері – 16х100 мм. Пробирка көлемі –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гепаринделген плазмасын зерттеуге арналған натрий гепарині бар стерильді вакуумды пробирка көлемі 4,2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натрий гепарині. Қақпақтың түсі жасыл. Пробирка мөлшері – 13х75 мм. Пробирка көлемі – 4,2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натрий гепарині бар стерильді вакуумды пробирка көлемі 9,2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натрий гепарині. Қақпақтың түсі жасыл. Пробирка мөлшері – 16х100 мм. Пробирка көлемі – 9,2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0,109 М (9:1) натрий цитраты бар стерильді вакуумды пробирка көлемі 1,8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Пробиркада 0.109 моль/л антикоагулянт (3.2%)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1,8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0,109 М (9:1) натрий цитраты бар стерильді вакуумды пробирка көлемі 2,7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Пробиркада 0.109 моль/л антикоагулянт (3.2%)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2,7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ЭТЖ анықтау үшін тұтас қанды зерттеуге арналған 0,129 М (4:1) натрий цитраты бар стерильді вакуумды пробирка көлемі 1,6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Пробиркада 0.129 моль/л антикоагулянт (3.8%) натрий цитрат ерітіндісі бар. Қан мен реагенттің қатынасы 4:1. Бұйым бір рет қолдануға арналған стерильді. Қоспа – натрий цитраты. Қақпақтың түсі қара. Пробирка мөлшері – 13х75 мм. Пробирка көлемі – 1,6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0,129 М (9:1) натрий цитраты бар стерильді вакуумды пробирка көлемі 3,15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Пробиркада 0.129 моль/л антикоагулянт (3.8%)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3,15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0,129 М (9:1) натрий цитраты бар стерильді вакуумды пробирка көлемі 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w:t>
            </w:r>
          </w:p>
          <w:p>
            <w:pPr>
              <w:spacing w:after="20"/>
              <w:ind w:left="20"/>
              <w:jc w:val="both"/>
            </w:pPr>
            <w:r>
              <w:rPr>
                <w:rFonts w:ascii="Times New Roman"/>
                <w:b w:val="false"/>
                <w:i w:val="false"/>
                <w:color w:val="000000"/>
                <w:sz w:val="20"/>
              </w:rPr>
              <w:t>
2) Тік ойықтары бар қақпақтар полиэтиленнен жасалған, герметикалықты және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3) Тығын гемо-репеллентпен жабылған және вакуумды жүйенің тығыздығын қамтамасыз етеді. Пробиркада 0.129 моль/л антикоагулянт (3.8%)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13х100 мм. Пробирка көлемі – 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Қырып алу әдісімен ішек құртын анықтауға арналған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Қырып алу әдісімен ішек құртын анықтауға арналған пробирка пробирканың өзінен, қақпағынан, бір ұшында мақта тампоны бар таяқшадан тұрады. Пробиркалар пластик материалдан (полипропилен, полиэтилентерефталат) жасалған. Дөңгелек немесе конус түбі бар цилиндр пішінді пробирка. Пробирка типі 16х100. Пробирка резеңке тығынмен немесе бұрама қақпақпен тығындалған. Пробиркалардың ішінде 1% натрий гидрокарбонаты (NaHCO3) немесе 2 мл көлемінде 50% глицерин бар ерітінді. S өлшемді таяқшасы бар мақта тампоны: диаметрі 5 мм, мақта тампонының ұзындығы 15 мм, жалпы ұзындығы 150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пробиркалары пластик контейнер мен түсті қақпақтан тұрады. Контейнер қан жинаушы ретінде қызмет етеді. Қақпақ капиллярмен қамтамасыз етілген. Пробиркаларда белгілі бір толтыру көлемі белгіленеді, ол заттаңбада көрсетілген. Қоспа - K3EDTA (этилендиаминтетрасірке қышқылының үш калий тұзы).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Ілмегі бар екінші қақпақтың болуы капиллярды алып тастаған кезде тасымалдау кезінде үлгілерді сақтауға көмектеседі. Капиллярмен қан алуға арналған ЭДТА К3 бар пробирка,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пробиркалары пластик контейнер мен түсті қақпақтан тұрады. Контейнер қан жинаушы ретінде қызмет етеді. Қақпақ капиллярмен қамтамасыз етілген. Пробиркаларда белгілі бір толтыру көлемі белгіленеді, ол заттаңбада көрсетілген. Қоспа - K3EDTA (этилендиаминтетрасірке қышқылының үш калий тұзы).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Ілмегі бар екінші қақпақтың болуы капиллярды алып тастаған кезде тасымалдау кезінде үлгілерді сақтауға көмектеседі. Капиллярсыз қан алуға арналған ЭДТА К3 бар вакуумды пробирка,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 алуға, талдауға және тасымалдауға арналған.Микропробиркалар In Vitro жағдайында зерттеу мақсатында капиллярсыз капиллярлық қан алуға арналған, ұю активаторы бар қан сарысуын зерттеуге арналған, бір рет қолданылатын стерильді емес пробиркалар болып табылады. Пластик контейнер мен қақпақтан тұрады. Қақпақ жоғарғы жиекке мықтап бекітіледі. Алынатын қан көлемі 0,5 мл. Ұю активаторы бар капиллярсыз пробиркалар, көлемі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капиллярсыз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капиллярсыз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зерттеулеріне арналған капилляры бар капилярлық қанды алуға арналған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капиллярсыз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флюориді/калий оксалатымен толтырылған капиллярсыз вакуумды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зерттеу үшін капиллярлық қан алуға арналған, құрамында натрий флюориді және калий оксалаты бар капиллярмен пробиркалар пластик контейнер мен түсті қақпақтан тұрады. Контейнер коллектор ретінде қызмет етеді. Қақпақ капиллярмен қамтамасыз етілген. Пробиркаларда белгілі бір толтыру көлемі белгіленеді, ол заттаңбада көрсетілген. Қоспа - натрий флюориді және калий оксалаты.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Ілмекте екінші қақпақтың болуы капиллярды алып тастаған кезде тасымалдау кезінде үлгілерді сақтауға көмектеседі. Пробиркалар вакуумды емес. Натрий флюориді/калий оксалатымен толтырылған капиллярмен вакуумды пробиркалар,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флюориді/калий оксалатымен толтырылған капиллярсыз вакуумды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пробиркалары пластик ыдыс пен түсті қақпақтан тұрады. Контейнер қан коллекторы ретінде қызмет етеді. Қақпақ капиллярмен қамтамасыз етілген. Пробиркаларда белгілі бір толтыру көлемі белгіленеді, ол затбелгіде көрсетілген. Қоспа - натрий флюорид және калий оксалат.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Ілмекте екінші қақпақтың болуы капиллярды алып тастаған кезде тасымалдау кезінде үлгілерді сақтауға көмектеседі. Натрий флюориді/калий оксалатымен толтырылған капиллярсыз вакуумды пробиркалар,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2,1 мл толық қанды немесе веноздық қан плазмасын зерттеуге арналған К2 ЭДТА бар стерильді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2,3 мл толық қанды немесе веноздық қан плазмасын зерттеуге арналған К2 ЭДТА бар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2,5 мл толық қанды немесе веноздық қан плазмасын зерттеуге арналған К2 ЭДТА бар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 Бір рет қолдануға арналған, стерильді. Пробирканың түрлері: 13х75мм;13х100 мм; 16х100 мм; 16х120 мм. Пробиркалардың көлемі 1мл-ден 12мл-ге дейін құрайды. Көлемі 3,1 мл толық қанды немесе веноздық қан плазмасын зерттеуге арналған К2 ЭДТА бар стерильді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 Бір рет қолдануға арналған, стерильді. Пробирканың түрлері: 13х75мм;13х100 мм; 16х100 мм; 16х120 мм. Пробиркалардың көлемі 1мл-ден 12мл-ге дейін құрайды. Көлемі 4,1 мл толық қанды немесе веноздық қан плазмасын зерттеуге арналған К2 ЭДТА бар стерильді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Жалпы қанды немесе көлемі 6,2 мл веноздық қан плазмасын зерттеуге арналған К2 ЭДТА бар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8,2 мл толық қанды немесе веноздық қан плазмасын зерттеуге арналған К2 ЭДТА бар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10,0 мл толық қанды немесе веноздық қан плазмасын зерттеуге арналған К2 ЭДТА бар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12,0 мл толық қанды немесе веноздық қан плазмасын зерттеуге арналған К2 ЭДТА бар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4,0 мл қан тобын анықтауға арналған К2 ЭДТА бар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6,0 мл қан тобын анықтауға арналған К2 ЭДТА бар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2,2 мл толық қанды немесе веноздық қан плазмасын зерттеуге арналған К3 ЭДТА бар стерильді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2,5 мл толық қанды немесе веноздық қан плазмасын зерттеуге арналған К3 ЭДТА бар стерильді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3,2 мл толық қанды немесе веноздық қан плазмасын зерттеуге арналған К3 ЭДТА бар стерильді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4,2 мл толық қанды немесе веноздық қан плазмасын зерттеуге арналған К3 ЭДТА бар стерильді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Жалпы қанды немесе көлемі 6,2 мл веноздық қан плазмасын зерттеуге арналған К3 ЭДТА бар стерильді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8,2 мл толық қанды немесе веноздық қан плазмасын зерттеуге арналған К3 ЭДТА бар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 Бір рет қолдануға арналған, стерильді. Пробирканың түрлері: 13х75мм;13х100 мм; 16х100 мм; 16х120 мм. Пробиркалардың көлемі 1мл-ден 12мл-ге дейін құрайды. Көлемі 5,0 мл веноздық қанды зерттеуге және ұзақ сақтауға арналған CPDA бар стерильді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8,5 мл веноздық қанды зерттеуге және ұзақ сақтауға арналған cpda бар стерильді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6,0 мл веноздық қанды зерттеуге және ұзақ сақтауға арналған ACD бар стерильді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2,2 мл веноздық қан плазмасындағы глюкозаны зерттеуге арналған калий оксалат және натрий фториді бар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4,0 мл веноздық қан плазмасындағы глюкозаны зерттеуге арналған калий оксалат және натрий фториді бар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3,0 мл аликвоттауға арналған реагентсіз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Көлемі 10,0 мл аликвоттауға арналған реагентсіз стерильді вакуумды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Қоспасыз стерильді вакуумды пробирка көлемі 4,2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Қоспасыз стерильді вакуумды пробирка көлемі 6,2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Қоспасыз стерильді вакуумды пробирка көлемі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стерильді вакуумды пробиркалары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w:t>
            </w:r>
          </w:p>
          <w:p>
            <w:pPr>
              <w:spacing w:after="20"/>
              <w:ind w:left="20"/>
              <w:jc w:val="both"/>
            </w:pPr>
            <w:r>
              <w:rPr>
                <w:rFonts w:ascii="Times New Roman"/>
                <w:b w:val="false"/>
                <w:i w:val="false"/>
                <w:color w:val="000000"/>
                <w:sz w:val="20"/>
              </w:rPr>
              <w:t>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w:t>
            </w:r>
          </w:p>
          <w:p>
            <w:pPr>
              <w:spacing w:after="20"/>
              <w:ind w:left="20"/>
              <w:jc w:val="both"/>
            </w:pPr>
            <w:r>
              <w:rPr>
                <w:rFonts w:ascii="Times New Roman"/>
                <w:b w:val="false"/>
                <w:i w:val="false"/>
                <w:color w:val="000000"/>
                <w:sz w:val="20"/>
              </w:rPr>
              <w:t>
2) тік борозды қақпақтар полиэтиленнен жасалған, герметикалығын және қауіпсіздігін қамтамасыз етеді, тығынның ішкі бетіне жанасудан қорғайды.</w:t>
            </w:r>
          </w:p>
          <w:p>
            <w:pPr>
              <w:spacing w:after="20"/>
              <w:ind w:left="20"/>
              <w:jc w:val="both"/>
            </w:pPr>
            <w:r>
              <w:rPr>
                <w:rFonts w:ascii="Times New Roman"/>
                <w:b w:val="false"/>
                <w:i w:val="false"/>
                <w:color w:val="000000"/>
                <w:sz w:val="20"/>
              </w:rPr>
              <w:t>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Бір рет қолдануға арналған, стерильді. Пробирканың түрлері: 13х75мм;13х100 мм; 16х100 мм; 16х120 мм. Пробиркалардың көлемі 1мл-ден 12мл-ге дейін құрайды. Қоспасыз стерильді вакуумды пробирка көлемі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ұю активаторы және гелі бар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 пункциясы арқылы алынған капиллярлық қанды алуға, сақтауға, талдауға және тасымалдауға арналған. Микропробиркалар - капиллярлы және капиллярсыз капиллярлық қан алуға, қан сарысуын коагуляция активаторы мен гельді зерттеуге арналған, In Vitro жағдайында зерттеу мақсатында бір реттік стерильді емес пробиркалар. Пластикалық ыдыс пен қақпақтан тұрады. Қақпақ үстіңгі жиекке жақсы сәйкес келеді. Алынатын қан көлемі 0,5 мл. Капиллярсыз ұю активаторы және гелі бар пробирка,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ұю активаторы және гелі бар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 пункциясы арқылы алынған капиллярлық қанды алуға, сақтауға, талдауға және тасымалдауға арналған. Микропробиркалар - капиллярлы және капиллярсыз капиллярлық қан алуға, қан сарысуын коагуляция активаторы мен гельді зерттеуге арналған, In Vitro жағдайында зерттеу мақсатында бір реттік стерильді емес пробиркалар. Пластикалық ыдыс пен қақпақтан тұрады. Қақпақ үстіңгі жиекке жақсы сәйкес келеді. Алынатын қан көлемі 0,5 мл. Капиллярмен ұю активаторы және гелі бар пробирка,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40г/ш. м, бір рет пайдаланылатын тоқыма емес материалдан жасалған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28г/ш. м, бір рет пайдаланылатын тоқыма емес материалдан жасалған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40г/ш. м, бір рет пайдаланылатын тоқыма емес материалдан жасалған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28г/ш. м, бір рет пайдаланылатын тоқыма емес материалдан жасалған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40г /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80см х 140см, алаңы 28г /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28г /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80см х 140см, тығыздығы 40 г/ш. м, бір рет пайдаланылатын стерильді мата емес материалдан жасалған жабысқақ жиегі бар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140х200 см, бір рет пайдаланылатын стерильді мата емес материалдан жасалған жайма, 28 г/ш.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80х140 см, бір рет пайдаланылатын стерильді мата емес материалдан жасалған жайма, 28 г/ш.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140см х 200см, тығыздығы 25 г/ш. м, бір рет қолданылатын стерильді ламинатталған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тығыздығы 40 грамм/шаршы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 қолдануға арналған жаймалар перфорациясы бар орамдарда шығарылады, ол тегіс жиекті жайманы қиындықсыз алуға мүмкіндік береді. Жаймалар СС (Спанбонд Спанбонд) үлгісіндегі тоқылмаған материалдан жасалады, тығыздығы 15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28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40 г /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80 см х 140 см стерильді емес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140 см х 200 см стерильді емес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жайма Спанлейс үлгісіндегі тығыздығы 68 г/м2 тоқылмаған материалдан жасалады.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 тығыздығы 40 г/м2 СММС үлгісіндегі тоқылмаған материалдан жасалады. Стерильдеу этилен тотығы әдісімен немесе радиациялық әдіспен жүзеге асырылады. Бұйым стерильді түрде, жеке орамада, пайдалануға дайын күйінде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 тығыздығы 40 г/м2 СМС үлгісіндегі тоқылмаған материалдан жасалады. Стерильдеу этилен тотығы әдісімен немесе радиациялық әдіспен жүзеге асырылады. Бұйым стерильді түрде, жеке орамада, пайдалануға дайын күйінде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 / м2 спанлейс (вискоза + политилен) типті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шағын ақжаймасы, өлшемдері 120х160см, ауд. 54г/кв.м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шағын ақжаймасы, өлшемдері 120х160см, ауд.40г/кв.м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 ауд. 54г/кв.м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ақжаймасы, өлшемдері 330х300/200 см, ауд.54г/кв.м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материалдан жасалған бір реттік стерильді, торакальді, тесігімен және қабылдағыш-қалтасымен ақжаймасы, өлшемдері 330х300/200 см, ауд.40г/кв.м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резеңке жолақ;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 жолақ;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резеңке жолақ;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 жолақ;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Пижама(өлшемдері 42 (XS) -64 (XXXXXL), бойы 152-188, оның ішінде өлшемі 56 (XXXL) және өсуі (182) әдепкі бойынша),</w:t>
            </w:r>
          </w:p>
          <w:p>
            <w:pPr>
              <w:spacing w:after="20"/>
              <w:ind w:left="20"/>
              <w:jc w:val="both"/>
            </w:pPr>
            <w:r>
              <w:rPr>
                <w:rFonts w:ascii="Times New Roman"/>
                <w:b w:val="false"/>
                <w:i w:val="false"/>
                <w:color w:val="000000"/>
                <w:sz w:val="20"/>
              </w:rPr>
              <w:t>
2. Обаға қарсы халат (өлшемдері 42(XS)-64 (XXXXXL), бойы 152-188, оның ішінде өлшемі 56 (XXXL) және Бойы (182) әдепкі бойынша),</w:t>
            </w:r>
          </w:p>
          <w:p>
            <w:pPr>
              <w:spacing w:after="20"/>
              <w:ind w:left="20"/>
              <w:jc w:val="both"/>
            </w:pPr>
            <w:r>
              <w:rPr>
                <w:rFonts w:ascii="Times New Roman"/>
                <w:b w:val="false"/>
                <w:i w:val="false"/>
                <w:color w:val="000000"/>
                <w:sz w:val="20"/>
              </w:rPr>
              <w:t>
3. Орамал,</w:t>
            </w:r>
          </w:p>
          <w:p>
            <w:pPr>
              <w:spacing w:after="20"/>
              <w:ind w:left="20"/>
              <w:jc w:val="both"/>
            </w:pPr>
            <w:r>
              <w:rPr>
                <w:rFonts w:ascii="Times New Roman"/>
                <w:b w:val="false"/>
                <w:i w:val="false"/>
                <w:color w:val="000000"/>
                <w:sz w:val="20"/>
              </w:rPr>
              <w:t>
4. Капюшон,</w:t>
            </w:r>
          </w:p>
          <w:p>
            <w:pPr>
              <w:spacing w:after="20"/>
              <w:ind w:left="20"/>
              <w:jc w:val="both"/>
            </w:pPr>
            <w:r>
              <w:rPr>
                <w:rFonts w:ascii="Times New Roman"/>
                <w:b w:val="false"/>
                <w:i w:val="false"/>
                <w:color w:val="000000"/>
                <w:sz w:val="20"/>
              </w:rPr>
              <w:t>
5. Қорғаныш көзілдірік,</w:t>
            </w:r>
          </w:p>
          <w:p>
            <w:pPr>
              <w:spacing w:after="20"/>
              <w:ind w:left="20"/>
              <w:jc w:val="both"/>
            </w:pPr>
            <w:r>
              <w:rPr>
                <w:rFonts w:ascii="Times New Roman"/>
                <w:b w:val="false"/>
                <w:i w:val="false"/>
                <w:color w:val="000000"/>
                <w:sz w:val="20"/>
              </w:rPr>
              <w:t>
6. Шұлық,</w:t>
            </w:r>
          </w:p>
          <w:p>
            <w:pPr>
              <w:spacing w:after="20"/>
              <w:ind w:left="20"/>
              <w:jc w:val="both"/>
            </w:pPr>
            <w:r>
              <w:rPr>
                <w:rFonts w:ascii="Times New Roman"/>
                <w:b w:val="false"/>
                <w:i w:val="false"/>
                <w:color w:val="000000"/>
                <w:sz w:val="20"/>
              </w:rPr>
              <w:t>
7. Резеңке немесе ПВХ етік (өлшемдері: 36-47, оның 42 әдепкі өлшемі),</w:t>
            </w:r>
          </w:p>
          <w:p>
            <w:pPr>
              <w:spacing w:after="20"/>
              <w:ind w:left="20"/>
              <w:jc w:val="both"/>
            </w:pPr>
            <w:r>
              <w:rPr>
                <w:rFonts w:ascii="Times New Roman"/>
                <w:b w:val="false"/>
                <w:i w:val="false"/>
                <w:color w:val="000000"/>
                <w:sz w:val="20"/>
              </w:rPr>
              <w:t>
8. Мақта-дәке таңғыш (маска),</w:t>
            </w:r>
          </w:p>
          <w:p>
            <w:pPr>
              <w:spacing w:after="20"/>
              <w:ind w:left="20"/>
              <w:jc w:val="both"/>
            </w:pPr>
            <w:r>
              <w:rPr>
                <w:rFonts w:ascii="Times New Roman"/>
                <w:b w:val="false"/>
                <w:i w:val="false"/>
                <w:color w:val="000000"/>
                <w:sz w:val="20"/>
              </w:rPr>
              <w:t>
9. Жеңқаптар,</w:t>
            </w:r>
          </w:p>
          <w:p>
            <w:pPr>
              <w:spacing w:after="20"/>
              <w:ind w:left="20"/>
              <w:jc w:val="both"/>
            </w:pPr>
            <w:r>
              <w:rPr>
                <w:rFonts w:ascii="Times New Roman"/>
                <w:b w:val="false"/>
                <w:i w:val="false"/>
                <w:color w:val="000000"/>
                <w:sz w:val="20"/>
              </w:rPr>
              <w:t>
10. Алжапқыш ұзын,</w:t>
            </w:r>
          </w:p>
          <w:p>
            <w:pPr>
              <w:spacing w:after="20"/>
              <w:ind w:left="20"/>
              <w:jc w:val="both"/>
            </w:pPr>
            <w:r>
              <w:rPr>
                <w:rFonts w:ascii="Times New Roman"/>
                <w:b w:val="false"/>
                <w:i w:val="false"/>
                <w:color w:val="000000"/>
                <w:sz w:val="20"/>
              </w:rPr>
              <w:t>
11. Резеңке қолғап-2 жұп (Латексті және нитрилді және/немесе винилді, өлшемдері: S(6,5) - XL (9,5), оның ішінде өлшемі М(7) әдепкі бойынша),12.Сүлгі,</w:t>
            </w:r>
          </w:p>
          <w:p>
            <w:pPr>
              <w:spacing w:after="20"/>
              <w:ind w:left="20"/>
              <w:jc w:val="both"/>
            </w:pPr>
            <w:r>
              <w:rPr>
                <w:rFonts w:ascii="Times New Roman"/>
                <w:b w:val="false"/>
                <w:i w:val="false"/>
                <w:color w:val="000000"/>
                <w:sz w:val="20"/>
              </w:rPr>
              <w:t>
13. Плащ матасынан жасалған тұтқасы бар Пакет немесе сөмке;</w:t>
            </w:r>
          </w:p>
          <w:p>
            <w:pPr>
              <w:spacing w:after="20"/>
              <w:ind w:left="20"/>
              <w:jc w:val="both"/>
            </w:pPr>
            <w:r>
              <w:rPr>
                <w:rFonts w:ascii="Times New Roman"/>
                <w:b w:val="false"/>
                <w:i w:val="false"/>
                <w:color w:val="000000"/>
                <w:sz w:val="20"/>
              </w:rPr>
              <w:t>
14. Медициналық бұйымды медициналық қолдану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46-48 (М), бой ұзындығы 164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46-48 (М), бой ұзындығы 164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46-48 (М), бой ұзындығы 164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46-48 (М), бой ұзындығы 176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46-48 (М),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46-48 (М),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50-52 (L-XL),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50-52 (L-XL),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50-52 (L-XL),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50-52 (L-XL),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50-52 (L-XL),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50-52 (L-XL),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54-56 (XXL),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54-56 (XXL),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54-56 (XXL),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54-56 (XXL),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58-60 (XXXL-XXXXL),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58-60 (XXXL-XXXXL),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58-60 (XXXL-XXXXL),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58-60 (XXXL-XXXXL),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 ұзындығы 176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62-64 (XXXXL-XXXXXL),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62-64 (XXXXL-XXXXXL),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 ұзындығы 188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2) Жиынтықтағы костюм (жейде, шалбар) (өлшемі 62-64 (XXXXL-XXXXXL), бой ұзындығы 188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қорғаныш көзілдірігі - 1 дана;</w:t>
            </w:r>
          </w:p>
          <w:p>
            <w:pPr>
              <w:spacing w:after="20"/>
              <w:ind w:left="20"/>
              <w:jc w:val="both"/>
            </w:pPr>
            <w:r>
              <w:rPr>
                <w:rFonts w:ascii="Times New Roman"/>
                <w:b w:val="false"/>
                <w:i w:val="false"/>
                <w:color w:val="000000"/>
                <w:sz w:val="20"/>
              </w:rPr>
              <w:t>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6) Бастың шаш бөлігін жабатын капюшон. Комбинезон жасалған материалдан жасалған - 1 дана;</w:t>
            </w:r>
          </w:p>
          <w:p>
            <w:pPr>
              <w:spacing w:after="20"/>
              <w:ind w:left="20"/>
              <w:jc w:val="both"/>
            </w:pPr>
            <w:r>
              <w:rPr>
                <w:rFonts w:ascii="Times New Roman"/>
                <w:b w:val="false"/>
                <w:i w:val="false"/>
                <w:color w:val="000000"/>
                <w:sz w:val="20"/>
              </w:rPr>
              <w:t>
7) Комбинезон (өлшемі 62-64 (XXXXL-XXXXXL), бой ұзындығы 188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плазмасындағы патогендер мен лейкоциттерді инактивациялауға арналған Шығыс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 - 3 дана; – сынама алушы - 1 дана; - үшайырық-1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донордың тромбоциттеріндегі патогендер мен лейкоциттерді инактивациялауға арналған Шығыс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 Amotosalen НCL ерітіндісі бар сыйымдылық, 17,5 мл-1 дана; - адсорбциялайтын құрылғысы бар сыйымдылық (CAD) -1 дана; – тромбоциттерді сақтауға арналған сыйымдылық - 2 дана; - қысқыш - 5 дана; - үшайырық – 1 дана; - сынама алғыш – 3 дана; -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донордың тромбоциттеріндегі патогендер мен лейкоциттерді инактивациялауға арналған Шығыс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 - 1 дана; - қысқыш - 1 дана; - сынама алғыш-2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тромбоциттеріндегі патогендер мен лейкоциттерді сақтауға арналған екі қаппен инактивациялауға арналған шығыс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-Amotosalen НCL ерітіндісі бар сыйымдылық, 17,5 мл - 1 дана; - адсорбциялайтын құрылғысы бар сыйымдылық (CAD) -1 дана; - тромбоциттерді сақтауға арналған сыйымдылық – 2 дана; - сынама іріктегіш – 3 дана; - қысқыш - 5 дана; - үшайырық - 1 дана; –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кеңейтілген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180 х 320см, тесігі 25 х 30см, айналасында жабысқақ жиегі және қалталары бар, алаңы 40 г/м ш. - 1 дана.</w:t>
            </w:r>
          </w:p>
          <w:p>
            <w:pPr>
              <w:spacing w:after="20"/>
              <w:ind w:left="20"/>
              <w:jc w:val="both"/>
            </w:pPr>
            <w:r>
              <w:rPr>
                <w:rFonts w:ascii="Times New Roman"/>
                <w:b w:val="false"/>
                <w:i w:val="false"/>
                <w:color w:val="000000"/>
                <w:sz w:val="20"/>
              </w:rPr>
              <w:t>
2. Хирургиялық Салфетка 30 х 40см, пл. 40 г/м ш. - 5 дана.</w:t>
            </w:r>
          </w:p>
          <w:p>
            <w:pPr>
              <w:spacing w:after="20"/>
              <w:ind w:left="20"/>
              <w:jc w:val="both"/>
            </w:pPr>
            <w:r>
              <w:rPr>
                <w:rFonts w:ascii="Times New Roman"/>
                <w:b w:val="false"/>
                <w:i w:val="false"/>
                <w:color w:val="000000"/>
                <w:sz w:val="20"/>
              </w:rPr>
              <w:t>
3. Жабдыққа арналған қаптама 15 х 200см, 30 г/м алаң-1 дана .</w:t>
            </w:r>
          </w:p>
          <w:p>
            <w:pPr>
              <w:spacing w:after="20"/>
              <w:ind w:left="20"/>
              <w:jc w:val="both"/>
            </w:pPr>
            <w:r>
              <w:rPr>
                <w:rFonts w:ascii="Times New Roman"/>
                <w:b w:val="false"/>
                <w:i w:val="false"/>
                <w:color w:val="000000"/>
                <w:sz w:val="20"/>
              </w:rPr>
              <w:t>
4. Операциялық үстелге арналған жайма 140 х 180см, алаңы 40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28 грамм/ш. м, хирургиялық операциялар жүргізу кезінде операциялық үстел мен пациентті жабу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40 грамм/ш. м, хирургиялық операциялар жүргізу кезінде операциялық үстел мен пациентті жабу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40х80см, 40г/ш. м, бір рет пайдаланылатын стерильді емес матадан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40х70см, 40г/ш. м, бір рет пайдаланылатын стерильді емес матадан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65х30м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 30×40 см №100. Стерильді емес, перфорациясы бар, бір рет қолдануға арналған сүрткілер перфорациясы бар орамдарда шығарылады, ол тегіс жиекті сүрткіні қиындықсыз алуға мүмкіндік береді. Сүрткілер Спанлейс үлгісіндегі тоқылмаған материалдан жасалады, тығыздығы 60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 70×80 см №100. Стерильді емес, перфорациясы бар, бір рет қолдануға арналған сүрткілер перфорациясы бар орамдарда шығарылады, ол тегіс жиекті сүрткіні қиындықсыз алуға мүмкіндік береді. Сүрткілер Спанлейс үлгісіндегі тоқылмаған материалдан жасалады, тығыздығы 60 г/м2. ? Простыни изготавливаются из нетканого материала типа СС (Спанбонд Спанбонд), с плотностью 15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нұсқадағы бір рет қолданылатын стерильді мата емес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40х80 см стерильді бір рет пайдаланылатын мата емес матадан жасалған салфетка, көлемі 28 г/ш.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12 қабатты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12 қабатты, рентгеноконтрастты жіпсіз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12 қабатты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12 қабатты, рентгеноконтрастты жіпсіз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12 қабатты, рентгеноконтрастты жіпсіз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стерильді бір рет қолданылатын көлемі 10 см х 10 см медициналық дәке майлықтар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5 см х 5 см мөлшерінде бір рет қолданылатын стерильді медициналық дәке майлықтар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7,5 см х 7,5 см мөлшерінде бір рет қолданылатын стерильді медициналық дәке майлықтар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сүрткілері өлшемдері 30см х 40см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материал СС (спанбонд+спанбонд); тоқылмаған материал СМС (спанбонд+мельтблаун+спанбонд). Дайын бұйымдарды негізгі өлшеу орындары бойынша номиналды өлшемдерден шекті ауытқулар ±10%. Тығыздығы 10-нан 300 г/кв.м дейін. Номиналды тығыздық мәндерінен шекті ауытқулар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г/м СМС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сүрткілер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 Өлшемдері: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сүрткілер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 Өлшемдері: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99,8 %-ға дейін изопропил спиртін сіңірген спиртті сүрткілер. Спанлейс (вискоза + полиэфир) типтегі оқылмаған матадан жасалған. 200 данадан қаптамада жеткізіледі. Өлшемі: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99,8 %-ға дейін изопропил спиртін сіңірген спиртті сүрткілер. Спанлейс (вискоза + полиэфир) типтегі оқылмаған матадан жасалған. 400 данадан қаптамада жеткізіледі. Өлшемі: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мата емес материалдан жасалған салфеткалар, өлшемдері: 70*40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пл. 28 г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көлемі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қан құю жүйесі, өлшемі 18Gх1 1/2" (1.2х38мм) инесімен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 компоненттерін және қан алмастырғыштарды құюға арналған жүйелер, инфузиялық және трансфузиялық терапияға арналған жүйелер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 (1. 2х38мм)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тесілу тереңдігі 1,2 мм бір рет қолданылатын ауыртпайтын Автоматты стерильденген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21 G инесі бар бір рет қолданылатын ауыртпайтын Автоматты стерильденген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26 G инесі бар бір рет қолданылатын ауыртпайтын Автоматты стерильденген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2,4 мм бір рет қолданылатын ауыртпайтын Автоматты стерильденген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2,8 мм бір рет қолданылатын ауыртпайтын Автоматты стерильденген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 найза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скарификаторлар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жақша,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Бір рет пайдалану үшін. Герметикалық қаптама № 200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50 (10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220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см х 18,5 см стерильді бір рет қолданылатын дәке сіңіргіш тампон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дәке тампондары өлшемі 9,5 см х 18,5 см .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 Екінші қаптама. № 10 (2 бастапқы қаптама №5)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дәке тампондары өлшемі 9,5 см х 18,5 см .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 Екінші қаптама. № 20 (4 бастапқы қаптама №5 немесе 2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дәке тампондары өлшемі 9,5 см х 18,5 см .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 Екінші қаптама. № 50 (10 бастапқы қаптама №5 немесе 5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дәке тампондары өлшемі 9,5 см х 18,5 см .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 Екінші қаптама. № 100 (20 бастапқы қаптама №5 немесе 10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дәке тампондары өлшемі 9,5 см х 18,5 см .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 Екінші қаптама. № 200 (40 бастапқы қаптама №5 немесе 20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 анализаторындағы гликирленген гемоглобинді анықтауға арналған тест адамның жаңа алынған қанындағы гликирленген гемоглобинді (HbA1c) сандық анықтауға арналған. Медицина қызметкерлері ғана пайдалана алады. Өлшеу диапазоны 4.0 ~ 15.0% (20 ~ 140 ммоль/моль). Сипаттама: бір тест бір тест өткізуге барлық қажеттіні қамтыған. Біріктірілген сынама алу құрылғысында капиллярлық түтік бар, ол үлгі материалдарымен толтырылуы тиіс, ал реакциялық контейнерде оптикалық тығыздықты өлшеу өлшеуге арналған оптикалық оқу орны бар. Құрамы Компонент Саны / тест Протеаза ≥ 320 бірлік Пероксидаза (желкек) ≥ 2 бірлік Фруктозиламин қышқылды оксидаза ≥ 0,8 бірлік Хромоген ≥ 0,002 мг Буферлік ерітінді, беткі-белсенді заттар, толтырғыштар мен консерванттар ≥ 39,2 мг Жиынтық қаптама. 1, 10 немесе 25 HbA1c 1 х тесті. Қосымша ішкі парақша. Науқасқа арналған ақпарат. Сақтау және пайдалану шарттары</w:t>
            </w:r>
          </w:p>
          <w:p>
            <w:pPr>
              <w:spacing w:after="20"/>
              <w:ind w:left="20"/>
              <w:jc w:val="both"/>
            </w:pPr>
            <w:r>
              <w:rPr>
                <w:rFonts w:ascii="Times New Roman"/>
                <w:b w:val="false"/>
                <w:i w:val="false"/>
                <w:color w:val="000000"/>
                <w:sz w:val="20"/>
              </w:rPr>
              <w:t>
1. Сақтау температурасы +2 °C ~ +8 °C. Тест тоңазытқышта +2 °C ~ +8 °C температурада сақтау кезінде қаптамада көрсетілген жарамдылық мерзімі аяқталғанға дейін тұрақты.</w:t>
            </w:r>
          </w:p>
          <w:p>
            <w:pPr>
              <w:spacing w:after="20"/>
              <w:ind w:left="20"/>
              <w:jc w:val="both"/>
            </w:pPr>
            <w:r>
              <w:rPr>
                <w:rFonts w:ascii="Times New Roman"/>
                <w:b w:val="false"/>
                <w:i w:val="false"/>
                <w:color w:val="000000"/>
                <w:sz w:val="20"/>
              </w:rPr>
              <w:t>
2. Пайдаланылар алдындағы тестінің жұмыс температурасы +18 °C ~ +32 °C. Жарамдылық мерзімі - өндірілген күннен бастап 12 ай (қаптаманы және штрих-кодты қараңыз). Жиынтық қаптаманы ашқаннан кейінгі сақтау мерзімі (№1, №10 және №25) –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 бұл адамның жаңа алынған қанындағы, сарысуындағы немесе плазмасындағы В гепатитінің беткейлік антигенін (HBsAg) сапалы анықтауға арналған бір сатылы иммунохроматографиялық тест. В гепатиті вирусының беткейлік антигенін (HBsAg) анықтауға арналған тест №2</w:t>
            </w:r>
          </w:p>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- 25 дана;</w:t>
            </w:r>
          </w:p>
          <w:p>
            <w:pPr>
              <w:spacing w:after="20"/>
              <w:ind w:left="20"/>
              <w:jc w:val="both"/>
            </w:pPr>
            <w:r>
              <w:rPr>
                <w:rFonts w:ascii="Times New Roman"/>
                <w:b w:val="false"/>
                <w:i w:val="false"/>
                <w:color w:val="000000"/>
                <w:sz w:val="20"/>
              </w:rPr>
              <w:t>
4. Буферлік ерітінді - 25 тестіге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 бұл адамның жаңа алынған қанындағы, сарысуындағы немесе плазмасындағы В гепатитінің беткейлік антигенін (HBsAg) сапалы анықтауға арналған бір сатылы иммунохроматографиялық тест. В гепатиті вирусының беткейлік антигенін (HBsAg) анықтауға арналған тест №1</w:t>
            </w:r>
          </w:p>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 анықтауға арналған тест жолақтары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триглицеридтердің концентрациясын анықтауға арналған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жалпы холестериннің концентрациясын анықтауға арналған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 жүйесі адамның сарысуындағы, плазмасындағы немесе жаңа алынған қанындағы туберкулездің микобактерияларының антиденелерін анықтауға арналған иммунохроматографиялық экспресс тесті керек-жарақтарымен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99-100%, спецификалығы бойынша 99-100% құрайды.</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болуын визуалды анықтауға арналған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болуын визуалды анықтауға арналған тест-жолақ, құты №100. Тест-жолақ несеп үлгілерін пайдалана отырып, in vitro диагностикалық құралы ретінде қолдануға арналған. Тест-жолақ пластиктен жасалған тұғырға бекітілген реагенттің қатты фазалы учаскелерін қамтиды және құрғақ реагент форматында беріледі. 100 жолақты сіңдіруге арналған құрғақ салмақ негізіндегі реагенттің болу құрамы: Кетондар Натрий нитропруссиді 20.0 мг Магний сульфаты 246.5 мг. Жиынтық қаптама: Несеп тест-жолақтары пластикалық құтыда 100 данадан. Әрбір құтыға ылғал сіңіретін элемент – силикагель салынған.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Ең төменгі көлемі: 1 мкл Гематокрит диапазонында: 35-50%. Өлшеу ауқымы: 20-600 мг / дл (1,1-33,3 ммоль/л). Сезгіштігі: Ең аз өлшенетін көлем: 130 мг / дл Дәлдігі: гексокиназаны плазмамен пайдалану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секунд. Тест-жолақтарды пайдалану үшін температуралық диапазон: 10-40° С. Бірінші ашқаннан кейін сақтау мерзімі: 90 күн Жарамдылық мерзімі: 24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глюкозаның концентрациясын анықтауға арналған кодтауы бар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Ең төменгі көлемі: 1 мкл Гематокрит диапазонында: 35-50% Өлшеу ауқымы: 100-600 мг / дл (0,6-33,3 ммоль / л) Сезгіштік: Ең аз өлшенетін көлем: 130 мг / дл Дәлдігі: гексокиназаны плазмамен қолдану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 Тест-жолақтарды пайдалану үшін температуралық диапазон: 10-40⁰ С. Бірінші ашқаннан кейін сақтау мерзімі: 90 күн Жарамдылық мерзімі: 24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көктамыр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1500 мм,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көктамыр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2500 мм,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операцияларға арналған әмбебап жиынтық, бір рет қолданылатын стерильді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w:t>
            </w:r>
          </w:p>
          <w:p>
            <w:pPr>
              <w:spacing w:after="20"/>
              <w:ind w:left="20"/>
              <w:jc w:val="both"/>
            </w:pPr>
            <w:r>
              <w:rPr>
                <w:rFonts w:ascii="Times New Roman"/>
                <w:b w:val="false"/>
                <w:i w:val="false"/>
                <w:color w:val="000000"/>
                <w:sz w:val="20"/>
              </w:rPr>
              <w:t>
2. аспаптық үстелге арналған жайма 80 см х 145 см-1 дана</w:t>
            </w:r>
          </w:p>
          <w:p>
            <w:pPr>
              <w:spacing w:after="20"/>
              <w:ind w:left="20"/>
              <w:jc w:val="both"/>
            </w:pPr>
            <w:r>
              <w:rPr>
                <w:rFonts w:ascii="Times New Roman"/>
                <w:b w:val="false"/>
                <w:i w:val="false"/>
                <w:color w:val="000000"/>
                <w:sz w:val="20"/>
              </w:rPr>
              <w:t>
3. жабысқақ жиегі 75 см х 90 см жайма-2 дана.</w:t>
            </w:r>
          </w:p>
          <w:p>
            <w:pPr>
              <w:spacing w:after="20"/>
              <w:ind w:left="20"/>
              <w:jc w:val="both"/>
            </w:pPr>
            <w:r>
              <w:rPr>
                <w:rFonts w:ascii="Times New Roman"/>
                <w:b w:val="false"/>
                <w:i w:val="false"/>
                <w:color w:val="000000"/>
                <w:sz w:val="20"/>
              </w:rPr>
              <w:t>
4. жайма 75 см х 90 см-1 дана.</w:t>
            </w:r>
          </w:p>
          <w:p>
            <w:pPr>
              <w:spacing w:after="20"/>
              <w:ind w:left="20"/>
              <w:jc w:val="both"/>
            </w:pPr>
            <w:r>
              <w:rPr>
                <w:rFonts w:ascii="Times New Roman"/>
                <w:b w:val="false"/>
                <w:i w:val="false"/>
                <w:color w:val="000000"/>
                <w:sz w:val="20"/>
              </w:rPr>
              <w:t>
5. жабысқақ жиегі 170 см х 175 см жайма-1 дана,</w:t>
            </w:r>
          </w:p>
          <w:p>
            <w:pPr>
              <w:spacing w:after="20"/>
              <w:ind w:left="20"/>
              <w:jc w:val="both"/>
            </w:pPr>
            <w:r>
              <w:rPr>
                <w:rFonts w:ascii="Times New Roman"/>
                <w:b w:val="false"/>
                <w:i w:val="false"/>
                <w:color w:val="000000"/>
                <w:sz w:val="20"/>
              </w:rPr>
              <w:t>
6. жабысқақ жиегі 150 см х 240 см жайма-1 дана,</w:t>
            </w:r>
          </w:p>
          <w:p>
            <w:pPr>
              <w:spacing w:after="20"/>
              <w:ind w:left="20"/>
              <w:jc w:val="both"/>
            </w:pPr>
            <w:r>
              <w:rPr>
                <w:rFonts w:ascii="Times New Roman"/>
                <w:b w:val="false"/>
                <w:i w:val="false"/>
                <w:color w:val="000000"/>
                <w:sz w:val="20"/>
              </w:rPr>
              <w:t>
7. жабысқақ таспа 10 см х 50 см-1 дана.8. қағаз салфетка 33 см х 33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материалдың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шаршы метр стандартты және ұзақ емшаралар үшін L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S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тығыздық 30 грамм / ш. м., мөлшері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XL өлшемі тығыздығы 28 г/м СМС (Спанбонд Мелтблаун Спанбонд) түріндегі мата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XL.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 бір рет қолданылатын стерильді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ХХL өлшемді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 бір рет қолданылатын стерильді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ХL өлшемді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белдігі бар, тоқыма емес ішінара ламинатталған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М өлшемді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 бір рет қолданылатын стерильді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стерильді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L өлшемді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XL өлшеміндегі 4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L өлшеміндегі 4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өлшемі м 4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s өлшеміндегі 4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 басталады. Созылу мен жыртылуға төзімді. Су және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 басталады. Созылу мен жыртылуға төзімді. Су және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 басталады. Созылу мен жыртылуға төзімді. Су және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 басталады. Созылу мен жыртылуға төзімді. Су және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 басталады. Созылу мен жыртылуға төзімді. Су және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резинка;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хирургиялық маска, төрт қабатты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 Дайындау материалдары: тоқылмаған мата СС (спанбонд+спанбонд); тоқылмаған материал Мелтблаун (FFP3 стандартына сәйкес келеді); тоқылмаған тығыз материал (РР); қос көк түсті сым; резинка;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бір рет қолданылатын хирургиялық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түрде "үйрек тұмсығы"түрінде төрт қабатты респиратор болып табылады. масканың жоғарғы бөлігінде материалға сым салынған, резеңкелі жолақтар масканың шетіне жабыстырылған. Құрамында латекс жоқ. Құрамында шыны талшықсыз сүзгі элементі бар. Дайындау материалдары: тоқылмаған мата СС (спанбонд+спанбонд) (полипропилен); алюминий сым (наносник сымы); Полиэтилен үлдірі (полиэтилен); РЕТ (Полиэтилентерефталат) (полиуретан) ; тоқылмаған мата мелтблаун (N95 стандартына сәйкес келеді) (полиэфир,); созылғыш лента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ТРАХОМАТИС-IgG-KDT-ELISA" - Chlamydia trachomatis антигеніне G класының антиденелерін анықтауға арналған тест-жүйесі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мен спецификалығы бойынша сезімталдығы 100%, спецификалығы 100% құрайды.</w:t>
            </w:r>
          </w:p>
          <w:p>
            <w:pPr>
              <w:spacing w:after="20"/>
              <w:ind w:left="20"/>
              <w:jc w:val="both"/>
            </w:pPr>
            <w:r>
              <w:rPr>
                <w:rFonts w:ascii="Times New Roman"/>
                <w:b w:val="false"/>
                <w:i w:val="false"/>
                <w:color w:val="000000"/>
                <w:sz w:val="20"/>
              </w:rPr>
              <w:t>
1. Иммуносорбент - Chlamydia trachomatis иммобилизацияланған рекомбинантты антигені бар планшет - 1 дана</w:t>
            </w:r>
          </w:p>
          <w:p>
            <w:pPr>
              <w:spacing w:after="20"/>
              <w:ind w:left="20"/>
              <w:jc w:val="both"/>
            </w:pPr>
            <w:r>
              <w:rPr>
                <w:rFonts w:ascii="Times New Roman"/>
                <w:b w:val="false"/>
                <w:i w:val="false"/>
                <w:color w:val="000000"/>
                <w:sz w:val="20"/>
              </w:rPr>
              <w:t>
2. Оң бақылау үлгісі (Б+) - құрамында Chlamydia trachomatis антигеніне G класты антиденелер бар адамның белсенділігі жойылған қан сарысуы - қызыл түсті сұйықтық - 1 құты, 1,0 мл</w:t>
            </w:r>
          </w:p>
          <w:p>
            <w:pPr>
              <w:spacing w:after="20"/>
              <w:ind w:left="20"/>
              <w:jc w:val="both"/>
            </w:pPr>
            <w:r>
              <w:rPr>
                <w:rFonts w:ascii="Times New Roman"/>
                <w:b w:val="false"/>
                <w:i w:val="false"/>
                <w:color w:val="000000"/>
                <w:sz w:val="20"/>
              </w:rPr>
              <w:t>
3. Теріс бақылау үлгісі (Б-) – құрамында Chlamydia trachomatis антиденелері жоқ адамның белсенділігі жойылған қан сарысуы - мөлдір немесе сәл бозаңданатын сары түсті сұйықтық - 1 құты, 1,0 мл</w:t>
            </w:r>
          </w:p>
          <w:p>
            <w:pPr>
              <w:spacing w:after="20"/>
              <w:ind w:left="20"/>
              <w:jc w:val="both"/>
            </w:pPr>
            <w:r>
              <w:rPr>
                <w:rFonts w:ascii="Times New Roman"/>
                <w:b w:val="false"/>
                <w:i w:val="false"/>
                <w:color w:val="000000"/>
                <w:sz w:val="20"/>
              </w:rPr>
              <w:t>
4. Ақжелкек пероксидазасы (КгЕ - IgG) бар адамның IgG-ге тышқанның моноклональді антиденелерінің конъюгат ерітіндісі – күлгіннен қызыл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5. Сарысуларға арналған сұйылтатын буферлік ерітінді (СБЕ-С) – күлгіннен көк түске дейінгі мөлдір немесе бозаңданатын сұйықтық - 1 құты, 10 мл</w:t>
            </w:r>
          </w:p>
          <w:p>
            <w:pPr>
              <w:spacing w:after="20"/>
              <w:ind w:left="20"/>
              <w:jc w:val="both"/>
            </w:pPr>
            <w:r>
              <w:rPr>
                <w:rFonts w:ascii="Times New Roman"/>
                <w:b w:val="false"/>
                <w:i w:val="false"/>
                <w:color w:val="000000"/>
                <w:sz w:val="20"/>
              </w:rPr>
              <w:t>
6. Фосфат-тұзды буферлік ерітінді концентраты твинімен (ФТБ-Т) - мөлдір немесе сәл бозаңданатын, түссіз сұйықтық - 1 құты, 25 мл</w:t>
            </w:r>
          </w:p>
          <w:p>
            <w:pPr>
              <w:spacing w:after="20"/>
              <w:ind w:left="20"/>
              <w:jc w:val="both"/>
            </w:pPr>
            <w:r>
              <w:rPr>
                <w:rFonts w:ascii="Times New Roman"/>
                <w:b w:val="false"/>
                <w:i w:val="false"/>
                <w:color w:val="000000"/>
                <w:sz w:val="20"/>
              </w:rPr>
              <w:t>
7. Хромоген: тетраметилбензидин - субстрат (ТМБ-субстрат) – түссіз немесе ашық-сары түсті сұйықтық - 1 құты, 10 мл</w:t>
            </w:r>
          </w:p>
          <w:p>
            <w:pPr>
              <w:spacing w:after="20"/>
              <w:ind w:left="20"/>
              <w:jc w:val="both"/>
            </w:pPr>
            <w:r>
              <w:rPr>
                <w:rFonts w:ascii="Times New Roman"/>
                <w:b w:val="false"/>
                <w:i w:val="false"/>
                <w:color w:val="000000"/>
                <w:sz w:val="20"/>
              </w:rPr>
              <w:t>
8. Стоп-реагент - мөлдір түссіз сұйықтық - 1 құты,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 0,7х25мм (22Gx1) стерильді екі жақты инесі бар бір реттік бекіткіш цилиндр,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 0,7х38мм (22Gx1 1/2) стерильді екі жақты инесі бар бір реттік бекіткіш цилиндр,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табылады.0,8х25мм (21Gx1) стерильді екі жақты инесі бар бір реттік бекіткіш цилиндр, жасыл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 0,8х38мм (21Gx1 1/2) стерильді екі жақты инесі бар бір реттік бекіткіш цилиндр, жасыл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 0,9х25мм (20Gx1) стерильді екі жақты инесі бар бір реттік бекіткіш цилиндр, 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 0,9х38мм (20Gx1 1/2 ) стерильді екі жақты инесі бар бір реттік бекіткіш цилиндр, 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кабельдерін, түтіктерді қорғауға арналған бір рет қолданылатын стерильді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кіріске бекітуге арналған көлемі 13 см х 250 см қосалқы жолақтары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арналған, стерильді, бір рет қолданылатын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қосалқы жолақтары бар полиэтиленнен жасалады және өлшемі 6 х 165 см. Қаптама стоматологиялық құрал-жабдықтарды қорғауға және жабуға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(хирургия) арналған, стерильді, бір рет қолданылатын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қосалқы жолақтары бар полиэтиленнен жасалады және өлшемі 10 х 220 см. Қаптама хирургиялық құрал-жабдықтарды қорғауға және жабуға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тұтқасына арналған бір рет қолданылатын стерильді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ленталары бар 25 см х 80 см жұмсақ үш қабатты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бөрік-берет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алаңы 40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жасалмаған материалдан 28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0 (4),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2/0 (3,5),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3/0 (3),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4/0 (2),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5/0 (1,5),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150 см, инесіз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150 см; Инесіз стерильді, бір рет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100 дана қалақшаға бір жарықдиодты жарығы бар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жатыр мойны шпателі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Эйра цервикальды Шпатель бір цилиндрлік тұтқадан тұрады, оның қарама-қарсы ұштарында әртүрлі пішіндегі екі шпатель орналасқан. Ұзын және тар ұшы жатыр мойны каналының жұтқыншақ бетінен материал алу үшін қолданылады, екіншісі - төменгі және кең - жатыр мойнының бетінен материал алу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үш компонентті инъекциялық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жасалған және поршеньден, тығыздағыш резеңке сақинадан және цилиндрден тұрады. Үшбұрышты қайрайтын ине жұқа силикон қабатымен жабылған. Көлемі 1мл (100 IU), модификациялары: алмалы-салмалы 30gx1/2 инесі бар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Өлшемі 23gx1 1/4" (0.6х32мм) инесі бар үш компонентті бір реттік стерильді 2 мл инъекциялық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Өлшемі 22Gx1 1/2” (0.7х38мм) инесі бар үш компонентті бір реттік стерильді 5 мл инъекциялық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Өлшемі 21Gx1 1/2” (0.8х38мм) инесі бар үш компонентті бір реттік стерильді 10 мл инъекциялық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Өлшемі 21Gx1 1/2”(0.8х38мм) инесі бар үш компонентті бір реттік стерильді 20 мл инъекциялық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21Gх11/2 инесі бар көлемі 10 мл шприц, жоғары сапалы пластиктен дайындалған және поршеннен, тығыздағыш резеңке сақинадан, бөліктерге бөлінген цилиндрден дайындалған шприц тұрады. Жұқа қабатты силиконмен үшқырлы қайралған ине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22Gх11/2 инесі бар көлемі 5 мл шприц, жоғары сапалы пластиктен дайындалған шприц және поршеннен, тығыздағыш резеңке сақинадан, бөліктерге бөлінген цилиндрден тұрады. Жұқа қабатты силиконмен үшқырлы қайралған ине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 мл шприц, 23Gх1, жоғары сапалы пластиктен дайындалған шприц және поршеннен, тығыздағыш резеңке сақинадан, бөліктерге бөлінген цилиндрден тұрады. Жұқа қабатты силиконмен үшқырлы қайралған ине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0,05 мл, өздігінен бұзылатын поршеннің қайта қозғалуын бұғаттайтын құрылғымен жабдықталған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0,1 мл, өздігінен бұзылатын поршеннің қайта қозғалуын бұғаттайтын құрылғымен жабдықталған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көлемі 0,5 мл поршеньді қайта жылжыту құрылғысымен жабдықталған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мл, өздігінен бұзылатын поршеннің қайта қозғалуын бұғаттайтын құрылғымен жабдықталған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 Көлемі 1 (мл) полимерлі материалдан жасалады. Шприцтер 27G x 1½” (0,4 мм х 13 мм) тиісті өлшемдегі инелермен жабдықталған. Инелер тот баспайтын болаттан жасалған, өздігінен тығыздалатын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10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 Көлемі 10 (мл) полимерлі материалдан жасалады. Шприцтер 21G x 1½” (0,8 мм х 40 мм) тиісті өлшемдегі инелермен жабдықталған. Инелер тот баспайтын болаттан жасалған, сақтандыру қалпақшасымен жабдықталған. Бұйымды стерилдеу этилен оксидін қолдана отырып, газ әдісімен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 Көлемі 2 (мл) полимерлі материалдан жасалады. Шприцтер 23G x 1” (0,6мм х 25 мм) тиісті өлшемдегі инелермен жабдықталған. Инелер тот баспайтын болаттан жасалған, сақтандыру қалпақшасымен жабдықталған. Бұйымды стерилдеу этилен оксидін қолдана отырып, газ әдісімен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2.5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 Көлемі 2.5 (мл) полимерлі материалдан жасалады. Шприцтер 23G x 1” (0,6мм х 25 мм) тиісті өлшемдегі инелермен жабдықталған. Инелер тот баспайтын болаттан жасалған, өздігінен тығыздалатын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20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 Көлемі 20 (мл) полимерлі материалдан жасалады. Шприцтер 20G x 1½” (0,9 мм х 40 мм) тиісті өлшемдегі инелермен жабдықталған. Инелер тот баспайтын болаттан жасалған, сақтандыру қалпақшасымен жабдықталған. Бұйымды стерилдеу этилен оксидін қолдана отырып, газ әдісімен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3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 Көлемі 3 (мл) полимерлі материалдан жасалады. Шприцтер 23G x 1¼” (0,6 мм х 30 мм) тиісті өлшемдегі инелермен жабдықталған. Инелер тот баспайтын болаттан жасалған, сақтандыру қалпақшасымен жабдықталған. Бұйымды стерилдеу этилен оксидін қолдана отырып, газ әдісімен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30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 Көлемі 30 (мл) полимерлі материалдан жасалады. Шприцтер 20G x 1½” (0,9 мм х 40 мм) тиісті өлшемдегі инелермен жабдықталған. Инелер тот баспайтын болаттан жасалған, өздігінен тығыздалатын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 Көлемі 5 (мл) полимерлі материалдан жасалады. Шприцтер 22G x 1½” (0,7 мм х 40 мм) тиісті өлшемдегі инелермен жабдықталған. Инелер тот баспайтын болаттан жасалған, сақтандыру қалпақшасымен жабдықталған. Бұйымды стерилдеу этилен оксидін қолдана отырып, газ әдісімен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50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 Көлемі 50 (мл) полимерлі материалдан жасалады. Шприцтер 19G x 1½” (1,1 мм х 40 мм) тиісті өлшемдегі инелермен жабдықталған. Инелер тот баспайтын болаттан жасалған, өздігінен тығыздалатын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60 (мл) 3 компонентті, инелерсіз,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 Көлемі 60 (мл) полимерлі материалдан жасалады. Өздігінен тығыздалатын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1,2,3,(АМР, OPI/МОR, ТНС хроматографиялық тест- жолақтардың әртүрлі жиынтықталымын қамтиды.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 100;1000нг/мл, трамадол 30;100;200нг/мл, фентанил 10;20нг/мл, фенциклидин 10;25нг/мл, , флунитразепам 300нг/мл, золпидем 50нг/мл, 3,4метилендио-ксипировалерон (МDPY)-1000нг/мл, тилидин -50нг/мл,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 (АМР,OPI/МОR, ТНС, COC,TML,КЕТ) хроматографиялық тест- жолақтардың әртүрлі жиынтықталымын қамтиды.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 100;1000нг/мл, трамадол 30;100;200нг/мл, фентанил 10;20нг/мл, фенциклидин 10;25нг/мл, , флунитразепам 300нг/мл, золпидем 50нг/мл, 3,4метилендио-ксипировалерон (МDPY)-1000нг/мл, тилидин -50нг/мл,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Экспресс-Наркотест (AMP, BAR, BUP, BZO, CLO, COC, COT, EDDP, FYL, FLU, HMO, K2, KET, 6-MAM, MDMA, MDPV, MET, MOR,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бірден он төртке дейін есірткі заттарды әртүрлі жиынтықталымда бір уақытта анықтауға арналған Экспресс- Наркотест өндіруші жиынтықтаған 1,2,3,4,5,6,7,8,9,10,11,12 (АМР, OPI/МОR, ТНС, COC, TML, КЕТ, BAR, BUP, BZO, MET, EDDP, MDMA хроматографиялық тест- жолақтардың әртүрлі жиынтықталымын қамтиды. Тест-жолақтар қурылғыға салынған құрғатқышы бар ламинатталған алюминий фольгадан жасалған жеке вакуумдық қаптамаға қапталған. Айқындау кешен түзетін антигендер мен антиденелер арасында жоғары специфиқалық иммунохимиалық реакциялар принципіне негізделген, тестілік аумақта қызғылт түсті жолақ түзе отырып, тестілік аумақта иммобилизацияланған антигенмен бәсекелесі байланысқан реакцияға түседі. Тестің сезімталдығы (ең төменгі анықталатын концентрация) мыналарды құрайды нг/мл: амфетaмин 40;50;300;1000нг/мл, барбитураттар 50;300нг/мл, бензодиазепин 10;50;100;300 нг/мл, бупренорфин 5;10нг/мл, кокаин 20;30;50;100;300нг/мл,клоназепам 300нг/мл,котинин 50;100нг/мл, кетамин 50;100;300;1000нг/мл, 6-моноацетилморфин 10;25нг/мл, метадон метаболиттері 100;300нг/мл, метамфетамин 40;50;300:500;1000 нг/мл, метилфенидат 300нг/мл, метадон 200;300нг/мл, марихуана 12:30:50нг/мл, морфин 100;300нг/мл, МДМА (экстази)20;40;50;500нг/мл, мethaqualone 300нг/мл, оксикодон 20;40;100нг/мл, опиаттар 25;40;50;100;300;1000;2000нг/мл, hydromorphone250нг/мл, пропоксифен 50;300нг/мл, трициклді антидепрессанттар 100;1000нг/мл, трамадол 30;100;200нг/мл, фентанил 10;20нг/мл, фенциклидин 10;25нг/мл, , флунитразепам 300нг/мл, золпидем 50нг/мл, 3,4метилендио-ксипировалерон (МDPY)-1000нг/мл, тилидин -50нг/мл, синтетикалық каннабиноидтар;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 Нафталин-1-ил-1-бензил-1Н-индол-3-карбоксилат-5нг/мл, Хинолин-8-ил-1-бензил-1Н-индазол-3-карбоксилат-10нг/мл, Хинолин-8-ил эфир 1-бензил-1Н-индол-3-карбон қышқылы 5-10нг/мл, РВ 22-5;10нг/мл, NPB 22-5;10нг/мл,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 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 эфирі 3-метил-2-(1-бензил-1Н-индазол-3-карбоксамидо) бутан қышқылы-5нг/мл, Метил эфирі 3-метил-2-(1-бензил-1Н-индол-3-карбоксамидо) бутан қышқылы-5;10нг/мл, Метил эфирі 3-метил-2-(1-пентил-1Н-индазол-3-карбоксамидо) бутан қышқылы-5;10нг/мл, Метил эфирі 3-метил-2-(1-пентил-1Н-индол-3-карбоксамидо) бутан қышқылы 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МВА-018 -5нг/мл, 5 F ADB-5нг/мл, CUMYL-BICA-5нг/мл, CUMYL-PINACA; SGT 24-5;10мг/мл, AB-CHMINACA-5;10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1(AMP) хроматографиялық тест-жолақтарын қамтиды.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 тестілік аймақта қызғылт түс жасай отырып, тестілік аймақта иммобилизацияланған антигенмен жарыса байланысу реакциясына түседі. Тестінің сезгіштігі (ең аз анықталатын концентрация) нг/мл құрайды: амфетaмин 40;50;300;1000нг/мл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 (АМР, OPI/МОR) хроматографиялық тест-жолақтарын қамтиды.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 тестілік аймақта қызғылт түс жасай отырып, тестілік аймақта иммобилизацияланған антигенмен жарыса байланысу реакциясына түседі. Тестінің сезгіштігі (ең аз анықталатын концентрация) нг/мл құрайды: амфетaмин 40;50;300;1000нг/мл, , опиат 25;40;50;100;300;1000;2000нг/мл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ZOL)бір уақытта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 (АМР, OPI/МОR, ТНС, COC) хроматографиялық тест-жолақтарын қамтиды.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 тестілік аймақта қызғылт түс жасай отырып, тестілік аймақта иммобилизацияланған антигенмен жарыса байланысу реакциясына түседі. Тестінің сезгіштігі (ең аз анықталатын концентрация) нг/мл құрайды: амфетaмин 40;50;300;1000нг/мл, кокаин 20;30;50;100;300нг/мл, марихуана 12:30:50нг/мл, , опиат 25;40;50;100;300;1000;2000нг/мл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 (АМР, OPI/МОR, ТНС, COC, TML) хроматографиялық тест-жолақтарын қамтиды.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 тестілік аймақта қызғылт түс жасай отырып, тестілік аймақта иммобилизацияланған антигенмен жарыса байланысу реакциясына түседі. Тестінің сезгіштігі (ең аз анықталатын концентрация) нг/мл құрайды: амфетaмин 40;50;300;1000нг/мл, кокаин 20;30;50;100;300нг/мл, метадон 200;300нг/мл, марихуана 12:30:50нг/мл, , опиат 25;40;50;100;300;1000;2000нг/мл трамадол 30;100;200нг/мл,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 (АМР, OPI/МОR, ТНС, COC, TML, КЕТ, BAR) хроматографиялық тест-жолақтарын қамтиды.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 тестілік аймақта қызғылт түс жасай отырып, тестілік аймақта иммобилизацияланған антигенмен жарыса байланысу реакциясына түседі. Тестінің сезгіштігі (ең аз анықталатын концентрация) нг/мл құрайды: амфетaмин 40;50;300;1000нг/мл, барбитурат 50;300 нг/мл, кокаин 20;30;50;100;300 нг/мл, марихуана 12:30:50 нг/мл, опиат 25;40;50;100;300;1000;2000нг/мл трамадол 30;100;200нг/мл,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 (АМР, OPI/МОR, ТНС, COC, TML, КЕТ, BAR, BUP) хроматографиялық тест-жолақтарын қамтиды.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 тестілік аймақта қызғылт түс жасай отырып, тестілік аймақта иммобилизацияланған антигенмен жарыса байланысу реакциясына түседі. Тестінің сезгіштігі (ең аз анықталатын концентрация) нг/мл құрайды: амфетaмин 40;50;300;1000 нг/мл, барбитурат 50;300 нг/мл, бупренорфин 5;10 нг/мл, кокаин 20;30;50;100;300 нг/мл, марихуана 12:30:50нг/мл, опиат 25;40;50;100;300;1000;2000 нг/мл трамадол 30;100;200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 (АМР, OPI/МОR, ТНС, COC, TML, КЕТ, BAR, BUP, BZO) хроматографиялық тест-жолақтарын қамтиды.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 тестілік аймақта қызғылт түс жасай отырып, тестілік аймақта иммобилизацияланған антигенмен жарыса байланысу реакциясына түседі. Тестінің сезгіштігі (ең аз анықталатын концентрация) нг/мл құрайды: амфетaмин 40;50;300;1000 нг/мл, барбитурат 50;300 нг/мл, бензодиазепин 10;50;100;300 нг/мл, бупренорфин 5;10нг/мл, кокаин 20;30;50;100;300нг/мл, марихуана 12:30:50 нг/мл, , опиат 25;40;50;100;300;1000;2000нг/мл трамадол 30;100;200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1,2,3,4,5,6,7,8,9,10 (АМР, OPI/МОR, ТНС, COC, TML, КЕТ, BAR, BUP, BZO, MET) хроматографиялық тест-жолақтарын қамтиды.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 тестілік аймақта қызғылт түс жасай отырып, тестілік аймақта иммобилизацияланған антигенмен жарыса байланысу реакциясына түседі. Тестінің сезгіштігі (ең аз анықталатын концентрация) нг/мл құрайды: амфетaмин 40;50;300;1000 нг/мл, барбитурат 50;300 нг/мл, бензодиазепин 10;50;100;300 нг/мл, бупренорфин 5;10 нг/мл, кокаин 20;30;50;100;300 нг/мл, метамфетамин 40;50;300:500;1000 нг/мл, марихуана 12:30:50 нг/мл, опиат 25;40;50;100;300;1000;2000 нг/мл трамадол 30;100;200нг/мл,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1,2,3,4,5,6,7,8,9,10,11(АМР, OPI/МОR, ТНС, COC, TML, КЕТ, BAR, BUP, BZO, MET, EDDP) хроматографиялық тест-жолақтарын қамтиды.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 тестілік аймақта қызғылт түс жасай отырып, тестілік аймақта иммобилизацияланған антигенмен жарыса байланысу реакциясына түседі. Тестінің сезгіштігі (ең аз анықталатын концентрация) нг/мл құрайды: амфетaмин 40;50;300;1000 нг/мл, барбитурат 50;300 нг/мл, бензодиазепин 10;50;100;300 нг/мл, бупренорфин 5;10 нг/мл, кокаин 20;30;50;100;300 нг/мл, метамфетамин 40;50;300:500;1000 нг/мл, марихуана 12:30:50 нг/мл, опиат 25;40;50;100;300;1000;2000 нг/мл трамадол 30;100;200 нг/мл, метадон метаболиты 100;300нг/мл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Креатинкиназа-МВ Экспресс тесті (адамның жаңа алынған қанынан, сарысуынан немесе плазмасынан креатинкиназды-МВ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Креатинкиназа-МВ Экспресс тесті (адамның жаңа алынған қанынан, сарысуынан немесе плазмасынан креатинкиназды-МВ анықтау үшін) 1. Ылғал сіңіргіші бар алюминий фольгадан жасалған жеке қаптамаға қапталған, тест-кассета – (25 дана) 2.Бір реттік полиэтилен пипетка – (25 дана) 3.Буферлік ерітінді - (3 мл, 1 құты) Тесттің сезімталдығы және спецификалығы сезімталдығы бойынша 99,9%, спецификалығы бойынша 99,9%. Анықтаудың төменгі шегі 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экспресс-тесті (HIV 1&amp;2)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жинағы адамның 1 және 2 типті иммун тапшылығы вирусына (АИТВ 1/2) антиденелерді анықтауға арналған бір сатылы иммунохроматографиялық әдіс болып табылады. 1. Ылғал сіңіргіші бар алюминий фольгадан жасалған жеке қаптамаға қапталған, тест-кассета – (25 дана) 2. Бір реттік полиэтилен пипетка – (25 дана) 3. Буферлік ерітінді - (3 мл, 1 құты) Тесттің сезімталдығы және спецификалығы сезімталдығы бойынша 100%, спецификалығы бойынша 98-100%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А Экспресс тесті. Мұрын жағындысы, тамақ жағындысы үлгілерінде грипп А вирусының антигенін анықтауға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(20 дана);</w:t>
            </w:r>
          </w:p>
          <w:p>
            <w:pPr>
              <w:spacing w:after="20"/>
              <w:ind w:left="20"/>
              <w:jc w:val="both"/>
            </w:pPr>
            <w:r>
              <w:rPr>
                <w:rFonts w:ascii="Times New Roman"/>
                <w:b w:val="false"/>
                <w:i w:val="false"/>
                <w:color w:val="000000"/>
                <w:sz w:val="20"/>
              </w:rPr>
              <w:t>
2. Экстракциялайтын буферлік ерітінді – (10 мл, 1 құты);</w:t>
            </w:r>
          </w:p>
          <w:p>
            <w:pPr>
              <w:spacing w:after="20"/>
              <w:ind w:left="20"/>
              <w:jc w:val="both"/>
            </w:pPr>
            <w:r>
              <w:rPr>
                <w:rFonts w:ascii="Times New Roman"/>
                <w:b w:val="false"/>
                <w:i w:val="false"/>
                <w:color w:val="000000"/>
                <w:sz w:val="20"/>
              </w:rPr>
              <w:t>
3. Мақта тампоны – (20 дана);</w:t>
            </w:r>
          </w:p>
          <w:p>
            <w:pPr>
              <w:spacing w:after="20"/>
              <w:ind w:left="20"/>
              <w:jc w:val="both"/>
            </w:pPr>
            <w:r>
              <w:rPr>
                <w:rFonts w:ascii="Times New Roman"/>
                <w:b w:val="false"/>
                <w:i w:val="false"/>
                <w:color w:val="000000"/>
                <w:sz w:val="20"/>
              </w:rPr>
              <w:t>
4. Бөліп алуға арналған бір реттік пробирка – (20 дана);</w:t>
            </w:r>
          </w:p>
          <w:p>
            <w:pPr>
              <w:spacing w:after="20"/>
              <w:ind w:left="20"/>
              <w:jc w:val="both"/>
            </w:pPr>
            <w:r>
              <w:rPr>
                <w:rFonts w:ascii="Times New Roman"/>
                <w:b w:val="false"/>
                <w:i w:val="false"/>
                <w:color w:val="000000"/>
                <w:sz w:val="20"/>
              </w:rPr>
              <w:t>
5. Бөліп алуға арналған пробиркаға пластикалық ұштық – (20 дана);</w:t>
            </w:r>
          </w:p>
          <w:p>
            <w:pPr>
              <w:spacing w:after="20"/>
              <w:ind w:left="20"/>
              <w:jc w:val="both"/>
            </w:pPr>
            <w:r>
              <w:rPr>
                <w:rFonts w:ascii="Times New Roman"/>
                <w:b w:val="false"/>
                <w:i w:val="false"/>
                <w:color w:val="000000"/>
                <w:sz w:val="20"/>
              </w:rPr>
              <w:t>
6. Пробиркаларға арналған штатив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В тұмауы экспресс тесті (қос тест) (мұрын жағындысының, тамақ жағындысының немесе мұрын-жұтқыншақ жағындысының үлгілерінде А және Б тұмауы вирусының антигенін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В тұмауы экспресс тесті (қос тест) (мұрын жағындысының, тамақ жағындысының немесе мұрын-жұтқыншақ жағындысының үлгілерінде А және Б тұмауы вирусының антигенін анықтау үшін)</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(20 дана);</w:t>
            </w:r>
          </w:p>
          <w:p>
            <w:pPr>
              <w:spacing w:after="20"/>
              <w:ind w:left="20"/>
              <w:jc w:val="both"/>
            </w:pPr>
            <w:r>
              <w:rPr>
                <w:rFonts w:ascii="Times New Roman"/>
                <w:b w:val="false"/>
                <w:i w:val="false"/>
                <w:color w:val="000000"/>
                <w:sz w:val="20"/>
              </w:rPr>
              <w:t>
2. Экстракциялайтын буферлік ерітінді – (10 мл, 1 құты)</w:t>
            </w:r>
          </w:p>
          <w:p>
            <w:pPr>
              <w:spacing w:after="20"/>
              <w:ind w:left="20"/>
              <w:jc w:val="both"/>
            </w:pPr>
            <w:r>
              <w:rPr>
                <w:rFonts w:ascii="Times New Roman"/>
                <w:b w:val="false"/>
                <w:i w:val="false"/>
                <w:color w:val="000000"/>
                <w:sz w:val="20"/>
              </w:rPr>
              <w:t>
3. Мақта тампоны – (20 дана)</w:t>
            </w:r>
          </w:p>
          <w:p>
            <w:pPr>
              <w:spacing w:after="20"/>
              <w:ind w:left="20"/>
              <w:jc w:val="both"/>
            </w:pPr>
            <w:r>
              <w:rPr>
                <w:rFonts w:ascii="Times New Roman"/>
                <w:b w:val="false"/>
                <w:i w:val="false"/>
                <w:color w:val="000000"/>
                <w:sz w:val="20"/>
              </w:rPr>
              <w:t>
4. Бөліп алуға арналған бір реттік пробирка – (20 дана)</w:t>
            </w:r>
          </w:p>
          <w:p>
            <w:pPr>
              <w:spacing w:after="20"/>
              <w:ind w:left="20"/>
              <w:jc w:val="both"/>
            </w:pPr>
            <w:r>
              <w:rPr>
                <w:rFonts w:ascii="Times New Roman"/>
                <w:b w:val="false"/>
                <w:i w:val="false"/>
                <w:color w:val="000000"/>
                <w:sz w:val="20"/>
              </w:rPr>
              <w:t>
5. Бөліп алуға арналған пробиркаға пластикалық ұштық – (20 дана)</w:t>
            </w:r>
          </w:p>
          <w:p>
            <w:pPr>
              <w:spacing w:after="20"/>
              <w:ind w:left="20"/>
              <w:jc w:val="both"/>
            </w:pPr>
            <w:r>
              <w:rPr>
                <w:rFonts w:ascii="Times New Roman"/>
                <w:b w:val="false"/>
                <w:i w:val="false"/>
                <w:color w:val="000000"/>
                <w:sz w:val="20"/>
              </w:rPr>
              <w:t>
6. Пробиркаларға арналған штатив – (1 дана) Тесттің сезімталдығы және спецификалығы сезімталдығы бойынша 99%, спецификалығы бойынша 99%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Мононуклеоз экспресс тесті (адамның жаңа алынған қанынан, сарысуынан немесе плазмасынан инфекциялық мононуклеозды сапалық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Мононуклеоз экспресс тесті (адамның жаңа алынған қанынан, сарысуынан немесе плазмасынан инфекциялық мононуклеозды сапалық анықтау үшін)</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(5 мл, 1 құты) Тесттің сезімталдығы және спецификалығы сезімталдығы бойынша 99%, спецификалығы бойынша 99%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экспресс тесті (жаңа алынған қанынан HRP-II Plasmodium falciparum ақуызын сапалық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экспресс тесті (жаңа алынған қанынан HRP-II Plasmodium falciparum ақуызын сапалық анықтау үшін)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 Тесттің сезімталдығы және спецификалығы сезімталдығы бойынша 99%, спецификалығы бойынша 99%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 Экспресс тесті (адамның жаңа алынған қанынан, сарысуынан немесе плазмасынан миоглобинді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Төменгі анықталу шегі 50 нг/мл.</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экспресс-тесті (адамның жаңа алынған қанынан, сарысуынан немесе плазмасынан Тропонин I, креатинкиназа-МВ миоглобинді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экспресс-тесті (адамның жаңа алынған қанынан, сарысуынан немесе плазмасынан Тропонин I, креатинкиназа-МВ миоглобинді анықтау үшін)</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 Тесттің сезімталдығы және спецификалығы сезімталдығы бойынша 99,9%, спецификалығы бойынша 99,9%. Миоглобинді анықтаудың төменгі шегі 50 нг/мл, креатинкиназа үшін 5 нг/мл, тропонин үшін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 экспресс тесті (мұрын жағындысы немесе мұрын секрецияларының үлгілерінде респираторлық-синцитиальды вирусының антигенін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 экспресс тесті (мұрын жағындысы немесе мұрын секрецияларының үлгілерінде респираторлық-синцитиальды вирусының антигенін анықтау үшін)</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Экстракциялайтын буферлік ерітінді – (10 мл, 1 құты) 3.Мақта тампоны – (25 дана)</w:t>
            </w:r>
          </w:p>
          <w:p>
            <w:pPr>
              <w:spacing w:after="20"/>
              <w:ind w:left="20"/>
              <w:jc w:val="both"/>
            </w:pPr>
            <w:r>
              <w:rPr>
                <w:rFonts w:ascii="Times New Roman"/>
                <w:b w:val="false"/>
                <w:i w:val="false"/>
                <w:color w:val="000000"/>
                <w:sz w:val="20"/>
              </w:rPr>
              <w:t>
4. Бөліп алуға арналған бір реттік пробирка – (25 дана)</w:t>
            </w:r>
          </w:p>
          <w:p>
            <w:pPr>
              <w:spacing w:after="20"/>
              <w:ind w:left="20"/>
              <w:jc w:val="both"/>
            </w:pPr>
            <w:r>
              <w:rPr>
                <w:rFonts w:ascii="Times New Roman"/>
                <w:b w:val="false"/>
                <w:i w:val="false"/>
                <w:color w:val="000000"/>
                <w:sz w:val="20"/>
              </w:rPr>
              <w:t>
5. Бөліп алуға арналған пробиркаға пластикалық ұштық – (25 дана)</w:t>
            </w:r>
          </w:p>
          <w:p>
            <w:pPr>
              <w:spacing w:after="20"/>
              <w:ind w:left="20"/>
              <w:jc w:val="both"/>
            </w:pPr>
            <w:r>
              <w:rPr>
                <w:rFonts w:ascii="Times New Roman"/>
                <w:b w:val="false"/>
                <w:i w:val="false"/>
                <w:color w:val="000000"/>
                <w:sz w:val="20"/>
              </w:rPr>
              <w:t>
6. Пробиркаларға арналған штатив – (1 дана) Тесттің сезімталдығы және спецификалығы сезімталдығы бойынша 99%, спецификалығы бойынша 99%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 Экспресс тесті (адамның жаңа алынған қанынан, сарысуынан немесе плазмасынан С-реактивті ақуызды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 Экспресс тесті (адамның жаңа алынған қанынан, сарысуынан немесе плазмасынан С-реактивті ақуызды анықтау үшін)</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2.Бір реттік полиэтилен пипетка – (25 дана)</w:t>
            </w:r>
          </w:p>
          <w:p>
            <w:pPr>
              <w:spacing w:after="20"/>
              <w:ind w:left="20"/>
              <w:jc w:val="both"/>
            </w:pPr>
            <w:r>
              <w:rPr>
                <w:rFonts w:ascii="Times New Roman"/>
                <w:b w:val="false"/>
                <w:i w:val="false"/>
                <w:color w:val="000000"/>
                <w:sz w:val="20"/>
              </w:rPr>
              <w:t>
3. Буферлік ерітінді - (1 мл, 25 құты)</w:t>
            </w:r>
          </w:p>
          <w:p>
            <w:pPr>
              <w:spacing w:after="20"/>
              <w:ind w:left="20"/>
              <w:jc w:val="both"/>
            </w:pPr>
            <w:r>
              <w:rPr>
                <w:rFonts w:ascii="Times New Roman"/>
                <w:b w:val="false"/>
                <w:i w:val="false"/>
                <w:color w:val="000000"/>
                <w:sz w:val="20"/>
              </w:rPr>
              <w:t>
4. Полиэтиленді капиллярлар – (25 дана) Тесттің сезімталдығы және спецификалығы сезімталдығы бойынша 99%, спецификалығы бойынша 99%. Анықтаудың төменгі шегі 10 мкг/мл.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Сезгіштігі жоғары СРА экспресс тесті (адамның жаңа алынған қанында, сарысуында немесе плазмасында С-рективті ақуызды жартылай сандық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"Сезгіштігі жоғары СРА" экспресс тесті С-рективті ақуызды (СРА) анықтау үшін бір кезеңдік сапалы иммунохроматографиялық талдау болып табылады. Жиынтық:</w:t>
            </w:r>
          </w:p>
          <w:p>
            <w:pPr>
              <w:spacing w:after="20"/>
              <w:ind w:left="20"/>
              <w:jc w:val="both"/>
            </w:pPr>
            <w:r>
              <w:rPr>
                <w:rFonts w:ascii="Times New Roman"/>
                <w:b w:val="false"/>
                <w:i w:val="false"/>
                <w:color w:val="000000"/>
                <w:sz w:val="20"/>
              </w:rPr>
              <w:t>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(1 мл, 25 фл.);</w:t>
            </w:r>
          </w:p>
          <w:p>
            <w:pPr>
              <w:spacing w:after="20"/>
              <w:ind w:left="20"/>
              <w:jc w:val="both"/>
            </w:pPr>
            <w:r>
              <w:rPr>
                <w:rFonts w:ascii="Times New Roman"/>
                <w:b w:val="false"/>
                <w:i w:val="false"/>
                <w:color w:val="000000"/>
                <w:sz w:val="20"/>
              </w:rPr>
              <w:t>
4. Капиллярлар – (25 дана). Тестінің сезгіштігі мен арнайлылығы сезгіштігі бойынша 99,9 %-ды, арнайлылығы бойынша 99,9 %-ды құрайды. Анықтаудың төменгі шегі 10 мкг/мл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экспресс тесті (жаңа алынған қанынан, сарысуынан немесе плазмасынан Clostridium tetani токсиніне антиденелерді сапалық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 Ылғал сіңіргіші бар алюминий фольгадан жасалған жеке қаптамаға қапталған, тест-кассета – (25 дана); Бір реттік полиэтилен пипетка – (25 дана); Буферлік ерітінді - (3 мл, 1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А экспресс тесті (адамның жұтқыншақ жағындысының үлгілерінде А тобының стрептококк антигенін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А экспресс тесті (адамның жұтқыншақ жағындысының үлгілерінде А тобының стрептококк антигенін анықтау үшін)</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Экстракциялайтын буферлік ерітінді – (10 мл, 1 құты)</w:t>
            </w:r>
          </w:p>
          <w:p>
            <w:pPr>
              <w:spacing w:after="20"/>
              <w:ind w:left="20"/>
              <w:jc w:val="both"/>
            </w:pPr>
            <w:r>
              <w:rPr>
                <w:rFonts w:ascii="Times New Roman"/>
                <w:b w:val="false"/>
                <w:i w:val="false"/>
                <w:color w:val="000000"/>
                <w:sz w:val="20"/>
              </w:rPr>
              <w:t>
3. Мақта тампоны – (25 дана) 4.Бөліп алуға арналған бір реттік пробирка – (25 дана)</w:t>
            </w:r>
          </w:p>
          <w:p>
            <w:pPr>
              <w:spacing w:after="20"/>
              <w:ind w:left="20"/>
              <w:jc w:val="both"/>
            </w:pPr>
            <w:r>
              <w:rPr>
                <w:rFonts w:ascii="Times New Roman"/>
                <w:b w:val="false"/>
                <w:i w:val="false"/>
                <w:color w:val="000000"/>
                <w:sz w:val="20"/>
              </w:rPr>
              <w:t>
5. Пробиркаларға арналған штатив – (1 дана) 6. Оң бақылау – (0,5 мл, 1 құты)</w:t>
            </w:r>
          </w:p>
          <w:p>
            <w:pPr>
              <w:spacing w:after="20"/>
              <w:ind w:left="20"/>
              <w:jc w:val="both"/>
            </w:pPr>
            <w:r>
              <w:rPr>
                <w:rFonts w:ascii="Times New Roman"/>
                <w:b w:val="false"/>
                <w:i w:val="false"/>
                <w:color w:val="000000"/>
                <w:sz w:val="20"/>
              </w:rPr>
              <w:t>
7. Теріс бақылау – (0,5 мл, 1 құты)</w:t>
            </w:r>
          </w:p>
          <w:p>
            <w:pPr>
              <w:spacing w:after="20"/>
              <w:ind w:left="20"/>
              <w:jc w:val="both"/>
            </w:pPr>
            <w:r>
              <w:rPr>
                <w:rFonts w:ascii="Times New Roman"/>
                <w:b w:val="false"/>
                <w:i w:val="false"/>
                <w:color w:val="000000"/>
                <w:sz w:val="20"/>
              </w:rPr>
              <w:t>
8. Бөліп алуға арналған реагент №1 – (10 мл, 1 құты)</w:t>
            </w:r>
          </w:p>
          <w:p>
            <w:pPr>
              <w:spacing w:after="20"/>
              <w:ind w:left="20"/>
              <w:jc w:val="both"/>
            </w:pPr>
            <w:r>
              <w:rPr>
                <w:rFonts w:ascii="Times New Roman"/>
                <w:b w:val="false"/>
                <w:i w:val="false"/>
                <w:color w:val="000000"/>
                <w:sz w:val="20"/>
              </w:rPr>
              <w:t>
9. Бөліп алуға арналған реагент №2 – (10 мл, 1 құты) Тесттің сезімталдығы және спецификалығы сезімталдығы бойынша 99%, спецификалығы бойынша 99%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В экспресс тесті (адамның урогенитальды жағынды үлгілерінде Б тобындағы Стрептококк антигенін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В (для выявления антигена Стрептококка группы Б в урогенитальных образцах мазка человека)</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Экстракциялайтын буферлік ерітінді – (10 мл, 1 құты)</w:t>
            </w:r>
          </w:p>
          <w:p>
            <w:pPr>
              <w:spacing w:after="20"/>
              <w:ind w:left="20"/>
              <w:jc w:val="both"/>
            </w:pPr>
            <w:r>
              <w:rPr>
                <w:rFonts w:ascii="Times New Roman"/>
                <w:b w:val="false"/>
                <w:i w:val="false"/>
                <w:color w:val="000000"/>
                <w:sz w:val="20"/>
              </w:rPr>
              <w:t>
3. Мақта тампоны – (25 дана) 4.Бөліп алуға арналған бір реттік пробирка – (25 дана)</w:t>
            </w:r>
          </w:p>
          <w:p>
            <w:pPr>
              <w:spacing w:after="20"/>
              <w:ind w:left="20"/>
              <w:jc w:val="both"/>
            </w:pPr>
            <w:r>
              <w:rPr>
                <w:rFonts w:ascii="Times New Roman"/>
                <w:b w:val="false"/>
                <w:i w:val="false"/>
                <w:color w:val="000000"/>
                <w:sz w:val="20"/>
              </w:rPr>
              <w:t>
5. Пробиркаларға арналған штатив – (1 дана)</w:t>
            </w:r>
          </w:p>
          <w:p>
            <w:pPr>
              <w:spacing w:after="20"/>
              <w:ind w:left="20"/>
              <w:jc w:val="both"/>
            </w:pPr>
            <w:r>
              <w:rPr>
                <w:rFonts w:ascii="Times New Roman"/>
                <w:b w:val="false"/>
                <w:i w:val="false"/>
                <w:color w:val="000000"/>
                <w:sz w:val="20"/>
              </w:rPr>
              <w:t>
6. Бөліп алуға арналған реагент №1 – (10 мл, 1 құты)</w:t>
            </w:r>
          </w:p>
          <w:p>
            <w:pPr>
              <w:spacing w:after="20"/>
              <w:ind w:left="20"/>
              <w:jc w:val="both"/>
            </w:pPr>
            <w:r>
              <w:rPr>
                <w:rFonts w:ascii="Times New Roman"/>
                <w:b w:val="false"/>
                <w:i w:val="false"/>
                <w:color w:val="000000"/>
                <w:sz w:val="20"/>
              </w:rPr>
              <w:t>
7. Бөліп алуға арналған реагент №2 – (10 мл, 1 құты) Тесттің сезімталдығы және спецификалығы сезімталдығы бойынша 99%, спецификалығы бойынша 99%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 А/В экспресс тесті (қос тест) (адамның нәжісіндегі Clostridium difficile А және Б антигендерін сапалық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 А/В экспресс тесті (қос тест) (адамның нәжісіндегі Clostridium difficile А және Б антигендерін сапалық анықтау үшін)</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Экстракцияға арналған буфері бар үлгілерді жинауға арналған құтылар – (2 мл, 25 құты) Тесттің сезімталдығы және спецификалығы сезімталдығы бойынша 99%, спецификалығы бойынша 99%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Хеликобактер экспресс тесті Антидене ("АД Хелико")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Хеликобактер экспресс тесті Антидене ("АД Хелико")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 Тесттің сезімталдығы және спецификалығы сезімталдығы бойынша 99%, спецификалығы бойынша 99%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экспресс тесті (әйелдердің жатыр мойны жағындыларында, ерлердің уретральды жағындыларында немесе ерлердің несеп үлгілерінде Chlamydia сапалық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экспресс тесті (әйелдердің жатыр мойны жағындыларында, ерлердің уретральды жағындыларында немесе ерлердің несеп үлгілерінде Chlamydia сапалық анықтау үшін)</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Экстракциялайтын реагент 1 – (10 мл, 1 құты)</w:t>
            </w:r>
          </w:p>
          <w:p>
            <w:pPr>
              <w:spacing w:after="20"/>
              <w:ind w:left="20"/>
              <w:jc w:val="both"/>
            </w:pPr>
            <w:r>
              <w:rPr>
                <w:rFonts w:ascii="Times New Roman"/>
                <w:b w:val="false"/>
                <w:i w:val="false"/>
                <w:color w:val="000000"/>
                <w:sz w:val="20"/>
              </w:rPr>
              <w:t>
3. Экстракциялайтын реагент 2 – (10 мл, 1 құты)</w:t>
            </w:r>
          </w:p>
          <w:p>
            <w:pPr>
              <w:spacing w:after="20"/>
              <w:ind w:left="20"/>
              <w:jc w:val="both"/>
            </w:pPr>
            <w:r>
              <w:rPr>
                <w:rFonts w:ascii="Times New Roman"/>
                <w:b w:val="false"/>
                <w:i w:val="false"/>
                <w:color w:val="000000"/>
                <w:sz w:val="20"/>
              </w:rPr>
              <w:t>
4. Мақта тампоны – (25 дана)</w:t>
            </w:r>
          </w:p>
          <w:p>
            <w:pPr>
              <w:spacing w:after="20"/>
              <w:ind w:left="20"/>
              <w:jc w:val="both"/>
            </w:pPr>
            <w:r>
              <w:rPr>
                <w:rFonts w:ascii="Times New Roman"/>
                <w:b w:val="false"/>
                <w:i w:val="false"/>
                <w:color w:val="000000"/>
                <w:sz w:val="20"/>
              </w:rPr>
              <w:t>
5. Бөліп алуға арналған бір реттік пробирка – (25 дана)</w:t>
            </w:r>
          </w:p>
          <w:p>
            <w:pPr>
              <w:spacing w:after="20"/>
              <w:ind w:left="20"/>
              <w:jc w:val="both"/>
            </w:pPr>
            <w:r>
              <w:rPr>
                <w:rFonts w:ascii="Times New Roman"/>
                <w:b w:val="false"/>
                <w:i w:val="false"/>
                <w:color w:val="000000"/>
                <w:sz w:val="20"/>
              </w:rPr>
              <w:t>
6. Бөліп алуға арналған пробиркаға пластикалық ұштық – (25 дана)</w:t>
            </w:r>
          </w:p>
          <w:p>
            <w:pPr>
              <w:spacing w:after="20"/>
              <w:ind w:left="20"/>
              <w:jc w:val="both"/>
            </w:pPr>
            <w:r>
              <w:rPr>
                <w:rFonts w:ascii="Times New Roman"/>
                <w:b w:val="false"/>
                <w:i w:val="false"/>
                <w:color w:val="000000"/>
                <w:sz w:val="20"/>
              </w:rPr>
              <w:t>
7. Пробиркаларға арналған штатив – (1 дана) Тесттің сезімталдығы және спецификалығы сезімталдығы бойынша 99%, спецификалығы бойынша 99%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"АФП" экспресс-тесті (адамның жаңа алынған қанында, сарысуында немесе плазмасында альфа-фетопротеинді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"АФП" экспресс-тесті альфа-фетопротеинді (АФП) анықтау үшін сапалы мембрандық иммунохроматографиялық талдау болып табылады. Жиынтық:</w:t>
            </w:r>
          </w:p>
          <w:p>
            <w:pPr>
              <w:spacing w:after="20"/>
              <w:ind w:left="20"/>
              <w:jc w:val="both"/>
            </w:pPr>
            <w:r>
              <w:rPr>
                <w:rFonts w:ascii="Times New Roman"/>
                <w:b w:val="false"/>
                <w:i w:val="false"/>
                <w:color w:val="000000"/>
                <w:sz w:val="20"/>
              </w:rPr>
              <w:t>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 Тестінің сезгіштігі мен арнайлылығы сезгіштігі бойынша 99 %-ды, арнайлылығы бойынша 99 %-ды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лютеиндейтін гормонның концентрациясын анықтауға және овуляцияны анықтауға арналған "Овуляция"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сезімталдық 40 мХБ/мл құрайды. Дәлдік 99% құрайды. Аналитикалық ерекшелік/айқаспалы реакциялар: көрсетілген концентрацияда гормондармен айқаспалы реактивтілік жоқ ФСГ (1000 мХБ/мл), ТТГ (1000 мХБ/мл), ХГЧ (100 мХБ/мл). Ылғал сіңіргіші бар алюминий фольгадан жасалған жеке қаптамаға қапталған тест-жолағы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нәжісінде H.pylori антигенін сапалы анықтауға арналған "Хелико АГ-экспресс"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 АГ-экспресс" экспресс-тесті H.pylori антигенін анықтау үшін сапалы иммунохроматографиялық талдау болып табылады. Жиынтық:</w:t>
            </w:r>
          </w:p>
          <w:p>
            <w:pPr>
              <w:spacing w:after="20"/>
              <w:ind w:left="20"/>
              <w:jc w:val="both"/>
            </w:pPr>
            <w:r>
              <w:rPr>
                <w:rFonts w:ascii="Times New Roman"/>
                <w:b w:val="false"/>
                <w:i w:val="false"/>
                <w:color w:val="000000"/>
                <w:sz w:val="20"/>
              </w:rPr>
              <w:t>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Экстракция үшін буфері бар үлгілерді жинауға арналған құтылар – (2 мл, 25 дана). Тестінің сезгіштігі мен арнайлылығы сезгіштігі бойынша 99 %-ды, арнайлылығы бойынша 99 %-ды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Кардиомаркерлерді анықтауға арналған 3-еуі 1-уінде экспресс-тесті: Тропонин I (cTnI), Креатинфосфокиназа-MB (CK-MB) және Миоглобин (Myo)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 Кардиомаркерлерді анықтауға арналған 3-еуі 1-уінде экспресс-тесті: Тропонин I (cTnI), Креатинфосфокиназа-MB (CK-MB) және Миоглобин (Myo)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- 25 тестіге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 Кардиомаркерлерді анықтауға арналған 3-еуі 1-уінде экспресс-тесті: Тропонин I (cTnI), Креатинфосфокиназа-MB (CK-MB) және Миоглобин (Myo)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гепатиті вирусының антигендері мен антигендеріне антиденелерді анықтауға арналған 5-уі 1-уінде экспресс-тесті: HBsAg, HBsAb, HBeAg, HBeAb, HBcAb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 бұл адамның жаңа алынған қан, сарысу және плазма үлгілеріндегі HBsAg, HBsAb, HBeAg, HBeAb, HBcAb сапалы анықтауға арналған иммунохроматографиялық экспресс-тесті. В гепатиті вирусының антигендері мен антигендеріне антиденелерді анықтауға арналған 5-уі 1-уінде экспресс-тесті: HBsAg, HBsAb, HBeAg, HBeAb, HBcAb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 бұл адамның жаңа алынған қан, сарысу және плазма үлгілеріндегі HBsAg, HBsAb, HBeAg, HBeAb, HBcAb сапалы анықтауға арналған иммунохроматографиялық экспресс-тесті.</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Тест-жолақ-1 дана.</w:t>
            </w:r>
          </w:p>
          <w:p>
            <w:pPr>
              <w:spacing w:after="20"/>
              <w:ind w:left="20"/>
              <w:jc w:val="both"/>
            </w:pPr>
            <w:r>
              <w:rPr>
                <w:rFonts w:ascii="Times New Roman"/>
                <w:b w:val="false"/>
                <w:i w:val="false"/>
                <w:color w:val="000000"/>
                <w:sz w:val="20"/>
              </w:rPr>
              <w:t>
2. Кассета - 1 дана</w:t>
            </w:r>
          </w:p>
          <w:p>
            <w:pPr>
              <w:spacing w:after="20"/>
              <w:ind w:left="20"/>
              <w:jc w:val="both"/>
            </w:pPr>
            <w:r>
              <w:rPr>
                <w:rFonts w:ascii="Times New Roman"/>
                <w:b w:val="false"/>
                <w:i w:val="false"/>
                <w:color w:val="000000"/>
                <w:sz w:val="20"/>
              </w:rPr>
              <w:t>
3. Пробиркадағы 2 мл үлгідегі буферлік сұйылтқыш – 1 дана</w:t>
            </w:r>
          </w:p>
          <w:p>
            <w:pPr>
              <w:spacing w:after="20"/>
              <w:ind w:left="20"/>
              <w:jc w:val="both"/>
            </w:pPr>
            <w:r>
              <w:rPr>
                <w:rFonts w:ascii="Times New Roman"/>
                <w:b w:val="false"/>
                <w:i w:val="false"/>
                <w:color w:val="000000"/>
                <w:sz w:val="20"/>
              </w:rPr>
              <w:t>
4. Үлгінің буферлік сұйылтқышына арналған Пробирка – 1 дана,</w:t>
            </w:r>
          </w:p>
          <w:p>
            <w:pPr>
              <w:spacing w:after="20"/>
              <w:ind w:left="20"/>
              <w:jc w:val="both"/>
            </w:pPr>
            <w:r>
              <w:rPr>
                <w:rFonts w:ascii="Times New Roman"/>
                <w:b w:val="false"/>
                <w:i w:val="false"/>
                <w:color w:val="000000"/>
                <w:sz w:val="20"/>
              </w:rPr>
              <w:t>
5. Кассетаға арналған мөрленген пластик пакет-1 дана.</w:t>
            </w:r>
          </w:p>
          <w:p>
            <w:pPr>
              <w:spacing w:after="20"/>
              <w:ind w:left="20"/>
              <w:jc w:val="both"/>
            </w:pPr>
            <w:r>
              <w:rPr>
                <w:rFonts w:ascii="Times New Roman"/>
                <w:b w:val="false"/>
                <w:i w:val="false"/>
                <w:color w:val="000000"/>
                <w:sz w:val="20"/>
              </w:rPr>
              <w:t>
6. Жапсырмасы бар барлық жинақтауыштарды орауға арналған картон қорап-1 дана.</w:t>
            </w:r>
          </w:p>
          <w:p>
            <w:pPr>
              <w:spacing w:after="20"/>
              <w:ind w:left="20"/>
              <w:jc w:val="both"/>
            </w:pPr>
            <w:r>
              <w:rPr>
                <w:rFonts w:ascii="Times New Roman"/>
                <w:b w:val="false"/>
                <w:i w:val="false"/>
                <w:color w:val="000000"/>
                <w:sz w:val="20"/>
              </w:rPr>
              <w:t>
7. Үлгідегі буферлі сұйылтқышы бар пробиркаға арналған мөрленетін пластик пакет-1 дана.</w:t>
            </w:r>
          </w:p>
          <w:p>
            <w:pPr>
              <w:spacing w:after="20"/>
              <w:ind w:left="20"/>
              <w:jc w:val="both"/>
            </w:pPr>
            <w:r>
              <w:rPr>
                <w:rFonts w:ascii="Times New Roman"/>
                <w:b w:val="false"/>
                <w:i w:val="false"/>
                <w:color w:val="000000"/>
                <w:sz w:val="20"/>
              </w:rPr>
              <w:t>
8. Үлгіні жинауға арналған Пакет-1 дана.</w:t>
            </w:r>
          </w:p>
          <w:p>
            <w:pPr>
              <w:spacing w:after="20"/>
              <w:ind w:left="20"/>
              <w:jc w:val="both"/>
            </w:pPr>
            <w:r>
              <w:rPr>
                <w:rFonts w:ascii="Times New Roman"/>
                <w:b w:val="false"/>
                <w:i w:val="false"/>
                <w:color w:val="000000"/>
                <w:sz w:val="20"/>
              </w:rPr>
              <w:t>
9. ID стикер – 1 дана</w:t>
            </w:r>
          </w:p>
          <w:p>
            <w:pPr>
              <w:spacing w:after="20"/>
              <w:ind w:left="20"/>
              <w:jc w:val="both"/>
            </w:pPr>
            <w:r>
              <w:rPr>
                <w:rFonts w:ascii="Times New Roman"/>
                <w:b w:val="false"/>
                <w:i w:val="false"/>
                <w:color w:val="000000"/>
                <w:sz w:val="20"/>
              </w:rPr>
              <w:t>
10. Қазақ және орыс тілдерінде қолдану жөніндегі Нұсқаулық-1 дана</w:t>
            </w:r>
          </w:p>
          <w:p>
            <w:pPr>
              <w:spacing w:after="20"/>
              <w:ind w:left="20"/>
              <w:jc w:val="both"/>
            </w:pPr>
            <w:r>
              <w:rPr>
                <w:rFonts w:ascii="Times New Roman"/>
                <w:b w:val="false"/>
                <w:i w:val="false"/>
                <w:color w:val="000000"/>
                <w:sz w:val="20"/>
              </w:rPr>
              <w:t>
11. Құрғатқыш, 1г-1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 нәжіс үлгілеріндегі Clostridium difficile глутаматдегидрогеназа антигенін анықтауға арналған иммунохроматографиялық экспресс- тесті. Нәжістегі Clostridium difficile глутаматдегидрогеназасын (C. difficile GDH)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пластикалық құты - 1 дана;</w:t>
            </w:r>
          </w:p>
          <w:p>
            <w:pPr>
              <w:spacing w:after="20"/>
              <w:ind w:left="20"/>
              <w:jc w:val="both"/>
            </w:pPr>
            <w:r>
              <w:rPr>
                <w:rFonts w:ascii="Times New Roman"/>
                <w:b w:val="false"/>
                <w:i w:val="false"/>
                <w:color w:val="000000"/>
                <w:sz w:val="20"/>
              </w:rPr>
              <w:t>
4. Бір реттік пластикалық пипетка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 нәжіс үлгілеріндегі Clostridium difficile глутаматдегидрогеназа антигенін анықтауға арналған иммунохроматографиялық экспресс- тесті. Нәжістегі Clostridium difficile глутаматдегидрогеназасын (C. difficile GDH)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пластикалық құты - 25 дана.;</w:t>
            </w:r>
          </w:p>
          <w:p>
            <w:pPr>
              <w:spacing w:after="20"/>
              <w:ind w:left="20"/>
              <w:jc w:val="both"/>
            </w:pPr>
            <w:r>
              <w:rPr>
                <w:rFonts w:ascii="Times New Roman"/>
                <w:b w:val="false"/>
                <w:i w:val="false"/>
                <w:color w:val="000000"/>
                <w:sz w:val="20"/>
              </w:rPr>
              <w:t>
4. Бір реттік пластикалық пипетка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 бұл адамның жаңа алынған қаны, сарысуы және плазмасы үлгілерінде NT-proBNP сапалы анықтауға арналған иммунохроматографиялық экспресс-тесті. N-терминальді миаралық натрийуретикалық пептидін (NT-proBNP) анықтауға арналған экспресс-тесті №2</w:t>
            </w:r>
          </w:p>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 бұл адамның жаңа алынған қаны, сарысуы және плазмасы үлгілерінде NT-proBNP сапалы анықтауға арналған иммунохроматографиялық экспресс-тесті.N-терминальді миаралық натрийуретикалық пептидін (NT-proBNP) анықтауға арналған экспресс-тесті №1</w:t>
            </w:r>
          </w:p>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 бұл адамның несеп үлгілеріндегі алкогольді сапалы анықтауға арналған иммунохроматографиялық экспресс-тесті. Несептегі алкогольді анықтауға арналған экспресс-тест №1</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 бұл адамның несеп үлгілеріндегі алкогольді сапалы анықтауға арналған иммунохроматографиялық экспресс-тесті. Несептегі алкогольді анықтауға арналған экспресс-тест №2</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 бұл адамның сілекей үлгілеріндегі алкогольді сапалы анықтауға арналған иммунохроматографиялық экспресс-тесті. Сілекейдегі алкогольді анықтауға арналған экспресс-тест №2 Ылғал сіңіргіші (силикагель) бар фольгаға жеке қапталған тест-жолақ - 50 дана;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(50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 бұл адамның сілекей үлгілеріндегі алкогольді сапалы анықтауға арналған иммунохроматографиялық экспресс-тесті.Сілекейдегі алкогольді анықтауға арналған экспресс-тест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тест-жолақ - 1 дана;</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 бұл адамның жаңа алынған қанының, сарысуының және плазмасының үлгілеріндегі альфа-фетопротеинді сапалы анықтауға арналған иммунохроматографиялық экспресс-тест. Альфа-фетопротеинді (AFP) анықтауға арналған экспресс-тесті №1</w:t>
            </w:r>
          </w:p>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 бұл адамның жаңа алынған қанының, сарысуының және плазмасының үлгілеріндегі альфа-фетопротеинді сапалы анықтауға арналған иммунохроматографиялық экспресс-тест. Альфа-фетопротеинді (AFP) анықтауға арналған экспресс-тесті №2</w:t>
            </w:r>
          </w:p>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COVID-19 антигендi анықтауға арналған экспресс тесті (COVID-19 Ag)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жинағы қысқа уақыт ішінде клиникалық үлгіде ауыр жедел респираторлық синдромды (SARS-CoV) тудыратын коронавирустың нуклеокапсидті антигенін сапалы анықтауда пайдалануға арналған. Тесттің жұмыс принципі коллоидты алтынмен иммунохроматографиялық талдау принципіне негізделген және клиникалық үлгілердегі SARS-CoV-2 нуклеокапсидінің ақуызын иммундық сэндвич әдісімен анықтайды. COVID-19 антигендi анықтауға арналған экспресс тесті (COVID-19 Ag) №2</w:t>
            </w:r>
          </w:p>
          <w:p>
            <w:pPr>
              <w:spacing w:after="20"/>
              <w:ind w:left="20"/>
              <w:jc w:val="both"/>
            </w:pPr>
            <w:r>
              <w:rPr>
                <w:rFonts w:ascii="Times New Roman"/>
                <w:b w:val="false"/>
                <w:i w:val="false"/>
                <w:color w:val="000000"/>
                <w:sz w:val="20"/>
              </w:rPr>
              <w:t>
1. қорғаныш қақпағы бар құты-қалпақша-21 дана;</w:t>
            </w:r>
          </w:p>
          <w:p>
            <w:pPr>
              <w:spacing w:after="20"/>
              <w:ind w:left="20"/>
              <w:jc w:val="both"/>
            </w:pPr>
            <w:r>
              <w:rPr>
                <w:rFonts w:ascii="Times New Roman"/>
                <w:b w:val="false"/>
                <w:i w:val="false"/>
                <w:color w:val="000000"/>
                <w:sz w:val="20"/>
              </w:rPr>
              <w:t>
2. лизиске арналған буфер – 21 дана;</w:t>
            </w:r>
          </w:p>
          <w:p>
            <w:pPr>
              <w:spacing w:after="20"/>
              <w:ind w:left="20"/>
              <w:jc w:val="both"/>
            </w:pPr>
            <w:r>
              <w:rPr>
                <w:rFonts w:ascii="Times New Roman"/>
                <w:b w:val="false"/>
                <w:i w:val="false"/>
                <w:color w:val="000000"/>
                <w:sz w:val="20"/>
              </w:rPr>
              <w:t>
3. үлгіні жинауға арналған зонд-тампон-21 дана;</w:t>
            </w:r>
          </w:p>
          <w:p>
            <w:pPr>
              <w:spacing w:after="20"/>
              <w:ind w:left="20"/>
              <w:jc w:val="both"/>
            </w:pPr>
            <w:r>
              <w:rPr>
                <w:rFonts w:ascii="Times New Roman"/>
                <w:b w:val="false"/>
                <w:i w:val="false"/>
                <w:color w:val="000000"/>
                <w:sz w:val="20"/>
              </w:rPr>
              <w:t>
4. қолдану жөніндегі нұсқаулық - 1 дана;</w:t>
            </w:r>
          </w:p>
          <w:p>
            <w:pPr>
              <w:spacing w:after="20"/>
              <w:ind w:left="20"/>
              <w:jc w:val="both"/>
            </w:pPr>
            <w:r>
              <w:rPr>
                <w:rFonts w:ascii="Times New Roman"/>
                <w:b w:val="false"/>
                <w:i w:val="false"/>
                <w:color w:val="000000"/>
                <w:sz w:val="20"/>
              </w:rPr>
              <w:t>
5. Ылғал жұтқышы (силикагель) бар фольгаға жеке қапталған тест – кассета-20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жинағы қысқа уақыт ішінде клиникалық үлгіде ауыр жедел респираторлық синдромды (SARS-CoV) тудыратын коронавирустың нуклеокапсидті антигенін сапалы анықтауда пайдалануға арналған. Тесттің жұмыс принципі коллоидты алтынмен иммунохроматографиялық талдау принципіне негізделген және клиникалық үлгілердегі SARS-CoV-2 нуклеокапсидінің ақуызын иммундық сэндвич әдісімен анықтайды. COVID-19 антигендi анықтауға арналған экспресс тесті (COVID-19 Ag) №1</w:t>
            </w:r>
          </w:p>
          <w:p>
            <w:pPr>
              <w:spacing w:after="20"/>
              <w:ind w:left="20"/>
              <w:jc w:val="both"/>
            </w:pPr>
            <w:r>
              <w:rPr>
                <w:rFonts w:ascii="Times New Roman"/>
                <w:b w:val="false"/>
                <w:i w:val="false"/>
                <w:color w:val="000000"/>
                <w:sz w:val="20"/>
              </w:rPr>
              <w:t>
1. Ылғал жұтқышы (силикагель) бар фольгаға жеке қапталған тест – кассета-1 дана;</w:t>
            </w:r>
          </w:p>
          <w:p>
            <w:pPr>
              <w:spacing w:after="20"/>
              <w:ind w:left="20"/>
              <w:jc w:val="both"/>
            </w:pPr>
            <w:r>
              <w:rPr>
                <w:rFonts w:ascii="Times New Roman"/>
                <w:b w:val="false"/>
                <w:i w:val="false"/>
                <w:color w:val="000000"/>
                <w:sz w:val="20"/>
              </w:rPr>
              <w:t>
2. үлгіні жинауға арналған зонд-тампон-1 дана;</w:t>
            </w:r>
          </w:p>
          <w:p>
            <w:pPr>
              <w:spacing w:after="20"/>
              <w:ind w:left="20"/>
              <w:jc w:val="both"/>
            </w:pPr>
            <w:r>
              <w:rPr>
                <w:rFonts w:ascii="Times New Roman"/>
                <w:b w:val="false"/>
                <w:i w:val="false"/>
                <w:color w:val="000000"/>
                <w:sz w:val="20"/>
              </w:rPr>
              <w:t>
3. лизиске арналған буфер – 1 дана;</w:t>
            </w:r>
          </w:p>
          <w:p>
            <w:pPr>
              <w:spacing w:after="20"/>
              <w:ind w:left="20"/>
              <w:jc w:val="both"/>
            </w:pPr>
            <w:r>
              <w:rPr>
                <w:rFonts w:ascii="Times New Roman"/>
                <w:b w:val="false"/>
                <w:i w:val="false"/>
                <w:color w:val="000000"/>
                <w:sz w:val="20"/>
              </w:rPr>
              <w:t>
4. қорғаныш қақпағы бар құты-қалпақша-1 дана;</w:t>
            </w:r>
          </w:p>
          <w:p>
            <w:pPr>
              <w:spacing w:after="20"/>
              <w:ind w:left="20"/>
              <w:jc w:val="both"/>
            </w:pPr>
            <w:r>
              <w:rPr>
                <w:rFonts w:ascii="Times New Roman"/>
                <w:b w:val="false"/>
                <w:i w:val="false"/>
                <w:color w:val="000000"/>
                <w:sz w:val="20"/>
              </w:rPr>
              <w:t>
5.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 бұл адамның жаңа алынған қаны, сарысуы және плазмасы үлгілеріндегі В гепатиті вирусының E антигенін сапалы анықтауға арналған иммунохроматографиялық экспресс-тесті. В гепатиті вирусының E антигенін (HBeAg) анықтауға арналған экспресс-тесті №1</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 бұл адамның жаңа алынған қаны, сарысуы және плазмасы үлгілеріндегі В гепатиті вирусының E антигенін сапалы анықтауға арналған иммунохроматографиялық экспресс-тесті. В гепатиті вирусының E антигенін (HBeAg) анықтауға арналған экспресс-тесті №2</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(S.typhi/S.paratyphi) антигенін анықтауға арналған экспресс-тесті" - бұл адам нәжісінің үлгілеріндегі Salmonella typhi (S.typhi) және Salmonella paratyphi (S.paratyphi) антигендерін сапалы анықтауға арналған иммунохроматографиялық экспресс-тест. Нәжістегі СальмонеллҰз қоздырғыштарының (S. typhi/S. paratyphi) антигенін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- 1 дана;</w:t>
            </w:r>
          </w:p>
          <w:p>
            <w:pPr>
              <w:spacing w:after="20"/>
              <w:ind w:left="20"/>
              <w:jc w:val="both"/>
            </w:pPr>
            <w:r>
              <w:rPr>
                <w:rFonts w:ascii="Times New Roman"/>
                <w:b w:val="false"/>
                <w:i w:val="false"/>
                <w:color w:val="000000"/>
                <w:sz w:val="20"/>
              </w:rPr>
              <w:t>
4. Бірреттік пластикалық пипетка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(S.typhi/S.paratyphi) антигенін анықтауға арналған экспресс-тесті" - бұл адам нәжісінің үлгілеріндегі Salmonella typhi (S.typhi) және Salmonella paratyphi (S.paratyphi) антигендерін сапалы анықтауға арналған иммунохроматографиялық экспресс-тест. Нәжістегі СальмонеллҰз қоздырғыштарының (S. typhi/S. paratyphi) антигенін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- 25 дана;</w:t>
            </w:r>
          </w:p>
          <w:p>
            <w:pPr>
              <w:spacing w:after="20"/>
              <w:ind w:left="20"/>
              <w:jc w:val="both"/>
            </w:pPr>
            <w:r>
              <w:rPr>
                <w:rFonts w:ascii="Times New Roman"/>
                <w:b w:val="false"/>
                <w:i w:val="false"/>
                <w:color w:val="000000"/>
                <w:sz w:val="20"/>
              </w:rPr>
              <w:t>
4. Бірреттік пластикалық пипетка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 бұл адамның несеп үлгілеріндегі 1 серотобының легионелла антигенін (Legionella pneumophila) сапалы анықтауға арналған иммунохроматографиялық экспресс-тесті. Несептегі Легионелла антигенін (Legionella pneumophila) анықтауға арналған экспресс-тест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 бұл адамның несеп үлгілеріндегі 1 серотобының легионелла антигенін (Legionella pneumophila) сапалы анықтауға арналған иммунохроматографиялық экспресс-тесті.Несептегі Легионелла антигенін (Legionella pneumophila) анықтауға арналған экспресс-тест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 бұл адамның жаңа алынған қан, сарысу және плазма үлгілерінде спецификалық HAV IgM және HAV IgG сапалы анықтауға арналған иммунохроматографиялық экспресс-тесті. A гепатиті вирусына (HAV) антиденелерді анықтауға арналған экспресс-тест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 бұл адамның жаңа алынған қан, сарысу және плазма үлгілерінде спецификалық HAV IgM және HAV IgG сапалы анықтауға арналған иммунохроматографиялық экспресс-тесті. A гепатиті вирусына (HAV) антиденелерді анықтауға арналған экспресс-тест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 бұл жаңа алынған қан / сарысу / плазма үлгілерінде С гепатитінің (HCV) беткі антигеніне антиденелерді анықтауға арналған сапалы иммунохроматографиялық тест. Жедел тест in vitro диагностикасына арналған бір реттік медициналық бұйым болып табылады және сапалы иммунохроматографиялық талдауды жүзеге асыру үшін мембраналарға жағылған реагенттері бар жолақтар болып табылады. С гепатиті вирусына (HCV) антиденелерді анықтауға арналған экспресс-тесті №2</w:t>
            </w:r>
          </w:p>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- 25 тестіге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 бұл жаңа алынған қан / сарысу / плазма үлгілерінде С гепатитінің (HCV) беткі антигеніне антиденелерді анықтауға арналған сапалы иммунохроматографиялық тест. Жедел тест in vitro диагностикасына арналған бір реттік медициналық бұйым болып табылады және сапалы иммунохроматографиялық талдауды жүзеге асыру үшін мембраналарға жағылған реагенттері бар жолақтар болып табылады. С гепатиті вирусына (HCV) антиденелерді анықтауға арналған экспресс-тесті №1</w:t>
            </w:r>
          </w:p>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антиденелерін анықтауға арналған экспресс-тесті – бұл АИТВ инфекциясының диагностикасы кезінде ауыз қуысының шырышты қабығының транссудат сынамаларында адамның иммун тапшылығы вирусына антиденелерді көзбен көріп анықтауға арналған иммунохроматографиялық экспресс-тест. Ауыздың шырышты қабатының транссудатында АИТВ 1/2 (HIV 1/2 O) антиденелерін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Ішінде буферлік ерітіндісі бар экстракцияға арналған пробирка - 20 дана;</w:t>
            </w:r>
          </w:p>
          <w:p>
            <w:pPr>
              <w:spacing w:after="20"/>
              <w:ind w:left="20"/>
              <w:jc w:val="both"/>
            </w:pPr>
            <w:r>
              <w:rPr>
                <w:rFonts w:ascii="Times New Roman"/>
                <w:b w:val="false"/>
                <w:i w:val="false"/>
                <w:color w:val="000000"/>
                <w:sz w:val="20"/>
              </w:rPr>
              <w:t>
4. Ауыз қуысы шырышты қабатының транссудатын алатын сынама алғыш - 20 дана;</w:t>
            </w:r>
          </w:p>
          <w:p>
            <w:pPr>
              <w:spacing w:after="20"/>
              <w:ind w:left="20"/>
              <w:jc w:val="both"/>
            </w:pPr>
            <w:r>
              <w:rPr>
                <w:rFonts w:ascii="Times New Roman"/>
                <w:b w:val="false"/>
                <w:i w:val="false"/>
                <w:color w:val="000000"/>
                <w:sz w:val="20"/>
              </w:rPr>
              <w:t>
5. Бір реттік пластикалық пипетка - 20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антиденелерін анықтауға арналған экспресс-тесті – бұл АИТВ инфекциясының диагностикасы кезінде ауыз қуысының шырышты қабығының транссудат сынамаларында адамның иммун тапшылығы вирусына антиденелерді көзбен көріп анықтауға арналған иммунохроматографиялық экспресс-тест. Ауыздың шырышты қабатының транссудатында АИТВ 1/2 (HIV 1/2 O) антиденелерін анықтауға арналған экспресс-тесті №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Ішінде буферлік ерітіндісі бар экстракцияға арналған пробирка –1 дана;</w:t>
            </w:r>
          </w:p>
          <w:p>
            <w:pPr>
              <w:spacing w:after="20"/>
              <w:ind w:left="20"/>
              <w:jc w:val="both"/>
            </w:pPr>
            <w:r>
              <w:rPr>
                <w:rFonts w:ascii="Times New Roman"/>
                <w:b w:val="false"/>
                <w:i w:val="false"/>
                <w:color w:val="000000"/>
                <w:sz w:val="20"/>
              </w:rPr>
              <w:t>
4. Ауыз қуысының шырышты қабатының транссудатын алатын сынама алғыш – 1 дана;</w:t>
            </w:r>
          </w:p>
          <w:p>
            <w:pPr>
              <w:spacing w:after="20"/>
              <w:ind w:left="20"/>
              <w:jc w:val="both"/>
            </w:pPr>
            <w:r>
              <w:rPr>
                <w:rFonts w:ascii="Times New Roman"/>
                <w:b w:val="false"/>
                <w:i w:val="false"/>
                <w:color w:val="000000"/>
                <w:sz w:val="20"/>
              </w:rPr>
              <w:t>
5. Бір реттік пластикалық пипетка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 бұл адамның жаңа алынған қан, сарысу және плазма үлгілеріндегі АИТВ 1 және 2 және Treponema pallidum (TP - мерез қоздырғышы) антиденелерін сапалы анықтауға арналған иммунохроматографиялық тест. АИТВ 1/2 (HIV 1/2) антиденелерін және мерез қоздырғышына (Treponema pallidum) антиденелерді анықтауға арналған экспресс-тест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- 25 данаБірреттік пластикалық пипетка - 25 данаастиковая одноразовая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 бұл адамның жаңа алынған қан, сарысу және плазма үлгілеріндегі АИТВ 1 және 2 және Treponema pallidum (TP - мерез қоздырғышы) антиденелерін сапалы анықтауға арналған иммунохроматографиялық тест. АИТВ 1/2 (HIV 1/2) антиденелерін және мерез қоздырғышына (Treponema pallidum) антиденелерді анықтауға арналған экспресс-тест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 бұл адамның жаңа алынған қанының, сарысуының және плазмасының үлгілеріндегі T.Cruzi-ге IgG антиденелерін сапалы анықтауға арналған иммунохроматографиялық экспресс-тесті. Шагас ауруының (Trypanosoma cruzi) қоздырғышына антиденелерді анықтауға арналған экспресс-тесті №2</w:t>
            </w:r>
          </w:p>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- 40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- 40 дана;</w:t>
            </w:r>
          </w:p>
          <w:p>
            <w:pPr>
              <w:spacing w:after="20"/>
              <w:ind w:left="20"/>
              <w:jc w:val="both"/>
            </w:pPr>
            <w:r>
              <w:rPr>
                <w:rFonts w:ascii="Times New Roman"/>
                <w:b w:val="false"/>
                <w:i w:val="false"/>
                <w:color w:val="000000"/>
                <w:sz w:val="20"/>
              </w:rPr>
              <w:t>
4. Буферлік ерітінді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(40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 бұл адамның жаңа алынған қанының, сарысуының және плазмасының үлгілеріндегі T.Cruzi-ге IgG антиденелерін сапалы анықтауға арналған иммунохроматографиялық экспресс-тесті.Шагас ауруының (Trypanosoma cruzi) қоздырғышына антиденелерді анықтауға арналған экспресс-тесті №1</w:t>
            </w:r>
          </w:p>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 бұл адамның жаңа алынған қан, сарысу және плазма үлгілеріндегі мерез қоздырғышына (Treponema pallidum) антиденелерді сапалы анықтауға арналған иммунохроматографиялық экспресс-тест. Мерез қоздырғышына (Treponema pallidum) антиденелерді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 бұл адамның жаңа алынған қан, сарысу және плазма үлгілеріндегі мерез қоздырғышына (Treponema pallidum) антиденелерді сапалы анықтауға арналған иммунохроматографиялық экспресс-тест.Мерез қоздырғышына (Treponema pallidum) антиденелерді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 бұл адамның жаңа алынған қанының, сарысуының және плазмасының үлгілерінде ішсүзек пен паратиф қоздырғыштарына (S.typhi/S.paratyphi) антиденелерді сапалы анықтауға арналған иммунохроматографиялық экспресс-тесті. Ішсүзек пен паратиф қоздырғыштарына (S.typhi/S.paratyphi) антиденелерді анықтауға арналған экспресс-тесті №1</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 бұл адамның жаңа алынған қанының, сарысуының және плазмасының үлгілерінде ішсүзек пен паратиф қоздырғыштарына (S.typhi/S.paratyphi) антиденелерді сапалы анықтауға арналған иммунохроматографиялық экспресс-тесті. Ішсүзек пен паратиф қоздырғыштарына (S.typhi/S.paratyphi) антиденелерді анықтауға арналған экспресс-тесті №2</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 бұл адамның жаңа алынған қан, сарысу немесе плазма үлгілеріндегі TORCH инфекциялары: токсоплазмозға (Toxoplasma gondii), цитомегаловирусқа (Cytomegalovirus), қызамыққа (Rubella virus), I, II типтегі қарапайым герпеске (Herpes simplex virus I, II) антиденелерді сапалы анықтауға және дифференциацияға арналған иммунохроматографиялық экспресс-тесті.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 бұл адамның жаңа алынған қан, сарысу немесе плазма үлгілеріндегі TORCH инфекциялары: токсоплазмозға (Toxoplasma gondii), цитомегаловирусқа (Cytomegalovirus), қызамыққа (Rubella virus), I, II типтегі қарапайым герпеске (Herpes simplex virus I, II) антиденелерді сапалы анықтауға және дифференциацияға арналған иммунохроматографиялық экспресс-тесті.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жаңа алынған қанда, сарысуда немесе плазмада В гепатиті вирусының беткейлік антигеніне антиденелерді (HBsAb) анықтауға арналған жарғақшалық жолақтарға негізделген сапалы иммунохроматографиялық талдау. В гепатиті вирусының беткейлік антигеніне антиденелерді (HBsAb) анықтауға арналған экспресс-тесті №2</w:t>
            </w:r>
          </w:p>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- 20 дана;</w:t>
            </w:r>
          </w:p>
          <w:p>
            <w:pPr>
              <w:spacing w:after="20"/>
              <w:ind w:left="20"/>
              <w:jc w:val="both"/>
            </w:pPr>
            <w:r>
              <w:rPr>
                <w:rFonts w:ascii="Times New Roman"/>
                <w:b w:val="false"/>
                <w:i w:val="false"/>
                <w:color w:val="000000"/>
                <w:sz w:val="20"/>
              </w:rPr>
              <w:t>
4. Буферлік ерітінді - 20 тестіге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жаңа алынған қанда, сарысуда немесе плазмада В гепатиті вирусының беткейлік антигеніне антиденелерді (HBsAb) анықтауға арналған жарғақшалық жолақтарға негізделген сапалы иммунохроматографиялық талдау. В гепатиті вирусының беткейлік антигеніне антиденелерді (HBsAb) анықтауға арналған экспресс-тесті №1</w:t>
            </w:r>
          </w:p>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 Хеликобактер пилориге (H.pylori) антиденелерді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пипеткасы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 Хеликобактер пилориге (H.pylori) антиденелерді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- 25 дана;</w:t>
            </w:r>
          </w:p>
          <w:p>
            <w:pPr>
              <w:spacing w:after="20"/>
              <w:ind w:left="20"/>
              <w:jc w:val="both"/>
            </w:pPr>
            <w:r>
              <w:rPr>
                <w:rFonts w:ascii="Times New Roman"/>
                <w:b w:val="false"/>
                <w:i w:val="false"/>
                <w:color w:val="000000"/>
                <w:sz w:val="20"/>
              </w:rPr>
              <w:t>
2. Қолдану жөніндегі нұсқаулық - 1 дана; 3. Бір рет қолданылатын пластикалық пипеткасы - 25 дана;</w:t>
            </w:r>
          </w:p>
          <w:p>
            <w:pPr>
              <w:spacing w:after="20"/>
              <w:ind w:left="20"/>
              <w:jc w:val="both"/>
            </w:pPr>
            <w:r>
              <w:rPr>
                <w:rFonts w:ascii="Times New Roman"/>
                <w:b w:val="false"/>
                <w:i w:val="false"/>
                <w:color w:val="000000"/>
                <w:sz w:val="20"/>
              </w:rPr>
              <w:t>
3. Бір рет қолданылатын пластикалық пипеткасы - 25 дана;</w:t>
            </w:r>
          </w:p>
          <w:p>
            <w:pPr>
              <w:spacing w:after="20"/>
              <w:ind w:left="20"/>
              <w:jc w:val="both"/>
            </w:pPr>
            <w:r>
              <w:rPr>
                <w:rFonts w:ascii="Times New Roman"/>
                <w:b w:val="false"/>
                <w:i w:val="false"/>
                <w:color w:val="000000"/>
                <w:sz w:val="20"/>
              </w:rPr>
              <w:t>
4. Буферлік ерітінді - 25 тестіге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адамның жаңа алынған қанындағы, плазмасындағы және сарысуындағы жүрек FABP-ды сапалы анықтауға арналған жылдам диагностикалық тест болып табылады. Жүрек типтес май қышқылымен байланысатын ақуыз (H-FABP) анықтауға арналған экспресс-тесті №1</w:t>
            </w:r>
          </w:p>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адамның жаңа алынған қанындағы, плазмасындағы және сарысуындағы жүрек FABP-ды сапалы анықтауға арналған жылдам диагностикалық тест болып табылады. Жүрек типтес май қышқылымен байланысатын ақуыз (H-FABP) анықтауға арналған экспресс-тесті №2</w:t>
            </w:r>
          </w:p>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 бұл адамның несеп үлгілерінде адамның хорионикалық гонадотропинін сапалы анықтауға арналған жылдам визуалды иммунохроматографиялық тест. Жүктілікті анықтауға арналған экспресс-тесті (кассета) №1</w:t>
            </w:r>
          </w:p>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тамшуыр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 бұл адамның несеп үлгілерінде адамның хорионикалық гонадотропинін сапалы анықтауға арналған жылдам визуалды иммунохроматографиялық тест. Жүктілікті анықтауға арналған экспресс-тесті (кассета) №2</w:t>
            </w:r>
          </w:p>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тамшуыр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 - бұл адамның несеп үлгілеріндегі адамның хориондық гонадотропинін сапалы анықтауға арналған мембраналық жолақтарға негізделген иммунохроматографиялық талдау.</w:t>
            </w:r>
          </w:p>
          <w:p>
            <w:pPr>
              <w:spacing w:after="20"/>
              <w:ind w:left="20"/>
              <w:jc w:val="both"/>
            </w:pPr>
            <w:r>
              <w:rPr>
                <w:rFonts w:ascii="Times New Roman"/>
                <w:b w:val="false"/>
                <w:i w:val="false"/>
                <w:color w:val="000000"/>
                <w:sz w:val="20"/>
              </w:rPr>
              <w:t>
1. Силикагель (құрғатқыш) бар фольгаға жеке қапталған тест-жолақ –100 дана.;</w:t>
            </w:r>
          </w:p>
          <w:p>
            <w:pPr>
              <w:spacing w:after="20"/>
              <w:ind w:left="20"/>
              <w:jc w:val="both"/>
            </w:pPr>
            <w:r>
              <w:rPr>
                <w:rFonts w:ascii="Times New Roman"/>
                <w:b w:val="false"/>
                <w:i w:val="false"/>
                <w:color w:val="000000"/>
                <w:sz w:val="20"/>
              </w:rPr>
              <w:t>
2. қолдану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(100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 бұл қынаптық секрет үлгілеріндегі рН деңгейін анықтауға арналған экспресс-тест. рН қынаптық деңгейін анықтауға арналған экспресс-тест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Түрлі-түсті рН шкаласы бар карта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 бұл қынаптық секрет үлгілеріндегі рН деңгейін анықтауға арналған экспресс-тест. рН қынаптық деңгейін анықтауға арналған экспресс-тест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 3. Түрлі-түсті рН шкаласы бар карта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 бұл цервикалды каналдың (әйелдердің) шырышты қабығындағы жағындыларда және уретрадан (ерлердің) жағындыларда гонококк бактериясын сапалы анықтауға арналған иммунохроматографиялық экспресс-тесті.Жағындыдағы гонорея қоздырғышын (Neisseria gonorrhoeae) анықтауға арналған экспресс-тест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A реагенті бар құты – 1 дана;</w:t>
            </w:r>
          </w:p>
          <w:p>
            <w:pPr>
              <w:spacing w:after="20"/>
              <w:ind w:left="20"/>
              <w:jc w:val="both"/>
            </w:pPr>
            <w:r>
              <w:rPr>
                <w:rFonts w:ascii="Times New Roman"/>
                <w:b w:val="false"/>
                <w:i w:val="false"/>
                <w:color w:val="000000"/>
                <w:sz w:val="20"/>
              </w:rPr>
              <w:t>
4. B реагенті бар құты – 1 дана;</w:t>
            </w:r>
          </w:p>
          <w:p>
            <w:pPr>
              <w:spacing w:after="20"/>
              <w:ind w:left="20"/>
              <w:jc w:val="both"/>
            </w:pPr>
            <w:r>
              <w:rPr>
                <w:rFonts w:ascii="Times New Roman"/>
                <w:b w:val="false"/>
                <w:i w:val="false"/>
                <w:color w:val="000000"/>
                <w:sz w:val="20"/>
              </w:rPr>
              <w:t>
5. Үлгіні жинауға арналған зонд-тампон - 25 дана;</w:t>
            </w:r>
          </w:p>
          <w:p>
            <w:pPr>
              <w:spacing w:after="20"/>
              <w:ind w:left="20"/>
              <w:jc w:val="both"/>
            </w:pPr>
            <w:r>
              <w:rPr>
                <w:rFonts w:ascii="Times New Roman"/>
                <w:b w:val="false"/>
                <w:i w:val="false"/>
                <w:color w:val="000000"/>
                <w:sz w:val="20"/>
              </w:rPr>
              <w:t>
6. Аппликаторы бар пластикалық пробирка – 25 дана;</w:t>
            </w:r>
          </w:p>
          <w:p>
            <w:pPr>
              <w:spacing w:after="20"/>
              <w:ind w:left="20"/>
              <w:jc w:val="both"/>
            </w:pPr>
            <w:r>
              <w:rPr>
                <w:rFonts w:ascii="Times New Roman"/>
                <w:b w:val="false"/>
                <w:i w:val="false"/>
                <w:color w:val="000000"/>
                <w:sz w:val="20"/>
              </w:rPr>
              <w:t>
7. Пробиркаларға арналған штатив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 бұл цервикалды каналдың (әйелдердің) шырышты қабығындағы жағындыларда және уретрадан (ерлердің) жағындыларда гонококк бактериясын сапалы анықтауға арналған иммунохроматографиялық экспресс-тесті. Жағындыдағы гонорея қоздырғышын (Neisseria gonorrhoeae) анықтауға арналған экспресс-тест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A реагенті бар құты – 1 дана.;</w:t>
            </w:r>
          </w:p>
          <w:p>
            <w:pPr>
              <w:spacing w:after="20"/>
              <w:ind w:left="20"/>
              <w:jc w:val="both"/>
            </w:pPr>
            <w:r>
              <w:rPr>
                <w:rFonts w:ascii="Times New Roman"/>
                <w:b w:val="false"/>
                <w:i w:val="false"/>
                <w:color w:val="000000"/>
                <w:sz w:val="20"/>
              </w:rPr>
              <w:t>
4. B реагенті бар құты – 1 дана.;</w:t>
            </w:r>
          </w:p>
          <w:p>
            <w:pPr>
              <w:spacing w:after="20"/>
              <w:ind w:left="20"/>
              <w:jc w:val="both"/>
            </w:pPr>
            <w:r>
              <w:rPr>
                <w:rFonts w:ascii="Times New Roman"/>
                <w:b w:val="false"/>
                <w:i w:val="false"/>
                <w:color w:val="000000"/>
                <w:sz w:val="20"/>
              </w:rPr>
              <w:t>
5. Үлгіні жинауға арналған зонд-тампон - 1 дана.;</w:t>
            </w:r>
          </w:p>
          <w:p>
            <w:pPr>
              <w:spacing w:after="20"/>
              <w:ind w:left="20"/>
              <w:jc w:val="both"/>
            </w:pPr>
            <w:r>
              <w:rPr>
                <w:rFonts w:ascii="Times New Roman"/>
                <w:b w:val="false"/>
                <w:i w:val="false"/>
                <w:color w:val="000000"/>
                <w:sz w:val="20"/>
              </w:rPr>
              <w:t>
6. Аппликаторы бар пластикалық пробирка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 - бұл адамның несеп үлгілеріндегі адамның хориондық гонадотропинін жартылай сандық анықтауға арналған жылдам көзге көрінетін иммунологиялық талдау. Бұл жинақ жүктілік апталарын бағалау үшін қосымша құрал ретінде пайдалануға арналған.</w:t>
            </w:r>
          </w:p>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w:t>
            </w:r>
          </w:p>
          <w:p>
            <w:pPr>
              <w:spacing w:after="20"/>
              <w:ind w:left="20"/>
              <w:jc w:val="both"/>
            </w:pPr>
            <w:r>
              <w:rPr>
                <w:rFonts w:ascii="Times New Roman"/>
                <w:b w:val="false"/>
                <w:i w:val="false"/>
                <w:color w:val="000000"/>
                <w:sz w:val="20"/>
              </w:rPr>
              <w:t>
2. Қолдану жөніндегі нұсқаулық;</w:t>
            </w:r>
          </w:p>
          <w:p>
            <w:pPr>
              <w:spacing w:after="20"/>
              <w:ind w:left="20"/>
              <w:jc w:val="both"/>
            </w:pPr>
            <w:r>
              <w:rPr>
                <w:rFonts w:ascii="Times New Roman"/>
                <w:b w:val="false"/>
                <w:i w:val="false"/>
                <w:color w:val="000000"/>
                <w:sz w:val="20"/>
              </w:rPr>
              <w:t>
3. Бір рет қолданылатын пластикалық пипетка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қаптама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 бұл адам нәжісінің үлгілеріндегі кампилобактерия антигенін сапалы анықтауға арналған иммунохроматографиялық экспресс-тест. Нәжістегі Кампилобактерияны (Campylobacter) анықтауға арналған экспресс-тесті №1</w:t>
            </w:r>
          </w:p>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 құты - 1 дана.;</w:t>
            </w:r>
          </w:p>
          <w:p>
            <w:pPr>
              <w:spacing w:after="20"/>
              <w:ind w:left="20"/>
              <w:jc w:val="both"/>
            </w:pPr>
            <w:r>
              <w:rPr>
                <w:rFonts w:ascii="Times New Roman"/>
                <w:b w:val="false"/>
                <w:i w:val="false"/>
                <w:color w:val="000000"/>
                <w:sz w:val="20"/>
              </w:rPr>
              <w:t>
4. Бірреттік пластик пипетка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 бұл адам нәжісінің үлгілеріндегі кампилобактерия антигенін сапалы анықтауға арналған иммунохроматографиялық экспресс-тест. Нәжістегі Кампилобактерияны (Campylobacter) анықтауға арналған экспресс-тесті №2</w:t>
            </w:r>
          </w:p>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 құты - 25 дана;</w:t>
            </w:r>
          </w:p>
          <w:p>
            <w:pPr>
              <w:spacing w:after="20"/>
              <w:ind w:left="20"/>
              <w:jc w:val="both"/>
            </w:pPr>
            <w:r>
              <w:rPr>
                <w:rFonts w:ascii="Times New Roman"/>
                <w:b w:val="false"/>
                <w:i w:val="false"/>
                <w:color w:val="000000"/>
                <w:sz w:val="20"/>
              </w:rPr>
              <w:t>
4. Бірреттік пластик пипетка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 Карциноэмбриондық антигенді (CEA) анықтауға арналған экспресс-тесті №1</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 пипетка - 1 дана;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 Карциноэмбриондық антигенді (CEA) анықтауға арналған экспресс-тесті №2</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 coli O157) анықтауға арналған экспресс-тесті" - бұл адамның нәжіс үлгілерінде шигатоксин өндіретін E.coli O157 антигенін сапалы анықтауға арналған иммунохроматографиялық экспресс-тест. Нәжістегі ішек таяқшасын O157 (E.coli O157)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- 25 дана.;</w:t>
            </w:r>
          </w:p>
          <w:p>
            <w:pPr>
              <w:spacing w:after="20"/>
              <w:ind w:left="20"/>
              <w:jc w:val="both"/>
            </w:pPr>
            <w:r>
              <w:rPr>
                <w:rFonts w:ascii="Times New Roman"/>
                <w:b w:val="false"/>
                <w:i w:val="false"/>
                <w:color w:val="000000"/>
                <w:sz w:val="20"/>
              </w:rPr>
              <w:t>
4. Бірреттік пластикалық пипетка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 coli O157) анықтауға арналған экспресс-тесті" - бұл адамның нәжіс үлгілерінде шигатоксин өндіретін E.coli O157 антигенін сапалы анықтауға арналған иммунохроматографиялық экспресс-тест. Нәжістегі ішек таяқшасын O157 (E.coli O157)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- 1 дана;</w:t>
            </w:r>
          </w:p>
          <w:p>
            <w:pPr>
              <w:spacing w:after="20"/>
              <w:ind w:left="20"/>
              <w:jc w:val="both"/>
            </w:pPr>
            <w:r>
              <w:rPr>
                <w:rFonts w:ascii="Times New Roman"/>
                <w:b w:val="false"/>
                <w:i w:val="false"/>
                <w:color w:val="000000"/>
                <w:sz w:val="20"/>
              </w:rPr>
              <w:t>
4. Бірреттік пластикалық пипетка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 бұл жаңа алынған қан, сарысу және плазма үлгілерінде Креатинфосфокиназа-MB (CK-MB) кардиомаркерін сапалы анықтауға арналған иммунохроматографиялық экспресс-тесті. Креатинфосфокиназа-МB (CK-MB)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 бұл жаңа алынған қан, сарысу және плазма үлгілерінде Креатинфосфокиназа-MB (CK-MB) кардиомаркерін сапалы анықтауға арналған иммунохроматографиялық экспресс-тесті. Креатинфосфокиназа-МB (CK-MB)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 бұл адамның несеп үлгілеріндегі нейтрофилдер желатиназасымен астасқан липокалинді (NGAL) сапалы анықтауға арналған иммунохроматографиялық экспресс-тест. Несептегі нейтрофилдер желатиназасымен астасқан липокалинді (NGAL) анықтауға арналған экспресс-тест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 бұл адамның несеп үлгілеріндегі нейтрофилдер желатиназасымен астасқан липокалинді (NGAL) сапалы анықтауға арналған иммунохроматографиялық экспресс-тест. Несептегі нейтрофилдер желатиназасымен астасқан липокалинді (NGAL) анықтауға арналған экспресс-тест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 бұл адамның нәжісі үлгілеріндегі GI және GII генотоптарының норовирус антигендерін сапалы анықтауға және саралауға арналған иммунохроматографиялық экспресс-тест. Нәжістегі GI және GII генотоптарының Норовирустарын (Norovirus) анықтауға арналған экспресс-тест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25 дана;</w:t>
            </w:r>
          </w:p>
          <w:p>
            <w:pPr>
              <w:spacing w:after="20"/>
              <w:ind w:left="20"/>
              <w:jc w:val="both"/>
            </w:pPr>
            <w:r>
              <w:rPr>
                <w:rFonts w:ascii="Times New Roman"/>
                <w:b w:val="false"/>
                <w:i w:val="false"/>
                <w:color w:val="000000"/>
                <w:sz w:val="20"/>
              </w:rPr>
              <w:t>
4. Бірреттік пластикалық пипетка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 бұл адамның нәжісі үлгілеріндегі GI және GII генотоптарының норовирус антигендерін сапалы анықтауға және саралауға арналған иммунохроматографиялық экспресс-тест.Нәжістегі GI және GII генотоптарының Норовирустарын (Norovirus) анықтауға арналған экспресс-тест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1 дана;</w:t>
            </w:r>
          </w:p>
          <w:p>
            <w:pPr>
              <w:spacing w:after="20"/>
              <w:ind w:left="20"/>
              <w:jc w:val="both"/>
            </w:pPr>
            <w:r>
              <w:rPr>
                <w:rFonts w:ascii="Times New Roman"/>
                <w:b w:val="false"/>
                <w:i w:val="false"/>
                <w:color w:val="000000"/>
                <w:sz w:val="20"/>
              </w:rPr>
              <w:t>
4. Бірреттік пластикалық пипетка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(жаңа алынған қан / сарысу / плазма) жаңа алынған қандағы, сарысудағы және плазмадағы В гепатиті вирусының беткейлік антигенін анықтауға арналған мембраналық жолақтарға негізделген сапалы иммунохроматографиялық талдау. В гепатиті вирусының беткейлік антигенін (HBsAg) анықтауға арналған экспресс-тесті №2</w:t>
            </w:r>
          </w:p>
          <w:p>
            <w:pPr>
              <w:spacing w:after="20"/>
              <w:ind w:left="20"/>
              <w:jc w:val="both"/>
            </w:pPr>
            <w:r>
              <w:rPr>
                <w:rFonts w:ascii="Times New Roman"/>
                <w:b w:val="false"/>
                <w:i w:val="false"/>
                <w:color w:val="000000"/>
                <w:sz w:val="20"/>
              </w:rPr>
              <w:t>
1. Ылғал жинағыш (силикагель) бар фольгаға жеке қапталған тест- кассета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Қолдану жөніндегі нұсқаулық - 1 дана;</w:t>
            </w:r>
          </w:p>
          <w:p>
            <w:pPr>
              <w:spacing w:after="20"/>
              <w:ind w:left="20"/>
              <w:jc w:val="both"/>
            </w:pPr>
            <w:r>
              <w:rPr>
                <w:rFonts w:ascii="Times New Roman"/>
                <w:b w:val="false"/>
                <w:i w:val="false"/>
                <w:color w:val="000000"/>
                <w:sz w:val="20"/>
              </w:rPr>
              <w:t>
4. Буферлік ерітінді - 20 тестке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(жаңа алынған қан / сарысу / плазма) жаңа алынған қандағы, сарысудағы және плазмадағы В гепатиті вирусының беткейлік антигенін анықтауға арналған мембраналық жолақтарға негізделген сапалы иммунохроматографиялық талдау. В гепатиті вирусының беткейлік антигенін (HBsAg) анықтауға арналған экспресс-тесті №2</w:t>
            </w:r>
          </w:p>
          <w:p>
            <w:pPr>
              <w:spacing w:after="20"/>
              <w:ind w:left="20"/>
              <w:jc w:val="both"/>
            </w:pPr>
            <w:r>
              <w:rPr>
                <w:rFonts w:ascii="Times New Roman"/>
                <w:b w:val="false"/>
                <w:i w:val="false"/>
                <w:color w:val="000000"/>
                <w:sz w:val="20"/>
              </w:rPr>
              <w:t>
1. Ылғал жинағыш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 бұл жүктілік кезіндегі қынаптық секретте IGFBP-1 сапалы анықтауға арналған иммунохроматографиялық экспресс-тесті. Қағанақ суының ағуын анықтауға арналған экспресс-тесті №1</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аппликаторы бар пластик құты - 1 дана;</w:t>
            </w:r>
          </w:p>
          <w:p>
            <w:pPr>
              <w:spacing w:after="20"/>
              <w:ind w:left="20"/>
              <w:jc w:val="both"/>
            </w:pPr>
            <w:r>
              <w:rPr>
                <w:rFonts w:ascii="Times New Roman"/>
                <w:b w:val="false"/>
                <w:i w:val="false"/>
                <w:color w:val="000000"/>
                <w:sz w:val="20"/>
              </w:rPr>
              <w:t>
4. Үлгіні жинауға арналған зонд-тампон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 бұл жүктілік кезіндегі қынаптық секретте IGFBP-1 сапалы анықтауға арналған иммунохроматографиялық экспресс-тесті.Экспресс-тест для определения подтекания околоплодных вод №2</w:t>
            </w:r>
          </w:p>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аппликаторы бар пластик құты - 25 дана;</w:t>
            </w:r>
          </w:p>
          <w:p>
            <w:pPr>
              <w:spacing w:after="20"/>
              <w:ind w:left="20"/>
              <w:jc w:val="both"/>
            </w:pPr>
            <w:r>
              <w:rPr>
                <w:rFonts w:ascii="Times New Roman"/>
                <w:b w:val="false"/>
                <w:i w:val="false"/>
                <w:color w:val="000000"/>
                <w:sz w:val="20"/>
              </w:rPr>
              <w:t>
4. Үлгіні жинауға арналған зонд-тампон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 бұл адамның жаңа алынған қанының, сарысуының және плазмасының үлгілеріндегі Прокальцитонинді сапалы анықтауға арналған иммунохроматографиялық экспресс-тесті. Прокальцитонинді (PCT)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 бұл адамның жаңа алынған қанының, сарысуының және плазмасының үлгілеріндегі Прокальцитонинді сапалы анықтауға арналған иммунохроматографиялық экспресс-тесті. Прокальцитонинді (PCT)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 - бұл адамның жаңа алынған қан, сарысу немесе плазма үлгілеріндегі простатспецификалық антигендерін сапалы анықтауға арналған иммунохроматографиялық экспресс-тест. Простата спецификалық антигенді (PSA)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 - бұл адамның жаңа алынған қан, сарысу немесе плазма үлгілеріндегі простатспецификалық антигендерін сапалы анықтауға арналған иммунохроматографиялық экспресс-тест. Простата спецификалық антигенді (PSA)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 адамның нәжіс үлгілеріндегі гемоглобинді сапалы анықтауға арналған иммунохроматографиялық экспресс-тест. Нәжістегі жасырын қанды (FOB)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 адамның нәжіс үлгілеріндегі гемоглобинді сапалы анықтауға арналған иммунохроматографиялық экспресс-тест. Нәжістегі жасырын қанды (FOB)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Тропонинді (cTnI) анықтауға арналған экспресс-тесті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 бұл жаңа алынған сарысу және плазма үлгілерінде I тропонин (cTnI) кардиомаркерін сапалы анықтауға арналған иммунохроматографиялық экспресс-тест. I Тропонинді (cTnI)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 бұл жаңа алынған қан, сарысу және плазма үлгілерінде I тропонин (cTnI) кардиомаркерін сапалы анықтауға арналған иммунохроматографиялық экспресс-тест. I Тропонинді (cTnI)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 бұл адамның несеп үлгілеріндегі креатинин, нитриттер, глутаральдегид, рН, меншікті салмақ, тотықтырғыштар және пиридиний хлорхроматын сапалы анықтауға арналған экспресс-тест. Несептің бұрмалануын анықтауға арналған экспресс-тест. №1</w:t>
            </w:r>
          </w:p>
          <w:p>
            <w:pPr>
              <w:spacing w:after="20"/>
              <w:ind w:left="20"/>
              <w:jc w:val="both"/>
            </w:pPr>
            <w:r>
              <w:rPr>
                <w:rFonts w:ascii="Times New Roman"/>
                <w:b w:val="false"/>
                <w:i w:val="false"/>
                <w:color w:val="000000"/>
                <w:sz w:val="20"/>
              </w:rPr>
              <w:t>
1. Ылғал сіңіргіш (силикагель) бар фольгаға жеке қапталған тест жолағы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Нәтижелерді түсіндіруге арналған карта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 бұл адамның несеп үлгілеріндегі креатинин, нитриттер, глутаральдегид, рН, меншікті салмақ, тотықтырғыштар және пиридиний хлорхроматын сапалы анықтауға арналған экспресс-тест. Несептің бұрмалануын анықтауға арналған экспресс-тест. №2</w:t>
            </w:r>
          </w:p>
          <w:p>
            <w:pPr>
              <w:spacing w:after="20"/>
              <w:ind w:left="20"/>
              <w:jc w:val="both"/>
            </w:pPr>
            <w:r>
              <w:rPr>
                <w:rFonts w:ascii="Times New Roman"/>
                <w:b w:val="false"/>
                <w:i w:val="false"/>
                <w:color w:val="000000"/>
                <w:sz w:val="20"/>
              </w:rPr>
              <w:t>
1. Ылғал сіңіргіш (силикагель) бар фольгаға жеке қапталған тест жолағы - 50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Нәтижелерді түсіндіруге арналған карта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(50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 нәжіс үлгілеріндегі шигелла антигенін анықтауға арналған иммунохроматографиялық экспресс-тесті.Нәжістегі Шигелланы (Shigella) анықтауға арналған экспресс-тесті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- 1 дана;</w:t>
            </w:r>
          </w:p>
          <w:p>
            <w:pPr>
              <w:spacing w:after="20"/>
              <w:ind w:left="20"/>
              <w:jc w:val="both"/>
            </w:pPr>
            <w:r>
              <w:rPr>
                <w:rFonts w:ascii="Times New Roman"/>
                <w:b w:val="false"/>
                <w:i w:val="false"/>
                <w:color w:val="000000"/>
                <w:sz w:val="20"/>
              </w:rPr>
              <w:t>
4. Бірреттік пластикалық пипетка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 нәжіс үлгілеріндегі шигелла антигенін анықтауға арналған иммунохроматографиялық экспресс-тесті. Нәжістегі Шигелланы (Shigella) анықтауға арналған экспресс-тесті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Буферлік ерітіндісі және үлгілерді жинауға арналған аппликаторы бар пластикалық құты - 25 дана;</w:t>
            </w:r>
          </w:p>
          <w:p>
            <w:pPr>
              <w:spacing w:after="20"/>
              <w:ind w:left="20"/>
              <w:jc w:val="both"/>
            </w:pPr>
            <w:r>
              <w:rPr>
                <w:rFonts w:ascii="Times New Roman"/>
                <w:b w:val="false"/>
                <w:i w:val="false"/>
                <w:color w:val="000000"/>
                <w:sz w:val="20"/>
              </w:rPr>
              <w:t>
4. Бірреттік пластикалық пипетка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бір сатылы картографиялық тест -бұл обырды ғана емес, сонымен қатар, обырға дейінгі зақымдануды, асқазан-ішектен қан кетуді анықтауға арналған түрлі-түсті хроматографиялық иммундық талдау және нәжістегі колоректальді обыр скринингінің қосымша құралы болып табылады (Transferrin and Fecal Occult Blood). Нәжістегі адам гемоглобинін (FOB) және трансферринін (hTf) жартылай сандық анықтауға арналған экспресс-тест №2</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 құты - 25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бір сатылы картографиялық тест -бұл обырды ғана емес, сонымен қатар, обырға дейінгі зақымдануды, асқазан-ішектен қан кетуді анықтауға арналған түрлі-түсті хроматографиялық иммундық талдау және нәжістегі колоректальді обыр скринингінің қосымша құралы болып табылады (Transferrin and Fecal Occult Blood). Нәжістегі адам гемоглобинін (FOB) және трансферринін (hTf) жартылай сандық анықтауға арналған экспресс-тест №1</w:t>
            </w:r>
          </w:p>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Үлгілерді жинауға арналған буферлік ерітіндісі және аппликаторы бар пластикалық құты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СА-125 Экспресс-тесті (адамның жаңа алынған қанынан, сарысуынан немесе плазмасынан СА-125 ақуызын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 спецификалығы бойынша 99%. Анықтаудың төменгі шегі 40 ХБ/мл.</w:t>
            </w:r>
          </w:p>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w:t>
            </w:r>
          </w:p>
          <w:p>
            <w:pPr>
              <w:spacing w:after="20"/>
              <w:ind w:left="20"/>
              <w:jc w:val="both"/>
            </w:pPr>
            <w:r>
              <w:rPr>
                <w:rFonts w:ascii="Times New Roman"/>
                <w:b w:val="false"/>
                <w:i w:val="false"/>
                <w:color w:val="000000"/>
                <w:sz w:val="20"/>
              </w:rPr>
              <w:t>
2. Бір реттік полиэтилен пипетка – (25 дана);</w:t>
            </w:r>
          </w:p>
          <w:p>
            <w:pPr>
              <w:spacing w:after="20"/>
              <w:ind w:left="20"/>
              <w:jc w:val="both"/>
            </w:pPr>
            <w:r>
              <w:rPr>
                <w:rFonts w:ascii="Times New Roman"/>
                <w:b w:val="false"/>
                <w:i w:val="false"/>
                <w:color w:val="000000"/>
                <w:sz w:val="20"/>
              </w:rPr>
              <w:t>
3. Буферлік ерітінді - (3 мл, 1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 Несепте бірден отыз алтыға дейін есірткі және психотроптық заттарды анықтауға арналған жинақтағы экспресс-тесттер №8</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жиырма бірге дейін түрін анықтауға арналған бірден жетіге дейін тест-жолағы бар бекіткіші бар банка - 90 дана;</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жинақ (бекіткішпен 90 банка)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2133760,86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 Несепте бірден отыз алтыға дейін есірткі және психотроптық заттарды анықтауға арналған жинақтағы экспресс-тесттер №3</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отыз алтыға дейін түрін анықтауға арналған бірден отыз алтыға дейін тест-жолағы бар тест-панель - 1 дана;</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тест-панель)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мүмкін.Несепте бірден отыз алтыға дейін есірткі және психотроптық заттарды анықтауға арналған жинақтағы экспресс-тесттер №7</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жиырма бірге дейін түрін анықтауға арналған бірден жетіге дейін тест-жолағы бар бекіткіші бар банка - 1 дана;</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жинақ (бекіткішпен 1 банка)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 Несепте бірден отыз алтыға дейін есірткі және психотроптық заттарды анықтауға арналған жинақтағы экспресс-тесттер №2</w:t>
            </w:r>
          </w:p>
          <w:p>
            <w:pPr>
              <w:spacing w:after="20"/>
              <w:ind w:left="20"/>
              <w:jc w:val="both"/>
            </w:pPr>
            <w:r>
              <w:rPr>
                <w:rFonts w:ascii="Times New Roman"/>
                <w:b w:val="false"/>
                <w:i w:val="false"/>
                <w:color w:val="000000"/>
                <w:sz w:val="20"/>
              </w:rPr>
              <w:t>
1. Ылғалсіңіргішімен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біреуін анықтауға арналған бір тест-жолағы бар тест-кассета - 25 дана;</w:t>
            </w:r>
          </w:p>
          <w:p>
            <w:pPr>
              <w:spacing w:after="20"/>
              <w:ind w:left="20"/>
              <w:jc w:val="both"/>
            </w:pPr>
            <w:r>
              <w:rPr>
                <w:rFonts w:ascii="Times New Roman"/>
                <w:b w:val="false"/>
                <w:i w:val="false"/>
                <w:color w:val="000000"/>
                <w:sz w:val="20"/>
              </w:rPr>
              <w:t>
2. Бірреттік пластик пипетка - 25 дана;</w:t>
            </w:r>
          </w:p>
          <w:p>
            <w:pPr>
              <w:spacing w:after="20"/>
              <w:ind w:left="20"/>
              <w:jc w:val="both"/>
            </w:pPr>
            <w:r>
              <w:rPr>
                <w:rFonts w:ascii="Times New Roman"/>
                <w:b w:val="false"/>
                <w:i w:val="false"/>
                <w:color w:val="000000"/>
                <w:sz w:val="20"/>
              </w:rPr>
              <w:t>
3.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 Несепте бірден отыз алтыға дейін есірткі және психотроптық заттарды анықтауға арналған жинақтағы экспресс-тесттер №5</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он сегізге дейін түрін анықтауға арналған бірден он сегізге дейін тест-жолағы бар банка - 1 дана;</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 Несепте бірден отыз алтыға дейін есірткі және психотроптық заттарды анықтауға арналған жинақтағы экспресс-тесттер №4</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отыз алтыға дейін түрін анықтауға арналған бірден отыз алтыға дейін тест-жолағы бар тест-панель - 20 дана;</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сынақ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 Несепте бірден отыз алтыға дейін есірткі және психотроптық заттарды анықтауға арналған жинақтағы экспресс-тесттер №1</w:t>
            </w:r>
          </w:p>
          <w:p>
            <w:pPr>
              <w:spacing w:after="20"/>
              <w:ind w:left="20"/>
              <w:jc w:val="both"/>
            </w:pPr>
            <w:r>
              <w:rPr>
                <w:rFonts w:ascii="Times New Roman"/>
                <w:b w:val="false"/>
                <w:i w:val="false"/>
                <w:color w:val="000000"/>
                <w:sz w:val="20"/>
              </w:rPr>
              <w:t>
1. Ылғалсіңіргіші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біреуін анықтауға арналған бір тест-жолағы бар тест-кассета - 1 дана;</w:t>
            </w:r>
          </w:p>
          <w:p>
            <w:pPr>
              <w:spacing w:after="20"/>
              <w:ind w:left="20"/>
              <w:jc w:val="both"/>
            </w:pPr>
            <w:r>
              <w:rPr>
                <w:rFonts w:ascii="Times New Roman"/>
                <w:b w:val="false"/>
                <w:i w:val="false"/>
                <w:color w:val="000000"/>
                <w:sz w:val="20"/>
              </w:rPr>
              <w:t>
2. Бірреттік пластик пипетка - 1 дана;</w:t>
            </w:r>
          </w:p>
          <w:p>
            <w:pPr>
              <w:spacing w:after="20"/>
              <w:ind w:left="20"/>
              <w:jc w:val="both"/>
            </w:pPr>
            <w:r>
              <w:rPr>
                <w:rFonts w:ascii="Times New Roman"/>
                <w:b w:val="false"/>
                <w:i w:val="false"/>
                <w:color w:val="000000"/>
                <w:sz w:val="20"/>
              </w:rPr>
              <w:t>
3.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 Несепте бірден отыз алтыға дейін есірткі және психотроптық заттарды анықтауға арналған жинақтағы экспресс-тесттер №6</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он сегізге дейін түрін анықтауға арналған бірден он сегізге дейін тест-жолағы бар банка - 90 дана;</w:t>
            </w:r>
          </w:p>
          <w:p>
            <w:pPr>
              <w:spacing w:after="20"/>
              <w:ind w:left="20"/>
              <w:jc w:val="both"/>
            </w:pPr>
            <w:r>
              <w:rPr>
                <w:rFonts w:ascii="Times New Roman"/>
                <w:b w:val="false"/>
                <w:i w:val="false"/>
                <w:color w:val="000000"/>
                <w:sz w:val="20"/>
              </w:rPr>
              <w:t>
2.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(90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1828937,88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 Сілекейде бірден он алтыға дейінгі есірткі және психотроптық заттарды анықтауға арналған жинақтағы экспресс-тесттер №3</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екіден он беске дейінгі түрін бірмезгілде анықтауға арналған, екіден беске дейін тест жолағы бар тест- кассета - 1 дана;</w:t>
            </w:r>
          </w:p>
          <w:p>
            <w:pPr>
              <w:spacing w:after="20"/>
              <w:ind w:left="20"/>
              <w:jc w:val="both"/>
            </w:pPr>
            <w:r>
              <w:rPr>
                <w:rFonts w:ascii="Times New Roman"/>
                <w:b w:val="false"/>
                <w:i w:val="false"/>
                <w:color w:val="000000"/>
                <w:sz w:val="20"/>
              </w:rPr>
              <w:t>
2. Сілекейді жинауға арналған зонд-тампон - 1 дана;</w:t>
            </w:r>
          </w:p>
          <w:p>
            <w:pPr>
              <w:spacing w:after="20"/>
              <w:ind w:left="20"/>
              <w:jc w:val="both"/>
            </w:pPr>
            <w:r>
              <w:rPr>
                <w:rFonts w:ascii="Times New Roman"/>
                <w:b w:val="false"/>
                <w:i w:val="false"/>
                <w:color w:val="000000"/>
                <w:sz w:val="20"/>
              </w:rPr>
              <w:t>
3. Пластик пробирка - 1 дана;</w:t>
            </w:r>
          </w:p>
          <w:p>
            <w:pPr>
              <w:spacing w:after="20"/>
              <w:ind w:left="20"/>
              <w:jc w:val="both"/>
            </w:pPr>
            <w:r>
              <w:rPr>
                <w:rFonts w:ascii="Times New Roman"/>
                <w:b w:val="false"/>
                <w:i w:val="false"/>
                <w:color w:val="000000"/>
                <w:sz w:val="20"/>
              </w:rPr>
              <w:t>
4.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тест-кассет)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 Сілекейде бірден он алтыға дейінгі есірткі және психотроптық заттарды анықтауға арналған жинақтағы экспресс-тесттер №4</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екіден он беске дейін түрін бірмезгілде анықтауға арналған, екіден беске дейін тест жолағы бар тест- кассета - 8 дана;</w:t>
            </w:r>
          </w:p>
          <w:p>
            <w:pPr>
              <w:spacing w:after="20"/>
              <w:ind w:left="20"/>
              <w:jc w:val="both"/>
            </w:pPr>
            <w:r>
              <w:rPr>
                <w:rFonts w:ascii="Times New Roman"/>
                <w:b w:val="false"/>
                <w:i w:val="false"/>
                <w:color w:val="000000"/>
                <w:sz w:val="20"/>
              </w:rPr>
              <w:t>
2. Сілекейді жинауға арналған зонд-тампон - 8 дана;</w:t>
            </w:r>
          </w:p>
          <w:p>
            <w:pPr>
              <w:spacing w:after="20"/>
              <w:ind w:left="20"/>
              <w:jc w:val="both"/>
            </w:pPr>
            <w:r>
              <w:rPr>
                <w:rFonts w:ascii="Times New Roman"/>
                <w:b w:val="false"/>
                <w:i w:val="false"/>
                <w:color w:val="000000"/>
                <w:sz w:val="20"/>
              </w:rPr>
              <w:t>
3. Пластик пробирка - 8 дана;</w:t>
            </w:r>
          </w:p>
          <w:p>
            <w:pPr>
              <w:spacing w:after="20"/>
              <w:ind w:left="20"/>
              <w:jc w:val="both"/>
            </w:pPr>
            <w:r>
              <w:rPr>
                <w:rFonts w:ascii="Times New Roman"/>
                <w:b w:val="false"/>
                <w:i w:val="false"/>
                <w:color w:val="000000"/>
                <w:sz w:val="20"/>
              </w:rPr>
              <w:t>
4.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(8 тест-кассеттер)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 Сілекейде бірден он алтыға дейінгі есірткі және психотроптық заттарды анықтауға арналған жинақтағы экспресс-тесттер №1</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біреуін анықтауға арналған бір тест жолағы бар тест-кассета - 1 дана;</w:t>
            </w:r>
          </w:p>
          <w:p>
            <w:pPr>
              <w:spacing w:after="20"/>
              <w:ind w:left="20"/>
              <w:jc w:val="both"/>
            </w:pPr>
            <w:r>
              <w:rPr>
                <w:rFonts w:ascii="Times New Roman"/>
                <w:b w:val="false"/>
                <w:i w:val="false"/>
                <w:color w:val="000000"/>
                <w:sz w:val="20"/>
              </w:rPr>
              <w:t>
2. Сілекейді жинауға арналған зонд-тампон - 1 дана;</w:t>
            </w:r>
          </w:p>
          <w:p>
            <w:pPr>
              <w:spacing w:after="20"/>
              <w:ind w:left="20"/>
              <w:jc w:val="both"/>
            </w:pPr>
            <w:r>
              <w:rPr>
                <w:rFonts w:ascii="Times New Roman"/>
                <w:b w:val="false"/>
                <w:i w:val="false"/>
                <w:color w:val="000000"/>
                <w:sz w:val="20"/>
              </w:rPr>
              <w:t>
3. Пластик пробирка - 1 дана;</w:t>
            </w:r>
          </w:p>
          <w:p>
            <w:pPr>
              <w:spacing w:after="20"/>
              <w:ind w:left="20"/>
              <w:jc w:val="both"/>
            </w:pPr>
            <w:r>
              <w:rPr>
                <w:rFonts w:ascii="Times New Roman"/>
                <w:b w:val="false"/>
                <w:i w:val="false"/>
                <w:color w:val="000000"/>
                <w:sz w:val="20"/>
              </w:rPr>
              <w:t>
4.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 Сілекейде бірден он алтыға дейінгі есірткі және психотроптық заттарды анықтауға арналған жинақтағы экспресс-тесттер №6</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біреуден он алтыға дейін түрін бірмезгілде анықтауға арналған бірден он алтыға дейін тест жолағы бар банка - 150 дана;</w:t>
            </w:r>
          </w:p>
          <w:p>
            <w:pPr>
              <w:spacing w:after="20"/>
              <w:ind w:left="20"/>
              <w:jc w:val="both"/>
            </w:pPr>
            <w:r>
              <w:rPr>
                <w:rFonts w:ascii="Times New Roman"/>
                <w:b w:val="false"/>
                <w:i w:val="false"/>
                <w:color w:val="000000"/>
                <w:sz w:val="20"/>
              </w:rPr>
              <w:t>
2. Сілекейді жинауға арналған зонд-тампон - 150 дана;</w:t>
            </w:r>
          </w:p>
          <w:p>
            <w:pPr>
              <w:spacing w:after="20"/>
              <w:ind w:left="20"/>
              <w:jc w:val="both"/>
            </w:pPr>
            <w:r>
              <w:rPr>
                <w:rFonts w:ascii="Times New Roman"/>
                <w:b w:val="false"/>
                <w:i w:val="false"/>
                <w:color w:val="000000"/>
                <w:sz w:val="20"/>
              </w:rPr>
              <w:t>
3.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(150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3699519,45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 Сілекейде бірден он алтыға дейінгі есірткі және психотроптық заттарды анықтауға арналған жинақтағы экспресс-тесттер №2</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біреуін анықтауға арналған бір тест жолағы бар тест-кассета - 8 дана;</w:t>
            </w:r>
          </w:p>
          <w:p>
            <w:pPr>
              <w:spacing w:after="20"/>
              <w:ind w:left="20"/>
              <w:jc w:val="both"/>
            </w:pPr>
            <w:r>
              <w:rPr>
                <w:rFonts w:ascii="Times New Roman"/>
                <w:b w:val="false"/>
                <w:i w:val="false"/>
                <w:color w:val="000000"/>
                <w:sz w:val="20"/>
              </w:rPr>
              <w:t>
2. Сілекейді жинауға арналған зонд-тампон - 8 дана;</w:t>
            </w:r>
          </w:p>
          <w:p>
            <w:pPr>
              <w:spacing w:after="20"/>
              <w:ind w:left="20"/>
              <w:jc w:val="both"/>
            </w:pPr>
            <w:r>
              <w:rPr>
                <w:rFonts w:ascii="Times New Roman"/>
                <w:b w:val="false"/>
                <w:i w:val="false"/>
                <w:color w:val="000000"/>
                <w:sz w:val="20"/>
              </w:rPr>
              <w:t>
3. Пластик пробирка - 8 дана;</w:t>
            </w:r>
          </w:p>
          <w:p>
            <w:pPr>
              <w:spacing w:after="20"/>
              <w:ind w:left="20"/>
              <w:jc w:val="both"/>
            </w:pPr>
            <w:r>
              <w:rPr>
                <w:rFonts w:ascii="Times New Roman"/>
                <w:b w:val="false"/>
                <w:i w:val="false"/>
                <w:color w:val="000000"/>
                <w:sz w:val="20"/>
              </w:rPr>
              <w:t>
4.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(8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 Сілекейде бірден он алтыға дейінгі есірткі және психотроптық заттарды анықтауға арналған жинақтағы экспресс-тесттер №5</w:t>
            </w:r>
          </w:p>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біреуден он алтыға дейін түрін бірмезгілде анықтауға арналған бірден он алтыға дейін тест жолағы бар банка - 1 дана;</w:t>
            </w:r>
          </w:p>
          <w:p>
            <w:pPr>
              <w:spacing w:after="20"/>
              <w:ind w:left="20"/>
              <w:jc w:val="both"/>
            </w:pPr>
            <w:r>
              <w:rPr>
                <w:rFonts w:ascii="Times New Roman"/>
                <w:b w:val="false"/>
                <w:i w:val="false"/>
                <w:color w:val="000000"/>
                <w:sz w:val="20"/>
              </w:rPr>
              <w:t>
2. Сілекейді жинауға арналған зонд-тампон - 1 дана;</w:t>
            </w:r>
          </w:p>
          <w:p>
            <w:pPr>
              <w:spacing w:after="20"/>
              <w:ind w:left="20"/>
              <w:jc w:val="both"/>
            </w:pPr>
            <w:r>
              <w:rPr>
                <w:rFonts w:ascii="Times New Roman"/>
                <w:b w:val="false"/>
                <w:i w:val="false"/>
                <w:color w:val="000000"/>
                <w:sz w:val="20"/>
              </w:rPr>
              <w:t>
3.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 Есірткі құралдар және психотроптық заттарды анықтауға арналған жинақтағы экспресс-тесттер №4</w:t>
            </w:r>
          </w:p>
          <w:p>
            <w:pPr>
              <w:spacing w:after="20"/>
              <w:ind w:left="20"/>
              <w:jc w:val="both"/>
            </w:pPr>
            <w:r>
              <w:rPr>
                <w:rFonts w:ascii="Times New Roman"/>
                <w:b w:val="false"/>
                <w:i w:val="false"/>
                <w:color w:val="000000"/>
                <w:sz w:val="20"/>
              </w:rPr>
              <w:t>
1. Ылғал сіңіргіш (силикагель) бар фольгаға жеке қапталған есірткі және психотроптық заттардың он алты түрінің (AMP, BAR, BUP, BZO, COC, COT, EDDP, MDMA, MET, MTD, OPI, OXY, PCP, PPX, TCA, THC) екіден беске дейін анықтауға арналған екіден беске дейін тест-жолағы бар тест-кассета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- 20 дана;</w:t>
            </w:r>
          </w:p>
          <w:p>
            <w:pPr>
              <w:spacing w:after="20"/>
              <w:ind w:left="20"/>
              <w:jc w:val="both"/>
            </w:pPr>
            <w:r>
              <w:rPr>
                <w:rFonts w:ascii="Times New Roman"/>
                <w:b w:val="false"/>
                <w:i w:val="false"/>
                <w:color w:val="000000"/>
                <w:sz w:val="20"/>
              </w:rPr>
              <w:t>
4. Буферлік ерітінді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тест-кассет)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 Есірткі құралдар және психотроптық заттарды анықтауға арналған жинақтағы экспресс-тесттер №1</w:t>
            </w:r>
          </w:p>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біреуін анықтауға арналған бір тест-жолағы бар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 Экспресс-тесты в наборе для определения наркотических средств и психотропных веществ №3</w:t>
            </w:r>
          </w:p>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екіден беске дейін анықтауға арналған екіден беске дейін тест-жолағы бар тест-кассета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 кассетасы)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тест.Есірткі құралдар және психотроптық заттарды анықтауға арналған жинақтағы экспресс-тесттер №2</w:t>
            </w:r>
          </w:p>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біреуін анықтауға арналған бір тест-жолағы бар тест-кассета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 Е класының (IgE) жалпы және аллергенге спецификалық иммуноглобулиндерін анықтауға арналған жинақтағы экспресс-тесттері №7</w:t>
            </w:r>
          </w:p>
          <w:p>
            <w:pPr>
              <w:spacing w:after="20"/>
              <w:ind w:left="20"/>
              <w:jc w:val="both"/>
            </w:pPr>
            <w:r>
              <w:rPr>
                <w:rFonts w:ascii="Times New Roman"/>
                <w:b w:val="false"/>
                <w:i w:val="false"/>
                <w:color w:val="000000"/>
                <w:sz w:val="20"/>
              </w:rPr>
              <w:t>
1. Ылғал сіңіргіші (силикагель) бар фольгаға жеке қапталған 2 тест жолағы бар тест кассетасы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тест-кассеттер)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класының (IgE) жалпы және аллергенге спецификалық иммуноглобулиндерін анықтауға арналған жинақтағы экспресс-тесттері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 Е класының (IgE) жалпы және аллергенге спецификалық иммуноглобулиндерін анықтауға арналған жинақтағы экспресс-тесттері №9</w:t>
            </w:r>
          </w:p>
          <w:p>
            <w:pPr>
              <w:spacing w:after="20"/>
              <w:ind w:left="20"/>
              <w:jc w:val="both"/>
            </w:pPr>
            <w:r>
              <w:rPr>
                <w:rFonts w:ascii="Times New Roman"/>
                <w:b w:val="false"/>
                <w:i w:val="false"/>
                <w:color w:val="000000"/>
                <w:sz w:val="20"/>
              </w:rPr>
              <w:t>
1. Ылғал сіңіргіші (силикагель) бар фольгаға жеке қапталған 4 тест жолағы бар тест кассетасы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- 20 дана;</w:t>
            </w:r>
          </w:p>
          <w:p>
            <w:pPr>
              <w:spacing w:after="20"/>
              <w:ind w:left="20"/>
              <w:jc w:val="both"/>
            </w:pPr>
            <w:r>
              <w:rPr>
                <w:rFonts w:ascii="Times New Roman"/>
                <w:b w:val="false"/>
                <w:i w:val="false"/>
                <w:color w:val="000000"/>
                <w:sz w:val="20"/>
              </w:rPr>
              <w:t>
4. Буферлік ерітінді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тест-кассеттер)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 Е класының (IgE) жалпы және аллергенге спецификалық иммуноглобулиндерін анықтауға арналған жинақтағы экспресс-тесттері №1</w:t>
            </w:r>
          </w:p>
          <w:p>
            <w:pPr>
              <w:spacing w:after="20"/>
              <w:ind w:left="20"/>
              <w:jc w:val="both"/>
            </w:pPr>
            <w:r>
              <w:rPr>
                <w:rFonts w:ascii="Times New Roman"/>
                <w:b w:val="false"/>
                <w:i w:val="false"/>
                <w:color w:val="000000"/>
                <w:sz w:val="20"/>
              </w:rPr>
              <w:t>
1. Ылғал сіңіргіші (силикагель) бар фольгаға жеке қапталған 1 тест жолағы бар тест кассетасы - 1 дана .;</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 Е класының (IgE) жалпы және аллергенге спецификалық иммуноглобулиндерін анықтауға арналған жинақтағы экспресс-тесттері №8</w:t>
            </w:r>
          </w:p>
          <w:p>
            <w:pPr>
              <w:spacing w:after="20"/>
              <w:ind w:left="20"/>
              <w:jc w:val="both"/>
            </w:pPr>
            <w:r>
              <w:rPr>
                <w:rFonts w:ascii="Times New Roman"/>
                <w:b w:val="false"/>
                <w:i w:val="false"/>
                <w:color w:val="000000"/>
                <w:sz w:val="20"/>
              </w:rPr>
              <w:t>
1. Ылғал сіңіргіші (силикагель) бар фольгаға жеке қапталған 3 тест жолағы бар тест кассетасы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- 20 дана.;</w:t>
            </w:r>
          </w:p>
          <w:p>
            <w:pPr>
              <w:spacing w:after="20"/>
              <w:ind w:left="20"/>
              <w:jc w:val="both"/>
            </w:pPr>
            <w:r>
              <w:rPr>
                <w:rFonts w:ascii="Times New Roman"/>
                <w:b w:val="false"/>
                <w:i w:val="false"/>
                <w:color w:val="000000"/>
                <w:sz w:val="20"/>
              </w:rPr>
              <w:t>
4. Буферлік ерітінді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 кассетасы)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 Е класының (IgE) жалпы және аллергенге спецификалық иммуноглобулиндерін анықтауға арналған жинақтағы экспресс-тесттері №4</w:t>
            </w:r>
          </w:p>
          <w:p>
            <w:pPr>
              <w:spacing w:after="20"/>
              <w:ind w:left="20"/>
              <w:jc w:val="both"/>
            </w:pPr>
            <w:r>
              <w:rPr>
                <w:rFonts w:ascii="Times New Roman"/>
                <w:b w:val="false"/>
                <w:i w:val="false"/>
                <w:color w:val="000000"/>
                <w:sz w:val="20"/>
              </w:rPr>
              <w:t>
1. Ылғал сіңіргіші (силикагель) бар фольгаға жеке қапталған 4 тест жолағы бар тест кассетасы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(1тест кассетасы)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 Е класының (IgE) жалпы және аллергенге спецификалық иммуноглобулиндерін анықтауға арналған жинақтағы экспресс-тесттері №3</w:t>
            </w:r>
          </w:p>
          <w:p>
            <w:pPr>
              <w:spacing w:after="20"/>
              <w:ind w:left="20"/>
              <w:jc w:val="both"/>
            </w:pPr>
            <w:r>
              <w:rPr>
                <w:rFonts w:ascii="Times New Roman"/>
                <w:b w:val="false"/>
                <w:i w:val="false"/>
                <w:color w:val="000000"/>
                <w:sz w:val="20"/>
              </w:rPr>
              <w:t>
1. Ылғал сіңіргіші (силикагель) бар фольгаға жеке оралған 3 тестті тест кассетасы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сынақ кассетасы)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 Е класының (IgE) жалпы және аллергенге спецификалық иммуноглобулиндерін анықтауға арналған жинақтағы экспресс-тесттері №6</w:t>
            </w:r>
          </w:p>
          <w:p>
            <w:pPr>
              <w:spacing w:after="20"/>
              <w:ind w:left="20"/>
              <w:jc w:val="both"/>
            </w:pPr>
            <w:r>
              <w:rPr>
                <w:rFonts w:ascii="Times New Roman"/>
                <w:b w:val="false"/>
                <w:i w:val="false"/>
                <w:color w:val="000000"/>
                <w:sz w:val="20"/>
              </w:rPr>
              <w:t>
1. Ылғал сіңіргіші (силикагель) бар фольгаға жеке қапталған 1 тест жолағы бар тест кассетасы - 25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- 25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 Е класының (IgE) жалпы және аллергенге спецификалық иммуноглобулиндерін анықтауға арналған жинақтағы экспресс-тесттері №5</w:t>
            </w:r>
          </w:p>
          <w:p>
            <w:pPr>
              <w:spacing w:after="20"/>
              <w:ind w:left="20"/>
              <w:jc w:val="both"/>
            </w:pPr>
            <w:r>
              <w:rPr>
                <w:rFonts w:ascii="Times New Roman"/>
                <w:b w:val="false"/>
                <w:i w:val="false"/>
                <w:color w:val="000000"/>
                <w:sz w:val="20"/>
              </w:rPr>
              <w:t>
1. Ылғал сіңіргіші (силикагель) бар фольгаға жеке қапталған 5 тест жолағы бар тест кассетасы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 Е класының (IgE) жалпы және аллергенге спецификалық иммуноглобулиндерін анықтауға арналған жинақтағы экспресс-тесттері №2</w:t>
            </w:r>
          </w:p>
          <w:p>
            <w:pPr>
              <w:spacing w:after="20"/>
              <w:ind w:left="20"/>
              <w:jc w:val="both"/>
            </w:pPr>
            <w:r>
              <w:rPr>
                <w:rFonts w:ascii="Times New Roman"/>
                <w:b w:val="false"/>
                <w:i w:val="false"/>
                <w:color w:val="000000"/>
                <w:sz w:val="20"/>
              </w:rPr>
              <w:t>
1. Ылғал сіңіргіші (силикагель) бар фольгаға жеке қапталған 2 тест жолағы бар тест кассетасы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- 1 дана;</w:t>
            </w:r>
          </w:p>
          <w:p>
            <w:pPr>
              <w:spacing w:after="20"/>
              <w:ind w:left="20"/>
              <w:jc w:val="both"/>
            </w:pPr>
            <w:r>
              <w:rPr>
                <w:rFonts w:ascii="Times New Roman"/>
                <w:b w:val="false"/>
                <w:i w:val="false"/>
                <w:color w:val="000000"/>
                <w:sz w:val="20"/>
              </w:rPr>
              <w:t>
4. Буферлік ерітінді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сынақ кассетасы)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класының (IgE) жалпы және аллергенге спецификалық иммуноглобулиндерін анықтауға арналған жинақтағы экспресс-тесттері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 Е класының (IgE) жалпы және аллергенге спецификалық иммуноглобулиндерін анықтауға арналған жинақтағы экспресс-тесттері №10</w:t>
            </w:r>
          </w:p>
          <w:p>
            <w:pPr>
              <w:spacing w:after="20"/>
              <w:ind w:left="20"/>
              <w:jc w:val="both"/>
            </w:pPr>
            <w:r>
              <w:rPr>
                <w:rFonts w:ascii="Times New Roman"/>
                <w:b w:val="false"/>
                <w:i w:val="false"/>
                <w:color w:val="000000"/>
                <w:sz w:val="20"/>
              </w:rPr>
              <w:t>
1. Ылғал сіңіргіші (силикагель) бар фольгаға жеке қапталған 5 тест жолағы бар тест кассетасы - 20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Бірреттік пластик пипетка - 20 дана;</w:t>
            </w:r>
          </w:p>
          <w:p>
            <w:pPr>
              <w:spacing w:after="20"/>
              <w:ind w:left="20"/>
              <w:jc w:val="both"/>
            </w:pPr>
            <w:r>
              <w:rPr>
                <w:rFonts w:ascii="Times New Roman"/>
                <w:b w:val="false"/>
                <w:i w:val="false"/>
                <w:color w:val="000000"/>
                <w:sz w:val="20"/>
              </w:rPr>
              <w:t>
4. Буферлік ерітінді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сынақ таспасы)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реттік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w:t>
            </w:r>
          </w:p>
          <w:p>
            <w:pPr>
              <w:spacing w:after="20"/>
              <w:ind w:left="20"/>
              <w:jc w:val="both"/>
            </w:pPr>
            <w:r>
              <w:rPr>
                <w:rFonts w:ascii="Times New Roman"/>
                <w:b w:val="false"/>
                <w:i w:val="false"/>
                <w:color w:val="000000"/>
                <w:sz w:val="20"/>
              </w:rPr>
              <w:t>
2. Ақжайма 80см х 140см - 1 дана</w:t>
            </w:r>
          </w:p>
          <w:p>
            <w:pPr>
              <w:spacing w:after="20"/>
              <w:ind w:left="20"/>
              <w:jc w:val="both"/>
            </w:pPr>
            <w:r>
              <w:rPr>
                <w:rFonts w:ascii="Times New Roman"/>
                <w:b w:val="false"/>
                <w:i w:val="false"/>
                <w:color w:val="000000"/>
                <w:sz w:val="20"/>
              </w:rPr>
              <w:t>
3. Сүрткі 70см х 80см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күшейтуге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алжапқыштың тығыздығы 35 грамм/ш. м. – 1 дана;</w:t>
            </w:r>
          </w:p>
          <w:p>
            <w:pPr>
              <w:spacing w:after="20"/>
              <w:ind w:left="20"/>
              <w:jc w:val="both"/>
            </w:pPr>
            <w:r>
              <w:rPr>
                <w:rFonts w:ascii="Times New Roman"/>
                <w:b w:val="false"/>
                <w:i w:val="false"/>
                <w:color w:val="000000"/>
                <w:sz w:val="20"/>
              </w:rPr>
              <w:t>
2. жең тығыздығы 42 грамм/ш.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сүрткі 70см х 80см - 1 дана</w:t>
            </w:r>
          </w:p>
          <w:p>
            <w:pPr>
              <w:spacing w:after="20"/>
              <w:ind w:left="20"/>
              <w:jc w:val="both"/>
            </w:pPr>
            <w:r>
              <w:rPr>
                <w:rFonts w:ascii="Times New Roman"/>
                <w:b w:val="false"/>
                <w:i w:val="false"/>
                <w:color w:val="000000"/>
                <w:sz w:val="20"/>
              </w:rPr>
              <w:t>
2. Жиегі жабысқақ ақжайма 140см х 200см - 1 дана</w:t>
            </w:r>
          </w:p>
          <w:p>
            <w:pPr>
              <w:spacing w:after="20"/>
              <w:ind w:left="20"/>
              <w:jc w:val="both"/>
            </w:pPr>
            <w:r>
              <w:rPr>
                <w:rFonts w:ascii="Times New Roman"/>
                <w:b w:val="false"/>
                <w:i w:val="false"/>
                <w:color w:val="000000"/>
                <w:sz w:val="20"/>
              </w:rPr>
              <w:t>
3. Көп қабатты жаялық 60см х 60см - 1 дана</w:t>
            </w:r>
          </w:p>
          <w:p>
            <w:pPr>
              <w:spacing w:after="20"/>
              <w:ind w:left="20"/>
              <w:jc w:val="both"/>
            </w:pPr>
            <w:r>
              <w:rPr>
                <w:rFonts w:ascii="Times New Roman"/>
                <w:b w:val="false"/>
                <w:i w:val="false"/>
                <w:color w:val="000000"/>
                <w:sz w:val="20"/>
              </w:rPr>
              <w:t>
4. Жиегі жабысқақ сүрткі 70см х 80см - 1 дана</w:t>
            </w:r>
          </w:p>
          <w:p>
            <w:pPr>
              <w:spacing w:after="20"/>
              <w:ind w:left="20"/>
              <w:jc w:val="both"/>
            </w:pPr>
            <w:r>
              <w:rPr>
                <w:rFonts w:ascii="Times New Roman"/>
                <w:b w:val="false"/>
                <w:i w:val="false"/>
                <w:color w:val="000000"/>
                <w:sz w:val="20"/>
              </w:rPr>
              <w:t>
5. Жиегі жабысқақ ақжайма 140см х 200см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жүйе, инемен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21Gх1 1/2" (0.8х38мм)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HbA1c бар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тест-жолақтар, кодтаумен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 (мл) полимерлі материалдан жасалады. Шприцтер тиісті өлшемдегі инелермен жабдықталған: 23G x 1” (0,6мм х 25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5 (мл) полимерлі материалдан жасалады. Шприцтер тиісті өлшемдегі инелермен жабдықталған: 22G x 1½” (0,7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10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10 (мл) полимерлі материалдан жасалады. Шприцтер тиісті өлшемдегі инелермен жабдықталған: 21G x 1½” (0,8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20 (мл) 3 компонентті, инелері бар, стерильді, бір рет қолданылатын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20 (мл) полимерлі материалдан жасалады. Шприцтер тиісті өлшемдегі инелермен жабдықталған: 20G x 1½” (0,9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класындағы медициналық қалдықтарды қауіпсіз жоюға арналған контейнер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класты медициналық қалдықтарды қауіпсіз жоюға арналған контейнер (қорап), 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класындағы медициналық қалдықтарды қауіпсіз жоюға арналған контейнер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класты медициналық қалдықтарды қауіпсіз жоюға арналған контейнер (қорап),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класындағы медициналық қалдықтарды қауіпсіз жоюға арналған контейнер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класты медициналық қалдықтарды қауіпсіз жоюға арналған контейнер (қорап),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класындағы медициналық қалдықтарды қауіпсіз жоюға арналған контейнер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класты медициналық қалдықтарды қауіпсіз жоюға арналған контейнер (қорап), 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