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4971" w14:textId="3364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медициналық және фармацевтикалық білімі бар мамандарды даярлауға 2025 – 2026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27 тамыздағы № 84 бұйрығы</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18) тармақшасына</w:t>
      </w:r>
      <w:r>
        <w:rPr>
          <w:rFonts w:ascii="Times New Roman"/>
          <w:b w:val="false"/>
          <w:i w:val="false"/>
          <w:color w:val="000000"/>
          <w:sz w:val="28"/>
        </w:rPr>
        <w:t xml:space="preserve"> және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w:t>
      </w:r>
      <w:r>
        <w:rPr>
          <w:rFonts w:ascii="Times New Roman"/>
          <w:b w:val="false"/>
          <w:i w:val="false"/>
          <w:color w:val="000000"/>
          <w:sz w:val="28"/>
        </w:rPr>
        <w:t>бұйрығына</w:t>
      </w:r>
      <w:r>
        <w:rPr>
          <w:rFonts w:ascii="Times New Roman"/>
          <w:b w:val="false"/>
          <w:i w:val="false"/>
          <w:color w:val="000000"/>
          <w:sz w:val="28"/>
        </w:rPr>
        <w:t>, 2025 – 2026 оқу жылына арналған жоғары және жоғары оқу орнынан кейінгі білімі бар кадрларды даярлау қызметтерін көрсететін әлеуетті өнім берушілердің тізбелерін қалыптастыру және резидентурада 2024 – 2025 оқу жылына кадрларды даярлауға арналған мемлекеттік білім беру тапсырысын орналастыру жөніндегі Қазақстан Республикасы Денсаулық сақтау министрлігі комиссияларының 2024 жылғы 26 маусымдағы № 1 отырысының хаттамаларына сәйкес БҰЙЫРАМЫН:</w:t>
      </w:r>
    </w:p>
    <w:bookmarkEnd w:id="0"/>
    <w:bookmarkStart w:name="z5" w:id="1"/>
    <w:p>
      <w:pPr>
        <w:spacing w:after="0"/>
        <w:ind w:left="0"/>
        <w:jc w:val="both"/>
      </w:pPr>
      <w:r>
        <w:rPr>
          <w:rFonts w:ascii="Times New Roman"/>
          <w:b w:val="false"/>
          <w:i w:val="false"/>
          <w:color w:val="000000"/>
          <w:sz w:val="28"/>
        </w:rPr>
        <w:t xml:space="preserve">
      1. Мыналар: </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(немесе) жоғары оқу орнынан кейінгі білім беру ұйымдарында саны 1045 орын, оның ішінде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саны 10 орын жоғары медициналық және фармацевтикалық білімі бар мамандарды даярлауға 2025 – 2026 оқу жылына арналған мемлекеттік білім беру тапсырысы;</w:t>
      </w:r>
    </w:p>
    <w:bookmarkEnd w:id="2"/>
    <w:bookmarkStart w:name="z7" w:id="3"/>
    <w:p>
      <w:pPr>
        <w:spacing w:after="0"/>
        <w:ind w:left="0"/>
        <w:jc w:val="both"/>
      </w:pPr>
      <w:r>
        <w:rPr>
          <w:rFonts w:ascii="Times New Roman"/>
          <w:b w:val="false"/>
          <w:i w:val="false"/>
          <w:color w:val="000000"/>
          <w:sz w:val="28"/>
        </w:rPr>
        <w:t xml:space="preserve">
      2) медицина кадрларын даярлауды жүзеге асыратын жоғары және (немесе) жоғары оқу орнынан кейінгі білім беру ұйымдарында конкурс негізінде саны 1655 орын жоғары медициналық және фармацевтикалық білімі бар мамандарды даярлауға 2025 – 2026 оқу жылына арналған мемлекеттік білім беру тапсырысы; </w:t>
      </w:r>
    </w:p>
    <w:bookmarkEnd w:id="3"/>
    <w:bookmarkStart w:name="z8" w:id="4"/>
    <w:p>
      <w:pPr>
        <w:spacing w:after="0"/>
        <w:ind w:left="0"/>
        <w:jc w:val="both"/>
      </w:pPr>
      <w:r>
        <w:rPr>
          <w:rFonts w:ascii="Times New Roman"/>
          <w:b w:val="false"/>
          <w:i w:val="false"/>
          <w:color w:val="000000"/>
          <w:sz w:val="28"/>
        </w:rPr>
        <w:t>
      3) медицина кадрларын даярлауды жүзеге асыратын жоғары және (немесе) жоғары оқу орнынан кейінгі білім беру ұйымдарында конкурс негізінде саны 275 орын жоғары оқу орнынан кейінгі медициналық және фармацевтикалық білімі бар мамандарды магистратурада даярлауға 2025 – 2026 оқу жылына арналған мемлекеттік білім беру тапсырысы;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 кадрларын даярлауды жүзеге асыратын және ерекше мәртебесі бар жоғары және (немесе) жоғары оқу орнынан кейінгі білім беру ұйымдарында саны 50 орын жоғары оқу орнынан кейінгі медициналық және фармацевтикалық білімі бар мамандарды магистратурада даярлауға 2025 – 2026 оқу жылына арналған мемлекеттік білім беру тапсырысы; </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саны 160 орын жоғары оқу орнынан кейінгі медициналық және фармацевтикалық білімі бар мамандарды PhD докторантурада даярлауға 2025 – 2026 оқу жылына арналған мемлекеттік білім беру тапсырысы;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саны 2500 орын жоғары оқу орнынан кейінгі медициналық білімі бар мамандарды резидентурада даярлауға 2025 – 2026 оқу жылына арналған мемлекеттік білім беру тапсырысы;</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білім беру бағдарламаларының топтары бойынша жоғары медициналық және фармацевтикалық білімі бар кадрларды даярлауға 2025-2026 оқу жылына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білім беру бағдарламаларының топтары бойынша медициналық және фармацевтикалық білімі бар кадрларды магистратурада даярлауға 2025-2026 оқу жылына арналған мемлекеттік білім беру тапсырысы орналастырылатын жоғары және (немесе) жоғары оқу орнынан кейінгі білім беру ұйымдарының тізбесі бекітілсін.</w:t>
      </w:r>
    </w:p>
    <w:bookmarkEnd w:id="9"/>
    <w:bookmarkStart w:name="z14" w:id="10"/>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 қабылданған күнінен бастап күнтізбелік бес күн ішінде оның қазақ және орыс тілдеріндегі электрондық түрдегі көшірмелерін ресми жариялау үшін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1"/>
    <w:bookmarkStart w:name="z16" w:id="1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3"/>
    <w:bookmarkStart w:name="z18" w:id="1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27 тамыздағы</w:t>
            </w:r>
            <w:r>
              <w:br/>
            </w:r>
            <w:r>
              <w:rPr>
                <w:rFonts w:ascii="Times New Roman"/>
                <w:b w:val="false"/>
                <w:i w:val="false"/>
                <w:color w:val="000000"/>
                <w:sz w:val="20"/>
              </w:rPr>
              <w:t>№ 84 Бұйрыққа 1-қосымша</w:t>
            </w:r>
          </w:p>
        </w:tc>
      </w:tr>
    </w:tbl>
    <w:bookmarkStart w:name="z21" w:id="15"/>
    <w:p>
      <w:pPr>
        <w:spacing w:after="0"/>
        <w:ind w:left="0"/>
        <w:jc w:val="left"/>
      </w:pPr>
      <w:r>
        <w:rPr>
          <w:rFonts w:ascii="Times New Roman"/>
          <w:b/>
          <w:i w:val="false"/>
          <w:color w:val="000000"/>
        </w:rPr>
        <w:t xml:space="preserve"> Кейбір жоғары және (немесе) жоғары оқу орнынан кейінгі білім беру ұйымдарында жоғары медициналық және фармацевтикалық білімі бар мамандарды даярлауға 2025-2026 оқу жылына арналған мемлекеттік білім беру тапсырысы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bl>
    <w:bookmarkStart w:name="z22" w:id="16"/>
    <w:p>
      <w:pPr>
        <w:spacing w:after="0"/>
        <w:ind w:left="0"/>
        <w:jc w:val="both"/>
      </w:pPr>
      <w:r>
        <w:rPr>
          <w:rFonts w:ascii="Times New Roman"/>
          <w:b w:val="false"/>
          <w:i w:val="false"/>
          <w:color w:val="000000"/>
          <w:sz w:val="28"/>
        </w:rPr>
        <w:t xml:space="preserve">
      * Оның ішінде 10 орын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("Білім туралы" Қазақстан Республикасының № 319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27 тамыздағы</w:t>
            </w:r>
            <w:r>
              <w:br/>
            </w:r>
            <w:r>
              <w:rPr>
                <w:rFonts w:ascii="Times New Roman"/>
                <w:b w:val="false"/>
                <w:i w:val="false"/>
                <w:color w:val="000000"/>
                <w:sz w:val="20"/>
              </w:rPr>
              <w:t>№ 84 Бұйрыққа 2-қосымша</w:t>
            </w:r>
          </w:p>
        </w:tc>
      </w:tr>
    </w:tbl>
    <w:bookmarkStart w:name="z24" w:id="17"/>
    <w:p>
      <w:pPr>
        <w:spacing w:after="0"/>
        <w:ind w:left="0"/>
        <w:jc w:val="left"/>
      </w:pPr>
      <w:r>
        <w:rPr>
          <w:rFonts w:ascii="Times New Roman"/>
          <w:b/>
          <w:i w:val="false"/>
          <w:color w:val="000000"/>
        </w:rPr>
        <w:t xml:space="preserve"> Медицина кадрларын даярлауды жүзеге асыратын және ерекше мәртебесі бар жоғары және (немесе) жоғары оқу орнынан кейінгі білім беру ұйымдарында жоғары оқу орнынан кейінгі медициналық және фармацевтикалық білімі бар мамандарды магистратурада даярлауға 2025-2026 оқу жылына арналған мемлекеттік білім беру тапсырысы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Ясауи атындағы халықаралық қазақ-түрік университеті"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27 тамыздағы</w:t>
            </w:r>
            <w:r>
              <w:br/>
            </w:r>
            <w:r>
              <w:rPr>
                <w:rFonts w:ascii="Times New Roman"/>
                <w:b w:val="false"/>
                <w:i w:val="false"/>
                <w:color w:val="000000"/>
                <w:sz w:val="20"/>
              </w:rPr>
              <w:t>№ 84 Бұйрыққа 3-қосымша</w:t>
            </w:r>
          </w:p>
        </w:tc>
      </w:tr>
    </w:tbl>
    <w:bookmarkStart w:name="z26" w:id="18"/>
    <w:p>
      <w:pPr>
        <w:spacing w:after="0"/>
        <w:ind w:left="0"/>
        <w:jc w:val="left"/>
      </w:pPr>
      <w:r>
        <w:rPr>
          <w:rFonts w:ascii="Times New Roman"/>
          <w:b/>
          <w:i w:val="false"/>
          <w:color w:val="000000"/>
        </w:rPr>
        <w:t xml:space="preserve"> Жоғары оқу орнынан кейінгі медициналық және фармацевтикалық білімі бар мамандарды PhD докторантурада даярлауға 2025-2026 оқу жылына арналған мемлекеттік білім беру тапсырысы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тобы бойынша бөлінген орындар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ғылыми-зерттеу институты" АҚ арналған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ғылыми-зерттеу институты" АҚ арналған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ҚР ДСМ "Қазақ дерматология және инфекциялық аурулар ғылыми орталығы"</w:t>
            </w:r>
          </w:p>
          <w:bookmarkEnd w:id="19"/>
          <w:p>
            <w:pPr>
              <w:spacing w:after="20"/>
              <w:ind w:left="20"/>
              <w:jc w:val="both"/>
            </w:pPr>
            <w:r>
              <w:rPr>
                <w:rFonts w:ascii="Times New Roman"/>
                <w:b w:val="false"/>
                <w:i w:val="false"/>
                <w:color w:val="000000"/>
                <w:sz w:val="20"/>
              </w:rPr>
              <w:t>
ШЖҚ РМК арналған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"Академик Н.Ж. Батпенов атындағы Ұлттық ғылыми травматология және ортопедия орталығы" ШЖҚ РМК арналған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АҚ арналған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АҚ арналған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жоғары мектебі" Қазақстандық медицина университеті жауапкершілігі шектеулі серіктестігі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ҚР ДСМ "Ұлттық ғылыми фтизиопульмонология орталығы"</w:t>
            </w:r>
          </w:p>
          <w:bookmarkEnd w:id="20"/>
          <w:p>
            <w:pPr>
              <w:spacing w:after="20"/>
              <w:ind w:left="20"/>
              <w:jc w:val="both"/>
            </w:pPr>
            <w:r>
              <w:rPr>
                <w:rFonts w:ascii="Times New Roman"/>
                <w:b w:val="false"/>
                <w:i w:val="false"/>
                <w:color w:val="000000"/>
                <w:sz w:val="20"/>
              </w:rPr>
              <w:t>
ШЖҚ РМК арналған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ҚР ДСМ "Қазақ дерматология және инфекциялық аурулар ғылыми орталығы"</w:t>
            </w:r>
          </w:p>
          <w:bookmarkEnd w:id="21"/>
          <w:p>
            <w:pPr>
              <w:spacing w:after="20"/>
              <w:ind w:left="20"/>
              <w:jc w:val="both"/>
            </w:pPr>
            <w:r>
              <w:rPr>
                <w:rFonts w:ascii="Times New Roman"/>
                <w:b w:val="false"/>
                <w:i w:val="false"/>
                <w:color w:val="000000"/>
                <w:sz w:val="20"/>
              </w:rPr>
              <w:t>
ШЖҚ РМК арналған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ҚР ДСМ "Ұлттық ғылыми фтизиопульмонология орталығы"</w:t>
            </w:r>
          </w:p>
          <w:bookmarkEnd w:id="22"/>
          <w:p>
            <w:pPr>
              <w:spacing w:after="20"/>
              <w:ind w:left="20"/>
              <w:jc w:val="both"/>
            </w:pPr>
            <w:r>
              <w:rPr>
                <w:rFonts w:ascii="Times New Roman"/>
                <w:b w:val="false"/>
                <w:i w:val="false"/>
                <w:color w:val="000000"/>
                <w:sz w:val="20"/>
              </w:rPr>
              <w:t>
ШЖҚ РМК арналған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ҚР ДСМ "Қазақ дерматология және инфекциялық аурулар ғылыми орталығы"</w:t>
            </w:r>
          </w:p>
          <w:bookmarkEnd w:id="23"/>
          <w:p>
            <w:pPr>
              <w:spacing w:after="20"/>
              <w:ind w:left="20"/>
              <w:jc w:val="both"/>
            </w:pPr>
            <w:r>
              <w:rPr>
                <w:rFonts w:ascii="Times New Roman"/>
                <w:b w:val="false"/>
                <w:i w:val="false"/>
                <w:color w:val="000000"/>
                <w:sz w:val="20"/>
              </w:rPr>
              <w:t>
ШЖҚ РМК арналған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ҚР ДСМ "Ұлттық ғылыми фтизиопульмонология орталығы"</w:t>
            </w:r>
          </w:p>
          <w:bookmarkEnd w:id="24"/>
          <w:p>
            <w:pPr>
              <w:spacing w:after="20"/>
              <w:ind w:left="20"/>
              <w:jc w:val="both"/>
            </w:pPr>
            <w:r>
              <w:rPr>
                <w:rFonts w:ascii="Times New Roman"/>
                <w:b w:val="false"/>
                <w:i w:val="false"/>
                <w:color w:val="000000"/>
                <w:sz w:val="20"/>
              </w:rPr>
              <w:t>
ШЖҚ РМК арналған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"Ұлттық ғылыми фтизиопульмонология орталығы" ШЖҚ РМК арналған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bookmarkStart w:name="z33" w:id="25"/>
    <w:p>
      <w:pPr>
        <w:spacing w:after="0"/>
        <w:ind w:left="0"/>
        <w:jc w:val="both"/>
      </w:pPr>
      <w:r>
        <w:rPr>
          <w:rFonts w:ascii="Times New Roman"/>
          <w:b w:val="false"/>
          <w:i w:val="false"/>
          <w:color w:val="000000"/>
          <w:sz w:val="28"/>
        </w:rPr>
        <w:t>
      Ескертпе: аббревиатуралардың толық жазылуы</w:t>
      </w:r>
    </w:p>
    <w:bookmarkEnd w:id="25"/>
    <w:bookmarkStart w:name="z34" w:id="26"/>
    <w:p>
      <w:pPr>
        <w:spacing w:after="0"/>
        <w:ind w:left="0"/>
        <w:jc w:val="both"/>
      </w:pPr>
      <w:r>
        <w:rPr>
          <w:rFonts w:ascii="Times New Roman"/>
          <w:b w:val="false"/>
          <w:i w:val="false"/>
          <w:color w:val="000000"/>
          <w:sz w:val="28"/>
        </w:rPr>
        <w:t>
      КеАҚ – коммерциялық емес акционерлік қоғамы;</w:t>
      </w:r>
    </w:p>
    <w:bookmarkEnd w:id="26"/>
    <w:bookmarkStart w:name="z35" w:id="27"/>
    <w:p>
      <w:pPr>
        <w:spacing w:after="0"/>
        <w:ind w:left="0"/>
        <w:jc w:val="both"/>
      </w:pPr>
      <w:r>
        <w:rPr>
          <w:rFonts w:ascii="Times New Roman"/>
          <w:b w:val="false"/>
          <w:i w:val="false"/>
          <w:color w:val="000000"/>
          <w:sz w:val="28"/>
        </w:rPr>
        <w:t>
      АҚ – акционерлік қоғамы.</w:t>
      </w:r>
    </w:p>
    <w:bookmarkEnd w:id="27"/>
    <w:bookmarkStart w:name="z36" w:id="28"/>
    <w:p>
      <w:pPr>
        <w:spacing w:after="0"/>
        <w:ind w:left="0"/>
        <w:jc w:val="both"/>
      </w:pPr>
      <w:r>
        <w:rPr>
          <w:rFonts w:ascii="Times New Roman"/>
          <w:b w:val="false"/>
          <w:i w:val="false"/>
          <w:color w:val="000000"/>
          <w:sz w:val="28"/>
        </w:rPr>
        <w:t>
      ШЖҚ РМК – шаруашылық жүргізу құқығындағы республикалақ мемлекеттік кәсіпорны.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27 тамыздағы</w:t>
            </w:r>
            <w:r>
              <w:br/>
            </w:r>
            <w:r>
              <w:rPr>
                <w:rFonts w:ascii="Times New Roman"/>
                <w:b w:val="false"/>
                <w:i w:val="false"/>
                <w:color w:val="000000"/>
                <w:sz w:val="20"/>
              </w:rPr>
              <w:t>№ 84 Бұйрыққа 4-қосымша</w:t>
            </w:r>
          </w:p>
        </w:tc>
      </w:tr>
    </w:tbl>
    <w:bookmarkStart w:name="z38" w:id="29"/>
    <w:p>
      <w:pPr>
        <w:spacing w:after="0"/>
        <w:ind w:left="0"/>
        <w:jc w:val="left"/>
      </w:pPr>
      <w:r>
        <w:rPr>
          <w:rFonts w:ascii="Times New Roman"/>
          <w:b/>
          <w:i w:val="false"/>
          <w:color w:val="000000"/>
        </w:rPr>
        <w:t xml:space="preserve"> Жоғары оқу орнынан кейінгі медициналық білімі бар мамандарды резидентурада даярлаудың 2025-2026 оқу жылына арналған мемлекеттік білім беру тапсырысы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бөлінген орындар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 саны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КеАҚ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стоматология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онкология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Химиотерапиялық онкология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равматология-ортопедия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КеАҚ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"Қазақстан Республикасының Ұлттық фтизиопульмонология ғылыми орталығы" ШЖҚ РМК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онкология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равматология-ортопедия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равматология-ортопедия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КеАҚ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институты" КеАҚ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институты"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институты"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институты"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институты"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институты"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институты"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институты"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институты"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институты"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институты"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институты"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институты"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равматология-ортопедия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институты"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институты"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институты"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онкология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равматология-ортопедия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медициналық университеті" мемлекеттік емес білім беру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министрлігінің "Қазақстан Республикасының Ұлттық фтизиопульмонология ғылыми орталығы" ШЖҚ РМК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взрослая, детская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апаттар медицинасы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равматология-ортопедия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ғылыми-зерттеу институты" 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көз аурулары Қазақ ғылыми-зерттеу институты" ЖШС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взрослая, детская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"Академик Н.Ж. Батпенов атындағы Ұлттық ғылыми травматология және ортопедия орталығы" ШЖҚ РМК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равматология-ортопедия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гинекология және перинатология ғылыми орталығы" 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гинекология және перинатология ғылыми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гинекология және перинатология ғылыми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онкология ғылыми орталығы" ЖШС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онкология ғылыми орталығы"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онкология ғылыми орталығы"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және балалар хирургиясы ғылыми орталығы" 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"Сызғанов атындағы Ұлттық хирургия ғылыми орталығы" 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Медициналық орталығының ауруханасы" ШЖҚ РМК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ауруханасы" ШЖҚ РМК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ауруханасы" ШЖҚ РМК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ауруханасы" ШЖҚ РМК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ауруханасы" ШЖҚ РМК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 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жұқпалы аурулар ғылыми орталығы" ШЖҚ РМК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КеАҚ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бейіні мамандықтарының резервтік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bookmarkStart w:name="z39" w:id="30"/>
    <w:p>
      <w:pPr>
        <w:spacing w:after="0"/>
        <w:ind w:left="0"/>
        <w:jc w:val="both"/>
      </w:pPr>
      <w:r>
        <w:rPr>
          <w:rFonts w:ascii="Times New Roman"/>
          <w:b w:val="false"/>
          <w:i w:val="false"/>
          <w:color w:val="000000"/>
          <w:sz w:val="28"/>
        </w:rPr>
        <w:t>
      Ескертпе: аббревиатуралардың толық жазылуы</w:t>
      </w:r>
    </w:p>
    <w:bookmarkEnd w:id="30"/>
    <w:bookmarkStart w:name="z40" w:id="31"/>
    <w:p>
      <w:pPr>
        <w:spacing w:after="0"/>
        <w:ind w:left="0"/>
        <w:jc w:val="both"/>
      </w:pPr>
      <w:r>
        <w:rPr>
          <w:rFonts w:ascii="Times New Roman"/>
          <w:b w:val="false"/>
          <w:i w:val="false"/>
          <w:color w:val="000000"/>
          <w:sz w:val="28"/>
        </w:rPr>
        <w:t>
      КеАҚ – коммерциялық емес акционерлік қоғамы;</w:t>
      </w:r>
    </w:p>
    <w:bookmarkEnd w:id="31"/>
    <w:bookmarkStart w:name="z41" w:id="32"/>
    <w:p>
      <w:pPr>
        <w:spacing w:after="0"/>
        <w:ind w:left="0"/>
        <w:jc w:val="both"/>
      </w:pPr>
      <w:r>
        <w:rPr>
          <w:rFonts w:ascii="Times New Roman"/>
          <w:b w:val="false"/>
          <w:i w:val="false"/>
          <w:color w:val="000000"/>
          <w:sz w:val="28"/>
        </w:rPr>
        <w:t>
      МеББМ – мемлекеттік емес білім беру мекемесі;</w:t>
      </w:r>
    </w:p>
    <w:bookmarkEnd w:id="32"/>
    <w:bookmarkStart w:name="z42" w:id="33"/>
    <w:p>
      <w:pPr>
        <w:spacing w:after="0"/>
        <w:ind w:left="0"/>
        <w:jc w:val="both"/>
      </w:pPr>
      <w:r>
        <w:rPr>
          <w:rFonts w:ascii="Times New Roman"/>
          <w:b w:val="false"/>
          <w:i w:val="false"/>
          <w:color w:val="000000"/>
          <w:sz w:val="28"/>
        </w:rPr>
        <w:t>
      АҚ – акционерлік қоғамы.</w:t>
      </w:r>
    </w:p>
    <w:bookmarkEnd w:id="33"/>
    <w:bookmarkStart w:name="z43" w:id="34"/>
    <w:p>
      <w:pPr>
        <w:spacing w:after="0"/>
        <w:ind w:left="0"/>
        <w:jc w:val="both"/>
      </w:pPr>
      <w:r>
        <w:rPr>
          <w:rFonts w:ascii="Times New Roman"/>
          <w:b w:val="false"/>
          <w:i w:val="false"/>
          <w:color w:val="000000"/>
          <w:sz w:val="28"/>
        </w:rPr>
        <w:t>
      "ҚДСЖМ" Қазақстандық медицина университеті ЖШС – "Қоғамдық денсаулық сақтау жоғары мектебі" Қазақстандық медицина университеті" жауапкершілігі шектеулі серіктестігі;</w:t>
      </w:r>
    </w:p>
    <w:bookmarkEnd w:id="34"/>
    <w:bookmarkStart w:name="z44" w:id="35"/>
    <w:p>
      <w:pPr>
        <w:spacing w:after="0"/>
        <w:ind w:left="0"/>
        <w:jc w:val="both"/>
      </w:pPr>
      <w:r>
        <w:rPr>
          <w:rFonts w:ascii="Times New Roman"/>
          <w:b w:val="false"/>
          <w:i w:val="false"/>
          <w:color w:val="000000"/>
          <w:sz w:val="28"/>
        </w:rPr>
        <w:t>
      ҚР ДСМ – Қазақстан Республикасы Денсаулық сақтау министрлігі;</w:t>
      </w:r>
    </w:p>
    <w:bookmarkEnd w:id="35"/>
    <w:bookmarkStart w:name="z45" w:id="36"/>
    <w:p>
      <w:pPr>
        <w:spacing w:after="0"/>
        <w:ind w:left="0"/>
        <w:jc w:val="both"/>
      </w:pPr>
      <w:r>
        <w:rPr>
          <w:rFonts w:ascii="Times New Roman"/>
          <w:b w:val="false"/>
          <w:i w:val="false"/>
          <w:color w:val="000000"/>
          <w:sz w:val="28"/>
        </w:rPr>
        <w:t>
      ШЖҚ РМК – шаруашылық жүргізу құқығындағы республикалақ мемлекеттік кәсіпорны;</w:t>
      </w:r>
    </w:p>
    <w:bookmarkEnd w:id="36"/>
    <w:bookmarkStart w:name="z46" w:id="37"/>
    <w:p>
      <w:pPr>
        <w:spacing w:after="0"/>
        <w:ind w:left="0"/>
        <w:jc w:val="both"/>
      </w:pPr>
      <w:r>
        <w:rPr>
          <w:rFonts w:ascii="Times New Roman"/>
          <w:b w:val="false"/>
          <w:i w:val="false"/>
          <w:color w:val="000000"/>
          <w:sz w:val="28"/>
        </w:rPr>
        <w:t>
      ЖШС – жауапкершілігі шектеулі серіктестік;</w:t>
      </w:r>
    </w:p>
    <w:bookmarkEnd w:id="37"/>
    <w:bookmarkStart w:name="z47" w:id="38"/>
    <w:p>
      <w:pPr>
        <w:spacing w:after="0"/>
        <w:ind w:left="0"/>
        <w:jc w:val="both"/>
      </w:pPr>
      <w:r>
        <w:rPr>
          <w:rFonts w:ascii="Times New Roman"/>
          <w:b w:val="false"/>
          <w:i w:val="false"/>
          <w:color w:val="000000"/>
          <w:sz w:val="28"/>
        </w:rPr>
        <w:t>
      ШҚО – Шығыс Қазақстан облысы;</w:t>
      </w:r>
    </w:p>
    <w:bookmarkEnd w:id="38"/>
    <w:bookmarkStart w:name="z48" w:id="39"/>
    <w:p>
      <w:pPr>
        <w:spacing w:after="0"/>
        <w:ind w:left="0"/>
        <w:jc w:val="both"/>
      </w:pPr>
      <w:r>
        <w:rPr>
          <w:rFonts w:ascii="Times New Roman"/>
          <w:b w:val="false"/>
          <w:i w:val="false"/>
          <w:color w:val="000000"/>
          <w:sz w:val="28"/>
        </w:rPr>
        <w:t>
      БҚО – Батыс Қазақстан облысы;</w:t>
      </w:r>
    </w:p>
    <w:bookmarkEnd w:id="39"/>
    <w:bookmarkStart w:name="z49" w:id="40"/>
    <w:p>
      <w:pPr>
        <w:spacing w:after="0"/>
        <w:ind w:left="0"/>
        <w:jc w:val="both"/>
      </w:pPr>
      <w:r>
        <w:rPr>
          <w:rFonts w:ascii="Times New Roman"/>
          <w:b w:val="false"/>
          <w:i w:val="false"/>
          <w:color w:val="000000"/>
          <w:sz w:val="28"/>
        </w:rPr>
        <w:t>
      СҚО – Солтүстік Қазақстан облысы.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27 тамыздағы</w:t>
            </w:r>
            <w:r>
              <w:br/>
            </w:r>
            <w:r>
              <w:rPr>
                <w:rFonts w:ascii="Times New Roman"/>
                <w:b w:val="false"/>
                <w:i w:val="false"/>
                <w:color w:val="000000"/>
                <w:sz w:val="20"/>
              </w:rPr>
              <w:t>№ 84 Бұйрыққа 5-қосымша</w:t>
            </w:r>
          </w:p>
        </w:tc>
      </w:tr>
    </w:tbl>
    <w:bookmarkStart w:name="z51" w:id="41"/>
    <w:p>
      <w:pPr>
        <w:spacing w:after="0"/>
        <w:ind w:left="0"/>
        <w:jc w:val="left"/>
      </w:pPr>
      <w:r>
        <w:rPr>
          <w:rFonts w:ascii="Times New Roman"/>
          <w:b/>
          <w:i w:val="false"/>
          <w:color w:val="000000"/>
        </w:rPr>
        <w:t xml:space="preserve"> Білім беру бағдарламаларының топтары бойынша жоғары медициналық және фармацевтикалық білімі бар кадрлар даярлауға 2025 - 2026 оқу жылына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41"/>
    <w:bookmarkStart w:name="z52" w:id="42"/>
    <w:p>
      <w:pPr>
        <w:spacing w:after="0"/>
        <w:ind w:left="0"/>
        <w:jc w:val="left"/>
      </w:pPr>
      <w:r>
        <w:rPr>
          <w:rFonts w:ascii="Times New Roman"/>
          <w:b/>
          <w:i w:val="false"/>
          <w:color w:val="000000"/>
        </w:rPr>
        <w:t xml:space="preserve"> В084 – Мейіргер ісі</w:t>
      </w:r>
    </w:p>
    <w:bookmarkEnd w:id="42"/>
    <w:bookmarkStart w:name="z53" w:id="43"/>
    <w:p>
      <w:pPr>
        <w:spacing w:after="0"/>
        <w:ind w:left="0"/>
        <w:jc w:val="both"/>
      </w:pPr>
      <w:r>
        <w:rPr>
          <w:rFonts w:ascii="Times New Roman"/>
          <w:b w:val="false"/>
          <w:i w:val="false"/>
          <w:color w:val="000000"/>
          <w:sz w:val="28"/>
        </w:rPr>
        <w:t>
      1. "Астана медицина университеті" КеАҚ*;</w:t>
      </w:r>
    </w:p>
    <w:bookmarkEnd w:id="43"/>
    <w:bookmarkStart w:name="z54" w:id="44"/>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44"/>
    <w:bookmarkStart w:name="z55" w:id="45"/>
    <w:p>
      <w:pPr>
        <w:spacing w:after="0"/>
        <w:ind w:left="0"/>
        <w:jc w:val="both"/>
      </w:pPr>
      <w:r>
        <w:rPr>
          <w:rFonts w:ascii="Times New Roman"/>
          <w:b w:val="false"/>
          <w:i w:val="false"/>
          <w:color w:val="000000"/>
          <w:sz w:val="28"/>
        </w:rPr>
        <w:t>
      3. "С.Ж. Асфендияров атындағы қазақ ұлттық медицина университеті" КеАҚ*;</w:t>
      </w:r>
    </w:p>
    <w:bookmarkEnd w:id="45"/>
    <w:bookmarkStart w:name="z56" w:id="46"/>
    <w:p>
      <w:pPr>
        <w:spacing w:after="0"/>
        <w:ind w:left="0"/>
        <w:jc w:val="both"/>
      </w:pPr>
      <w:r>
        <w:rPr>
          <w:rFonts w:ascii="Times New Roman"/>
          <w:b w:val="false"/>
          <w:i w:val="false"/>
          <w:color w:val="000000"/>
          <w:sz w:val="28"/>
        </w:rPr>
        <w:t>
      4. "Қарағанды медицина университеті" КеАҚ;</w:t>
      </w:r>
    </w:p>
    <w:bookmarkEnd w:id="46"/>
    <w:bookmarkStart w:name="z57" w:id="47"/>
    <w:p>
      <w:pPr>
        <w:spacing w:after="0"/>
        <w:ind w:left="0"/>
        <w:jc w:val="both"/>
      </w:pPr>
      <w:r>
        <w:rPr>
          <w:rFonts w:ascii="Times New Roman"/>
          <w:b w:val="false"/>
          <w:i w:val="false"/>
          <w:color w:val="000000"/>
          <w:sz w:val="28"/>
        </w:rPr>
        <w:t>
      5. "Семей медицина университеті" КеАҚ;</w:t>
      </w:r>
    </w:p>
    <w:bookmarkEnd w:id="47"/>
    <w:bookmarkStart w:name="z58" w:id="48"/>
    <w:p>
      <w:pPr>
        <w:spacing w:after="0"/>
        <w:ind w:left="0"/>
        <w:jc w:val="both"/>
      </w:pPr>
      <w:r>
        <w:rPr>
          <w:rFonts w:ascii="Times New Roman"/>
          <w:b w:val="false"/>
          <w:i w:val="false"/>
          <w:color w:val="000000"/>
          <w:sz w:val="28"/>
        </w:rPr>
        <w:t>
      6. "Қазақстан-Ресей медицина университеті" МеББМ;</w:t>
      </w:r>
    </w:p>
    <w:bookmarkEnd w:id="48"/>
    <w:bookmarkStart w:name="z59" w:id="49"/>
    <w:p>
      <w:pPr>
        <w:spacing w:after="0"/>
        <w:ind w:left="0"/>
        <w:jc w:val="both"/>
      </w:pPr>
      <w:r>
        <w:rPr>
          <w:rFonts w:ascii="Times New Roman"/>
          <w:b w:val="false"/>
          <w:i w:val="false"/>
          <w:color w:val="000000"/>
          <w:sz w:val="28"/>
        </w:rPr>
        <w:t>
      7. "Оңтүстік Қазақстан медицина академиясы" АҚ.</w:t>
      </w:r>
    </w:p>
    <w:bookmarkEnd w:id="49"/>
    <w:bookmarkStart w:name="z60" w:id="50"/>
    <w:p>
      <w:pPr>
        <w:spacing w:after="0"/>
        <w:ind w:left="0"/>
        <w:jc w:val="both"/>
      </w:pPr>
      <w:r>
        <w:rPr>
          <w:rFonts w:ascii="Times New Roman"/>
          <w:b w:val="false"/>
          <w:i w:val="false"/>
          <w:color w:val="000000"/>
          <w:sz w:val="28"/>
        </w:rPr>
        <w:t>
      В085 – Фармация</w:t>
      </w:r>
    </w:p>
    <w:bookmarkEnd w:id="50"/>
    <w:bookmarkStart w:name="z61" w:id="51"/>
    <w:p>
      <w:pPr>
        <w:spacing w:after="0"/>
        <w:ind w:left="0"/>
        <w:jc w:val="both"/>
      </w:pPr>
      <w:r>
        <w:rPr>
          <w:rFonts w:ascii="Times New Roman"/>
          <w:b w:val="false"/>
          <w:i w:val="false"/>
          <w:color w:val="000000"/>
          <w:sz w:val="28"/>
        </w:rPr>
        <w:t>
      1. "Астана медицина университеті" КеАҚ*;</w:t>
      </w:r>
    </w:p>
    <w:bookmarkEnd w:id="51"/>
    <w:bookmarkStart w:name="z62" w:id="52"/>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52"/>
    <w:bookmarkStart w:name="z63" w:id="53"/>
    <w:p>
      <w:pPr>
        <w:spacing w:after="0"/>
        <w:ind w:left="0"/>
        <w:jc w:val="both"/>
      </w:pPr>
      <w:r>
        <w:rPr>
          <w:rFonts w:ascii="Times New Roman"/>
          <w:b w:val="false"/>
          <w:i w:val="false"/>
          <w:color w:val="000000"/>
          <w:sz w:val="28"/>
        </w:rPr>
        <w:t>
      3. "С.Ж. Асфендияров атындағы қазақ ұлттық медицина университеті" КеАҚ*;</w:t>
      </w:r>
    </w:p>
    <w:bookmarkEnd w:id="53"/>
    <w:bookmarkStart w:name="z64" w:id="54"/>
    <w:p>
      <w:pPr>
        <w:spacing w:after="0"/>
        <w:ind w:left="0"/>
        <w:jc w:val="both"/>
      </w:pPr>
      <w:r>
        <w:rPr>
          <w:rFonts w:ascii="Times New Roman"/>
          <w:b w:val="false"/>
          <w:i w:val="false"/>
          <w:color w:val="000000"/>
          <w:sz w:val="28"/>
        </w:rPr>
        <w:t>
      4. "әл-Фараби атындағы қазақ ұлттық университеті" КеАҚ*;</w:t>
      </w:r>
    </w:p>
    <w:bookmarkEnd w:id="54"/>
    <w:bookmarkStart w:name="z65" w:id="55"/>
    <w:p>
      <w:pPr>
        <w:spacing w:after="0"/>
        <w:ind w:left="0"/>
        <w:jc w:val="both"/>
      </w:pPr>
      <w:r>
        <w:rPr>
          <w:rFonts w:ascii="Times New Roman"/>
          <w:b w:val="false"/>
          <w:i w:val="false"/>
          <w:color w:val="000000"/>
          <w:sz w:val="28"/>
        </w:rPr>
        <w:t>
      5. "Қарағанды медицина университеті" КеАҚ;</w:t>
      </w:r>
    </w:p>
    <w:bookmarkEnd w:id="55"/>
    <w:bookmarkStart w:name="z66" w:id="56"/>
    <w:p>
      <w:pPr>
        <w:spacing w:after="0"/>
        <w:ind w:left="0"/>
        <w:jc w:val="both"/>
      </w:pPr>
      <w:r>
        <w:rPr>
          <w:rFonts w:ascii="Times New Roman"/>
          <w:b w:val="false"/>
          <w:i w:val="false"/>
          <w:color w:val="000000"/>
          <w:sz w:val="28"/>
        </w:rPr>
        <w:t>
      6. "Семей медицина университеті" КеАҚ;</w:t>
      </w:r>
    </w:p>
    <w:bookmarkEnd w:id="56"/>
    <w:bookmarkStart w:name="z67" w:id="57"/>
    <w:p>
      <w:pPr>
        <w:spacing w:after="0"/>
        <w:ind w:left="0"/>
        <w:jc w:val="both"/>
      </w:pPr>
      <w:r>
        <w:rPr>
          <w:rFonts w:ascii="Times New Roman"/>
          <w:b w:val="false"/>
          <w:i w:val="false"/>
          <w:color w:val="000000"/>
          <w:sz w:val="28"/>
        </w:rPr>
        <w:t>
      7. "Қазақстан-Ресей медицина университеті" МеББМ;</w:t>
      </w:r>
    </w:p>
    <w:bookmarkEnd w:id="57"/>
    <w:bookmarkStart w:name="z68" w:id="58"/>
    <w:p>
      <w:pPr>
        <w:spacing w:after="0"/>
        <w:ind w:left="0"/>
        <w:jc w:val="both"/>
      </w:pPr>
      <w:r>
        <w:rPr>
          <w:rFonts w:ascii="Times New Roman"/>
          <w:b w:val="false"/>
          <w:i w:val="false"/>
          <w:color w:val="000000"/>
          <w:sz w:val="28"/>
        </w:rPr>
        <w:t>
      8. "Оңтүстік Қазақстан медицина академиясы" АҚ.</w:t>
      </w:r>
    </w:p>
    <w:bookmarkEnd w:id="58"/>
    <w:bookmarkStart w:name="z69" w:id="59"/>
    <w:p>
      <w:pPr>
        <w:spacing w:after="0"/>
        <w:ind w:left="0"/>
        <w:jc w:val="both"/>
      </w:pPr>
      <w:r>
        <w:rPr>
          <w:rFonts w:ascii="Times New Roman"/>
          <w:b w:val="false"/>
          <w:i w:val="false"/>
          <w:color w:val="000000"/>
          <w:sz w:val="28"/>
        </w:rPr>
        <w:t>
      ВМ086 – Медицина</w:t>
      </w:r>
    </w:p>
    <w:bookmarkEnd w:id="59"/>
    <w:bookmarkStart w:name="z70" w:id="60"/>
    <w:p>
      <w:pPr>
        <w:spacing w:after="0"/>
        <w:ind w:left="0"/>
        <w:jc w:val="both"/>
      </w:pPr>
      <w:r>
        <w:rPr>
          <w:rFonts w:ascii="Times New Roman"/>
          <w:b w:val="false"/>
          <w:i w:val="false"/>
          <w:color w:val="000000"/>
          <w:sz w:val="28"/>
        </w:rPr>
        <w:t>
      1. "Астана медицина университеті" КеАҚ*;</w:t>
      </w:r>
    </w:p>
    <w:bookmarkEnd w:id="60"/>
    <w:bookmarkStart w:name="z71" w:id="61"/>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61"/>
    <w:bookmarkStart w:name="z72" w:id="62"/>
    <w:p>
      <w:pPr>
        <w:spacing w:after="0"/>
        <w:ind w:left="0"/>
        <w:jc w:val="both"/>
      </w:pPr>
      <w:r>
        <w:rPr>
          <w:rFonts w:ascii="Times New Roman"/>
          <w:b w:val="false"/>
          <w:i w:val="false"/>
          <w:color w:val="000000"/>
          <w:sz w:val="28"/>
        </w:rPr>
        <w:t>
      3. "С.Ж.Асфендияров атындағы қазақ ұлттық медицина университеті" КеАҚ*;</w:t>
      </w:r>
    </w:p>
    <w:bookmarkEnd w:id="62"/>
    <w:bookmarkStart w:name="z73" w:id="63"/>
    <w:p>
      <w:pPr>
        <w:spacing w:after="0"/>
        <w:ind w:left="0"/>
        <w:jc w:val="both"/>
      </w:pPr>
      <w:r>
        <w:rPr>
          <w:rFonts w:ascii="Times New Roman"/>
          <w:b w:val="false"/>
          <w:i w:val="false"/>
          <w:color w:val="000000"/>
          <w:sz w:val="28"/>
        </w:rPr>
        <w:t>
      4. "Қарағанды медицина университеті" КеАҚ;</w:t>
      </w:r>
    </w:p>
    <w:bookmarkEnd w:id="63"/>
    <w:bookmarkStart w:name="z74" w:id="64"/>
    <w:p>
      <w:pPr>
        <w:spacing w:after="0"/>
        <w:ind w:left="0"/>
        <w:jc w:val="both"/>
      </w:pPr>
      <w:r>
        <w:rPr>
          <w:rFonts w:ascii="Times New Roman"/>
          <w:b w:val="false"/>
          <w:i w:val="false"/>
          <w:color w:val="000000"/>
          <w:sz w:val="28"/>
        </w:rPr>
        <w:t>
      5. Қ.А. Ясауи атындағы халықаралық қазақ-түрік университеті*;</w:t>
      </w:r>
    </w:p>
    <w:bookmarkEnd w:id="64"/>
    <w:bookmarkStart w:name="z75" w:id="65"/>
    <w:p>
      <w:pPr>
        <w:spacing w:after="0"/>
        <w:ind w:left="0"/>
        <w:jc w:val="both"/>
      </w:pPr>
      <w:r>
        <w:rPr>
          <w:rFonts w:ascii="Times New Roman"/>
          <w:b w:val="false"/>
          <w:i w:val="false"/>
          <w:color w:val="000000"/>
          <w:sz w:val="28"/>
        </w:rPr>
        <w:t>
      6. "әл-Фараби атындағы қазақ ұлттық университеті" КеАҚ*;</w:t>
      </w:r>
    </w:p>
    <w:bookmarkEnd w:id="65"/>
    <w:bookmarkStart w:name="z76" w:id="66"/>
    <w:p>
      <w:pPr>
        <w:spacing w:after="0"/>
        <w:ind w:left="0"/>
        <w:jc w:val="both"/>
      </w:pPr>
      <w:r>
        <w:rPr>
          <w:rFonts w:ascii="Times New Roman"/>
          <w:b w:val="false"/>
          <w:i w:val="false"/>
          <w:color w:val="000000"/>
          <w:sz w:val="28"/>
        </w:rPr>
        <w:t>
      7. "Семей медицина университеті" КеАҚ;</w:t>
      </w:r>
    </w:p>
    <w:bookmarkEnd w:id="66"/>
    <w:bookmarkStart w:name="z77" w:id="67"/>
    <w:p>
      <w:pPr>
        <w:spacing w:after="0"/>
        <w:ind w:left="0"/>
        <w:jc w:val="both"/>
      </w:pPr>
      <w:r>
        <w:rPr>
          <w:rFonts w:ascii="Times New Roman"/>
          <w:b w:val="false"/>
          <w:i w:val="false"/>
          <w:color w:val="000000"/>
          <w:sz w:val="28"/>
        </w:rPr>
        <w:t>
      8. Қазақстан-Ресей медицина университеті" МеББМ;</w:t>
      </w:r>
    </w:p>
    <w:bookmarkEnd w:id="67"/>
    <w:bookmarkStart w:name="z78" w:id="68"/>
    <w:p>
      <w:pPr>
        <w:spacing w:after="0"/>
        <w:ind w:left="0"/>
        <w:jc w:val="both"/>
      </w:pPr>
      <w:r>
        <w:rPr>
          <w:rFonts w:ascii="Times New Roman"/>
          <w:b w:val="false"/>
          <w:i w:val="false"/>
          <w:color w:val="000000"/>
          <w:sz w:val="28"/>
        </w:rPr>
        <w:t>
      9. "Оңтүстік Қазақстан медицина академиясы" АҚ.</w:t>
      </w:r>
    </w:p>
    <w:bookmarkEnd w:id="68"/>
    <w:bookmarkStart w:name="z79" w:id="69"/>
    <w:p>
      <w:pPr>
        <w:spacing w:after="0"/>
        <w:ind w:left="0"/>
        <w:jc w:val="both"/>
      </w:pPr>
      <w:r>
        <w:rPr>
          <w:rFonts w:ascii="Times New Roman"/>
          <w:b w:val="false"/>
          <w:i w:val="false"/>
          <w:color w:val="000000"/>
          <w:sz w:val="28"/>
        </w:rPr>
        <w:t>
      ВМ088 – Педиатрия</w:t>
      </w:r>
    </w:p>
    <w:bookmarkEnd w:id="69"/>
    <w:bookmarkStart w:name="z80" w:id="70"/>
    <w:p>
      <w:pPr>
        <w:spacing w:after="0"/>
        <w:ind w:left="0"/>
        <w:jc w:val="both"/>
      </w:pPr>
      <w:r>
        <w:rPr>
          <w:rFonts w:ascii="Times New Roman"/>
          <w:b w:val="false"/>
          <w:i w:val="false"/>
          <w:color w:val="000000"/>
          <w:sz w:val="28"/>
        </w:rPr>
        <w:t>
      1. "Астана медицина университеті" КеАҚ*;</w:t>
      </w:r>
    </w:p>
    <w:bookmarkEnd w:id="70"/>
    <w:bookmarkStart w:name="z81" w:id="71"/>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71"/>
    <w:bookmarkStart w:name="z82" w:id="72"/>
    <w:p>
      <w:pPr>
        <w:spacing w:after="0"/>
        <w:ind w:left="0"/>
        <w:jc w:val="both"/>
      </w:pPr>
      <w:r>
        <w:rPr>
          <w:rFonts w:ascii="Times New Roman"/>
          <w:b w:val="false"/>
          <w:i w:val="false"/>
          <w:color w:val="000000"/>
          <w:sz w:val="28"/>
        </w:rPr>
        <w:t>
      3. "С.Ж. Асфендияров атындағы қазақ ұлттық медицина университеті" КеАҚ*;</w:t>
      </w:r>
    </w:p>
    <w:bookmarkEnd w:id="72"/>
    <w:bookmarkStart w:name="z83" w:id="73"/>
    <w:p>
      <w:pPr>
        <w:spacing w:after="0"/>
        <w:ind w:left="0"/>
        <w:jc w:val="both"/>
      </w:pPr>
      <w:r>
        <w:rPr>
          <w:rFonts w:ascii="Times New Roman"/>
          <w:b w:val="false"/>
          <w:i w:val="false"/>
          <w:color w:val="000000"/>
          <w:sz w:val="28"/>
        </w:rPr>
        <w:t>
      4. "Қарағанды медицина университеті" КеАҚ;</w:t>
      </w:r>
    </w:p>
    <w:bookmarkEnd w:id="73"/>
    <w:bookmarkStart w:name="z84" w:id="74"/>
    <w:p>
      <w:pPr>
        <w:spacing w:after="0"/>
        <w:ind w:left="0"/>
        <w:jc w:val="both"/>
      </w:pPr>
      <w:r>
        <w:rPr>
          <w:rFonts w:ascii="Times New Roman"/>
          <w:b w:val="false"/>
          <w:i w:val="false"/>
          <w:color w:val="000000"/>
          <w:sz w:val="28"/>
        </w:rPr>
        <w:t>
      5. "Семей медицина университеті" КеАҚ;</w:t>
      </w:r>
    </w:p>
    <w:bookmarkEnd w:id="74"/>
    <w:bookmarkStart w:name="z85" w:id="75"/>
    <w:p>
      <w:pPr>
        <w:spacing w:after="0"/>
        <w:ind w:left="0"/>
        <w:jc w:val="both"/>
      </w:pPr>
      <w:r>
        <w:rPr>
          <w:rFonts w:ascii="Times New Roman"/>
          <w:b w:val="false"/>
          <w:i w:val="false"/>
          <w:color w:val="000000"/>
          <w:sz w:val="28"/>
        </w:rPr>
        <w:t>
      6. "Оңтүстік Қазақстан медицина академиясы" АҚ.</w:t>
      </w:r>
    </w:p>
    <w:bookmarkEnd w:id="75"/>
    <w:bookmarkStart w:name="z86" w:id="76"/>
    <w:p>
      <w:pPr>
        <w:spacing w:after="0"/>
        <w:ind w:left="0"/>
        <w:jc w:val="both"/>
      </w:pPr>
      <w:r>
        <w:rPr>
          <w:rFonts w:ascii="Times New Roman"/>
          <w:b w:val="false"/>
          <w:i w:val="false"/>
          <w:color w:val="000000"/>
          <w:sz w:val="28"/>
        </w:rPr>
        <w:t>
      ВМ089 - Медициналық-профилактикалық іс</w:t>
      </w:r>
    </w:p>
    <w:bookmarkEnd w:id="76"/>
    <w:bookmarkStart w:name="z87" w:id="77"/>
    <w:p>
      <w:pPr>
        <w:spacing w:after="0"/>
        <w:ind w:left="0"/>
        <w:jc w:val="both"/>
      </w:pPr>
      <w:r>
        <w:rPr>
          <w:rFonts w:ascii="Times New Roman"/>
          <w:b w:val="false"/>
          <w:i w:val="false"/>
          <w:color w:val="000000"/>
          <w:sz w:val="28"/>
        </w:rPr>
        <w:t>
      1. "Астана медицина университеті" КеАҚ*;</w:t>
      </w:r>
    </w:p>
    <w:bookmarkEnd w:id="77"/>
    <w:bookmarkStart w:name="z88" w:id="78"/>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78"/>
    <w:bookmarkStart w:name="z89" w:id="79"/>
    <w:p>
      <w:pPr>
        <w:spacing w:after="0"/>
        <w:ind w:left="0"/>
        <w:jc w:val="both"/>
      </w:pPr>
      <w:r>
        <w:rPr>
          <w:rFonts w:ascii="Times New Roman"/>
          <w:b w:val="false"/>
          <w:i w:val="false"/>
          <w:color w:val="000000"/>
          <w:sz w:val="28"/>
        </w:rPr>
        <w:t>
      3. "С.Ж. Асфендияров атындағы қазақ ұлттық медицина университеті" КеАҚ*;</w:t>
      </w:r>
    </w:p>
    <w:bookmarkEnd w:id="79"/>
    <w:bookmarkStart w:name="z90" w:id="80"/>
    <w:p>
      <w:pPr>
        <w:spacing w:after="0"/>
        <w:ind w:left="0"/>
        <w:jc w:val="both"/>
      </w:pPr>
      <w:r>
        <w:rPr>
          <w:rFonts w:ascii="Times New Roman"/>
          <w:b w:val="false"/>
          <w:i w:val="false"/>
          <w:color w:val="000000"/>
          <w:sz w:val="28"/>
        </w:rPr>
        <w:t>
      4. "Қарағанды медицина университеті" КеАҚ;</w:t>
      </w:r>
    </w:p>
    <w:bookmarkEnd w:id="80"/>
    <w:bookmarkStart w:name="z91" w:id="81"/>
    <w:p>
      <w:pPr>
        <w:spacing w:after="0"/>
        <w:ind w:left="0"/>
        <w:jc w:val="both"/>
      </w:pPr>
      <w:r>
        <w:rPr>
          <w:rFonts w:ascii="Times New Roman"/>
          <w:b w:val="false"/>
          <w:i w:val="false"/>
          <w:color w:val="000000"/>
          <w:sz w:val="28"/>
        </w:rPr>
        <w:t>
      5. "Семей медицина университеті" КеАҚ;</w:t>
      </w:r>
    </w:p>
    <w:bookmarkEnd w:id="81"/>
    <w:bookmarkStart w:name="z92" w:id="82"/>
    <w:p>
      <w:pPr>
        <w:spacing w:after="0"/>
        <w:ind w:left="0"/>
        <w:jc w:val="both"/>
      </w:pPr>
      <w:r>
        <w:rPr>
          <w:rFonts w:ascii="Times New Roman"/>
          <w:b w:val="false"/>
          <w:i w:val="false"/>
          <w:color w:val="000000"/>
          <w:sz w:val="28"/>
        </w:rPr>
        <w:t>
      6. "Оңтүстік Қазақстан медицина академиясы" АҚ.</w:t>
      </w:r>
    </w:p>
    <w:bookmarkEnd w:id="82"/>
    <w:bookmarkStart w:name="z93" w:id="83"/>
    <w:p>
      <w:pPr>
        <w:spacing w:after="0"/>
        <w:ind w:left="0"/>
        <w:jc w:val="both"/>
      </w:pPr>
      <w:r>
        <w:rPr>
          <w:rFonts w:ascii="Times New Roman"/>
          <w:b w:val="false"/>
          <w:i w:val="false"/>
          <w:color w:val="000000"/>
          <w:sz w:val="28"/>
        </w:rPr>
        <w:t>
      Ескертпе: аббревиатуралардың толық жазылуы</w:t>
      </w:r>
    </w:p>
    <w:bookmarkEnd w:id="83"/>
    <w:bookmarkStart w:name="z94" w:id="84"/>
    <w:p>
      <w:pPr>
        <w:spacing w:after="0"/>
        <w:ind w:left="0"/>
        <w:jc w:val="both"/>
      </w:pPr>
      <w:r>
        <w:rPr>
          <w:rFonts w:ascii="Times New Roman"/>
          <w:b w:val="false"/>
          <w:i w:val="false"/>
          <w:color w:val="000000"/>
          <w:sz w:val="28"/>
        </w:rPr>
        <w:t>
      КеАҚ - Коммерциялық емес акционерлік қоғамы;</w:t>
      </w:r>
    </w:p>
    <w:bookmarkEnd w:id="84"/>
    <w:bookmarkStart w:name="z95" w:id="85"/>
    <w:p>
      <w:pPr>
        <w:spacing w:after="0"/>
        <w:ind w:left="0"/>
        <w:jc w:val="both"/>
      </w:pPr>
      <w:r>
        <w:rPr>
          <w:rFonts w:ascii="Times New Roman"/>
          <w:b w:val="false"/>
          <w:i w:val="false"/>
          <w:color w:val="000000"/>
          <w:sz w:val="28"/>
        </w:rPr>
        <w:t>
      МеББМ - Мемлекеттік емес білім беру мекемесі;</w:t>
      </w:r>
    </w:p>
    <w:bookmarkEnd w:id="85"/>
    <w:bookmarkStart w:name="z96" w:id="86"/>
    <w:p>
      <w:pPr>
        <w:spacing w:after="0"/>
        <w:ind w:left="0"/>
        <w:jc w:val="both"/>
      </w:pPr>
      <w:r>
        <w:rPr>
          <w:rFonts w:ascii="Times New Roman"/>
          <w:b w:val="false"/>
          <w:i w:val="false"/>
          <w:color w:val="000000"/>
          <w:sz w:val="28"/>
        </w:rPr>
        <w:t>
      АҚ - Акционерлік қоғамы;</w:t>
      </w:r>
    </w:p>
    <w:bookmarkEnd w:id="86"/>
    <w:bookmarkStart w:name="z97" w:id="87"/>
    <w:p>
      <w:pPr>
        <w:spacing w:after="0"/>
        <w:ind w:left="0"/>
        <w:jc w:val="both"/>
      </w:pPr>
      <w:r>
        <w:rPr>
          <w:rFonts w:ascii="Times New Roman"/>
          <w:b w:val="false"/>
          <w:i w:val="false"/>
          <w:color w:val="000000"/>
          <w:sz w:val="28"/>
        </w:rPr>
        <w:t>
      * Орналастырылған мемлекеттік білім беру тапсырысының саны талапкерлердің квоталанған санаттарын қоса алғанда, осы бұйрыққа 1-қосымшаға сәйкес.</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27 тамыздағы</w:t>
            </w:r>
            <w:r>
              <w:br/>
            </w:r>
            <w:r>
              <w:rPr>
                <w:rFonts w:ascii="Times New Roman"/>
                <w:b w:val="false"/>
                <w:i w:val="false"/>
                <w:color w:val="000000"/>
                <w:sz w:val="20"/>
              </w:rPr>
              <w:t>№ 84 Бұйрыққа 6-қосымша</w:t>
            </w:r>
          </w:p>
        </w:tc>
      </w:tr>
    </w:tbl>
    <w:bookmarkStart w:name="z99" w:id="88"/>
    <w:p>
      <w:pPr>
        <w:spacing w:after="0"/>
        <w:ind w:left="0"/>
        <w:jc w:val="left"/>
      </w:pPr>
      <w:r>
        <w:rPr>
          <w:rFonts w:ascii="Times New Roman"/>
          <w:b/>
          <w:i w:val="false"/>
          <w:color w:val="000000"/>
        </w:rPr>
        <w:t xml:space="preserve"> Білім беру бағдарламаларының топтары бойынша медициналық және фармацевтикалық білімі бар кадрларды магистратурада даярлауға 2025-2026 оқу жылына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88"/>
    <w:bookmarkStart w:name="z100" w:id="89"/>
    <w:p>
      <w:pPr>
        <w:spacing w:after="0"/>
        <w:ind w:left="0"/>
        <w:jc w:val="left"/>
      </w:pPr>
      <w:r>
        <w:rPr>
          <w:rFonts w:ascii="Times New Roman"/>
          <w:b/>
          <w:i w:val="false"/>
          <w:color w:val="000000"/>
        </w:rPr>
        <w:t xml:space="preserve">  M139 – Денсаулық сақтау менеджменті (ғылыми-педагогикалық)</w:t>
      </w:r>
    </w:p>
    <w:bookmarkEnd w:id="89"/>
    <w:bookmarkStart w:name="z101" w:id="90"/>
    <w:p>
      <w:pPr>
        <w:spacing w:after="0"/>
        <w:ind w:left="0"/>
        <w:jc w:val="both"/>
      </w:pPr>
      <w:r>
        <w:rPr>
          <w:rFonts w:ascii="Times New Roman"/>
          <w:b w:val="false"/>
          <w:i w:val="false"/>
          <w:color w:val="000000"/>
          <w:sz w:val="28"/>
        </w:rPr>
        <w:t>
      1. "С.Ж. Асфендияров атындағы қазақ ұлттық медицина университеті" КеАҚ*;</w:t>
      </w:r>
    </w:p>
    <w:bookmarkEnd w:id="90"/>
    <w:bookmarkStart w:name="z102" w:id="91"/>
    <w:p>
      <w:pPr>
        <w:spacing w:after="0"/>
        <w:ind w:left="0"/>
        <w:jc w:val="both"/>
      </w:pPr>
      <w:r>
        <w:rPr>
          <w:rFonts w:ascii="Times New Roman"/>
          <w:b w:val="false"/>
          <w:i w:val="false"/>
          <w:color w:val="000000"/>
          <w:sz w:val="28"/>
        </w:rPr>
        <w:t>
      2. "Астана медицина университеті" КеАҚ;</w:t>
      </w:r>
    </w:p>
    <w:bookmarkEnd w:id="91"/>
    <w:bookmarkStart w:name="z103" w:id="92"/>
    <w:p>
      <w:pPr>
        <w:spacing w:after="0"/>
        <w:ind w:left="0"/>
        <w:jc w:val="both"/>
      </w:pPr>
      <w:r>
        <w:rPr>
          <w:rFonts w:ascii="Times New Roman"/>
          <w:b w:val="false"/>
          <w:i w:val="false"/>
          <w:color w:val="000000"/>
          <w:sz w:val="28"/>
        </w:rPr>
        <w:t>
      3. "Қарағанды медицина университеті" КеАҚ;</w:t>
      </w:r>
    </w:p>
    <w:bookmarkEnd w:id="92"/>
    <w:bookmarkStart w:name="z104" w:id="93"/>
    <w:p>
      <w:pPr>
        <w:spacing w:after="0"/>
        <w:ind w:left="0"/>
        <w:jc w:val="both"/>
      </w:pPr>
      <w:r>
        <w:rPr>
          <w:rFonts w:ascii="Times New Roman"/>
          <w:b w:val="false"/>
          <w:i w:val="false"/>
          <w:color w:val="000000"/>
          <w:sz w:val="28"/>
        </w:rPr>
        <w:t>
      4. "Семей медицина университеті" КеАҚ;</w:t>
      </w:r>
    </w:p>
    <w:bookmarkEnd w:id="93"/>
    <w:bookmarkStart w:name="z105" w:id="94"/>
    <w:p>
      <w:pPr>
        <w:spacing w:after="0"/>
        <w:ind w:left="0"/>
        <w:jc w:val="both"/>
      </w:pPr>
      <w:r>
        <w:rPr>
          <w:rFonts w:ascii="Times New Roman"/>
          <w:b w:val="false"/>
          <w:i w:val="false"/>
          <w:color w:val="000000"/>
          <w:sz w:val="28"/>
        </w:rPr>
        <w:t>
      5. "Марат Оспанов атындағы Батыс Қазақстан медицина университеті" КеАҚ;</w:t>
      </w:r>
    </w:p>
    <w:bookmarkEnd w:id="94"/>
    <w:bookmarkStart w:name="z106" w:id="95"/>
    <w:p>
      <w:pPr>
        <w:spacing w:after="0"/>
        <w:ind w:left="0"/>
        <w:jc w:val="both"/>
      </w:pPr>
      <w:r>
        <w:rPr>
          <w:rFonts w:ascii="Times New Roman"/>
          <w:b w:val="false"/>
          <w:i w:val="false"/>
          <w:color w:val="000000"/>
          <w:sz w:val="28"/>
        </w:rPr>
        <w:t>
      6. "әл-Фараби атындағы қазақ ұлттық университеті" КеАҚ*;</w:t>
      </w:r>
    </w:p>
    <w:bookmarkEnd w:id="95"/>
    <w:bookmarkStart w:name="z107" w:id="96"/>
    <w:p>
      <w:pPr>
        <w:spacing w:after="0"/>
        <w:ind w:left="0"/>
        <w:jc w:val="both"/>
      </w:pPr>
      <w:r>
        <w:rPr>
          <w:rFonts w:ascii="Times New Roman"/>
          <w:b w:val="false"/>
          <w:i w:val="false"/>
          <w:color w:val="000000"/>
          <w:sz w:val="28"/>
        </w:rPr>
        <w:t>
      7. "ҚДСЖМ" Қазақстандық медицина университеті ЖШС.</w:t>
      </w:r>
    </w:p>
    <w:bookmarkEnd w:id="96"/>
    <w:bookmarkStart w:name="z108" w:id="97"/>
    <w:p>
      <w:pPr>
        <w:spacing w:after="0"/>
        <w:ind w:left="0"/>
        <w:jc w:val="both"/>
      </w:pPr>
      <w:r>
        <w:rPr>
          <w:rFonts w:ascii="Times New Roman"/>
          <w:b w:val="false"/>
          <w:i w:val="false"/>
          <w:color w:val="000000"/>
          <w:sz w:val="28"/>
        </w:rPr>
        <w:t>
      M139 – Денсаулық сақтау менеджменті (бейіндік)</w:t>
      </w:r>
    </w:p>
    <w:bookmarkEnd w:id="97"/>
    <w:bookmarkStart w:name="z109" w:id="98"/>
    <w:p>
      <w:pPr>
        <w:spacing w:after="0"/>
        <w:ind w:left="0"/>
        <w:jc w:val="both"/>
      </w:pPr>
      <w:r>
        <w:rPr>
          <w:rFonts w:ascii="Times New Roman"/>
          <w:b w:val="false"/>
          <w:i w:val="false"/>
          <w:color w:val="000000"/>
          <w:sz w:val="28"/>
        </w:rPr>
        <w:t>
      1. "С.Ж. Асфендияров атындағы қазақ ұлттық медицина университеті" КеАҚ*;</w:t>
      </w:r>
    </w:p>
    <w:bookmarkEnd w:id="98"/>
    <w:bookmarkStart w:name="z110" w:id="99"/>
    <w:p>
      <w:pPr>
        <w:spacing w:after="0"/>
        <w:ind w:left="0"/>
        <w:jc w:val="both"/>
      </w:pPr>
      <w:r>
        <w:rPr>
          <w:rFonts w:ascii="Times New Roman"/>
          <w:b w:val="false"/>
          <w:i w:val="false"/>
          <w:color w:val="000000"/>
          <w:sz w:val="28"/>
        </w:rPr>
        <w:t>
      2. "Астана медицина университеті" КеАҚ;</w:t>
      </w:r>
    </w:p>
    <w:bookmarkEnd w:id="99"/>
    <w:bookmarkStart w:name="z111" w:id="100"/>
    <w:p>
      <w:pPr>
        <w:spacing w:after="0"/>
        <w:ind w:left="0"/>
        <w:jc w:val="both"/>
      </w:pPr>
      <w:r>
        <w:rPr>
          <w:rFonts w:ascii="Times New Roman"/>
          <w:b w:val="false"/>
          <w:i w:val="false"/>
          <w:color w:val="000000"/>
          <w:sz w:val="28"/>
        </w:rPr>
        <w:t>
      3. "Марат Оспанов атындағы Батыс Қазақстан медицина университеті" КеАҚ;</w:t>
      </w:r>
    </w:p>
    <w:bookmarkEnd w:id="100"/>
    <w:bookmarkStart w:name="z112" w:id="101"/>
    <w:p>
      <w:pPr>
        <w:spacing w:after="0"/>
        <w:ind w:left="0"/>
        <w:jc w:val="both"/>
      </w:pPr>
      <w:r>
        <w:rPr>
          <w:rFonts w:ascii="Times New Roman"/>
          <w:b w:val="false"/>
          <w:i w:val="false"/>
          <w:color w:val="000000"/>
          <w:sz w:val="28"/>
        </w:rPr>
        <w:t>
      4. "ҚДСЖМ" Қазақстандық медицина университеті ЖШС.</w:t>
      </w:r>
    </w:p>
    <w:bookmarkEnd w:id="101"/>
    <w:bookmarkStart w:name="z113" w:id="102"/>
    <w:p>
      <w:pPr>
        <w:spacing w:after="0"/>
        <w:ind w:left="0"/>
        <w:jc w:val="both"/>
      </w:pPr>
      <w:r>
        <w:rPr>
          <w:rFonts w:ascii="Times New Roman"/>
          <w:b w:val="false"/>
          <w:i w:val="false"/>
          <w:color w:val="000000"/>
          <w:sz w:val="28"/>
        </w:rPr>
        <w:t>
      M140 – Қоғамдық денсаулық сақтау (ғылыми-педагогикалық)</w:t>
      </w:r>
    </w:p>
    <w:bookmarkEnd w:id="102"/>
    <w:bookmarkStart w:name="z114" w:id="103"/>
    <w:p>
      <w:pPr>
        <w:spacing w:after="0"/>
        <w:ind w:left="0"/>
        <w:jc w:val="both"/>
      </w:pPr>
      <w:r>
        <w:rPr>
          <w:rFonts w:ascii="Times New Roman"/>
          <w:b w:val="false"/>
          <w:i w:val="false"/>
          <w:color w:val="000000"/>
          <w:sz w:val="28"/>
        </w:rPr>
        <w:t>
      1. "С.Ж. Асфендияров атындағы қазақ ұлттық медицина университеті" КеАҚ*;</w:t>
      </w:r>
    </w:p>
    <w:bookmarkEnd w:id="103"/>
    <w:bookmarkStart w:name="z115" w:id="104"/>
    <w:p>
      <w:pPr>
        <w:spacing w:after="0"/>
        <w:ind w:left="0"/>
        <w:jc w:val="both"/>
      </w:pPr>
      <w:r>
        <w:rPr>
          <w:rFonts w:ascii="Times New Roman"/>
          <w:b w:val="false"/>
          <w:i w:val="false"/>
          <w:color w:val="000000"/>
          <w:sz w:val="28"/>
        </w:rPr>
        <w:t>
      2. "Астана медицина университеті" КеАҚ;</w:t>
      </w:r>
    </w:p>
    <w:bookmarkEnd w:id="104"/>
    <w:bookmarkStart w:name="z116" w:id="105"/>
    <w:p>
      <w:pPr>
        <w:spacing w:after="0"/>
        <w:ind w:left="0"/>
        <w:jc w:val="both"/>
      </w:pPr>
      <w:r>
        <w:rPr>
          <w:rFonts w:ascii="Times New Roman"/>
          <w:b w:val="false"/>
          <w:i w:val="false"/>
          <w:color w:val="000000"/>
          <w:sz w:val="28"/>
        </w:rPr>
        <w:t>
      3. "Қарағанды медицина университеті" КеАҚ;</w:t>
      </w:r>
    </w:p>
    <w:bookmarkEnd w:id="105"/>
    <w:bookmarkStart w:name="z117" w:id="106"/>
    <w:p>
      <w:pPr>
        <w:spacing w:after="0"/>
        <w:ind w:left="0"/>
        <w:jc w:val="both"/>
      </w:pPr>
      <w:r>
        <w:rPr>
          <w:rFonts w:ascii="Times New Roman"/>
          <w:b w:val="false"/>
          <w:i w:val="false"/>
          <w:color w:val="000000"/>
          <w:sz w:val="28"/>
        </w:rPr>
        <w:t>
      4. "Семей медицина университеті" КеАҚ;</w:t>
      </w:r>
    </w:p>
    <w:bookmarkEnd w:id="106"/>
    <w:bookmarkStart w:name="z118" w:id="107"/>
    <w:p>
      <w:pPr>
        <w:spacing w:after="0"/>
        <w:ind w:left="0"/>
        <w:jc w:val="both"/>
      </w:pPr>
      <w:r>
        <w:rPr>
          <w:rFonts w:ascii="Times New Roman"/>
          <w:b w:val="false"/>
          <w:i w:val="false"/>
          <w:color w:val="000000"/>
          <w:sz w:val="28"/>
        </w:rPr>
        <w:t>
      5. "Марат Оспанов атындағы Батыс Қазақстан медицина университеті" КеАҚ;</w:t>
      </w:r>
    </w:p>
    <w:bookmarkEnd w:id="107"/>
    <w:bookmarkStart w:name="z119" w:id="108"/>
    <w:p>
      <w:pPr>
        <w:spacing w:after="0"/>
        <w:ind w:left="0"/>
        <w:jc w:val="both"/>
      </w:pPr>
      <w:r>
        <w:rPr>
          <w:rFonts w:ascii="Times New Roman"/>
          <w:b w:val="false"/>
          <w:i w:val="false"/>
          <w:color w:val="000000"/>
          <w:sz w:val="28"/>
        </w:rPr>
        <w:t>
      6. "Қазақстан-Ресей медицина университеті" МеББМ;</w:t>
      </w:r>
    </w:p>
    <w:bookmarkEnd w:id="108"/>
    <w:bookmarkStart w:name="z120" w:id="109"/>
    <w:p>
      <w:pPr>
        <w:spacing w:after="0"/>
        <w:ind w:left="0"/>
        <w:jc w:val="both"/>
      </w:pPr>
      <w:r>
        <w:rPr>
          <w:rFonts w:ascii="Times New Roman"/>
          <w:b w:val="false"/>
          <w:i w:val="false"/>
          <w:color w:val="000000"/>
          <w:sz w:val="28"/>
        </w:rPr>
        <w:t>
      7. Қ.А Ясауи атындағы халықаралық қазақ-түрік университеті*;</w:t>
      </w:r>
    </w:p>
    <w:bookmarkEnd w:id="109"/>
    <w:bookmarkStart w:name="z121" w:id="110"/>
    <w:p>
      <w:pPr>
        <w:spacing w:after="0"/>
        <w:ind w:left="0"/>
        <w:jc w:val="both"/>
      </w:pPr>
      <w:r>
        <w:rPr>
          <w:rFonts w:ascii="Times New Roman"/>
          <w:b w:val="false"/>
          <w:i w:val="false"/>
          <w:color w:val="000000"/>
          <w:sz w:val="28"/>
        </w:rPr>
        <w:t>
      8. "әл-Фараби атындағы қазақ ұлттық университеті" КеАҚ*;</w:t>
      </w:r>
    </w:p>
    <w:bookmarkEnd w:id="110"/>
    <w:bookmarkStart w:name="z122" w:id="111"/>
    <w:p>
      <w:pPr>
        <w:spacing w:after="0"/>
        <w:ind w:left="0"/>
        <w:jc w:val="both"/>
      </w:pPr>
      <w:r>
        <w:rPr>
          <w:rFonts w:ascii="Times New Roman"/>
          <w:b w:val="false"/>
          <w:i w:val="false"/>
          <w:color w:val="000000"/>
          <w:sz w:val="28"/>
        </w:rPr>
        <w:t>
      9. "Оңтүстік Қазақстан медицина академиясы" АҚ;</w:t>
      </w:r>
    </w:p>
    <w:bookmarkEnd w:id="111"/>
    <w:bookmarkStart w:name="z123" w:id="112"/>
    <w:p>
      <w:pPr>
        <w:spacing w:after="0"/>
        <w:ind w:left="0"/>
        <w:jc w:val="both"/>
      </w:pPr>
      <w:r>
        <w:rPr>
          <w:rFonts w:ascii="Times New Roman"/>
          <w:b w:val="false"/>
          <w:i w:val="false"/>
          <w:color w:val="000000"/>
          <w:sz w:val="28"/>
        </w:rPr>
        <w:t>
      10. "ҚДСЖМ" Қазақстандық медицина университеті ЖШС.</w:t>
      </w:r>
    </w:p>
    <w:bookmarkEnd w:id="112"/>
    <w:bookmarkStart w:name="z124" w:id="113"/>
    <w:p>
      <w:pPr>
        <w:spacing w:after="0"/>
        <w:ind w:left="0"/>
        <w:jc w:val="both"/>
      </w:pPr>
      <w:r>
        <w:rPr>
          <w:rFonts w:ascii="Times New Roman"/>
          <w:b w:val="false"/>
          <w:i w:val="false"/>
          <w:color w:val="000000"/>
          <w:sz w:val="28"/>
        </w:rPr>
        <w:t>
      M140 – Қоғамдық денсаулық сақтау (бейіндік)</w:t>
      </w:r>
    </w:p>
    <w:bookmarkEnd w:id="113"/>
    <w:bookmarkStart w:name="z125" w:id="114"/>
    <w:p>
      <w:pPr>
        <w:spacing w:after="0"/>
        <w:ind w:left="0"/>
        <w:jc w:val="both"/>
      </w:pPr>
      <w:r>
        <w:rPr>
          <w:rFonts w:ascii="Times New Roman"/>
          <w:b w:val="false"/>
          <w:i w:val="false"/>
          <w:color w:val="000000"/>
          <w:sz w:val="28"/>
        </w:rPr>
        <w:t>
      1. "С.Ж. Асфендияров атындағы қазақ ұлттық медицина университеті" КеАҚ*;</w:t>
      </w:r>
    </w:p>
    <w:bookmarkEnd w:id="114"/>
    <w:bookmarkStart w:name="z126" w:id="115"/>
    <w:p>
      <w:pPr>
        <w:spacing w:after="0"/>
        <w:ind w:left="0"/>
        <w:jc w:val="both"/>
      </w:pPr>
      <w:r>
        <w:rPr>
          <w:rFonts w:ascii="Times New Roman"/>
          <w:b w:val="false"/>
          <w:i w:val="false"/>
          <w:color w:val="000000"/>
          <w:sz w:val="28"/>
        </w:rPr>
        <w:t>
      2. "Астана медицина университеті" КеАҚ;</w:t>
      </w:r>
    </w:p>
    <w:bookmarkEnd w:id="115"/>
    <w:bookmarkStart w:name="z127" w:id="116"/>
    <w:p>
      <w:pPr>
        <w:spacing w:after="0"/>
        <w:ind w:left="0"/>
        <w:jc w:val="both"/>
      </w:pPr>
      <w:r>
        <w:rPr>
          <w:rFonts w:ascii="Times New Roman"/>
          <w:b w:val="false"/>
          <w:i w:val="false"/>
          <w:color w:val="000000"/>
          <w:sz w:val="28"/>
        </w:rPr>
        <w:t>
      3. "Марат Оспанов атындағы Батыс Қазақстан медицина университеті" КеАҚ;</w:t>
      </w:r>
    </w:p>
    <w:bookmarkEnd w:id="116"/>
    <w:bookmarkStart w:name="z128" w:id="117"/>
    <w:p>
      <w:pPr>
        <w:spacing w:after="0"/>
        <w:ind w:left="0"/>
        <w:jc w:val="both"/>
      </w:pPr>
      <w:r>
        <w:rPr>
          <w:rFonts w:ascii="Times New Roman"/>
          <w:b w:val="false"/>
          <w:i w:val="false"/>
          <w:color w:val="000000"/>
          <w:sz w:val="28"/>
        </w:rPr>
        <w:t>
      4. "Қазақстан-Ресей медицина университеті" МеББМ;</w:t>
      </w:r>
    </w:p>
    <w:bookmarkEnd w:id="117"/>
    <w:bookmarkStart w:name="z129" w:id="118"/>
    <w:p>
      <w:pPr>
        <w:spacing w:after="0"/>
        <w:ind w:left="0"/>
        <w:jc w:val="both"/>
      </w:pPr>
      <w:r>
        <w:rPr>
          <w:rFonts w:ascii="Times New Roman"/>
          <w:b w:val="false"/>
          <w:i w:val="false"/>
          <w:color w:val="000000"/>
          <w:sz w:val="28"/>
        </w:rPr>
        <w:t>
      5. "Оңтүстік Қазақстан медицина академиясы" АҚ;</w:t>
      </w:r>
    </w:p>
    <w:bookmarkEnd w:id="118"/>
    <w:bookmarkStart w:name="z130" w:id="119"/>
    <w:p>
      <w:pPr>
        <w:spacing w:after="0"/>
        <w:ind w:left="0"/>
        <w:jc w:val="both"/>
      </w:pPr>
      <w:r>
        <w:rPr>
          <w:rFonts w:ascii="Times New Roman"/>
          <w:b w:val="false"/>
          <w:i w:val="false"/>
          <w:color w:val="000000"/>
          <w:sz w:val="28"/>
        </w:rPr>
        <w:t>
      6. "ҚДСЖМ" Қазақстандық медицина университеті ЖШС.</w:t>
      </w:r>
    </w:p>
    <w:bookmarkEnd w:id="119"/>
    <w:bookmarkStart w:name="z131" w:id="120"/>
    <w:p>
      <w:pPr>
        <w:spacing w:after="0"/>
        <w:ind w:left="0"/>
        <w:jc w:val="both"/>
      </w:pPr>
      <w:r>
        <w:rPr>
          <w:rFonts w:ascii="Times New Roman"/>
          <w:b w:val="false"/>
          <w:i w:val="false"/>
          <w:color w:val="000000"/>
          <w:sz w:val="28"/>
        </w:rPr>
        <w:t>
      M141 – Мейіргер ісі (ғылыми-педагогикалық)</w:t>
      </w:r>
    </w:p>
    <w:bookmarkEnd w:id="120"/>
    <w:bookmarkStart w:name="z132" w:id="121"/>
    <w:p>
      <w:pPr>
        <w:spacing w:after="0"/>
        <w:ind w:left="0"/>
        <w:jc w:val="both"/>
      </w:pPr>
      <w:r>
        <w:rPr>
          <w:rFonts w:ascii="Times New Roman"/>
          <w:b w:val="false"/>
          <w:i w:val="false"/>
          <w:color w:val="000000"/>
          <w:sz w:val="28"/>
        </w:rPr>
        <w:t>
      1."С.Ж. Асфендияров атындағы қазақ ұлттық медицина университеті" КеАҚ*;</w:t>
      </w:r>
    </w:p>
    <w:bookmarkEnd w:id="121"/>
    <w:bookmarkStart w:name="z133" w:id="122"/>
    <w:p>
      <w:pPr>
        <w:spacing w:after="0"/>
        <w:ind w:left="0"/>
        <w:jc w:val="both"/>
      </w:pPr>
      <w:r>
        <w:rPr>
          <w:rFonts w:ascii="Times New Roman"/>
          <w:b w:val="false"/>
          <w:i w:val="false"/>
          <w:color w:val="000000"/>
          <w:sz w:val="28"/>
        </w:rPr>
        <w:t>
      2."Астана медицина университеті" КеАҚ;</w:t>
      </w:r>
    </w:p>
    <w:bookmarkEnd w:id="122"/>
    <w:bookmarkStart w:name="z134" w:id="123"/>
    <w:p>
      <w:pPr>
        <w:spacing w:after="0"/>
        <w:ind w:left="0"/>
        <w:jc w:val="both"/>
      </w:pPr>
      <w:r>
        <w:rPr>
          <w:rFonts w:ascii="Times New Roman"/>
          <w:b w:val="false"/>
          <w:i w:val="false"/>
          <w:color w:val="000000"/>
          <w:sz w:val="28"/>
        </w:rPr>
        <w:t>
      3."Қарағанды медицина университеті" КеАҚ";</w:t>
      </w:r>
    </w:p>
    <w:bookmarkEnd w:id="123"/>
    <w:bookmarkStart w:name="z135" w:id="124"/>
    <w:p>
      <w:pPr>
        <w:spacing w:after="0"/>
        <w:ind w:left="0"/>
        <w:jc w:val="both"/>
      </w:pPr>
      <w:r>
        <w:rPr>
          <w:rFonts w:ascii="Times New Roman"/>
          <w:b w:val="false"/>
          <w:i w:val="false"/>
          <w:color w:val="000000"/>
          <w:sz w:val="28"/>
        </w:rPr>
        <w:t>
      4."Семей медицина университеті" КеАҚ;</w:t>
      </w:r>
    </w:p>
    <w:bookmarkEnd w:id="124"/>
    <w:bookmarkStart w:name="z136" w:id="125"/>
    <w:p>
      <w:pPr>
        <w:spacing w:after="0"/>
        <w:ind w:left="0"/>
        <w:jc w:val="both"/>
      </w:pPr>
      <w:r>
        <w:rPr>
          <w:rFonts w:ascii="Times New Roman"/>
          <w:b w:val="false"/>
          <w:i w:val="false"/>
          <w:color w:val="000000"/>
          <w:sz w:val="28"/>
        </w:rPr>
        <w:t>
      5."Марат Оспанов атындағы Батыс Қазақстан медицина университеті" КеАҚ;</w:t>
      </w:r>
    </w:p>
    <w:bookmarkEnd w:id="125"/>
    <w:bookmarkStart w:name="z137" w:id="126"/>
    <w:p>
      <w:pPr>
        <w:spacing w:after="0"/>
        <w:ind w:left="0"/>
        <w:jc w:val="both"/>
      </w:pPr>
      <w:r>
        <w:rPr>
          <w:rFonts w:ascii="Times New Roman"/>
          <w:b w:val="false"/>
          <w:i w:val="false"/>
          <w:color w:val="000000"/>
          <w:sz w:val="28"/>
        </w:rPr>
        <w:t>
      6."әл-Фараби атындағы қазақ ұлттық университеті" КеАҚ*;</w:t>
      </w:r>
    </w:p>
    <w:bookmarkEnd w:id="126"/>
    <w:bookmarkStart w:name="z138" w:id="127"/>
    <w:p>
      <w:pPr>
        <w:spacing w:after="0"/>
        <w:ind w:left="0"/>
        <w:jc w:val="both"/>
      </w:pPr>
      <w:r>
        <w:rPr>
          <w:rFonts w:ascii="Times New Roman"/>
          <w:b w:val="false"/>
          <w:i w:val="false"/>
          <w:color w:val="000000"/>
          <w:sz w:val="28"/>
        </w:rPr>
        <w:t>
      7."Оңтүстік Қазақстан медицина академиясы" АҚ.</w:t>
      </w:r>
    </w:p>
    <w:bookmarkEnd w:id="127"/>
    <w:bookmarkStart w:name="z139" w:id="128"/>
    <w:p>
      <w:pPr>
        <w:spacing w:after="0"/>
        <w:ind w:left="0"/>
        <w:jc w:val="both"/>
      </w:pPr>
      <w:r>
        <w:rPr>
          <w:rFonts w:ascii="Times New Roman"/>
          <w:b w:val="false"/>
          <w:i w:val="false"/>
          <w:color w:val="000000"/>
          <w:sz w:val="28"/>
        </w:rPr>
        <w:t>
      M142 – Фармация (ғылыми-педагогикалық)</w:t>
      </w:r>
    </w:p>
    <w:bookmarkEnd w:id="128"/>
    <w:bookmarkStart w:name="z140" w:id="129"/>
    <w:p>
      <w:pPr>
        <w:spacing w:after="0"/>
        <w:ind w:left="0"/>
        <w:jc w:val="both"/>
      </w:pPr>
      <w:r>
        <w:rPr>
          <w:rFonts w:ascii="Times New Roman"/>
          <w:b w:val="false"/>
          <w:i w:val="false"/>
          <w:color w:val="000000"/>
          <w:sz w:val="28"/>
        </w:rPr>
        <w:t>
      1. "С.Ж. Асфендияров атындағы қазақ ұлттық медицина университеті" КеАҚ*;</w:t>
      </w:r>
    </w:p>
    <w:bookmarkEnd w:id="129"/>
    <w:bookmarkStart w:name="z141" w:id="130"/>
    <w:p>
      <w:pPr>
        <w:spacing w:after="0"/>
        <w:ind w:left="0"/>
        <w:jc w:val="both"/>
      </w:pPr>
      <w:r>
        <w:rPr>
          <w:rFonts w:ascii="Times New Roman"/>
          <w:b w:val="false"/>
          <w:i w:val="false"/>
          <w:color w:val="000000"/>
          <w:sz w:val="28"/>
        </w:rPr>
        <w:t>
      2. "Астана медицина университеті" КеАҚ;</w:t>
      </w:r>
    </w:p>
    <w:bookmarkEnd w:id="130"/>
    <w:bookmarkStart w:name="z142" w:id="131"/>
    <w:p>
      <w:pPr>
        <w:spacing w:after="0"/>
        <w:ind w:left="0"/>
        <w:jc w:val="both"/>
      </w:pPr>
      <w:r>
        <w:rPr>
          <w:rFonts w:ascii="Times New Roman"/>
          <w:b w:val="false"/>
          <w:i w:val="false"/>
          <w:color w:val="000000"/>
          <w:sz w:val="28"/>
        </w:rPr>
        <w:t>
      3. "Қарағанды медицина университеті" КеАҚ;</w:t>
      </w:r>
    </w:p>
    <w:bookmarkEnd w:id="131"/>
    <w:bookmarkStart w:name="z143" w:id="132"/>
    <w:p>
      <w:pPr>
        <w:spacing w:after="0"/>
        <w:ind w:left="0"/>
        <w:jc w:val="both"/>
      </w:pPr>
      <w:r>
        <w:rPr>
          <w:rFonts w:ascii="Times New Roman"/>
          <w:b w:val="false"/>
          <w:i w:val="false"/>
          <w:color w:val="000000"/>
          <w:sz w:val="28"/>
        </w:rPr>
        <w:t>
      4. "әл-Фараби атындағы қазақ ұлттық университеті" КеАҚ;</w:t>
      </w:r>
    </w:p>
    <w:bookmarkEnd w:id="132"/>
    <w:bookmarkStart w:name="z144" w:id="133"/>
    <w:p>
      <w:pPr>
        <w:spacing w:after="0"/>
        <w:ind w:left="0"/>
        <w:jc w:val="both"/>
      </w:pPr>
      <w:r>
        <w:rPr>
          <w:rFonts w:ascii="Times New Roman"/>
          <w:b w:val="false"/>
          <w:i w:val="false"/>
          <w:color w:val="000000"/>
          <w:sz w:val="28"/>
        </w:rPr>
        <w:t>
      5. "Оңтүстік Қазақстан медицина академиясы" АҚ.</w:t>
      </w:r>
    </w:p>
    <w:bookmarkEnd w:id="133"/>
    <w:bookmarkStart w:name="z145" w:id="134"/>
    <w:p>
      <w:pPr>
        <w:spacing w:after="0"/>
        <w:ind w:left="0"/>
        <w:jc w:val="both"/>
      </w:pPr>
      <w:r>
        <w:rPr>
          <w:rFonts w:ascii="Times New Roman"/>
          <w:b w:val="false"/>
          <w:i w:val="false"/>
          <w:color w:val="000000"/>
          <w:sz w:val="28"/>
        </w:rPr>
        <w:t>
      M143 – Биомедицина (ғылыми-педагогикалық)</w:t>
      </w:r>
    </w:p>
    <w:bookmarkEnd w:id="134"/>
    <w:bookmarkStart w:name="z146" w:id="135"/>
    <w:p>
      <w:pPr>
        <w:spacing w:after="0"/>
        <w:ind w:left="0"/>
        <w:jc w:val="both"/>
      </w:pPr>
      <w:r>
        <w:rPr>
          <w:rFonts w:ascii="Times New Roman"/>
          <w:b w:val="false"/>
          <w:i w:val="false"/>
          <w:color w:val="000000"/>
          <w:sz w:val="28"/>
        </w:rPr>
        <w:t>
      1. "С.Ж. Асфендияров атындағы қазақ ұлттық медицина университеті" КеАҚ*;</w:t>
      </w:r>
    </w:p>
    <w:bookmarkEnd w:id="135"/>
    <w:bookmarkStart w:name="z147" w:id="136"/>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136"/>
    <w:bookmarkStart w:name="z148" w:id="137"/>
    <w:p>
      <w:pPr>
        <w:spacing w:after="0"/>
        <w:ind w:left="0"/>
        <w:jc w:val="both"/>
      </w:pPr>
      <w:r>
        <w:rPr>
          <w:rFonts w:ascii="Times New Roman"/>
          <w:b w:val="false"/>
          <w:i w:val="false"/>
          <w:color w:val="000000"/>
          <w:sz w:val="28"/>
        </w:rPr>
        <w:t>
      M144 – Медицина (ғылыми-педагогикалық)</w:t>
      </w:r>
    </w:p>
    <w:bookmarkEnd w:id="137"/>
    <w:bookmarkStart w:name="z149" w:id="138"/>
    <w:p>
      <w:pPr>
        <w:spacing w:after="0"/>
        <w:ind w:left="0"/>
        <w:jc w:val="both"/>
      </w:pPr>
      <w:r>
        <w:rPr>
          <w:rFonts w:ascii="Times New Roman"/>
          <w:b w:val="false"/>
          <w:i w:val="false"/>
          <w:color w:val="000000"/>
          <w:sz w:val="28"/>
        </w:rPr>
        <w:t>
      1. "С.Ж. Асфендияров атындағы қазақ ұлттық медицина университеті" КеАҚ.*;</w:t>
      </w:r>
    </w:p>
    <w:bookmarkEnd w:id="138"/>
    <w:bookmarkStart w:name="z150" w:id="139"/>
    <w:p>
      <w:pPr>
        <w:spacing w:after="0"/>
        <w:ind w:left="0"/>
        <w:jc w:val="both"/>
      </w:pPr>
      <w:r>
        <w:rPr>
          <w:rFonts w:ascii="Times New Roman"/>
          <w:b w:val="false"/>
          <w:i w:val="false"/>
          <w:color w:val="000000"/>
          <w:sz w:val="28"/>
        </w:rPr>
        <w:t>
      2. "Астана медицина университеті" КеАҚ;</w:t>
      </w:r>
    </w:p>
    <w:bookmarkEnd w:id="139"/>
    <w:bookmarkStart w:name="z151" w:id="140"/>
    <w:p>
      <w:pPr>
        <w:spacing w:after="0"/>
        <w:ind w:left="0"/>
        <w:jc w:val="both"/>
      </w:pPr>
      <w:r>
        <w:rPr>
          <w:rFonts w:ascii="Times New Roman"/>
          <w:b w:val="false"/>
          <w:i w:val="false"/>
          <w:color w:val="000000"/>
          <w:sz w:val="28"/>
        </w:rPr>
        <w:t>
      3. "Семей медицина университеті" КеАҚ;</w:t>
      </w:r>
    </w:p>
    <w:bookmarkEnd w:id="140"/>
    <w:bookmarkStart w:name="z152" w:id="141"/>
    <w:p>
      <w:pPr>
        <w:spacing w:after="0"/>
        <w:ind w:left="0"/>
        <w:jc w:val="both"/>
      </w:pPr>
      <w:r>
        <w:rPr>
          <w:rFonts w:ascii="Times New Roman"/>
          <w:b w:val="false"/>
          <w:i w:val="false"/>
          <w:color w:val="000000"/>
          <w:sz w:val="28"/>
        </w:rPr>
        <w:t>
      4. "Марат Оспанов атындағы Батыс Қазақстан медицина университеті" КеАҚ;</w:t>
      </w:r>
    </w:p>
    <w:bookmarkEnd w:id="141"/>
    <w:bookmarkStart w:name="z153" w:id="142"/>
    <w:p>
      <w:pPr>
        <w:spacing w:after="0"/>
        <w:ind w:left="0"/>
        <w:jc w:val="both"/>
      </w:pPr>
      <w:r>
        <w:rPr>
          <w:rFonts w:ascii="Times New Roman"/>
          <w:b w:val="false"/>
          <w:i w:val="false"/>
          <w:color w:val="000000"/>
          <w:sz w:val="28"/>
        </w:rPr>
        <w:t>
      5. "Қазақстан-Ресей медицина университеті" МеББМ;</w:t>
      </w:r>
    </w:p>
    <w:bookmarkEnd w:id="142"/>
    <w:bookmarkStart w:name="z154" w:id="143"/>
    <w:p>
      <w:pPr>
        <w:spacing w:after="0"/>
        <w:ind w:left="0"/>
        <w:jc w:val="both"/>
      </w:pPr>
      <w:r>
        <w:rPr>
          <w:rFonts w:ascii="Times New Roman"/>
          <w:b w:val="false"/>
          <w:i w:val="false"/>
          <w:color w:val="000000"/>
          <w:sz w:val="28"/>
        </w:rPr>
        <w:t>
      6. Қ.А Ясауи атындағы халықаралық қазақ-түрік университеті*;</w:t>
      </w:r>
    </w:p>
    <w:bookmarkEnd w:id="143"/>
    <w:bookmarkStart w:name="z155" w:id="144"/>
    <w:p>
      <w:pPr>
        <w:spacing w:after="0"/>
        <w:ind w:left="0"/>
        <w:jc w:val="both"/>
      </w:pPr>
      <w:r>
        <w:rPr>
          <w:rFonts w:ascii="Times New Roman"/>
          <w:b w:val="false"/>
          <w:i w:val="false"/>
          <w:color w:val="000000"/>
          <w:sz w:val="28"/>
        </w:rPr>
        <w:t>
      7. "әл-Фараби атындағы қазақ ұлттық университеті" КеАҚ*;</w:t>
      </w:r>
    </w:p>
    <w:bookmarkEnd w:id="144"/>
    <w:bookmarkStart w:name="z156" w:id="145"/>
    <w:p>
      <w:pPr>
        <w:spacing w:after="0"/>
        <w:ind w:left="0"/>
        <w:jc w:val="both"/>
      </w:pPr>
      <w:r>
        <w:rPr>
          <w:rFonts w:ascii="Times New Roman"/>
          <w:b w:val="false"/>
          <w:i w:val="false"/>
          <w:color w:val="000000"/>
          <w:sz w:val="28"/>
        </w:rPr>
        <w:t>
      8. "ҚДСЖМ" Қазақстандық медицина университеті ЖШС;</w:t>
      </w:r>
    </w:p>
    <w:bookmarkEnd w:id="145"/>
    <w:bookmarkStart w:name="z157" w:id="146"/>
    <w:p>
      <w:pPr>
        <w:spacing w:after="0"/>
        <w:ind w:left="0"/>
        <w:jc w:val="both"/>
      </w:pPr>
      <w:r>
        <w:rPr>
          <w:rFonts w:ascii="Times New Roman"/>
          <w:b w:val="false"/>
          <w:i w:val="false"/>
          <w:color w:val="000000"/>
          <w:sz w:val="28"/>
        </w:rPr>
        <w:t>
      9. "Қарағанды медицина университеті" КеАҚ;</w:t>
      </w:r>
    </w:p>
    <w:bookmarkEnd w:id="146"/>
    <w:bookmarkStart w:name="z158" w:id="147"/>
    <w:p>
      <w:pPr>
        <w:spacing w:after="0"/>
        <w:ind w:left="0"/>
        <w:jc w:val="both"/>
      </w:pPr>
      <w:r>
        <w:rPr>
          <w:rFonts w:ascii="Times New Roman"/>
          <w:b w:val="false"/>
          <w:i w:val="false"/>
          <w:color w:val="000000"/>
          <w:sz w:val="28"/>
        </w:rPr>
        <w:t>
      10. "Оңтүстік Қазақстан медицина академиясы" АҚ.</w:t>
      </w:r>
    </w:p>
    <w:bookmarkEnd w:id="147"/>
    <w:bookmarkStart w:name="z159" w:id="148"/>
    <w:p>
      <w:pPr>
        <w:spacing w:after="0"/>
        <w:ind w:left="0"/>
        <w:jc w:val="both"/>
      </w:pPr>
      <w:r>
        <w:rPr>
          <w:rFonts w:ascii="Times New Roman"/>
          <w:b w:val="false"/>
          <w:i w:val="false"/>
          <w:color w:val="000000"/>
          <w:sz w:val="28"/>
        </w:rPr>
        <w:t>
      M145 – Медициналық-профилактикалық іс (ғылыми-педагогикалық)</w:t>
      </w:r>
    </w:p>
    <w:bookmarkEnd w:id="148"/>
    <w:bookmarkStart w:name="z160" w:id="149"/>
    <w:p>
      <w:pPr>
        <w:spacing w:after="0"/>
        <w:ind w:left="0"/>
        <w:jc w:val="both"/>
      </w:pPr>
      <w:r>
        <w:rPr>
          <w:rFonts w:ascii="Times New Roman"/>
          <w:b w:val="false"/>
          <w:i w:val="false"/>
          <w:color w:val="000000"/>
          <w:sz w:val="28"/>
        </w:rPr>
        <w:t>
      1. "С.Ж. Асфендияров атындағы қазақ ұлттық медицина университеті" КеАҚ*;</w:t>
      </w:r>
    </w:p>
    <w:bookmarkEnd w:id="149"/>
    <w:bookmarkStart w:name="z161" w:id="150"/>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150"/>
    <w:bookmarkStart w:name="z162" w:id="151"/>
    <w:p>
      <w:pPr>
        <w:spacing w:after="0"/>
        <w:ind w:left="0"/>
        <w:jc w:val="both"/>
      </w:pPr>
      <w:r>
        <w:rPr>
          <w:rFonts w:ascii="Times New Roman"/>
          <w:b w:val="false"/>
          <w:i w:val="false"/>
          <w:color w:val="000000"/>
          <w:sz w:val="28"/>
        </w:rPr>
        <w:t>
      3. "ҚДСЖМ" Қазақстандық медицина университеті ЖШС;</w:t>
      </w:r>
    </w:p>
    <w:bookmarkEnd w:id="151"/>
    <w:bookmarkStart w:name="z163" w:id="152"/>
    <w:p>
      <w:pPr>
        <w:spacing w:after="0"/>
        <w:ind w:left="0"/>
        <w:jc w:val="both"/>
      </w:pPr>
      <w:r>
        <w:rPr>
          <w:rFonts w:ascii="Times New Roman"/>
          <w:b w:val="false"/>
          <w:i w:val="false"/>
          <w:color w:val="000000"/>
          <w:sz w:val="28"/>
        </w:rPr>
        <w:t>
      4. "Оңтүстік Қазақстан медицина академиясы" АҚ.</w:t>
      </w:r>
    </w:p>
    <w:bookmarkEnd w:id="152"/>
    <w:bookmarkStart w:name="z164" w:id="153"/>
    <w:p>
      <w:pPr>
        <w:spacing w:after="0"/>
        <w:ind w:left="0"/>
        <w:jc w:val="both"/>
      </w:pPr>
      <w:r>
        <w:rPr>
          <w:rFonts w:ascii="Times New Roman"/>
          <w:b w:val="false"/>
          <w:i w:val="false"/>
          <w:color w:val="000000"/>
          <w:sz w:val="28"/>
        </w:rPr>
        <w:t>
      Ескертпе: аббревиатуралардың толық жазылуы</w:t>
      </w:r>
    </w:p>
    <w:bookmarkEnd w:id="153"/>
    <w:bookmarkStart w:name="z165" w:id="154"/>
    <w:p>
      <w:pPr>
        <w:spacing w:after="0"/>
        <w:ind w:left="0"/>
        <w:jc w:val="both"/>
      </w:pPr>
      <w:r>
        <w:rPr>
          <w:rFonts w:ascii="Times New Roman"/>
          <w:b w:val="false"/>
          <w:i w:val="false"/>
          <w:color w:val="000000"/>
          <w:sz w:val="28"/>
        </w:rPr>
        <w:t>
      КеАҚ - коммерциялық емес акционерлік қоғамы;</w:t>
      </w:r>
    </w:p>
    <w:bookmarkEnd w:id="154"/>
    <w:bookmarkStart w:name="z166" w:id="155"/>
    <w:p>
      <w:pPr>
        <w:spacing w:after="0"/>
        <w:ind w:left="0"/>
        <w:jc w:val="both"/>
      </w:pPr>
      <w:r>
        <w:rPr>
          <w:rFonts w:ascii="Times New Roman"/>
          <w:b w:val="false"/>
          <w:i w:val="false"/>
          <w:color w:val="000000"/>
          <w:sz w:val="28"/>
        </w:rPr>
        <w:t>
      МеББМ - мемлекеттік емес білім беру мекемесі;</w:t>
      </w:r>
    </w:p>
    <w:bookmarkEnd w:id="155"/>
    <w:bookmarkStart w:name="z167" w:id="156"/>
    <w:p>
      <w:pPr>
        <w:spacing w:after="0"/>
        <w:ind w:left="0"/>
        <w:jc w:val="both"/>
      </w:pPr>
      <w:r>
        <w:rPr>
          <w:rFonts w:ascii="Times New Roman"/>
          <w:b w:val="false"/>
          <w:i w:val="false"/>
          <w:color w:val="000000"/>
          <w:sz w:val="28"/>
        </w:rPr>
        <w:t>
      АҚ - акционерлік қоғамы;</w:t>
      </w:r>
    </w:p>
    <w:bookmarkEnd w:id="156"/>
    <w:bookmarkStart w:name="z168" w:id="157"/>
    <w:p>
      <w:pPr>
        <w:spacing w:after="0"/>
        <w:ind w:left="0"/>
        <w:jc w:val="both"/>
      </w:pPr>
      <w:r>
        <w:rPr>
          <w:rFonts w:ascii="Times New Roman"/>
          <w:b w:val="false"/>
          <w:i w:val="false"/>
          <w:color w:val="000000"/>
          <w:sz w:val="28"/>
        </w:rPr>
        <w:t>
      "ҚДСЖМ" Қазақстандық медицина университеті ЖШС - "Қоғамдық денсаулық сақтау жоғары мектебі" Қазақстандық медицина университеті" жауапкершілігі шектеулі серіктестігі;</w:t>
      </w:r>
    </w:p>
    <w:bookmarkEnd w:id="157"/>
    <w:bookmarkStart w:name="z169" w:id="158"/>
    <w:p>
      <w:pPr>
        <w:spacing w:after="0"/>
        <w:ind w:left="0"/>
        <w:jc w:val="both"/>
      </w:pPr>
      <w:r>
        <w:rPr>
          <w:rFonts w:ascii="Times New Roman"/>
          <w:b w:val="false"/>
          <w:i w:val="false"/>
          <w:color w:val="000000"/>
          <w:sz w:val="28"/>
        </w:rPr>
        <w:t>
      *Орналастырылған мемлекеттік білім беру тапсырысының саны осы бұйрыққа 2-қосымшаға сәйкес.</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