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5c1" w14:textId="cc0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2025 жылғы 15 желтоқсандағы № 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"Алматы қаласы Жетісу ауданы бойынша сайлау учаскелерін құру туралы" 2019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1546 болып тіркелген)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341, 342, 346, 347 сайлау учаскелерінің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жаңадан ашылған № 675, 676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Қазақстан Республикасының заңнамасында белгіленген тәртіпте осы шешімді ресми жарияланған кейін Алматы қаласы Жетісу ауданы әкімі аппаратының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 аппаратының басшысына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Жылқыбаева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"КЕЛІСІЛДІ"</w:t>
            </w:r>
          </w:p>
          <w:bookmarkEnd w:id="8"/>
          <w:bookmarkStart w:name="z17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қаласы</w:t>
            </w:r>
          </w:p>
          <w:bookmarkEnd w:id="9"/>
          <w:bookmarkStart w:name="z18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аумақтық сайлау комиссиясының төрағасы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А. Қалықова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15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"4"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341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Герцен көшесінен батысқа қарай Баянауыл көшесінің солтүстік жағымен Сүйінбай даңғылына дейін; Сүйінбай даңғылының шығыс жағымен Рысқұлов даңғылына дейін; Рысқұлов даңғылының оңтүстік жағымен шығысқа қарай Герцен көшесіне дейін; Герцен көшесінің батыс жағымен оңтүстікке қарай Баянауыл көшесіне дейін.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Герцен көшесінен оңтүстікке қарай шығыс жағымен Баянауыл көшесіне дейін; Баянауыл көшесінен шығысқа қарай солтүстік жағымен Жетісу көшесіне дейін; Жетісу көшесінен солтүстікке қарай батыс жағымен одан әрі Гурьевская, Айтықов көшесімен Рысқұлов даңғылына дейін; Рысқұлов даңғылынан оңтүстік жағымен батысқа қарай Герцен көшесіне дейін.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346 сайлау учаскесі (орталығы: "№ 101 мектеп-гимназиясы" коммуналдық мемлекеттік мекемесі, Алматы қаласы, Жансүгіров көшесі, № 352 үй)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Сұлтанқарасу өзенінен Бурундай көшесімен оңтүстікке қарай Жансүгіров көшесіне дейін; Жансүгіров көшесінің батыс жағымен Палладин көшесіне дейін; Жансүгіров көшесінен Палладин көшесінің солтүстік жағымен Айнабұлақ-3 шағынауданының шығыс шекарасына дейін; Айнабұлақ-3 шағынауданының шекарасы бойымен солтүстікке қарай Ермолова көшесіне дейін; Ермолова көшесінің батыс жағымен Мещерский көшесіне дейін; Мещерский көшесімен одан әрі Сұлтанқарасу өзенінің бойымен Бурундайская көшесіне дейін.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 (орталығы: "№ 101 мектеп-гимназиясы" коммуналдық мемлекеттік мекемесі, Алматы қаласы, Жансүгіров көшесі, № 352 үй)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Палладин көшесі 110/1 үйден Айнабұлақ-3 шағынауданы шекарасының шығыс жағымен, Палладин көшесі 174 үйге дейін; Палладин көшесі 174 үйден солтүстік жағымен одан әрі шығысқа қарай Анна Никольская көшесімен Жансүгіров көшесіне дейін; Жансүгіров көшесінен батыс жағымен солтүстікке қарай Жансүгіров көшесі 392 үйге дейін; Жансүгіров көшесі 352 үйден оңтүстік жағымен батысқа қарай Палладина көшесі 110/1 үйге дейін.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"4"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675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Бондаренко көшесінен Жангелдин көшесінің шығыс жағымен Баянауыл көшесіне дейін; Баянауыл көшесінен оңтүстік жағымен Қыдырбекұлы көшесіне дейін; Қыдырбекұлы көшесінің батыс жағымен Леваневский көшесіне дейін; Леваневский көшесінен Шерхан Мұртаза көшесіне дейін; Шерхан Мұртаза көшесінің батыс жағымен Бондаренко көшесіне дейін; Бондаренко көшесінің солтүстік жағымен Жангелдин көшесіне дейін.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676 сайлау учаскесі (орталығы: "№ 101 мектеп-гимназиясы" коммуналдық мемлекеттік мекемесі, Алматы қаласы, Жансүгіров көшесі, № 352 үй)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Палладин көшесі 184 үйден бастап Айнабұлақ шағынауданының шығыс шекарасы бойымен Мағжан Жұмабаев көшесіне дейін; Мағжан Жұмабаев көшесінен солтүстік жағымен шығысқа қарай Мұқатай Беспаков көшесіне дейін; Мұқатай Бепаков көшесінен шығыс жағымен оңтүстікке қарай Омаров көшесіне дейін; Омаров көшесінен солтүстік жағымен шығысқа қарай Жансүгіров көшесіне дейін; Жансүгіров көшесінен батыс жағымен Анна Никольская көшесіне дейін; Анна Никольская көшесінен оңтүстік жағымен батысқа қарай, одан кейин Сельская көшесінен Палладина көшесі 184 үйге дейін.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