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8adde" w14:textId="ae8ad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Бостандық ауданы әкімінің 2019 жылғы 11 сәуірдегі "Алматы қаласы Бостандық ауданы бойынша сайлау учаскелерін құру туралы" № 2 шешіміне өзгеріс енгізу туралы</w:t>
      </w:r>
    </w:p>
    <w:p>
      <w:pPr>
        <w:spacing w:after="0"/>
        <w:ind w:left="0"/>
        <w:jc w:val="both"/>
      </w:pPr>
      <w:r>
        <w:rPr>
          <w:rFonts w:ascii="Times New Roman"/>
          <w:b w:val="false"/>
          <w:i w:val="false"/>
          <w:color w:val="000000"/>
          <w:sz w:val="28"/>
        </w:rPr>
        <w:t>Алматы қаласы Бостандық ауданы әкімінің 2025 жылғы 24 желтоқсандағы № 02-р шешімі</w:t>
      </w:r>
    </w:p>
    <w:p>
      <w:pPr>
        <w:spacing w:after="0"/>
        <w:ind w:left="0"/>
        <w:jc w:val="both"/>
      </w:pPr>
      <w:bookmarkStart w:name="z7" w:id="0"/>
      <w:r>
        <w:rPr>
          <w:rFonts w:ascii="Times New Roman"/>
          <w:b w:val="false"/>
          <w:i w:val="false"/>
          <w:color w:val="000000"/>
          <w:sz w:val="28"/>
        </w:rPr>
        <w:t>
      ШЕШТІМ:</w:t>
      </w:r>
    </w:p>
    <w:bookmarkEnd w:id="0"/>
    <w:bookmarkStart w:name="z8" w:id="1"/>
    <w:p>
      <w:pPr>
        <w:spacing w:after="0"/>
        <w:ind w:left="0"/>
        <w:jc w:val="both"/>
      </w:pPr>
      <w:r>
        <w:rPr>
          <w:rFonts w:ascii="Times New Roman"/>
          <w:b w:val="false"/>
          <w:i w:val="false"/>
          <w:color w:val="000000"/>
          <w:sz w:val="28"/>
        </w:rPr>
        <w:t xml:space="preserve">
      1. Алматы қаласы Бостандық ауданы әкімінің 2019 жылғы 11 сәуірдегі "Алматы қаласы Бостандық ауданы бойынша сайлау учаскелерін құру туралы" </w:t>
      </w:r>
      <w:r>
        <w:rPr>
          <w:rFonts w:ascii="Times New Roman"/>
          <w:b w:val="false"/>
          <w:i w:val="false"/>
          <w:color w:val="000000"/>
          <w:sz w:val="28"/>
        </w:rPr>
        <w:t>№ 2</w:t>
      </w:r>
      <w:r>
        <w:rPr>
          <w:rFonts w:ascii="Times New Roman"/>
          <w:b w:val="false"/>
          <w:i w:val="false"/>
          <w:color w:val="000000"/>
          <w:sz w:val="28"/>
        </w:rPr>
        <w:t xml:space="preserve"> шешіміне (Нормативтік құқықтық актілерді мемлекеттік тіркеу тізілімінде № 1545 болып тіркелген)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xml:space="preserve">
      2. Алматы қаласы Бостандық ауданы әкімінің аппараты Қазақстан Республикасының заңнамасында белгіленген тәртіпте осы шешімді ресми жарияланған кейін Алматы қаласы Бостандық ауданы әкімі аппаратының интернет-ресурсында орналастырылуды қамтамасыз етсін. </w:t>
      </w:r>
    </w:p>
    <w:bookmarkEnd w:id="3"/>
    <w:bookmarkStart w:name="z11" w:id="4"/>
    <w:p>
      <w:pPr>
        <w:spacing w:after="0"/>
        <w:ind w:left="0"/>
        <w:jc w:val="both"/>
      </w:pPr>
      <w:r>
        <w:rPr>
          <w:rFonts w:ascii="Times New Roman"/>
          <w:b w:val="false"/>
          <w:i w:val="false"/>
          <w:color w:val="000000"/>
          <w:sz w:val="28"/>
        </w:rPr>
        <w:t>
      3. Осы шешімнің орындалуын бақылау Алматы қаласы Бостандық ауданы әкімі аппаратының басшысына жүктелсін.</w:t>
      </w:r>
    </w:p>
    <w:bookmarkEnd w:id="4"/>
    <w:bookmarkStart w:name="z12" w:id="5"/>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Қалдыбеков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4" w:id="6"/>
    <w:p>
      <w:pPr>
        <w:spacing w:after="0"/>
        <w:ind w:left="0"/>
        <w:jc w:val="both"/>
      </w:pPr>
      <w:r>
        <w:rPr>
          <w:rFonts w:ascii="Times New Roman"/>
          <w:b w:val="false"/>
          <w:i w:val="false"/>
          <w:color w:val="000000"/>
          <w:sz w:val="28"/>
        </w:rPr>
        <w:t>
      "КЕЛІСІЛДІ"</w:t>
      </w:r>
    </w:p>
    <w:bookmarkEnd w:id="6"/>
    <w:bookmarkStart w:name="z15" w:id="7"/>
    <w:p>
      <w:pPr>
        <w:spacing w:after="0"/>
        <w:ind w:left="0"/>
        <w:jc w:val="both"/>
      </w:pPr>
      <w:r>
        <w:rPr>
          <w:rFonts w:ascii="Times New Roman"/>
          <w:b w:val="false"/>
          <w:i w:val="false"/>
          <w:color w:val="000000"/>
          <w:sz w:val="28"/>
        </w:rPr>
        <w:t>
      Алматы қаласының аумақтық</w:t>
      </w:r>
    </w:p>
    <w:bookmarkEnd w:id="7"/>
    <w:bookmarkStart w:name="z16" w:id="8"/>
    <w:p>
      <w:pPr>
        <w:spacing w:after="0"/>
        <w:ind w:left="0"/>
        <w:jc w:val="both"/>
      </w:pPr>
      <w:r>
        <w:rPr>
          <w:rFonts w:ascii="Times New Roman"/>
          <w:b w:val="false"/>
          <w:i w:val="false"/>
          <w:color w:val="000000"/>
          <w:sz w:val="28"/>
        </w:rPr>
        <w:t>
      сайлау комиссиясы</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Бостандық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11 сәуірдегі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шешіміне 1-қосымша</w:t>
            </w:r>
          </w:p>
        </w:tc>
      </w:tr>
    </w:tbl>
    <w:bookmarkStart w:name="z22" w:id="9"/>
    <w:p>
      <w:pPr>
        <w:spacing w:after="0"/>
        <w:ind w:left="0"/>
        <w:jc w:val="left"/>
      </w:pPr>
      <w:r>
        <w:rPr>
          <w:rFonts w:ascii="Times New Roman"/>
          <w:b/>
          <w:i w:val="false"/>
          <w:color w:val="000000"/>
        </w:rPr>
        <w:t xml:space="preserve"> Алматы қаласы Бостандық ауданындағы сайлау учаскелерiнің шекаралары</w:t>
      </w:r>
    </w:p>
    <w:bookmarkEnd w:id="9"/>
    <w:bookmarkStart w:name="z23" w:id="10"/>
    <w:p>
      <w:pPr>
        <w:spacing w:after="0"/>
        <w:ind w:left="0"/>
        <w:jc w:val="both"/>
      </w:pPr>
      <w:r>
        <w:rPr>
          <w:rFonts w:ascii="Times New Roman"/>
          <w:b w:val="false"/>
          <w:i w:val="false"/>
          <w:color w:val="000000"/>
          <w:sz w:val="28"/>
        </w:rPr>
        <w:t>
      № 225 сайлау учаскесі</w:t>
      </w:r>
    </w:p>
    <w:bookmarkEnd w:id="10"/>
    <w:bookmarkStart w:name="z24" w:id="11"/>
    <w:p>
      <w:pPr>
        <w:spacing w:after="0"/>
        <w:ind w:left="0"/>
        <w:jc w:val="both"/>
      </w:pPr>
      <w:r>
        <w:rPr>
          <w:rFonts w:ascii="Times New Roman"/>
          <w:b w:val="false"/>
          <w:i w:val="false"/>
          <w:color w:val="000000"/>
          <w:sz w:val="28"/>
        </w:rPr>
        <w:t>
      Орталығы: Алматы қаласы, "Орбита-2" шағын ауданы, 25, Алматы қаласы білім басқармасының "№ 68 мектеп-гимназия" коммуналдық мемлекеттік мекемесінің ғимараты.</w:t>
      </w:r>
    </w:p>
    <w:bookmarkEnd w:id="11"/>
    <w:bookmarkStart w:name="z25" w:id="12"/>
    <w:p>
      <w:pPr>
        <w:spacing w:after="0"/>
        <w:ind w:left="0"/>
        <w:jc w:val="both"/>
      </w:pPr>
      <w:r>
        <w:rPr>
          <w:rFonts w:ascii="Times New Roman"/>
          <w:b w:val="false"/>
          <w:i w:val="false"/>
          <w:color w:val="000000"/>
          <w:sz w:val="28"/>
        </w:rPr>
        <w:t>
      Шекаралары: Әл-Фараби даңғылы: 125, 127, 129, 135; Витебская көшесі: 42А, 43/1, 44А, 44/1, 46, 48; Әбіш Кекілбайұлы көшесі: 229, 229А, 231, 231А, 233, 233А, 235, 237, 237А, 239, 243А, 245, 247, 249, 249А, 251, 251А, 253, 255, 259; "Орбита-2" шағын ауданы: 1, 2, 6; "Хан Тәңірі" шағын ауданы: 1А, 1Б, 1В, 2, 4, 7, 8, 9, 10, 12, 13, 14, 15, 15А, 16, 17, 18, 18А, 19, 20, 20А, 21, 21А, 22, 22А, 23, 23А, 24, 24А, 25; Навои көшесі: 308, 308/11, 309, 310, 310А, 312, 312А, 314, 314А, 316, 318, 320, 322, 323, 324, 326, 328, 397; Самохвалов көшесі: 5; Самохвалов көшесі 1-ші: 5; Шахмет Хусаинов көшесі: 334/4, 338/49.</w:t>
      </w:r>
    </w:p>
    <w:bookmarkEnd w:id="12"/>
    <w:bookmarkStart w:name="z26" w:id="13"/>
    <w:p>
      <w:pPr>
        <w:spacing w:after="0"/>
        <w:ind w:left="0"/>
        <w:jc w:val="both"/>
      </w:pPr>
      <w:r>
        <w:rPr>
          <w:rFonts w:ascii="Times New Roman"/>
          <w:b w:val="false"/>
          <w:i w:val="false"/>
          <w:color w:val="000000"/>
          <w:sz w:val="28"/>
        </w:rPr>
        <w:t>
      № 226 сайлау учаскесі</w:t>
      </w:r>
    </w:p>
    <w:bookmarkEnd w:id="13"/>
    <w:bookmarkStart w:name="z27" w:id="14"/>
    <w:p>
      <w:pPr>
        <w:spacing w:after="0"/>
        <w:ind w:left="0"/>
        <w:jc w:val="both"/>
      </w:pPr>
      <w:r>
        <w:rPr>
          <w:rFonts w:ascii="Times New Roman"/>
          <w:b w:val="false"/>
          <w:i w:val="false"/>
          <w:color w:val="000000"/>
          <w:sz w:val="28"/>
        </w:rPr>
        <w:t>
      Орталығы: Алматы қаласы, "Орбита-2" шағын ауданы, 25, Алматы қаласы білім басқармасының "№ 68 мектеп-гимназия" коммуналдық мемлекеттік мекемесінің ғимараты.</w:t>
      </w:r>
    </w:p>
    <w:bookmarkEnd w:id="14"/>
    <w:bookmarkStart w:name="z28" w:id="15"/>
    <w:p>
      <w:pPr>
        <w:spacing w:after="0"/>
        <w:ind w:left="0"/>
        <w:jc w:val="both"/>
      </w:pPr>
      <w:r>
        <w:rPr>
          <w:rFonts w:ascii="Times New Roman"/>
          <w:b w:val="false"/>
          <w:i w:val="false"/>
          <w:color w:val="000000"/>
          <w:sz w:val="28"/>
        </w:rPr>
        <w:t>
      Шекаралары: Әл-Фараби даңғылы: 131, 133; "Орбита-2" шағын ауданы: 3, 4, 5, 7, 8, 9, 10, 11, 12, 13, 14, 15, 16, 20, 20А, 34, 35, 36, 37, 38.</w:t>
      </w:r>
    </w:p>
    <w:bookmarkEnd w:id="15"/>
    <w:bookmarkStart w:name="z29" w:id="16"/>
    <w:p>
      <w:pPr>
        <w:spacing w:after="0"/>
        <w:ind w:left="0"/>
        <w:jc w:val="both"/>
      </w:pPr>
      <w:r>
        <w:rPr>
          <w:rFonts w:ascii="Times New Roman"/>
          <w:b w:val="false"/>
          <w:i w:val="false"/>
          <w:color w:val="000000"/>
          <w:sz w:val="28"/>
        </w:rPr>
        <w:t>
      № 227 сайлау учаскесі</w:t>
      </w:r>
    </w:p>
    <w:bookmarkEnd w:id="16"/>
    <w:bookmarkStart w:name="z30" w:id="17"/>
    <w:p>
      <w:pPr>
        <w:spacing w:after="0"/>
        <w:ind w:left="0"/>
        <w:jc w:val="both"/>
      </w:pPr>
      <w:r>
        <w:rPr>
          <w:rFonts w:ascii="Times New Roman"/>
          <w:b w:val="false"/>
          <w:i w:val="false"/>
          <w:color w:val="000000"/>
          <w:sz w:val="28"/>
        </w:rPr>
        <w:t>
      Орталығы: Алматы қаласы, "Орбита-2" шағын ауданы, 25, Алматы қаласы білім басқармасының "№ 68 мектеп-гимназия" коммуналдық мемлекеттік мекемесінің ғимараты.</w:t>
      </w:r>
    </w:p>
    <w:bookmarkEnd w:id="17"/>
    <w:bookmarkStart w:name="z31" w:id="18"/>
    <w:p>
      <w:pPr>
        <w:spacing w:after="0"/>
        <w:ind w:left="0"/>
        <w:jc w:val="both"/>
      </w:pPr>
      <w:r>
        <w:rPr>
          <w:rFonts w:ascii="Times New Roman"/>
          <w:b w:val="false"/>
          <w:i w:val="false"/>
          <w:color w:val="000000"/>
          <w:sz w:val="28"/>
        </w:rPr>
        <w:t>
      Шекаралары: "Орбита-2" шағын ауданы: 17, 17А, 17В, 18, 19, 21, 22, 23, 24, 25, 26, 27, 28, 28А, 28Б, 28В, 29, 29А, 30, 31, 32, 33.</w:t>
      </w:r>
    </w:p>
    <w:bookmarkEnd w:id="18"/>
    <w:bookmarkStart w:name="z32" w:id="19"/>
    <w:p>
      <w:pPr>
        <w:spacing w:after="0"/>
        <w:ind w:left="0"/>
        <w:jc w:val="both"/>
      </w:pPr>
      <w:r>
        <w:rPr>
          <w:rFonts w:ascii="Times New Roman"/>
          <w:b w:val="false"/>
          <w:i w:val="false"/>
          <w:color w:val="000000"/>
          <w:sz w:val="28"/>
        </w:rPr>
        <w:t>
      № 228 сайлау учаскесі</w:t>
      </w:r>
    </w:p>
    <w:bookmarkEnd w:id="19"/>
    <w:bookmarkStart w:name="z33" w:id="20"/>
    <w:p>
      <w:pPr>
        <w:spacing w:after="0"/>
        <w:ind w:left="0"/>
        <w:jc w:val="both"/>
      </w:pPr>
      <w:r>
        <w:rPr>
          <w:rFonts w:ascii="Times New Roman"/>
          <w:b w:val="false"/>
          <w:i w:val="false"/>
          <w:color w:val="000000"/>
          <w:sz w:val="28"/>
        </w:rPr>
        <w:t>
      Орталығы: Алматы қаласы, "Орбита-1" шағын ауданы, 41, Алматы қаласы білім басқармасының "№ 60 гимназия" коммуналдық мемлекеттік мекемесінің ғимараты.</w:t>
      </w:r>
    </w:p>
    <w:bookmarkEnd w:id="20"/>
    <w:bookmarkStart w:name="z34" w:id="21"/>
    <w:p>
      <w:pPr>
        <w:spacing w:after="0"/>
        <w:ind w:left="0"/>
        <w:jc w:val="both"/>
      </w:pPr>
      <w:r>
        <w:rPr>
          <w:rFonts w:ascii="Times New Roman"/>
          <w:b w:val="false"/>
          <w:i w:val="false"/>
          <w:color w:val="000000"/>
          <w:sz w:val="28"/>
        </w:rPr>
        <w:t>
      Шекаралары: Навои көшесі: 208/1, 208/2, 208/4, 208/7, 208/8, 210/3, 286, 296, 298, 300, 302, 304, 308А, 308/1, 308/10, 308/2, 308/3, 308/4, 308/5, 308/6, 308/7, 308/8, 308/9.</w:t>
      </w:r>
    </w:p>
    <w:bookmarkEnd w:id="21"/>
    <w:bookmarkStart w:name="z35" w:id="22"/>
    <w:p>
      <w:pPr>
        <w:spacing w:after="0"/>
        <w:ind w:left="0"/>
        <w:jc w:val="both"/>
      </w:pPr>
      <w:r>
        <w:rPr>
          <w:rFonts w:ascii="Times New Roman"/>
          <w:b w:val="false"/>
          <w:i w:val="false"/>
          <w:color w:val="000000"/>
          <w:sz w:val="28"/>
        </w:rPr>
        <w:t>
      № 229 сайлау учаскесі</w:t>
      </w:r>
    </w:p>
    <w:bookmarkEnd w:id="22"/>
    <w:bookmarkStart w:name="z36" w:id="23"/>
    <w:p>
      <w:pPr>
        <w:spacing w:after="0"/>
        <w:ind w:left="0"/>
        <w:jc w:val="both"/>
      </w:pPr>
      <w:r>
        <w:rPr>
          <w:rFonts w:ascii="Times New Roman"/>
          <w:b w:val="false"/>
          <w:i w:val="false"/>
          <w:color w:val="000000"/>
          <w:sz w:val="28"/>
        </w:rPr>
        <w:t xml:space="preserve">
      Орталығы: Алматы қаласы, "Орбита-1" шағын ауданы, 39, Алматы қаласы білім басқармасының "№ 80 бөбекжай-балабақша" коммуналдық мемлекеттік қазыналық кәсіпорынының ғимараты. </w:t>
      </w:r>
    </w:p>
    <w:bookmarkEnd w:id="23"/>
    <w:bookmarkStart w:name="z37" w:id="24"/>
    <w:p>
      <w:pPr>
        <w:spacing w:after="0"/>
        <w:ind w:left="0"/>
        <w:jc w:val="both"/>
      </w:pPr>
      <w:r>
        <w:rPr>
          <w:rFonts w:ascii="Times New Roman"/>
          <w:b w:val="false"/>
          <w:i w:val="false"/>
          <w:color w:val="000000"/>
          <w:sz w:val="28"/>
        </w:rPr>
        <w:t>
      Шекаралары: "Орбита-1" шағын ауданы: 1, 2, 3, 4, 5, 6, 7, 8, 8Б, 9, 10, 11, 12, 13, 14, 34, 35, 36, 37, 38.</w:t>
      </w:r>
    </w:p>
    <w:bookmarkEnd w:id="24"/>
    <w:bookmarkStart w:name="z38" w:id="25"/>
    <w:p>
      <w:pPr>
        <w:spacing w:after="0"/>
        <w:ind w:left="0"/>
        <w:jc w:val="both"/>
      </w:pPr>
      <w:r>
        <w:rPr>
          <w:rFonts w:ascii="Times New Roman"/>
          <w:b w:val="false"/>
          <w:i w:val="false"/>
          <w:color w:val="000000"/>
          <w:sz w:val="28"/>
        </w:rPr>
        <w:t>
      № 230 сайлау учаскесі</w:t>
      </w:r>
    </w:p>
    <w:bookmarkEnd w:id="25"/>
    <w:bookmarkStart w:name="z39" w:id="26"/>
    <w:p>
      <w:pPr>
        <w:spacing w:after="0"/>
        <w:ind w:left="0"/>
        <w:jc w:val="both"/>
      </w:pPr>
      <w:r>
        <w:rPr>
          <w:rFonts w:ascii="Times New Roman"/>
          <w:b w:val="false"/>
          <w:i w:val="false"/>
          <w:color w:val="000000"/>
          <w:sz w:val="28"/>
        </w:rPr>
        <w:t>
      Орталығы: Алматы қаласы, ШмелҰв көшесі, 88, Алматы қаласы білім басқармасының "№ 63 жалпы білім беретін мектеп" коммуналдық мемлекеттік мекемесінің ғимараты.</w:t>
      </w:r>
    </w:p>
    <w:bookmarkEnd w:id="26"/>
    <w:bookmarkStart w:name="z40" w:id="27"/>
    <w:p>
      <w:pPr>
        <w:spacing w:after="0"/>
        <w:ind w:left="0"/>
        <w:jc w:val="both"/>
      </w:pPr>
      <w:r>
        <w:rPr>
          <w:rFonts w:ascii="Times New Roman"/>
          <w:b w:val="false"/>
          <w:i w:val="false"/>
          <w:color w:val="000000"/>
          <w:sz w:val="28"/>
        </w:rPr>
        <w:t>
      Шекаралары: Байқадамов көшесі: 19, 21, 23, 23А, 25, 27/22; Бах тұйық көшесі: 4, 5, 6, 7, 8, 9, 11; Бокин көшесі: 3, 3А, 3/1, 4, 6, 6А, 8, 10, 10А, 10Б, 10 корпус 1, 12; Журавлев көшесі: 11, 13, 19/1, 19, 21, 21/1, 22, 24/149, 25, 26, 26А, 27, 28, 29, 30, 31, 32, 33, 34/18, 35, 37, 39/16; Әбіш Кекілбайұлы көшесі: 14, 20/150, 87/1, 87/10, 87/2, 87/3, 87/4, 87/6, 87/7, 87/8, 89, 93; Линия-20 көшесі: 206; Охотский тұйық көшесі: 6, 9, 11, 13; Радостовец көшесі: 255, 255/2, 257/1, 259, 261, 263, 265, 267; Розыбакиев көшесі: 155/64, 157, 157А, 159, 159А, 161, 161А, 163А, 165, 167, 169, 181А, 248, 250, 250Б, 266, 270; Тәжібаева Патшайым көшесі: 133/76, 135, 137, 139, 141, 143, 144, 145, 146, 148, 150, 151, 151/1, 152, 153, 154, 156, 158, 160, 162, 164, 166, 168, 174, 178, 180; Шахмет Хусаинов көшесі: 139/68, 141, 142/66, 143, 144, 145, 146, 147, 148, 149, 150, 152, 154, 155, 156, 157, 158, 159, 160, 161, 162, 162А, 162Б, 163, 163А, 164, 165, 166, 167/23; ШмелҰв көшесі: 70, 78А, 88.</w:t>
      </w:r>
    </w:p>
    <w:bookmarkEnd w:id="27"/>
    <w:bookmarkStart w:name="z41" w:id="28"/>
    <w:p>
      <w:pPr>
        <w:spacing w:after="0"/>
        <w:ind w:left="0"/>
        <w:jc w:val="both"/>
      </w:pPr>
      <w:r>
        <w:rPr>
          <w:rFonts w:ascii="Times New Roman"/>
          <w:b w:val="false"/>
          <w:i w:val="false"/>
          <w:color w:val="000000"/>
          <w:sz w:val="28"/>
        </w:rPr>
        <w:t>
      № 231 сайлау учаскесі</w:t>
      </w:r>
    </w:p>
    <w:bookmarkEnd w:id="28"/>
    <w:bookmarkStart w:name="z42" w:id="29"/>
    <w:p>
      <w:pPr>
        <w:spacing w:after="0"/>
        <w:ind w:left="0"/>
        <w:jc w:val="both"/>
      </w:pPr>
      <w:r>
        <w:rPr>
          <w:rFonts w:ascii="Times New Roman"/>
          <w:b w:val="false"/>
          <w:i w:val="false"/>
          <w:color w:val="000000"/>
          <w:sz w:val="28"/>
        </w:rPr>
        <w:t>
      Орталығы: Алматы қаласы, Радостовец көшесі, 367, Алматы қаласы білім басқармасының "Михаил Васильевич Ломоносов атындағы № 38 Қазақстан-Ресей гимназиясы" коммуналдық мемлекеттік мекемесінің ғимараты.</w:t>
      </w:r>
    </w:p>
    <w:bookmarkEnd w:id="29"/>
    <w:bookmarkStart w:name="z43" w:id="30"/>
    <w:p>
      <w:pPr>
        <w:spacing w:after="0"/>
        <w:ind w:left="0"/>
        <w:jc w:val="both"/>
      </w:pPr>
      <w:r>
        <w:rPr>
          <w:rFonts w:ascii="Times New Roman"/>
          <w:b w:val="false"/>
          <w:i w:val="false"/>
          <w:color w:val="000000"/>
          <w:sz w:val="28"/>
        </w:rPr>
        <w:t>
      Шекаралары: Байқадамов көшесі: 20, 26, 28, 30, 32/24; Березовский көшесі: 2, 4, 6, 8, 13; Әбіш Кекілбайұлы көшесі: 26, 28, 97, 99; Короленко көшесі: 7, 11, 13; Кулешов көшесі: 1/18, 1А, 3, 5, 7, 9, 11, 13, 15, 16, 17/11, 18; Можайский көшесі: 1/229, 5, 6; Радостовец көшесі: 234, 240/5, 250, 252, 277, 295, 297, 299; Розыбакиев көшесі: 173/24, 175, 179, 181, 181/19, 274, 276, 282, 284/17; Серкебаев даңғылы: 91 корпус 1, 91 корпус 2, 91 корпус 3, 91 корпус 4, 91 корпус 5, 93; Тәжібаева Патшайым көшесі: 182, 190/25, 190; Ходжанов көшесі: 9А, 13; Шахмет Хусаинов көшесі: 172, 174, 179, 180, 187/23.</w:t>
      </w:r>
    </w:p>
    <w:bookmarkEnd w:id="30"/>
    <w:bookmarkStart w:name="z44" w:id="31"/>
    <w:p>
      <w:pPr>
        <w:spacing w:after="0"/>
        <w:ind w:left="0"/>
        <w:jc w:val="both"/>
      </w:pPr>
      <w:r>
        <w:rPr>
          <w:rFonts w:ascii="Times New Roman"/>
          <w:b w:val="false"/>
          <w:i w:val="false"/>
          <w:color w:val="000000"/>
          <w:sz w:val="28"/>
        </w:rPr>
        <w:t>
      № 232 сайлау учаскесі</w:t>
      </w:r>
    </w:p>
    <w:bookmarkEnd w:id="31"/>
    <w:bookmarkStart w:name="z45" w:id="32"/>
    <w:p>
      <w:pPr>
        <w:spacing w:after="0"/>
        <w:ind w:left="0"/>
        <w:jc w:val="both"/>
      </w:pPr>
      <w:r>
        <w:rPr>
          <w:rFonts w:ascii="Times New Roman"/>
          <w:b w:val="false"/>
          <w:i w:val="false"/>
          <w:color w:val="000000"/>
          <w:sz w:val="28"/>
        </w:rPr>
        <w:t>
      Орталығы: Алматы қаласы, Әбіш Кекілбайұлы көшесі, 133, "Темірбек Жүргенов атындағы Қазақ ұлттық өнер академиясының жанындағы колледж мектеп-интернат" республикалық мемлекеттік мекемесінің ғимараты.</w:t>
      </w:r>
    </w:p>
    <w:bookmarkEnd w:id="32"/>
    <w:bookmarkStart w:name="z46" w:id="33"/>
    <w:p>
      <w:pPr>
        <w:spacing w:after="0"/>
        <w:ind w:left="0"/>
        <w:jc w:val="both"/>
      </w:pPr>
      <w:r>
        <w:rPr>
          <w:rFonts w:ascii="Times New Roman"/>
          <w:b w:val="false"/>
          <w:i w:val="false"/>
          <w:color w:val="000000"/>
          <w:sz w:val="28"/>
        </w:rPr>
        <w:t>
      Шекаралары: Әбіш Кекілбайұлы көшесі: 101, 101А, 103, 103А, 103 корпус 1, 105, 105А, 107, 109, 111, 113, 115, 117, 123, 129, 129/1, 129/2, 129/3, 129/5, 129/8, 131, 131А, 131Б, 133, 133В, 133 корпус 1, 135, 137, 137А, 139, 139А, 141, 141А, 143, 145, 147, 149; Линия-20 көшесі: 228, 230, 232; Тәжібаева Патшайым көшесі: 157, 157 корпус 1, 157 корпус 2, 157 корпус 3, 157 корпус 4, 157 корпус 5, 157 корпус 7, 157 корпус 8, 159, 192/30, 194, 196, 196А, 198, 200, 202, 204, 206, 214; Торайғыров көшесі: 1; Ходжанов көшесі: 31/197А, 33; Шахмет Хусаинов көшесі: 188/26, 189/28, 190, 191, 192, 193, 194, 195, 195А, 197Б, 198, 199, 200, 203, 207, 211, 212, 216/6, 226/31; Шишкин көшесі: 2, 5, 20, 21; Шопен көшесі: 53, 61, 69/6; Шуберт көшесі: 8.</w:t>
      </w:r>
    </w:p>
    <w:bookmarkEnd w:id="33"/>
    <w:bookmarkStart w:name="z47" w:id="34"/>
    <w:p>
      <w:pPr>
        <w:spacing w:after="0"/>
        <w:ind w:left="0"/>
        <w:jc w:val="both"/>
      </w:pPr>
      <w:r>
        <w:rPr>
          <w:rFonts w:ascii="Times New Roman"/>
          <w:b w:val="false"/>
          <w:i w:val="false"/>
          <w:color w:val="000000"/>
          <w:sz w:val="28"/>
        </w:rPr>
        <w:t>
      № 233 сайлау учаскесі</w:t>
      </w:r>
    </w:p>
    <w:bookmarkEnd w:id="34"/>
    <w:bookmarkStart w:name="z48" w:id="35"/>
    <w:p>
      <w:pPr>
        <w:spacing w:after="0"/>
        <w:ind w:left="0"/>
        <w:jc w:val="both"/>
      </w:pPr>
      <w:r>
        <w:rPr>
          <w:rFonts w:ascii="Times New Roman"/>
          <w:b w:val="false"/>
          <w:i w:val="false"/>
          <w:color w:val="000000"/>
          <w:sz w:val="28"/>
        </w:rPr>
        <w:t>
      Орталығы: Алматы қаласы, "Орбита-1" шағын ауданы, 41, Алматы қаласы білім басқармасының "№ 60 гимназия" коммуналдық мемлекеттік мекемесінің ғимараты.</w:t>
      </w:r>
    </w:p>
    <w:bookmarkEnd w:id="35"/>
    <w:bookmarkStart w:name="z49" w:id="36"/>
    <w:p>
      <w:pPr>
        <w:spacing w:after="0"/>
        <w:ind w:left="0"/>
        <w:jc w:val="both"/>
      </w:pPr>
      <w:r>
        <w:rPr>
          <w:rFonts w:ascii="Times New Roman"/>
          <w:b w:val="false"/>
          <w:i w:val="false"/>
          <w:color w:val="000000"/>
          <w:sz w:val="28"/>
        </w:rPr>
        <w:t>
      Шекаралары: "Орбита-1" шағын ауданы: 15, 16, 17, 18, 19, 20, 21, 22, 23, 24, 25, 26, 27, 28, 29, 30, 31, 32, 33.</w:t>
      </w:r>
    </w:p>
    <w:bookmarkEnd w:id="36"/>
    <w:bookmarkStart w:name="z50" w:id="37"/>
    <w:p>
      <w:pPr>
        <w:spacing w:after="0"/>
        <w:ind w:left="0"/>
        <w:jc w:val="both"/>
      </w:pPr>
      <w:r>
        <w:rPr>
          <w:rFonts w:ascii="Times New Roman"/>
          <w:b w:val="false"/>
          <w:i w:val="false"/>
          <w:color w:val="000000"/>
          <w:sz w:val="28"/>
        </w:rPr>
        <w:t>
      № 234 сайлау учаскесі</w:t>
      </w:r>
    </w:p>
    <w:bookmarkEnd w:id="37"/>
    <w:bookmarkStart w:name="z51" w:id="38"/>
    <w:p>
      <w:pPr>
        <w:spacing w:after="0"/>
        <w:ind w:left="0"/>
        <w:jc w:val="both"/>
      </w:pPr>
      <w:r>
        <w:rPr>
          <w:rFonts w:ascii="Times New Roman"/>
          <w:b w:val="false"/>
          <w:i w:val="false"/>
          <w:color w:val="000000"/>
          <w:sz w:val="28"/>
        </w:rPr>
        <w:t>
      Орталығы: Алматы қаласы, "Орбита-3" шағын ауданы, 55А, Алматы қаласы білім басқармасының "№ 40 жалпы білім беретін мектеп" коммуналдық мемлекеттік мекемесінің ғимараты.</w:t>
      </w:r>
    </w:p>
    <w:bookmarkEnd w:id="38"/>
    <w:bookmarkStart w:name="z52" w:id="39"/>
    <w:p>
      <w:pPr>
        <w:spacing w:after="0"/>
        <w:ind w:left="0"/>
        <w:jc w:val="both"/>
      </w:pPr>
      <w:r>
        <w:rPr>
          <w:rFonts w:ascii="Times New Roman"/>
          <w:b w:val="false"/>
          <w:i w:val="false"/>
          <w:color w:val="000000"/>
          <w:sz w:val="28"/>
        </w:rPr>
        <w:t>
      Шекаралары: "Орбита-4" шағын ауданы: 1, 2, 3, 4, 5, 6, 7, 8, 9, 10, 11.</w:t>
      </w:r>
    </w:p>
    <w:bookmarkEnd w:id="39"/>
    <w:bookmarkStart w:name="z53" w:id="40"/>
    <w:p>
      <w:pPr>
        <w:spacing w:after="0"/>
        <w:ind w:left="0"/>
        <w:jc w:val="both"/>
      </w:pPr>
      <w:r>
        <w:rPr>
          <w:rFonts w:ascii="Times New Roman"/>
          <w:b w:val="false"/>
          <w:i w:val="false"/>
          <w:color w:val="000000"/>
          <w:sz w:val="28"/>
        </w:rPr>
        <w:t>
      № 235 сайлау учаскесі</w:t>
      </w:r>
    </w:p>
    <w:bookmarkEnd w:id="40"/>
    <w:bookmarkStart w:name="z54" w:id="41"/>
    <w:p>
      <w:pPr>
        <w:spacing w:after="0"/>
        <w:ind w:left="0"/>
        <w:jc w:val="both"/>
      </w:pPr>
      <w:r>
        <w:rPr>
          <w:rFonts w:ascii="Times New Roman"/>
          <w:b w:val="false"/>
          <w:i w:val="false"/>
          <w:color w:val="000000"/>
          <w:sz w:val="28"/>
        </w:rPr>
        <w:t>
      Орталығы: Алматы қаласы, "Жайлау" шағын ауданы, Әлмерек көшесі, 41, Алматы қаласы білім басқармасының "Ғабиден Мұстафин атындағы № 191 жалпы білім беретін мектеп" коммуналдық мемлекеттік мекемесінің ғимараты.</w:t>
      </w:r>
    </w:p>
    <w:bookmarkEnd w:id="41"/>
    <w:bookmarkStart w:name="z55" w:id="42"/>
    <w:p>
      <w:pPr>
        <w:spacing w:after="0"/>
        <w:ind w:left="0"/>
        <w:jc w:val="both"/>
      </w:pPr>
      <w:r>
        <w:rPr>
          <w:rFonts w:ascii="Times New Roman"/>
          <w:b w:val="false"/>
          <w:i w:val="false"/>
          <w:color w:val="000000"/>
          <w:sz w:val="28"/>
        </w:rPr>
        <w:t>
      Шекаралары: Әл-Фараби даңғылы: 200, 202, 210; "Жайлау" шағын ауданының Әлмерек көшесі: 1, 3, 39 корпус 1, 39; Асқаров көшесі: 3; "Қарғалы" шағын ауданының Кеңесары хан көшесі: 30А, 34/4, 99, 101, 101/2, 103, 103А, 105, 107, 109, 111, 113, 113/3, 115, 115/3, 117, 117Б, 119/6, 121, 125, 125А, 125Б, 127, 127Г, 127/4, 127/6, 129, 129/4, 129/8, 131/1, 131/2, 133А, 135, 137, 137/1, 137/2, 137/3, 137/7, 139; Көшек батыр тұйық көшесі: 1, 3, 11; Көшек батыр көшесі: 1, 2, 4, 6, 12, 14, 14А, 16, 22, 34, 40; "Қарғалы" шағын ауданының Бошай Кітапбаев көшесі: 2, 3, 4, 6, 7/1, 8, 14, 15, 16, 22, 23, 30, 32, 34, 38, 42, 46, 52,56, 62, 64, 66, 68, 72; "Мирас" шағын ауданы: 1, 2Е, 2/5, 2/9, 2/12, 2/13, 4, 6, 7, 8, 9, 12, 15, 17, 18, 19, 20, 23, 25/1, 26, 28, 30, 31, 43, 53, 53А, 54, 55, 56, 57, 58, 60, 61, 62, 63, 64, 71А, 71, 72, 74, 75, 76, 78, 79, 80, 85, 90, 92, 93, 95, 96, 97, 98, 99, 100, 101, 102, 103, 104, 105, 106, 107, 109, 110, 113, 115, 116, 119, 120, 121, 122, 123, 123А, 124, 124А, 125, 127, 128, 128/1, 128/2, 128/3, 129, 130, 130/1, 131, 133, 134, 134/1, 134/2, 136, 137, 139, 140, 141, 143, 144, 145, 147, 172, 172/2, 174А, 174Б, 174/10, 174/11, 174/12, 174/13, 174/16, 174/17, 174/3, 174/6, 174/8, 174/9, 175/3, 177, 188/13, 188/16, 188/17, 188/18, 188/19, 188/2, 188/20, 188/21, 188/24, 188/25, 188/26, 188/30, 188/32, 188/33, 188/36, 188/37, 188/38, 188/39, 188/40, 188/43, 188/44, 188/45, 188/46, 188/47, 188/49, 188/5, 188/51, 188/53, 188/54, 188/56, 188/6, 188/7; Алма-Ата шипажайы: 1, 1В, 2, 3, 4, 5, 6.</w:t>
      </w:r>
    </w:p>
    <w:bookmarkEnd w:id="42"/>
    <w:bookmarkStart w:name="z56" w:id="43"/>
    <w:p>
      <w:pPr>
        <w:spacing w:after="0"/>
        <w:ind w:left="0"/>
        <w:jc w:val="both"/>
      </w:pPr>
      <w:r>
        <w:rPr>
          <w:rFonts w:ascii="Times New Roman"/>
          <w:b w:val="false"/>
          <w:i w:val="false"/>
          <w:color w:val="000000"/>
          <w:sz w:val="28"/>
        </w:rPr>
        <w:t>
      № 236 сайлау учаскесі</w:t>
      </w:r>
    </w:p>
    <w:bookmarkEnd w:id="43"/>
    <w:bookmarkStart w:name="z57" w:id="44"/>
    <w:p>
      <w:pPr>
        <w:spacing w:after="0"/>
        <w:ind w:left="0"/>
        <w:jc w:val="both"/>
      </w:pPr>
      <w:r>
        <w:rPr>
          <w:rFonts w:ascii="Times New Roman"/>
          <w:b w:val="false"/>
          <w:i w:val="false"/>
          <w:color w:val="000000"/>
          <w:sz w:val="28"/>
        </w:rPr>
        <w:t>
      Орталығы: Алматы қаласы, "Орбита-3" шағын ауданы, 5Г, Алматы қаласы білім басқармасының "әл-Фараби атындағы № 145 гимназия" коммуналдық мемлекеттік мекемесінің ғимараты.</w:t>
      </w:r>
    </w:p>
    <w:bookmarkEnd w:id="44"/>
    <w:bookmarkStart w:name="z58" w:id="45"/>
    <w:p>
      <w:pPr>
        <w:spacing w:after="0"/>
        <w:ind w:left="0"/>
        <w:jc w:val="both"/>
      </w:pPr>
      <w:r>
        <w:rPr>
          <w:rFonts w:ascii="Times New Roman"/>
          <w:b w:val="false"/>
          <w:i w:val="false"/>
          <w:color w:val="000000"/>
          <w:sz w:val="28"/>
        </w:rPr>
        <w:t>
      Шекаралары: "Орбита-3" шағын ауданы: 26, 27, 55/2; "Орбита-4" шағын ауданы: 15, 16, 17, 18, 19, 20, 21, 22, 23, 24, 25, 27, 28, 29, 30, 32, 33, 36, 37, 38.</w:t>
      </w:r>
    </w:p>
    <w:bookmarkEnd w:id="45"/>
    <w:bookmarkStart w:name="z59" w:id="46"/>
    <w:p>
      <w:pPr>
        <w:spacing w:after="0"/>
        <w:ind w:left="0"/>
        <w:jc w:val="both"/>
      </w:pPr>
      <w:r>
        <w:rPr>
          <w:rFonts w:ascii="Times New Roman"/>
          <w:b w:val="false"/>
          <w:i w:val="false"/>
          <w:color w:val="000000"/>
          <w:sz w:val="28"/>
        </w:rPr>
        <w:t>
      № 237 сайлау учаскесі</w:t>
      </w:r>
    </w:p>
    <w:bookmarkEnd w:id="46"/>
    <w:bookmarkStart w:name="z60" w:id="47"/>
    <w:p>
      <w:pPr>
        <w:spacing w:after="0"/>
        <w:ind w:left="0"/>
        <w:jc w:val="both"/>
      </w:pPr>
      <w:r>
        <w:rPr>
          <w:rFonts w:ascii="Times New Roman"/>
          <w:b w:val="false"/>
          <w:i w:val="false"/>
          <w:color w:val="000000"/>
          <w:sz w:val="28"/>
        </w:rPr>
        <w:t>
      Орталығы: Алматы қаласы, "Орбита-3" шағын ауданы, 55, Алматы қаласы білім басқармасының "№ 45 жалпы білім беретін мектеп" коммуналдық мемлекеттік мекемесінің ғимараты.</w:t>
      </w:r>
    </w:p>
    <w:bookmarkEnd w:id="47"/>
    <w:bookmarkStart w:name="z61" w:id="48"/>
    <w:p>
      <w:pPr>
        <w:spacing w:after="0"/>
        <w:ind w:left="0"/>
        <w:jc w:val="both"/>
      </w:pPr>
      <w:r>
        <w:rPr>
          <w:rFonts w:ascii="Times New Roman"/>
          <w:b w:val="false"/>
          <w:i w:val="false"/>
          <w:color w:val="000000"/>
          <w:sz w:val="28"/>
        </w:rPr>
        <w:t>
      Шекаралары: "Орбита-3" шағын ауданы: 24, 25, 28, 29, 30, 31, 33, 36, 37, 38, 39, 40, 41, 42, 43, 46, 47, 48, 49, 50, 51, 52, 52/2, 54.</w:t>
      </w:r>
    </w:p>
    <w:bookmarkEnd w:id="48"/>
    <w:bookmarkStart w:name="z62" w:id="49"/>
    <w:p>
      <w:pPr>
        <w:spacing w:after="0"/>
        <w:ind w:left="0"/>
        <w:jc w:val="both"/>
      </w:pPr>
      <w:r>
        <w:rPr>
          <w:rFonts w:ascii="Times New Roman"/>
          <w:b w:val="false"/>
          <w:i w:val="false"/>
          <w:color w:val="000000"/>
          <w:sz w:val="28"/>
        </w:rPr>
        <w:t>
      № 238 сайлау учаскесі</w:t>
      </w:r>
    </w:p>
    <w:bookmarkEnd w:id="49"/>
    <w:bookmarkStart w:name="z63" w:id="50"/>
    <w:p>
      <w:pPr>
        <w:spacing w:after="0"/>
        <w:ind w:left="0"/>
        <w:jc w:val="both"/>
      </w:pPr>
      <w:r>
        <w:rPr>
          <w:rFonts w:ascii="Times New Roman"/>
          <w:b w:val="false"/>
          <w:i w:val="false"/>
          <w:color w:val="000000"/>
          <w:sz w:val="28"/>
        </w:rPr>
        <w:t>
      Орталығы: Алматы қаласы, "Орбита-3" шағын ауданы, 55, Алматы қаласы білім басқармасының "№ 45 жалпы білім беретін мектеп" коммуналдық мемлекеттік мекемесінің ғимараты.</w:t>
      </w:r>
    </w:p>
    <w:bookmarkEnd w:id="50"/>
    <w:bookmarkStart w:name="z64" w:id="51"/>
    <w:p>
      <w:pPr>
        <w:spacing w:after="0"/>
        <w:ind w:left="0"/>
        <w:jc w:val="both"/>
      </w:pPr>
      <w:r>
        <w:rPr>
          <w:rFonts w:ascii="Times New Roman"/>
          <w:b w:val="false"/>
          <w:i w:val="false"/>
          <w:color w:val="000000"/>
          <w:sz w:val="28"/>
        </w:rPr>
        <w:t>
      Шекаралары: "Орбита-3" шағын ауданы: 1, 2, 3, 4, 5, 5Б, 5Е, 6, 7, 7А, 8, 12А, 13, 16, 19, 20, 21, 22, 55, 55А.</w:t>
      </w:r>
    </w:p>
    <w:bookmarkEnd w:id="51"/>
    <w:bookmarkStart w:name="z65" w:id="52"/>
    <w:p>
      <w:pPr>
        <w:spacing w:after="0"/>
        <w:ind w:left="0"/>
        <w:jc w:val="both"/>
      </w:pPr>
      <w:r>
        <w:rPr>
          <w:rFonts w:ascii="Times New Roman"/>
          <w:b w:val="false"/>
          <w:i w:val="false"/>
          <w:color w:val="000000"/>
          <w:sz w:val="28"/>
        </w:rPr>
        <w:t>
      № 239 сайлау учаскесі</w:t>
      </w:r>
    </w:p>
    <w:bookmarkEnd w:id="52"/>
    <w:bookmarkStart w:name="z66" w:id="53"/>
    <w:p>
      <w:pPr>
        <w:spacing w:after="0"/>
        <w:ind w:left="0"/>
        <w:jc w:val="both"/>
      </w:pPr>
      <w:r>
        <w:rPr>
          <w:rFonts w:ascii="Times New Roman"/>
          <w:b w:val="false"/>
          <w:i w:val="false"/>
          <w:color w:val="000000"/>
          <w:sz w:val="28"/>
        </w:rPr>
        <w:t>
      Орталығы: Алматы қаласы, Торайғыров көшесі, 29, "Халықаралық білім беру корпорациясы" жауапкершілігі шектеулі серіктестігінің колледж ғимараты.</w:t>
      </w:r>
    </w:p>
    <w:bookmarkEnd w:id="53"/>
    <w:bookmarkStart w:name="z67" w:id="54"/>
    <w:p>
      <w:pPr>
        <w:spacing w:after="0"/>
        <w:ind w:left="0"/>
        <w:jc w:val="both"/>
      </w:pPr>
      <w:r>
        <w:rPr>
          <w:rFonts w:ascii="Times New Roman"/>
          <w:b w:val="false"/>
          <w:i w:val="false"/>
          <w:color w:val="000000"/>
          <w:sz w:val="28"/>
        </w:rPr>
        <w:t>
      Шекаралары: Рысқұлбеков көшесі: 28/1, 28/10, 28/2, 28/3, 28/4, 28/5, 28/6, 28/8, 28/9, 38; Торайғыров көшесі: 11А, 13, 15, 17, 21, 27, 29, 33, 33/1, 39, 41, 43, 45, 45В, 47, 49, 51, 53; Щепкин көшесі: 35, 35А, 37.</w:t>
      </w:r>
    </w:p>
    <w:bookmarkEnd w:id="54"/>
    <w:bookmarkStart w:name="z68" w:id="55"/>
    <w:p>
      <w:pPr>
        <w:spacing w:after="0"/>
        <w:ind w:left="0"/>
        <w:jc w:val="both"/>
      </w:pPr>
      <w:r>
        <w:rPr>
          <w:rFonts w:ascii="Times New Roman"/>
          <w:b w:val="false"/>
          <w:i w:val="false"/>
          <w:color w:val="000000"/>
          <w:sz w:val="28"/>
        </w:rPr>
        <w:t>
      № 240 сайлау учаскесі</w:t>
      </w:r>
    </w:p>
    <w:bookmarkEnd w:id="55"/>
    <w:bookmarkStart w:name="z69" w:id="56"/>
    <w:p>
      <w:pPr>
        <w:spacing w:after="0"/>
        <w:ind w:left="0"/>
        <w:jc w:val="both"/>
      </w:pPr>
      <w:r>
        <w:rPr>
          <w:rFonts w:ascii="Times New Roman"/>
          <w:b w:val="false"/>
          <w:i w:val="false"/>
          <w:color w:val="000000"/>
          <w:sz w:val="28"/>
        </w:rPr>
        <w:t>
      Орталығы: Алматы қаласы, Рысқұлбеков көшесі, 28, "Халықаралық білім беру корпорациясы" жауапкершілігі шектеулі серіктестігінің ғимараты.</w:t>
      </w:r>
    </w:p>
    <w:bookmarkEnd w:id="56"/>
    <w:bookmarkStart w:name="z70" w:id="57"/>
    <w:p>
      <w:pPr>
        <w:spacing w:after="0"/>
        <w:ind w:left="0"/>
        <w:jc w:val="both"/>
      </w:pPr>
      <w:r>
        <w:rPr>
          <w:rFonts w:ascii="Times New Roman"/>
          <w:b w:val="false"/>
          <w:i w:val="false"/>
          <w:color w:val="000000"/>
          <w:sz w:val="28"/>
        </w:rPr>
        <w:t>
      Шекаралары: Вишневский 3-ші көшесі: 1, 3, 6, 8, 9, 11, 12, 16, 17, 22, 24, 30, 42; Декарт көшесі: 1/1, 2, 3, 4, 5, 6, 7, 8, 9, 10, 11/44, 12/46, 14/43, 15, 16, 17, 18, 19, 20, 20/3, 21/14, 22, 22/16, 23, 23/9, 24, 25, 26, 27, 28, 29, 30, 31, 32, 33, 34/66, 37; Мельникайте көшесі: 1/139, 2, 3, 4, 5, 5А, 5 корпус 1, 6, 7, 8, 9, 10, 11/48, 12, 13/45, 14, 15, 16, 17, 18, 19, 20, 22, 24, 24А, 25, 26, 27, 28, 29, 30, 31, 31 корпус 1, 32, 33/68; Навои көшесі: 131/1; Семятова көшесі: 41/13, 41, 43; Торайғыров көшесі: 11, 11/39, 19, 19А, 21/1, 25; Шахтерская көшесі: 2/133, 3, 4, 5, 6, 7, 8, 9, 10, 11/40, 13/37, 14/39, 15 корпус 1, 15, 16, 17, 18, 19, 20, 21/10, 22, 23, 24/7, 25, 26, 27, 28, 29, 30, 31, 32, 33/60, 34/62; Щепкин көшесі: 39; Эйлер көшесі: 1, 2, 2А, 3, 4, 5, 6, 7, 8, 9, 10, 11, 11/36, 12/38, 23, 23А, 25, 27/56.</w:t>
      </w:r>
    </w:p>
    <w:bookmarkEnd w:id="57"/>
    <w:bookmarkStart w:name="z71" w:id="58"/>
    <w:p>
      <w:pPr>
        <w:spacing w:after="0"/>
        <w:ind w:left="0"/>
        <w:jc w:val="both"/>
      </w:pPr>
      <w:r>
        <w:rPr>
          <w:rFonts w:ascii="Times New Roman"/>
          <w:b w:val="false"/>
          <w:i w:val="false"/>
          <w:color w:val="000000"/>
          <w:sz w:val="28"/>
        </w:rPr>
        <w:t>
      № 241 сайлау учаскесі</w:t>
      </w:r>
    </w:p>
    <w:bookmarkEnd w:id="58"/>
    <w:bookmarkStart w:name="z72" w:id="59"/>
    <w:p>
      <w:pPr>
        <w:spacing w:after="0"/>
        <w:ind w:left="0"/>
        <w:jc w:val="both"/>
      </w:pPr>
      <w:r>
        <w:rPr>
          <w:rFonts w:ascii="Times New Roman"/>
          <w:b w:val="false"/>
          <w:i w:val="false"/>
          <w:color w:val="000000"/>
          <w:sz w:val="28"/>
        </w:rPr>
        <w:t>
      Орталығы: Алматы қаласы, Рысқұлбеков көшесі, 20, Алматы қаласы білім басқармасының "№ 37 жалпы білім беретін мектеп" коммуналдық мемлекеттік мекемесінің ғимараты.</w:t>
      </w:r>
    </w:p>
    <w:bookmarkEnd w:id="59"/>
    <w:bookmarkStart w:name="z73" w:id="60"/>
    <w:p>
      <w:pPr>
        <w:spacing w:after="0"/>
        <w:ind w:left="0"/>
        <w:jc w:val="both"/>
      </w:pPr>
      <w:r>
        <w:rPr>
          <w:rFonts w:ascii="Times New Roman"/>
          <w:b w:val="false"/>
          <w:i w:val="false"/>
          <w:color w:val="000000"/>
          <w:sz w:val="28"/>
        </w:rPr>
        <w:t>
      Шекаралары: Әбіш Кекілбайұлы көшесі: 97А, 119, 119А; Навои көшесі: 125, 142, 144, 146, 148, 148А, 150, 150А, 152, 152А, 154, 154А, 156, 156А, 158, 158А, 160, 160А, 162, 162А, 164, 164А, 164Б, 166, 166А, 168, 168 корпус 1, 170, 170А, 172, 172Б, 174, 174А, 174Б, 176, 176А, 178, 178А, 180, 180А, 182А, 184, 184А, 186, 190, 192А, 194, 200, 200 корпус 1, 200 корпус 2, 202, 206, 208, 208/3, 208/5, 208/6, 210/1, 210/2, 212, 214А, 216, 218А, 224А, 228, 234, 234А, 236, 242А, 246, 250А, 262, 266, 268, 278, 278А, 280; Рысқұлбеков көшесі: 2, 4, 6, 8, 10, 12/30, 14/27, 16, 18; Ухтомский көшесі: 1, 1А, 3, 4, 5, 6, 7, 8, 9, 10, 11, 12/34, 13/29, 14/31, 15, 16, 17/2, 18, 20, 21, 22, 24, 24А, 26, 28/54; Эйлер көшесі: 13/33, 14, 15, 16, 17, 18, 19, 20, 21А, 21/6, 22, 24, 26, 28, 30, 32, 34, 34/58.</w:t>
      </w:r>
    </w:p>
    <w:bookmarkEnd w:id="60"/>
    <w:bookmarkStart w:name="z74" w:id="61"/>
    <w:p>
      <w:pPr>
        <w:spacing w:after="0"/>
        <w:ind w:left="0"/>
        <w:jc w:val="both"/>
      </w:pPr>
      <w:r>
        <w:rPr>
          <w:rFonts w:ascii="Times New Roman"/>
          <w:b w:val="false"/>
          <w:i w:val="false"/>
          <w:color w:val="000000"/>
          <w:sz w:val="28"/>
        </w:rPr>
        <w:t>
      № 242 сайлау учаскесі</w:t>
      </w:r>
    </w:p>
    <w:bookmarkEnd w:id="61"/>
    <w:bookmarkStart w:name="z75" w:id="62"/>
    <w:p>
      <w:pPr>
        <w:spacing w:after="0"/>
        <w:ind w:left="0"/>
        <w:jc w:val="both"/>
      </w:pPr>
      <w:r>
        <w:rPr>
          <w:rFonts w:ascii="Times New Roman"/>
          <w:b w:val="false"/>
          <w:i w:val="false"/>
          <w:color w:val="000000"/>
          <w:sz w:val="28"/>
        </w:rPr>
        <w:t>
      Орталығы: Алматы қаласы, Гагарин даңғылы, 135А, Алматы қаласы білім басқармасының "№ 94 мектеп-гимназия" коммуналдық мемлекеттік мекемесінің ғимараты.</w:t>
      </w:r>
    </w:p>
    <w:bookmarkEnd w:id="62"/>
    <w:bookmarkStart w:name="z76" w:id="63"/>
    <w:p>
      <w:pPr>
        <w:spacing w:after="0"/>
        <w:ind w:left="0"/>
        <w:jc w:val="both"/>
      </w:pPr>
      <w:r>
        <w:rPr>
          <w:rFonts w:ascii="Times New Roman"/>
          <w:b w:val="false"/>
          <w:i w:val="false"/>
          <w:color w:val="000000"/>
          <w:sz w:val="28"/>
        </w:rPr>
        <w:t>
      Шекаралары: Айманов көшесі: 134/64, 136, 138, 144, 145, 146, 148, 149, 152/61, 159, 161, 163, 170, 172; Гагарин даңғылы: 154, 154А, 158, 178, 180, 184, 186; Жандарбеков көшесі: 133/60, 135, 136, 137, 142, 143, 144, 149, 150, 151, 169, 180; Жандосов көшесі: 21/171; Жароков көшесі: 153, 153/50,163, 165, 167, 171А, 171Е; Сәтбаев көшесі: 54, 56, 62, 62А, 62Б; Солодовников көшесі: 28; Үмбетбаев көшесі: 162, 164, 166, 179, 188.</w:t>
      </w:r>
    </w:p>
    <w:bookmarkEnd w:id="63"/>
    <w:bookmarkStart w:name="z77" w:id="64"/>
    <w:p>
      <w:pPr>
        <w:spacing w:after="0"/>
        <w:ind w:left="0"/>
        <w:jc w:val="both"/>
      </w:pPr>
      <w:r>
        <w:rPr>
          <w:rFonts w:ascii="Times New Roman"/>
          <w:b w:val="false"/>
          <w:i w:val="false"/>
          <w:color w:val="000000"/>
          <w:sz w:val="28"/>
        </w:rPr>
        <w:t>
      № 243 сайлау учаскесі</w:t>
      </w:r>
    </w:p>
    <w:bookmarkEnd w:id="64"/>
    <w:bookmarkStart w:name="z78" w:id="65"/>
    <w:p>
      <w:pPr>
        <w:spacing w:after="0"/>
        <w:ind w:left="0"/>
        <w:jc w:val="both"/>
      </w:pPr>
      <w:r>
        <w:rPr>
          <w:rFonts w:ascii="Times New Roman"/>
          <w:b w:val="false"/>
          <w:i w:val="false"/>
          <w:color w:val="000000"/>
          <w:sz w:val="28"/>
        </w:rPr>
        <w:t>
      Орталығы: Алматы қаласы, Сәтбаев көшесі, 69, Алматы қаласы білім басқармасының "№ 22 мектеп-гимназия" коммуналдық мемлекеттік мекемесінің ғимараты.</w:t>
      </w:r>
    </w:p>
    <w:bookmarkEnd w:id="65"/>
    <w:bookmarkStart w:name="z79" w:id="66"/>
    <w:p>
      <w:pPr>
        <w:spacing w:after="0"/>
        <w:ind w:left="0"/>
        <w:jc w:val="both"/>
      </w:pPr>
      <w:r>
        <w:rPr>
          <w:rFonts w:ascii="Times New Roman"/>
          <w:b w:val="false"/>
          <w:i w:val="false"/>
          <w:color w:val="000000"/>
          <w:sz w:val="28"/>
        </w:rPr>
        <w:t>
      Шекаралары: Абай даңғылы: 108; Айманов көшесі: 113, 129; Гагарин даңғылы: 111, 115, 116, 117, 118, 123, 124, 126, 127/91, 132, 133, 133А, 133Б, 133/1, 133/2, 133/8, 135; Катаев көшесі: 114, 115, 116, 119, 125, 128, 132/105; Мыңбаев көшесі: 68, 85, 93, 103; Радостовец көшесі: 118, 129; Розыбакиев көшесі: 118, 122, 124, 126; Үмбетбаев көшесі: 114, 116, 130; Өмірзақов көшесі: 113/112, 114/110, 116, 130, 130А, 133/80, 135.</w:t>
      </w:r>
    </w:p>
    <w:bookmarkEnd w:id="66"/>
    <w:bookmarkStart w:name="z80" w:id="67"/>
    <w:p>
      <w:pPr>
        <w:spacing w:after="0"/>
        <w:ind w:left="0"/>
        <w:jc w:val="both"/>
      </w:pPr>
      <w:r>
        <w:rPr>
          <w:rFonts w:ascii="Times New Roman"/>
          <w:b w:val="false"/>
          <w:i w:val="false"/>
          <w:color w:val="000000"/>
          <w:sz w:val="28"/>
        </w:rPr>
        <w:t>
      № 244 сайлау учаскесі</w:t>
      </w:r>
    </w:p>
    <w:bookmarkEnd w:id="67"/>
    <w:bookmarkStart w:name="z81" w:id="68"/>
    <w:p>
      <w:pPr>
        <w:spacing w:after="0"/>
        <w:ind w:left="0"/>
        <w:jc w:val="both"/>
      </w:pPr>
      <w:r>
        <w:rPr>
          <w:rFonts w:ascii="Times New Roman"/>
          <w:b w:val="false"/>
          <w:i w:val="false"/>
          <w:color w:val="000000"/>
          <w:sz w:val="28"/>
        </w:rPr>
        <w:t>
      Орталығы: Алматы қаласы, Гагарин даңғылы, 135А, Алматы қаласы білім басқармасының "№ 94 мектеп-гимназия" коммуналдық мемлекеттік мекемесінің ғимараты.</w:t>
      </w:r>
    </w:p>
    <w:bookmarkEnd w:id="68"/>
    <w:bookmarkStart w:name="z82" w:id="69"/>
    <w:p>
      <w:pPr>
        <w:spacing w:after="0"/>
        <w:ind w:left="0"/>
        <w:jc w:val="both"/>
      </w:pPr>
      <w:r>
        <w:rPr>
          <w:rFonts w:ascii="Times New Roman"/>
          <w:b w:val="false"/>
          <w:i w:val="false"/>
          <w:color w:val="000000"/>
          <w:sz w:val="28"/>
        </w:rPr>
        <w:t>
      Шекаралары: Гагарин даңғылы: 135А, 135В, 135Г, 135Д, 135Е, 148, 152; Катаев көшесі: 153, 155/1, 157, 159, 161, 162, 163, 164, 165, 166, 169, 170, 171; Радостовец көшесі: 140, 144, 146, 152, 152Б, 152В, 152Г, 152Д, 152/11, 161/158, 163, 163А, 167А, 169А, 171, 171А, 173, 173А, 175, 175А; Розыбакиев көшесі: 81, 83, 85, 95, 154, 156, 156А, 158, 158А, 160, 160А, 162, 162А, 162 корпус 1, 162 корпус 2, 164, 164А, 166, 168, 168А, 170, 170А, 172, 174, 174А, 176, 176А, 178, 178А, 180А; Сәтбаев көшесі: 64Б, 64В, 64Г; Солодовников көшесі: 21, 23.</w:t>
      </w:r>
    </w:p>
    <w:bookmarkEnd w:id="69"/>
    <w:bookmarkStart w:name="z83" w:id="70"/>
    <w:p>
      <w:pPr>
        <w:spacing w:after="0"/>
        <w:ind w:left="0"/>
        <w:jc w:val="both"/>
      </w:pPr>
      <w:r>
        <w:rPr>
          <w:rFonts w:ascii="Times New Roman"/>
          <w:b w:val="false"/>
          <w:i w:val="false"/>
          <w:color w:val="000000"/>
          <w:sz w:val="28"/>
        </w:rPr>
        <w:t>
      № 245 сайлау учаскесі</w:t>
      </w:r>
    </w:p>
    <w:bookmarkEnd w:id="70"/>
    <w:bookmarkStart w:name="z84" w:id="71"/>
    <w:p>
      <w:pPr>
        <w:spacing w:after="0"/>
        <w:ind w:left="0"/>
        <w:jc w:val="both"/>
      </w:pPr>
      <w:r>
        <w:rPr>
          <w:rFonts w:ascii="Times New Roman"/>
          <w:b w:val="false"/>
          <w:i w:val="false"/>
          <w:color w:val="000000"/>
          <w:sz w:val="28"/>
        </w:rPr>
        <w:t>
      Орталығы: Алматы қаласы, Вахтангов тұйық көшесі, 2Б, Алматы қаласы білім басқармасының "№ 3 оқушылар үйі даму және шығармашылық орталығы" мемлекеттік коммуналдық қазыналық кәсіпорынының ғимараты.</w:t>
      </w:r>
    </w:p>
    <w:bookmarkEnd w:id="71"/>
    <w:bookmarkStart w:name="z85" w:id="72"/>
    <w:p>
      <w:pPr>
        <w:spacing w:after="0"/>
        <w:ind w:left="0"/>
        <w:jc w:val="both"/>
      </w:pPr>
      <w:r>
        <w:rPr>
          <w:rFonts w:ascii="Times New Roman"/>
          <w:b w:val="false"/>
          <w:i w:val="false"/>
          <w:color w:val="000000"/>
          <w:sz w:val="28"/>
        </w:rPr>
        <w:t>
      Шекаралары: Вахтангов тұйық көшесі: 1, 2, 3, 4, 4А, 5, 7, 8, 9, 10, 11, 12, 12А, 13, 13Б, 14, 15, 16, 17, 18/10, 19, 21, 23, 23А; Вахтангов көшесі: 1, 2, 2А, 3, 3А, 4, 5, 6, 7, 8, 8А, 9, 9А, 10, 11, 11А, 11Б, 12, 13, 13А, 13Б, 14, 15, 16, 17, 17А, 17Б, 18, 18А, 19, 20А, 22, 22А, 22Б, 23А, 24, 24А; Жандосов көшесі: 29, 29А, 29Б, 29В, 29Г, 31, 31А, 31Б, 33, 33А, 33Б, 35, 35А, 45А; Лебедев тұйық көшесі: 6А, 7, 7А, 8; Линия-20 тұйық көшесі: 1, 2, 2 корпус 1, 2А 3, 4, 5, 6, 7, 9, 9А, 10, 11, 12, 13, 13А, 14, 15, 16, 17, 17А, 19, 20, 22, 24, 25, 26, 27А, 28, 30, 30А, 32; Линия-20 көшесі: 126, 126А, 129, 130, 132, 134/8, 136 корпус 1, 136, 138, 140, 142, 144, 148, 150А; Линия-22 көшесі: 39, 41, 43, 43А; Розыбакиев көшесі: 111, 113А, 115, 117, 186, 188, 190; Тәжібаева Патшайым көшесі: 97, 97А, 97Б, 97В, 97Г, 99, 100, 102, 104, 106.</w:t>
      </w:r>
    </w:p>
    <w:bookmarkEnd w:id="72"/>
    <w:bookmarkStart w:name="z86" w:id="73"/>
    <w:p>
      <w:pPr>
        <w:spacing w:after="0"/>
        <w:ind w:left="0"/>
        <w:jc w:val="both"/>
      </w:pPr>
      <w:r>
        <w:rPr>
          <w:rFonts w:ascii="Times New Roman"/>
          <w:b w:val="false"/>
          <w:i w:val="false"/>
          <w:color w:val="000000"/>
          <w:sz w:val="28"/>
        </w:rPr>
        <w:t>
      № 246 сайлау учаскесі</w:t>
      </w:r>
    </w:p>
    <w:bookmarkEnd w:id="73"/>
    <w:bookmarkStart w:name="z87" w:id="74"/>
    <w:p>
      <w:pPr>
        <w:spacing w:after="0"/>
        <w:ind w:left="0"/>
        <w:jc w:val="both"/>
      </w:pPr>
      <w:r>
        <w:rPr>
          <w:rFonts w:ascii="Times New Roman"/>
          <w:b w:val="false"/>
          <w:i w:val="false"/>
          <w:color w:val="000000"/>
          <w:sz w:val="28"/>
        </w:rPr>
        <w:t>
      Орталығы: Алматы қаласы, Сәтбаев көшесі, 101, Алматы қаласы білім басқармасының "№ 65 мектеп-гимназия" коммуналдық мемлекеттік мекемесінің ғимараты.</w:t>
      </w:r>
    </w:p>
    <w:bookmarkEnd w:id="74"/>
    <w:bookmarkStart w:name="z88" w:id="75"/>
    <w:p>
      <w:pPr>
        <w:spacing w:after="0"/>
        <w:ind w:left="0"/>
        <w:jc w:val="both"/>
      </w:pPr>
      <w:r>
        <w:rPr>
          <w:rFonts w:ascii="Times New Roman"/>
          <w:b w:val="false"/>
          <w:i w:val="false"/>
          <w:color w:val="000000"/>
          <w:sz w:val="28"/>
        </w:rPr>
        <w:t>
      Шекаралары: Абай даңғылы: 118, 124, 130, 130 корпус 2, 130/3, 130/4; Егізбаев көшесі: 2/138, 4, 6А; Кәрімов көшесі: 214/1, 220, 222А, 224, 235; Линия-20 көшесі: 1/136, 2, 2А, 3, 4, 5, 6, 7, 8, 9, 10, 11, 12, 13, 14, 15, 16, 17, 17А, 19, 20, 20А, 20/1, 20/2, 23; Мыңбаев көшесі: 98, 115, 117/40, 127, 133/19, 135/8, 137, 137А, 141; Радостовец көшесі: 124; Розыбакиев көшесі: 35А, 37А, 39А, 41А, 43А, 45А, 47, 53/113, 136, 138, 140; Сәтбаев көшесі: 75, 77, 79, 89, 91, 93, 95, 97; Тәжібаева Патшайым көшесі: 3, 5, 6; Шахмет Хусаинов көшесі: 3, 5, 22/126, 22Б, 24, 26, 28, 30, 32, 34, 36, 38, 40/117.</w:t>
      </w:r>
    </w:p>
    <w:bookmarkEnd w:id="75"/>
    <w:bookmarkStart w:name="z89" w:id="76"/>
    <w:p>
      <w:pPr>
        <w:spacing w:after="0"/>
        <w:ind w:left="0"/>
        <w:jc w:val="both"/>
      </w:pPr>
      <w:r>
        <w:rPr>
          <w:rFonts w:ascii="Times New Roman"/>
          <w:b w:val="false"/>
          <w:i w:val="false"/>
          <w:color w:val="000000"/>
          <w:sz w:val="28"/>
        </w:rPr>
        <w:t>
      № 247 сайлау учаскесі</w:t>
      </w:r>
    </w:p>
    <w:bookmarkEnd w:id="76"/>
    <w:bookmarkStart w:name="z90" w:id="77"/>
    <w:p>
      <w:pPr>
        <w:spacing w:after="0"/>
        <w:ind w:left="0"/>
        <w:jc w:val="both"/>
      </w:pPr>
      <w:r>
        <w:rPr>
          <w:rFonts w:ascii="Times New Roman"/>
          <w:b w:val="false"/>
          <w:i w:val="false"/>
          <w:color w:val="000000"/>
          <w:sz w:val="28"/>
        </w:rPr>
        <w:t>
      Орталығы: Алматы қаласы, Түркебаев көшесі, 233, Алматы қаласы білім басқармасының шаруашылық жүргізу құқығындағы "Мұқағали Мақатаев атындағы № 140 гимназия" мемлекеттік коммуналдық кәсіпорынының ғимараты.</w:t>
      </w:r>
    </w:p>
    <w:bookmarkEnd w:id="77"/>
    <w:bookmarkStart w:name="z91" w:id="78"/>
    <w:p>
      <w:pPr>
        <w:spacing w:after="0"/>
        <w:ind w:left="0"/>
        <w:jc w:val="both"/>
      </w:pPr>
      <w:r>
        <w:rPr>
          <w:rFonts w:ascii="Times New Roman"/>
          <w:b w:val="false"/>
          <w:i w:val="false"/>
          <w:color w:val="000000"/>
          <w:sz w:val="28"/>
        </w:rPr>
        <w:t>
      Шекаралары: Абай даңғылы: 150/23, 164 корпус 1, 164 корпус 10, 164 корпус 2, 164 корпус 3, 164 корпус 4, 164 корпус 5, 164 корпус 6, 164 корпус 7, 164 корпус 8, 164 корпус 9; Брусиловский көшесі: 231, 231А, 233, 235, 237, 241А, 247А, 249, 247, 255; Бутлеров көшесі: 131, 154, 156; Мыңбаев көшесі: 138; Прокофьев көшесі: 244; Рахманинов көшесі: 160, 163, 172; Сәтбаев көшесі: 127; Тілендиев көшесі: 254; Тұрғыт Озал көшесі: 222, 233, 235/152, 235А, 237; Түркебаев көшесі: 232/158, 234, 238, 244.</w:t>
      </w:r>
    </w:p>
    <w:bookmarkEnd w:id="78"/>
    <w:bookmarkStart w:name="z92" w:id="79"/>
    <w:p>
      <w:pPr>
        <w:spacing w:after="0"/>
        <w:ind w:left="0"/>
        <w:jc w:val="both"/>
      </w:pPr>
      <w:r>
        <w:rPr>
          <w:rFonts w:ascii="Times New Roman"/>
          <w:b w:val="false"/>
          <w:i w:val="false"/>
          <w:color w:val="000000"/>
          <w:sz w:val="28"/>
        </w:rPr>
        <w:t>
      № 248 сайлау учаскесі</w:t>
      </w:r>
    </w:p>
    <w:bookmarkEnd w:id="79"/>
    <w:bookmarkStart w:name="z93" w:id="80"/>
    <w:p>
      <w:pPr>
        <w:spacing w:after="0"/>
        <w:ind w:left="0"/>
        <w:jc w:val="both"/>
      </w:pPr>
      <w:r>
        <w:rPr>
          <w:rFonts w:ascii="Times New Roman"/>
          <w:b w:val="false"/>
          <w:i w:val="false"/>
          <w:color w:val="000000"/>
          <w:sz w:val="28"/>
        </w:rPr>
        <w:t>
      Орталығы: Алматы қаласы, Түркебаев көшесі, 233, Алматы қаласы білім басқармасының шаруашылық жүргізу құқығындағы "Мұқағали Мақатаев атындағы № 140 гимназия" мемлекеттік коммуналдық кәсіпорынының ғимараты.</w:t>
      </w:r>
    </w:p>
    <w:bookmarkEnd w:id="80"/>
    <w:bookmarkStart w:name="z94" w:id="81"/>
    <w:p>
      <w:pPr>
        <w:spacing w:after="0"/>
        <w:ind w:left="0"/>
        <w:jc w:val="both"/>
      </w:pPr>
      <w:r>
        <w:rPr>
          <w:rFonts w:ascii="Times New Roman"/>
          <w:b w:val="false"/>
          <w:i w:val="false"/>
          <w:color w:val="000000"/>
          <w:sz w:val="28"/>
        </w:rPr>
        <w:t>
      Шекаралары: Абай даңғылы: 198/229, 200, 202, 202/1, 204, 204А, 206, 208; Айвазовский көшесі: 124, 126, 135; Прокофьев көшесі: 235, 237, 239, 240/180, 240А; Сәтбаев көшесі: 133, 133/1, 133/2, 133/3, 133/4, 133/5, 133/6, 133/7; Тілендиев көшесі: 231/129, 244, 246, 248, 250, 252; Түркебаев көшесі: 217/162, 221.</w:t>
      </w:r>
    </w:p>
    <w:bookmarkEnd w:id="81"/>
    <w:bookmarkStart w:name="z95" w:id="82"/>
    <w:p>
      <w:pPr>
        <w:spacing w:after="0"/>
        <w:ind w:left="0"/>
        <w:jc w:val="both"/>
      </w:pPr>
      <w:r>
        <w:rPr>
          <w:rFonts w:ascii="Times New Roman"/>
          <w:b w:val="false"/>
          <w:i w:val="false"/>
          <w:color w:val="000000"/>
          <w:sz w:val="28"/>
        </w:rPr>
        <w:t>
      № 249 сайлау учаскесі</w:t>
      </w:r>
    </w:p>
    <w:bookmarkEnd w:id="82"/>
    <w:bookmarkStart w:name="z96" w:id="83"/>
    <w:p>
      <w:pPr>
        <w:spacing w:after="0"/>
        <w:ind w:left="0"/>
        <w:jc w:val="both"/>
      </w:pPr>
      <w:r>
        <w:rPr>
          <w:rFonts w:ascii="Times New Roman"/>
          <w:b w:val="false"/>
          <w:i w:val="false"/>
          <w:color w:val="000000"/>
          <w:sz w:val="28"/>
        </w:rPr>
        <w:t>
      Орталығы: Алматы қаласы, Түркебаев көшесі, 257, Алматы қаласы білім басқармасының "Алматы электромеханикалық колледжі" коммуналдық мемлекеттік қазыналық кәсіпорынының ғимараты.</w:t>
      </w:r>
    </w:p>
    <w:bookmarkEnd w:id="83"/>
    <w:bookmarkStart w:name="z97" w:id="84"/>
    <w:p>
      <w:pPr>
        <w:spacing w:after="0"/>
        <w:ind w:left="0"/>
        <w:jc w:val="both"/>
      </w:pPr>
      <w:r>
        <w:rPr>
          <w:rFonts w:ascii="Times New Roman"/>
          <w:b w:val="false"/>
          <w:i w:val="false"/>
          <w:color w:val="000000"/>
          <w:sz w:val="28"/>
        </w:rPr>
        <w:t>
      Шекаралары: Сәтбаев көшесі: 90А, 90/20, 90/36, 90/38, 90/43, 90/52, 90/54, 90/55, 90/56, 90/58, 90/64.</w:t>
      </w:r>
    </w:p>
    <w:bookmarkEnd w:id="84"/>
    <w:bookmarkStart w:name="z98" w:id="85"/>
    <w:p>
      <w:pPr>
        <w:spacing w:after="0"/>
        <w:ind w:left="0"/>
        <w:jc w:val="both"/>
      </w:pPr>
      <w:r>
        <w:rPr>
          <w:rFonts w:ascii="Times New Roman"/>
          <w:b w:val="false"/>
          <w:i w:val="false"/>
          <w:color w:val="000000"/>
          <w:sz w:val="28"/>
        </w:rPr>
        <w:t>
      № 250 сайлау учаскесі</w:t>
      </w:r>
    </w:p>
    <w:bookmarkEnd w:id="85"/>
    <w:bookmarkStart w:name="z99" w:id="86"/>
    <w:p>
      <w:pPr>
        <w:spacing w:after="0"/>
        <w:ind w:left="0"/>
        <w:jc w:val="both"/>
      </w:pPr>
      <w:r>
        <w:rPr>
          <w:rFonts w:ascii="Times New Roman"/>
          <w:b w:val="false"/>
          <w:i w:val="false"/>
          <w:color w:val="000000"/>
          <w:sz w:val="28"/>
        </w:rPr>
        <w:t>
      Орталығы: Алматы қаласы, Панфилов көшесі, 205, Алматы қаласы білім басқармасының "Махатма Ганди атындағы № 92 мамандандырылған лицей" коммуналдық мемлекеттік мекемесінің ғимараты.</w:t>
      </w:r>
    </w:p>
    <w:bookmarkEnd w:id="86"/>
    <w:bookmarkStart w:name="z100" w:id="87"/>
    <w:p>
      <w:pPr>
        <w:spacing w:after="0"/>
        <w:ind w:left="0"/>
        <w:jc w:val="both"/>
      </w:pPr>
      <w:r>
        <w:rPr>
          <w:rFonts w:ascii="Times New Roman"/>
          <w:b w:val="false"/>
          <w:i w:val="false"/>
          <w:color w:val="000000"/>
          <w:sz w:val="28"/>
        </w:rPr>
        <w:t>
      Шекаралары: Әл-Фараби даңғылы: 5, 5/1, 7, 9, 11, 13, 15/7, 17, 19, 19/12, 21, 21/1, 21/2; Желтоқсан көшесі: 200А, 202А, 204А, 206, 206А, 229Г, 229Д, 233А; Қаратаев көшесі: 38А; Назарбаев даңғылы: 221, 223, 223А, 225, 225А, 229, 231, 235, 235А, 235Б, 235В, 237, 237А, 239, 241, 243, 245, 247, 247А; Панфилов көшесі: 197, 199, 201, 201А, 203, 204, 204А, 205, 206А, 208, 210, 220А; Тимирязев көшесі: 2, 2А, 2Б, 2В, 2Д.</w:t>
      </w:r>
    </w:p>
    <w:bookmarkEnd w:id="87"/>
    <w:bookmarkStart w:name="z101" w:id="88"/>
    <w:p>
      <w:pPr>
        <w:spacing w:after="0"/>
        <w:ind w:left="0"/>
        <w:jc w:val="both"/>
      </w:pPr>
      <w:r>
        <w:rPr>
          <w:rFonts w:ascii="Times New Roman"/>
          <w:b w:val="false"/>
          <w:i w:val="false"/>
          <w:color w:val="000000"/>
          <w:sz w:val="28"/>
        </w:rPr>
        <w:t>
      № 251 сайлау учаскесі</w:t>
      </w:r>
    </w:p>
    <w:bookmarkEnd w:id="88"/>
    <w:bookmarkStart w:name="z102" w:id="89"/>
    <w:p>
      <w:pPr>
        <w:spacing w:after="0"/>
        <w:ind w:left="0"/>
        <w:jc w:val="both"/>
      </w:pPr>
      <w:r>
        <w:rPr>
          <w:rFonts w:ascii="Times New Roman"/>
          <w:b w:val="false"/>
          <w:i w:val="false"/>
          <w:color w:val="000000"/>
          <w:sz w:val="28"/>
        </w:rPr>
        <w:t>
      Орталығы: Алматы қаласы, Байтұрсынұлы көшесі, 150, Алматы қаласы білім басқармасының "№ 7 арнайы мектеп-интернаты" коммуналдық мемлекеттік мекемесінің ғимараты.</w:t>
      </w:r>
    </w:p>
    <w:bookmarkEnd w:id="89"/>
    <w:bookmarkStart w:name="z103" w:id="90"/>
    <w:p>
      <w:pPr>
        <w:spacing w:after="0"/>
        <w:ind w:left="0"/>
        <w:jc w:val="both"/>
      </w:pPr>
      <w:r>
        <w:rPr>
          <w:rFonts w:ascii="Times New Roman"/>
          <w:b w:val="false"/>
          <w:i w:val="false"/>
          <w:color w:val="000000"/>
          <w:sz w:val="28"/>
        </w:rPr>
        <w:t>
      Шекаралары: Әл-Фараби даңғылы: 27/2, 27/3, 27/4, 41/2, 41/3, 41/4, 41/5, 41/6, 41/7, 45; Байтұрсынұлы көшесі: 164, 166, 174, 176, 177, 178, 179, 179 корпус 2, 179 корпус 3, 179 корпус 4, 179 корпус 5, 179 корпус 6, 180, 181, 185, 185А, 185Б, 191, 195, 199; Володарский көшесі: 41, 44, 44/61, 51, 55, 60, 61, 64, 68, 70; Қаратаев көшесі: 3, 3Б, 4, 8, 9, 13, 15, 16, 17, 19, 20Г, 20Д, 24, 27, 28, 28А, 30, 31, 32, 32В, 32Г, 34, 35, 38/1, 39, 40, 41, 43, 44, 45, 46, 47, 47А, 50, 52, 58, 60, 62, 66, 70, 72А, 74А, 76, 76А, 78, 78А, 78Б, 80, 80А, 80Б, 80В, 80/1, 84, 86, 88, 90, 90А, 92, 94, 94А, 96, 98, 100, 106А, 110, 112, 114, 116, 118, 118А, 118 корпус 1, 120, 122, 122А, 124, 128А, 136, 181А, 181Б; Кирпичнозаводская көшесі: 4, 46; Кирпичнозаводская көшесі 1-ші: 3, 10А, 18, 20, 22; Кирпичнозаводская көшесі 2-ші: 1, 8, 9, 15, 16, 17, 18, 24; Кирпичнозаводская көшесі 3-ші: 7, 8, 11, 14, 15, 17, 18, 19, 20, 21, 23; Кирпичнозаводская көшесі 5-ші: 3, 7А, 9, 9А, 11/48, 15, 17, 19, 21, 23, 25, 27, 29, 29А, 31Б; Кирпичнозаводская көшесі 6-ші: 22А, 40, 48, 62; Лесков көшесі: 28; Минусинская көшесі: 20Б, 20Г, 29, 30, 31, 40, 43, 51, 53, 57; Попов көшесі: 2Б, 6, 10, 12/14А, 14/5; Революционная көшесі: 7; Сейфуллин даңғылы: 574, 574/1 корпус 1, 574/1 корпус 2, 574/1 корпус 3, 574/1, 574/2, 574/5, 574/6, 580; Тимирязев көшесі: 2Е.</w:t>
      </w:r>
    </w:p>
    <w:bookmarkEnd w:id="90"/>
    <w:bookmarkStart w:name="z104" w:id="91"/>
    <w:p>
      <w:pPr>
        <w:spacing w:after="0"/>
        <w:ind w:left="0"/>
        <w:jc w:val="both"/>
      </w:pPr>
      <w:r>
        <w:rPr>
          <w:rFonts w:ascii="Times New Roman"/>
          <w:b w:val="false"/>
          <w:i w:val="false"/>
          <w:color w:val="000000"/>
          <w:sz w:val="28"/>
        </w:rPr>
        <w:t>
      № 252 сайлау учаскесі</w:t>
      </w:r>
    </w:p>
    <w:bookmarkEnd w:id="91"/>
    <w:bookmarkStart w:name="z105" w:id="92"/>
    <w:p>
      <w:pPr>
        <w:spacing w:after="0"/>
        <w:ind w:left="0"/>
        <w:jc w:val="both"/>
      </w:pPr>
      <w:r>
        <w:rPr>
          <w:rFonts w:ascii="Times New Roman"/>
          <w:b w:val="false"/>
          <w:i w:val="false"/>
          <w:color w:val="000000"/>
          <w:sz w:val="28"/>
        </w:rPr>
        <w:t>
      Орталығы: Алматы қаласы, Шашкин көшесі, 14, "Ғұмарбек Дәукеев атындағы Алматы энергетика және байланыс университеті" коммерциялық емес акционерлік қоғамы жатақханасының ғимараты.</w:t>
      </w:r>
    </w:p>
    <w:bookmarkEnd w:id="92"/>
    <w:bookmarkStart w:name="z106" w:id="93"/>
    <w:p>
      <w:pPr>
        <w:spacing w:after="0"/>
        <w:ind w:left="0"/>
        <w:jc w:val="both"/>
      </w:pPr>
      <w:r>
        <w:rPr>
          <w:rFonts w:ascii="Times New Roman"/>
          <w:b w:val="false"/>
          <w:i w:val="false"/>
          <w:color w:val="000000"/>
          <w:sz w:val="28"/>
        </w:rPr>
        <w:t>
      Шекаралары: Әл-Фараби даңғылы: 61/26, 63/17, 65, 67; Бальзак көшесі: 1, 2, 3, 3А, 3/1, 4, 5, 7, 8, 8Б, 8В, 9, 11, 12, 12А, 13, 14, 14А, 15, 16, 17, 18, 19, 20, 21, 21А/34, 21Б, 27, 29, 31, 33, 35, 37, 39, 41, 43, 45; Қасымов көшесі: 21, 22, 23, 24, 25, 26, 27, 31, 32, 33, 34, 38/15, 48, 50, 52, 54, 56, 58, 60, 60А, 62, 64; Попов көшесі: 15, 17/6, 19/19А, 21, 23/12, 27, 29, 33, 35, 36, 37, 38/14; Тимирязев көшесі: 34; Шашкин көшесі: 1/2, 2/36, 4, 5Б, 6, 8, 9, 9А, 9Б, 9В, 10, 11, 13, 14, 14А, 15, 16, 20, 22.</w:t>
      </w:r>
    </w:p>
    <w:bookmarkEnd w:id="93"/>
    <w:bookmarkStart w:name="z107" w:id="94"/>
    <w:p>
      <w:pPr>
        <w:spacing w:after="0"/>
        <w:ind w:left="0"/>
        <w:jc w:val="both"/>
      </w:pPr>
      <w:r>
        <w:rPr>
          <w:rFonts w:ascii="Times New Roman"/>
          <w:b w:val="false"/>
          <w:i w:val="false"/>
          <w:color w:val="000000"/>
          <w:sz w:val="28"/>
        </w:rPr>
        <w:t>
      № 253 сайлау учаскесі</w:t>
      </w:r>
    </w:p>
    <w:bookmarkEnd w:id="94"/>
    <w:bookmarkStart w:name="z108" w:id="95"/>
    <w:p>
      <w:pPr>
        <w:spacing w:after="0"/>
        <w:ind w:left="0"/>
        <w:jc w:val="both"/>
      </w:pPr>
      <w:r>
        <w:rPr>
          <w:rFonts w:ascii="Times New Roman"/>
          <w:b w:val="false"/>
          <w:i w:val="false"/>
          <w:color w:val="000000"/>
          <w:sz w:val="28"/>
        </w:rPr>
        <w:t>
      Орталығы: Алматы қаласы, Сәтбаев көшесі, 22В, "Қаныш Имантайұлы Сәтбаев атындағы Қазақ ұлттық техникалық зерттеу университеті" коммерциялық емес акционерлік қоғамының ғимараты.</w:t>
      </w:r>
    </w:p>
    <w:bookmarkEnd w:id="95"/>
    <w:bookmarkStart w:name="z109" w:id="96"/>
    <w:p>
      <w:pPr>
        <w:spacing w:after="0"/>
        <w:ind w:left="0"/>
        <w:jc w:val="both"/>
      </w:pPr>
      <w:r>
        <w:rPr>
          <w:rFonts w:ascii="Times New Roman"/>
          <w:b w:val="false"/>
          <w:i w:val="false"/>
          <w:color w:val="000000"/>
          <w:sz w:val="28"/>
        </w:rPr>
        <w:t>
      Шекаралары: Байтұрсынұлы көшесі: 122/22, 124Б, 125, 127, 129, 129А, 130/25, 133, 135, 138/27, 141, 143; Бұқар Жырау бульвары: 1/121, 2, 3А, 4, 5, 10/1, 12, 15, 19, 23; Ғабдуллин көшесі: 2, 4, 5, 6, 8, 8А, 10, 12, 14, 16, 17, 18, 20, 24, 24А/48; Лысенко көшесі: 22, 24, 26/19; Марков көшесі: 20, 22/21; Минин көшесі: 10, 14А, 22, 24, 26; "Керемет" шағын ауданы: 1, 3, 5, 6, 7; Никитин көшесі: 2, 5, 8, 9, 13, 14, 15/7, 16, 24, 25, 27, 29, 38; Пожарский көшесі: 5, 7, 13Б, 19, 27; Политехникалық көшесі: 1, 2А, 5, 5А, 6, 14/6, 16А, 17, 18, 19, 19А, 20, 22, 24, 28, 30; Римский-Корсаков көшесі: 2/6, 4, 6, 6А, 6Б, 6В, 8, 10, 10/1, 12, 14, 16, 17, 19, 21, 25, 25А, 27/15; Сәтбаев көшесі: 22, 22/1, 22/2, 22/5, 24, 26, 28; Тимирязев көшесі: 1, 3, 5, 5А, 7; Тютчев көшесі: 1, 4, 6; Шумный тұйық көшесі: 3, 5, 8, 8/1, 10, 11.</w:t>
      </w:r>
    </w:p>
    <w:bookmarkEnd w:id="96"/>
    <w:bookmarkStart w:name="z110" w:id="97"/>
    <w:p>
      <w:pPr>
        <w:spacing w:after="0"/>
        <w:ind w:left="0"/>
        <w:jc w:val="both"/>
      </w:pPr>
      <w:r>
        <w:rPr>
          <w:rFonts w:ascii="Times New Roman"/>
          <w:b w:val="false"/>
          <w:i w:val="false"/>
          <w:color w:val="000000"/>
          <w:sz w:val="28"/>
        </w:rPr>
        <w:t>
      № 254 сайлау учаскесі</w:t>
      </w:r>
    </w:p>
    <w:bookmarkEnd w:id="97"/>
    <w:bookmarkStart w:name="z111" w:id="98"/>
    <w:p>
      <w:pPr>
        <w:spacing w:after="0"/>
        <w:ind w:left="0"/>
        <w:jc w:val="both"/>
      </w:pPr>
      <w:r>
        <w:rPr>
          <w:rFonts w:ascii="Times New Roman"/>
          <w:b w:val="false"/>
          <w:i w:val="false"/>
          <w:color w:val="000000"/>
          <w:sz w:val="28"/>
        </w:rPr>
        <w:t>
      Орталығы: Алматы қаласы, Абай даңғылы, 14, Қазақстан Республикасы Мәдениет және спорт министрлігі мәдениет комитетінің "Қазақстан Республикасының Ұлттық кітапханасы" республикалық мемлекеттік мекемесінің ғимараты.</w:t>
      </w:r>
    </w:p>
    <w:bookmarkEnd w:id="98"/>
    <w:bookmarkStart w:name="z112" w:id="99"/>
    <w:p>
      <w:pPr>
        <w:spacing w:after="0"/>
        <w:ind w:left="0"/>
        <w:jc w:val="both"/>
      </w:pPr>
      <w:r>
        <w:rPr>
          <w:rFonts w:ascii="Times New Roman"/>
          <w:b w:val="false"/>
          <w:i w:val="false"/>
          <w:color w:val="000000"/>
          <w:sz w:val="28"/>
        </w:rPr>
        <w:t>
      Шекаралары: Абай даңғылы: 10, 10Б, 12/38, 12Б, 16, 20/1, 20/14, 20/15, 20/16, 20/17, 20/18, 20/22, 20/3, 20/5, 24; Байсейітова көшесі: 40, 40/1, 42, 45, 47/20, 49; Желтоқсан көшесі: 168А, 170, 177А, 177Б; Назарбаев даңғылы: 187, 189, 189/1, 189/2, 193; Республика Алаңы: 4.</w:t>
      </w:r>
    </w:p>
    <w:bookmarkEnd w:id="99"/>
    <w:bookmarkStart w:name="z113" w:id="100"/>
    <w:p>
      <w:pPr>
        <w:spacing w:after="0"/>
        <w:ind w:left="0"/>
        <w:jc w:val="both"/>
      </w:pPr>
      <w:r>
        <w:rPr>
          <w:rFonts w:ascii="Times New Roman"/>
          <w:b w:val="false"/>
          <w:i w:val="false"/>
          <w:color w:val="000000"/>
          <w:sz w:val="28"/>
        </w:rPr>
        <w:t>
      № 255 сайлау учаскесі</w:t>
      </w:r>
    </w:p>
    <w:bookmarkEnd w:id="100"/>
    <w:bookmarkStart w:name="z114" w:id="101"/>
    <w:p>
      <w:pPr>
        <w:spacing w:after="0"/>
        <w:ind w:left="0"/>
        <w:jc w:val="both"/>
      </w:pPr>
      <w:r>
        <w:rPr>
          <w:rFonts w:ascii="Times New Roman"/>
          <w:b w:val="false"/>
          <w:i w:val="false"/>
          <w:color w:val="000000"/>
          <w:sz w:val="28"/>
        </w:rPr>
        <w:t>
      Орталығы: Алматы қаласы, Сәтбаев көшесі, 3А, Алматы қаласы білім басқармасының "№ 23 мектеп-гимназия" коммуналдық мемлекеттік мекемесінің ғимараты.</w:t>
      </w:r>
    </w:p>
    <w:bookmarkEnd w:id="101"/>
    <w:bookmarkStart w:name="z115" w:id="102"/>
    <w:p>
      <w:pPr>
        <w:spacing w:after="0"/>
        <w:ind w:left="0"/>
        <w:jc w:val="both"/>
      </w:pPr>
      <w:r>
        <w:rPr>
          <w:rFonts w:ascii="Times New Roman"/>
          <w:b w:val="false"/>
          <w:i w:val="false"/>
          <w:color w:val="000000"/>
          <w:sz w:val="28"/>
        </w:rPr>
        <w:t>
      Шекаралары: Абай даңғылы: 26, 26А, 28; Желтоқсан көшесі: 181; Наурызбай батыр көшесі: 119, 125, 127, 152, 154А; Сәтбаев көшесі: 3А, 5, 5А, 5Б, 7А, 16, 16-18, 16А, 16Б, 18, 18-16/1, 18А, 18В, 18Г, 18Д, 20, 20А; Сейфуллин даңғылы: 540, 540А, 542, 546; Байланыс техникумы көшесі: 1, 5, 8, 13, 14, 25, 33, 35, 38, 39, 49, 50, 56, 66, 72, 83, 109, 115, 117, 119, 131; Техническая көшесі: 1, 2Б, 3, 4.</w:t>
      </w:r>
    </w:p>
    <w:bookmarkEnd w:id="102"/>
    <w:bookmarkStart w:name="z116" w:id="103"/>
    <w:p>
      <w:pPr>
        <w:spacing w:after="0"/>
        <w:ind w:left="0"/>
        <w:jc w:val="both"/>
      </w:pPr>
      <w:r>
        <w:rPr>
          <w:rFonts w:ascii="Times New Roman"/>
          <w:b w:val="false"/>
          <w:i w:val="false"/>
          <w:color w:val="000000"/>
          <w:sz w:val="28"/>
        </w:rPr>
        <w:t>
      № 256 сайлау учаскесі</w:t>
      </w:r>
    </w:p>
    <w:bookmarkEnd w:id="103"/>
    <w:bookmarkStart w:name="z117" w:id="104"/>
    <w:p>
      <w:pPr>
        <w:spacing w:after="0"/>
        <w:ind w:left="0"/>
        <w:jc w:val="both"/>
      </w:pPr>
      <w:r>
        <w:rPr>
          <w:rFonts w:ascii="Times New Roman"/>
          <w:b w:val="false"/>
          <w:i w:val="false"/>
          <w:color w:val="000000"/>
          <w:sz w:val="28"/>
        </w:rPr>
        <w:t>
      Орталығы: Алматы қаласы, Абай даңғылы, 32, Қазақстан Республикасы экология, геология және табиғи ресурстар министрлігінің "Қазгидромет" республикалық мемлекеттік кәсіпорны филиалының ғимараты.</w:t>
      </w:r>
    </w:p>
    <w:bookmarkEnd w:id="104"/>
    <w:bookmarkStart w:name="z118" w:id="105"/>
    <w:p>
      <w:pPr>
        <w:spacing w:after="0"/>
        <w:ind w:left="0"/>
        <w:jc w:val="both"/>
      </w:pPr>
      <w:r>
        <w:rPr>
          <w:rFonts w:ascii="Times New Roman"/>
          <w:b w:val="false"/>
          <w:i w:val="false"/>
          <w:color w:val="000000"/>
          <w:sz w:val="28"/>
        </w:rPr>
        <w:t>
      Шекаралары: Абай даңғылы: 34/96, 36, 38, 40; Байтұрсынұлы көшесі: 86/88, 90/92, 96/1, 98, 98/1, 98/2, 100, 104, 106/29, 110; Гидрометқызмет көшесі: 9, 15, 27; Қашғар көшесі: 64, 64А, 77, 79, 81, 83, 85; Масанчи көшесі: 81, 83, 83А, 85, 85А, 87, 89, 91, 93, 95, 97, 98, 98А, 98Б, 98В, 98/20, 99, 100, 102, 104, 106, 108; Сәтбаев көшесі: 7, 9, 9А, 9Б, 9/1, 9/3, 15, 17, 19, 21, 23, 25, 27; Сейфуллин даңғылы: 597, 597В, 597/7.</w:t>
      </w:r>
    </w:p>
    <w:bookmarkEnd w:id="105"/>
    <w:bookmarkStart w:name="z119" w:id="106"/>
    <w:p>
      <w:pPr>
        <w:spacing w:after="0"/>
        <w:ind w:left="0"/>
        <w:jc w:val="both"/>
      </w:pPr>
      <w:r>
        <w:rPr>
          <w:rFonts w:ascii="Times New Roman"/>
          <w:b w:val="false"/>
          <w:i w:val="false"/>
          <w:color w:val="000000"/>
          <w:sz w:val="28"/>
        </w:rPr>
        <w:t>
      № 257 сайлау учаскесі</w:t>
      </w:r>
    </w:p>
    <w:bookmarkEnd w:id="106"/>
    <w:bookmarkStart w:name="z120" w:id="107"/>
    <w:p>
      <w:pPr>
        <w:spacing w:after="0"/>
        <w:ind w:left="0"/>
        <w:jc w:val="both"/>
      </w:pPr>
      <w:r>
        <w:rPr>
          <w:rFonts w:ascii="Times New Roman"/>
          <w:b w:val="false"/>
          <w:i w:val="false"/>
          <w:color w:val="000000"/>
          <w:sz w:val="28"/>
        </w:rPr>
        <w:t>
      Орталығы: Алматы қаласы, Сәтбаев көшесі, 22, "Қаныш Имантайұлы Сәтбаев атындағы Қазақ ұлттық техникалық зерттеу университеті" коммерциялық емес акционерлік қоғамының ғимараты.</w:t>
      </w:r>
    </w:p>
    <w:bookmarkEnd w:id="107"/>
    <w:bookmarkStart w:name="z121" w:id="108"/>
    <w:p>
      <w:pPr>
        <w:spacing w:after="0"/>
        <w:ind w:left="0"/>
        <w:jc w:val="both"/>
      </w:pPr>
      <w:r>
        <w:rPr>
          <w:rFonts w:ascii="Times New Roman"/>
          <w:b w:val="false"/>
          <w:i w:val="false"/>
          <w:color w:val="000000"/>
          <w:sz w:val="28"/>
        </w:rPr>
        <w:t>
      Шекаралары: Ғабдуллин көшесі: 1, 3; Сәтбаев көшесі 22В.</w:t>
      </w:r>
    </w:p>
    <w:bookmarkEnd w:id="108"/>
    <w:bookmarkStart w:name="z122" w:id="109"/>
    <w:p>
      <w:pPr>
        <w:spacing w:after="0"/>
        <w:ind w:left="0"/>
        <w:jc w:val="both"/>
      </w:pPr>
      <w:r>
        <w:rPr>
          <w:rFonts w:ascii="Times New Roman"/>
          <w:b w:val="false"/>
          <w:i w:val="false"/>
          <w:color w:val="000000"/>
          <w:sz w:val="28"/>
        </w:rPr>
        <w:t>
      № 258 сайлау учаскесі</w:t>
      </w:r>
    </w:p>
    <w:bookmarkEnd w:id="109"/>
    <w:bookmarkStart w:name="z123" w:id="110"/>
    <w:p>
      <w:pPr>
        <w:spacing w:after="0"/>
        <w:ind w:left="0"/>
        <w:jc w:val="both"/>
      </w:pPr>
      <w:r>
        <w:rPr>
          <w:rFonts w:ascii="Times New Roman"/>
          <w:b w:val="false"/>
          <w:i w:val="false"/>
          <w:color w:val="000000"/>
          <w:sz w:val="28"/>
        </w:rPr>
        <w:t>
      Орталығы: Алматы қаласы, Әл-Фараби даңғылы, 71, "Әл-Фараби атындағы Қазақ ұлттық университеті" коммерциялық емес акционерлік қоғамының биология факультетінің оқу корпусының ғимараты.</w:t>
      </w:r>
    </w:p>
    <w:bookmarkEnd w:id="110"/>
    <w:bookmarkStart w:name="z124" w:id="111"/>
    <w:p>
      <w:pPr>
        <w:spacing w:after="0"/>
        <w:ind w:left="0"/>
        <w:jc w:val="both"/>
      </w:pPr>
      <w:r>
        <w:rPr>
          <w:rFonts w:ascii="Times New Roman"/>
          <w:b w:val="false"/>
          <w:i w:val="false"/>
          <w:color w:val="000000"/>
          <w:sz w:val="28"/>
        </w:rPr>
        <w:t>
      Шекаралары: Әл-Фараби даңғылы: 71, 71/1,71/5, 71/9, 71/10.</w:t>
      </w:r>
    </w:p>
    <w:bookmarkEnd w:id="111"/>
    <w:bookmarkStart w:name="z125" w:id="112"/>
    <w:p>
      <w:pPr>
        <w:spacing w:after="0"/>
        <w:ind w:left="0"/>
        <w:jc w:val="both"/>
      </w:pPr>
      <w:r>
        <w:rPr>
          <w:rFonts w:ascii="Times New Roman"/>
          <w:b w:val="false"/>
          <w:i w:val="false"/>
          <w:color w:val="000000"/>
          <w:sz w:val="28"/>
        </w:rPr>
        <w:t>
      № 259 сайлау учаскесі</w:t>
      </w:r>
    </w:p>
    <w:bookmarkEnd w:id="112"/>
    <w:bookmarkStart w:name="z126" w:id="113"/>
    <w:p>
      <w:pPr>
        <w:spacing w:after="0"/>
        <w:ind w:left="0"/>
        <w:jc w:val="both"/>
      </w:pPr>
      <w:r>
        <w:rPr>
          <w:rFonts w:ascii="Times New Roman"/>
          <w:b w:val="false"/>
          <w:i w:val="false"/>
          <w:color w:val="000000"/>
          <w:sz w:val="28"/>
        </w:rPr>
        <w:t>
      Орталығы: Алматы қаласы, Әл-Фараби даңғылы, 71, "Әл-Фараби атындағы Қазақ ұлттық университеті" коммерциялық емес акционерлік қоғамының заң факультетінің оқу корпусының ғимараты.</w:t>
      </w:r>
    </w:p>
    <w:bookmarkEnd w:id="113"/>
    <w:bookmarkStart w:name="z127" w:id="114"/>
    <w:p>
      <w:pPr>
        <w:spacing w:after="0"/>
        <w:ind w:left="0"/>
        <w:jc w:val="both"/>
      </w:pPr>
      <w:r>
        <w:rPr>
          <w:rFonts w:ascii="Times New Roman"/>
          <w:b w:val="false"/>
          <w:i w:val="false"/>
          <w:color w:val="000000"/>
          <w:sz w:val="28"/>
        </w:rPr>
        <w:t>
      Шекаралары: Әл-Фараби даңғылы: 27/1, 69А, 69Б, 69В, 71 корпус 14, 71 корпус 15, 71 корпус 24, 71 корпус 23, 71 корпус 25, 71 корпус 26, 71 корпус 28, 71/11, 71/12, 71/13, 71/14, 71/15, 71/16, 71/18, 71/19, 71/21, 71/22, 71/23, 71/24, 71/25, 71/26, 71/27, 71/28, 71/29, 71/30, 77/1, 77/2, 77/3, 77/7, 118/10, 118/38, 118/39, 118/51, 118/52, 118/8, 118/9, 120А, 120/11, 120/12, 120/15, 120/17, 120/18, 120/19, 120/23, 120/24, 120/25, 120/27, 120/30, 120/31, 120/32, 120/34, 120/35, 120/36, 120/37, 120/38, 120/39, 120/4, 120/40, 120/41, 120/59, 120/63, 120/71, 124, 124/1, 124А, 126/1, 144; Бәйшешек көшесі: 1, 3, 4, 5, 6, 7, 8, 9, 10, 11, 12, 13, 14, 15, 16, 18, 19, 20, 21, 22, 22А, 24, 25, 26, 27, 29, 30, 31, 32, 33, 34, 35, 36, 37, 38, 39, 40, 41, 42, 43, 44, 45, 47, 48, 49, 50, 51, 52, 52/5, 53, 54, 55, 55А, 56, 57, 58, 58/2, 60, 61, 63, 64, 66, 67, 68, 69, 72/1, 74, 76, 77, 77/1, 79, 80, 80/1, 82, 83, 85, 85/1, 88/2, 90, 90/1, 91, 94, 95, 96, 97, 97А, 98, 99, 100, 101, 103, 112, 118/10; Каппаров көшесі: 177, 181 корпус 1, 181.</w:t>
      </w:r>
    </w:p>
    <w:bookmarkEnd w:id="114"/>
    <w:bookmarkStart w:name="z128" w:id="115"/>
    <w:p>
      <w:pPr>
        <w:spacing w:after="0"/>
        <w:ind w:left="0"/>
        <w:jc w:val="both"/>
      </w:pPr>
      <w:r>
        <w:rPr>
          <w:rFonts w:ascii="Times New Roman"/>
          <w:b w:val="false"/>
          <w:i w:val="false"/>
          <w:color w:val="000000"/>
          <w:sz w:val="28"/>
        </w:rPr>
        <w:t>
      № 260 сайлау учаскесі</w:t>
      </w:r>
    </w:p>
    <w:bookmarkEnd w:id="115"/>
    <w:bookmarkStart w:name="z129" w:id="116"/>
    <w:p>
      <w:pPr>
        <w:spacing w:after="0"/>
        <w:ind w:left="0"/>
        <w:jc w:val="both"/>
      </w:pPr>
      <w:r>
        <w:rPr>
          <w:rFonts w:ascii="Times New Roman"/>
          <w:b w:val="false"/>
          <w:i w:val="false"/>
          <w:color w:val="000000"/>
          <w:sz w:val="28"/>
        </w:rPr>
        <w:t>
      Орталығы: Алматы қаласы, Марков көшесі, 28Б, Алматы қаласы білім басқармасының "№ 21 гимназия" коммуналдық мемлекеттік мекемесінің ғимараты.</w:t>
      </w:r>
    </w:p>
    <w:bookmarkEnd w:id="116"/>
    <w:bookmarkStart w:name="z130" w:id="117"/>
    <w:p>
      <w:pPr>
        <w:spacing w:after="0"/>
        <w:ind w:left="0"/>
        <w:jc w:val="both"/>
      </w:pPr>
      <w:r>
        <w:rPr>
          <w:rFonts w:ascii="Times New Roman"/>
          <w:b w:val="false"/>
          <w:i w:val="false"/>
          <w:color w:val="000000"/>
          <w:sz w:val="28"/>
        </w:rPr>
        <w:t>
      Шекаралары: Байтұрсынұлы көшесі: 145/26, 147, 147А, 147Б, 159, 161, 163, 169/11, 169Б; Бальзак көшесі: 2А; Володарский көшесі: 2А, 2/1, 3А, 15; Ғабдуллин көшесі: 9, 26А, 28, 44, 46, 48, 50/29, 52, 54; Марков көшесі: 13, 24, 24А, 26/11А, 28В, 29, 30, 30А, 31, 33, 34, 35/13А, 36/19, 39, 39А, 39Б, 43, 47А; Минусинская көшесі: 11, 11А; Нахимов көшесі: 25/14, 27, 29/13; Невский көшесі: 4, 5, 5А, 6, 6А, 7, 9, 11А, 12, 14; Огородная көшесі: 1, 1А, 4, 6, 8, 8А, 8/10, 12, 12 корпус 1, 16; Пирогов көшесі: 1/3, 3, 5, 7, 11, 12, 15, 28, 30А, 32, 34; Римский-Корсаков көшесі: 3; Тимирязев көшесі: 13, 15, 15А, 17, 21, 25, 27, 29, 30А, 31, 32А, 32Б, 32Г, 32/2, 33, 37, 39.</w:t>
      </w:r>
    </w:p>
    <w:bookmarkEnd w:id="117"/>
    <w:bookmarkStart w:name="z131" w:id="118"/>
    <w:p>
      <w:pPr>
        <w:spacing w:after="0"/>
        <w:ind w:left="0"/>
        <w:jc w:val="both"/>
      </w:pPr>
      <w:r>
        <w:rPr>
          <w:rFonts w:ascii="Times New Roman"/>
          <w:b w:val="false"/>
          <w:i w:val="false"/>
          <w:color w:val="000000"/>
          <w:sz w:val="28"/>
        </w:rPr>
        <w:t>
      № 261 сайлау учаскесі</w:t>
      </w:r>
    </w:p>
    <w:bookmarkEnd w:id="118"/>
    <w:bookmarkStart w:name="z132" w:id="119"/>
    <w:p>
      <w:pPr>
        <w:spacing w:after="0"/>
        <w:ind w:left="0"/>
        <w:jc w:val="both"/>
      </w:pPr>
      <w:r>
        <w:rPr>
          <w:rFonts w:ascii="Times New Roman"/>
          <w:b w:val="false"/>
          <w:i w:val="false"/>
          <w:color w:val="000000"/>
          <w:sz w:val="28"/>
        </w:rPr>
        <w:t>
      Орталығы: Алматы қаласы, "Көктем-3" шағын ауданы, 23, Алматы қаласы білім басқармасының "№ 51 мектеп-гимназия" коммуналдық мемлекеттік мекемесінің ғимараты.</w:t>
      </w:r>
    </w:p>
    <w:bookmarkEnd w:id="119"/>
    <w:bookmarkStart w:name="z133" w:id="120"/>
    <w:p>
      <w:pPr>
        <w:spacing w:after="0"/>
        <w:ind w:left="0"/>
        <w:jc w:val="both"/>
      </w:pPr>
      <w:r>
        <w:rPr>
          <w:rFonts w:ascii="Times New Roman"/>
          <w:b w:val="false"/>
          <w:i w:val="false"/>
          <w:color w:val="000000"/>
          <w:sz w:val="28"/>
        </w:rPr>
        <w:t>
      Шекаралары: Абай даңғылы: 50, 50А; Байзақов көшесі: 282, 298, 300; "Көктем-3" шағын ауданы: 4, 5, 6, 7, 8, 9, 10, 12, 13, 15, 16, 17, 18, 19, 20, 22/1, 24, 24 корпус 1.</w:t>
      </w:r>
    </w:p>
    <w:bookmarkEnd w:id="120"/>
    <w:bookmarkStart w:name="z134" w:id="121"/>
    <w:p>
      <w:pPr>
        <w:spacing w:after="0"/>
        <w:ind w:left="0"/>
        <w:jc w:val="both"/>
      </w:pPr>
      <w:r>
        <w:rPr>
          <w:rFonts w:ascii="Times New Roman"/>
          <w:b w:val="false"/>
          <w:i w:val="false"/>
          <w:color w:val="000000"/>
          <w:sz w:val="28"/>
        </w:rPr>
        <w:t>
      № 262 cайлау учаскесі</w:t>
      </w:r>
    </w:p>
    <w:bookmarkEnd w:id="121"/>
    <w:bookmarkStart w:name="z135" w:id="122"/>
    <w:p>
      <w:pPr>
        <w:spacing w:after="0"/>
        <w:ind w:left="0"/>
        <w:jc w:val="both"/>
      </w:pPr>
      <w:r>
        <w:rPr>
          <w:rFonts w:ascii="Times New Roman"/>
          <w:b w:val="false"/>
          <w:i w:val="false"/>
          <w:color w:val="000000"/>
          <w:sz w:val="28"/>
        </w:rPr>
        <w:t>
      Орталығы: Алматы қаласы, Сәтбаев көшесі, 29/3, "Алматы қаласының спорт құрылыстары дирекциясы" жауапкершілігі шектеулі серіктестігінің ғимараты.</w:t>
      </w:r>
    </w:p>
    <w:bookmarkEnd w:id="122"/>
    <w:bookmarkStart w:name="z136" w:id="123"/>
    <w:p>
      <w:pPr>
        <w:spacing w:after="0"/>
        <w:ind w:left="0"/>
        <w:jc w:val="both"/>
      </w:pPr>
      <w:r>
        <w:rPr>
          <w:rFonts w:ascii="Times New Roman"/>
          <w:b w:val="false"/>
          <w:i w:val="false"/>
          <w:color w:val="000000"/>
          <w:sz w:val="28"/>
        </w:rPr>
        <w:t>
      Шекаралары: Бұқар Жырау бульвары: 14, 20, 22А, 24, 24/2, 26/1, 27/5; Марков көшесі: 7, 9, 11, 27/23; "Көктем-1" шағын ауданы: 26, 27, 30, 41, 42, 43, 44, 44А, 47, 50, 51; Нахимов көшесі: 11; Пчеловодная көшесі: 4, 6, 6А, 8, 10, 12, 12А, 19; Сәтбаев көшесі: 29/3, 30/181, 30А, 30/1, 30/2, 30/5, 30/8, 30/9.</w:t>
      </w:r>
    </w:p>
    <w:bookmarkEnd w:id="123"/>
    <w:bookmarkStart w:name="z137" w:id="124"/>
    <w:p>
      <w:pPr>
        <w:spacing w:after="0"/>
        <w:ind w:left="0"/>
        <w:jc w:val="both"/>
      </w:pPr>
      <w:r>
        <w:rPr>
          <w:rFonts w:ascii="Times New Roman"/>
          <w:b w:val="false"/>
          <w:i w:val="false"/>
          <w:color w:val="000000"/>
          <w:sz w:val="28"/>
        </w:rPr>
        <w:t>
      № 263 сайлау учаскесі</w:t>
      </w:r>
    </w:p>
    <w:bookmarkEnd w:id="124"/>
    <w:bookmarkStart w:name="z138" w:id="125"/>
    <w:p>
      <w:pPr>
        <w:spacing w:after="0"/>
        <w:ind w:left="0"/>
        <w:jc w:val="both"/>
      </w:pPr>
      <w:r>
        <w:rPr>
          <w:rFonts w:ascii="Times New Roman"/>
          <w:b w:val="false"/>
          <w:i w:val="false"/>
          <w:color w:val="000000"/>
          <w:sz w:val="28"/>
        </w:rPr>
        <w:t>
      Орталығы: Алматы қаласы, Тимирязев көшесі, 41, "Республикалық спорт колледжі" республикалық мемлекеттік қазыналық кәсіпорынының ғимараты.</w:t>
      </w:r>
    </w:p>
    <w:bookmarkEnd w:id="125"/>
    <w:bookmarkStart w:name="z139" w:id="126"/>
    <w:p>
      <w:pPr>
        <w:spacing w:after="0"/>
        <w:ind w:left="0"/>
        <w:jc w:val="both"/>
      </w:pPr>
      <w:r>
        <w:rPr>
          <w:rFonts w:ascii="Times New Roman"/>
          <w:b w:val="false"/>
          <w:i w:val="false"/>
          <w:color w:val="000000"/>
          <w:sz w:val="28"/>
        </w:rPr>
        <w:t>
      Шекаралары: "Көктем-2" шағын ауданы: 1, 2, 3, 4, 5, 6, 7, 8, 9, 10, 11, 11А, 12, 13, 14, 15; Тимирязев көшесі: 41.</w:t>
      </w:r>
    </w:p>
    <w:bookmarkEnd w:id="126"/>
    <w:bookmarkStart w:name="z140" w:id="127"/>
    <w:p>
      <w:pPr>
        <w:spacing w:after="0"/>
        <w:ind w:left="0"/>
        <w:jc w:val="both"/>
      </w:pPr>
      <w:r>
        <w:rPr>
          <w:rFonts w:ascii="Times New Roman"/>
          <w:b w:val="false"/>
          <w:i w:val="false"/>
          <w:color w:val="000000"/>
          <w:sz w:val="28"/>
        </w:rPr>
        <w:t>
      № 264 сайлау учаскесі</w:t>
      </w:r>
    </w:p>
    <w:bookmarkEnd w:id="127"/>
    <w:bookmarkStart w:name="z141" w:id="128"/>
    <w:p>
      <w:pPr>
        <w:spacing w:after="0"/>
        <w:ind w:left="0"/>
        <w:jc w:val="both"/>
      </w:pPr>
      <w:r>
        <w:rPr>
          <w:rFonts w:ascii="Times New Roman"/>
          <w:b w:val="false"/>
          <w:i w:val="false"/>
          <w:color w:val="000000"/>
          <w:sz w:val="28"/>
        </w:rPr>
        <w:t>
      Орталығы: Алматы қаласы, Бұқар Жырау бульвары, 36, "Республикалық физика-математика мектебі" коммерциялық емес акционерлік қоғамының ғимараты.</w:t>
      </w:r>
    </w:p>
    <w:bookmarkEnd w:id="128"/>
    <w:bookmarkStart w:name="z142" w:id="129"/>
    <w:p>
      <w:pPr>
        <w:spacing w:after="0"/>
        <w:ind w:left="0"/>
        <w:jc w:val="both"/>
      </w:pPr>
      <w:r>
        <w:rPr>
          <w:rFonts w:ascii="Times New Roman"/>
          <w:b w:val="false"/>
          <w:i w:val="false"/>
          <w:color w:val="000000"/>
          <w:sz w:val="28"/>
        </w:rPr>
        <w:t>
      Шекаралары: Байзақов көшесі: 302, 302Б, 304, 312, 314, 316, 318/45; Бұқар Жырау бульвары: 32, 32/1, 33, 34, 35, 35/1, 36, 38; Ғабдуллин көшесі: 68; "Көктем-1" шағын ауданы: 28, 29; "Көктем-2" шағын ауданы: 16, 17, 18, 19, 20, 21, 22; "Көктем-3" шағын ауданы: 1, 2, 3; Тимирязев көшесі: 43; Шағабутдинов көшесі: 170, 174, 189А, 217, 219.</w:t>
      </w:r>
    </w:p>
    <w:bookmarkEnd w:id="129"/>
    <w:bookmarkStart w:name="z143" w:id="130"/>
    <w:p>
      <w:pPr>
        <w:spacing w:after="0"/>
        <w:ind w:left="0"/>
        <w:jc w:val="both"/>
      </w:pPr>
      <w:r>
        <w:rPr>
          <w:rFonts w:ascii="Times New Roman"/>
          <w:b w:val="false"/>
          <w:i w:val="false"/>
          <w:color w:val="000000"/>
          <w:sz w:val="28"/>
        </w:rPr>
        <w:t>
      № 265 сайлау учаскесі</w:t>
      </w:r>
    </w:p>
    <w:bookmarkEnd w:id="130"/>
    <w:bookmarkStart w:name="z144" w:id="131"/>
    <w:p>
      <w:pPr>
        <w:spacing w:after="0"/>
        <w:ind w:left="0"/>
        <w:jc w:val="both"/>
      </w:pPr>
      <w:r>
        <w:rPr>
          <w:rFonts w:ascii="Times New Roman"/>
          <w:b w:val="false"/>
          <w:i w:val="false"/>
          <w:color w:val="000000"/>
          <w:sz w:val="28"/>
        </w:rPr>
        <w:t>
      Орталығы: Алматы қаласы, Абай даңғылы, 54, Алматы қаласы білім басқармасының "Ораз Жандосов атындағы № 105 гимназия" коммуналдық мемлекеттік мекемесінің ғимараты.</w:t>
      </w:r>
    </w:p>
    <w:bookmarkEnd w:id="131"/>
    <w:bookmarkStart w:name="z145" w:id="132"/>
    <w:p>
      <w:pPr>
        <w:spacing w:after="0"/>
        <w:ind w:left="0"/>
        <w:jc w:val="both"/>
      </w:pPr>
      <w:r>
        <w:rPr>
          <w:rFonts w:ascii="Times New Roman"/>
          <w:b w:val="false"/>
          <w:i w:val="false"/>
          <w:color w:val="000000"/>
          <w:sz w:val="28"/>
        </w:rPr>
        <w:t>
      Шекаралары: Абай даңғылы: 52А, 54/1, 54А, 56, 56Б, 56В; Байзақов көшесі: 289; Биокомбинат көшесі: 20; Манас көшесі: 24/58, 24А, 24Б, 24В, 32А; Сәтбаев көшесі: 29А, 29Б, 29В.</w:t>
      </w:r>
    </w:p>
    <w:bookmarkEnd w:id="132"/>
    <w:bookmarkStart w:name="z146" w:id="133"/>
    <w:p>
      <w:pPr>
        <w:spacing w:after="0"/>
        <w:ind w:left="0"/>
        <w:jc w:val="both"/>
      </w:pPr>
      <w:r>
        <w:rPr>
          <w:rFonts w:ascii="Times New Roman"/>
          <w:b w:val="false"/>
          <w:i w:val="false"/>
          <w:color w:val="000000"/>
          <w:sz w:val="28"/>
        </w:rPr>
        <w:t>
      № 266 сайлау учаскесі</w:t>
      </w:r>
    </w:p>
    <w:bookmarkEnd w:id="133"/>
    <w:bookmarkStart w:name="z147" w:id="134"/>
    <w:p>
      <w:pPr>
        <w:spacing w:after="0"/>
        <w:ind w:left="0"/>
        <w:jc w:val="both"/>
      </w:pPr>
      <w:r>
        <w:rPr>
          <w:rFonts w:ascii="Times New Roman"/>
          <w:b w:val="false"/>
          <w:i w:val="false"/>
          <w:color w:val="000000"/>
          <w:sz w:val="28"/>
        </w:rPr>
        <w:t>
      Орталығы: Алматы қаласы, Абай даңғылы, 54, Алматы қаласы білім басқармасының "Ораз Жандосов атындағы № 105 гимназия" коммуналдық мемлекеттік мекемесінің ғимараты.</w:t>
      </w:r>
    </w:p>
    <w:bookmarkEnd w:id="134"/>
    <w:bookmarkStart w:name="z148" w:id="135"/>
    <w:p>
      <w:pPr>
        <w:spacing w:after="0"/>
        <w:ind w:left="0"/>
        <w:jc w:val="both"/>
      </w:pPr>
      <w:r>
        <w:rPr>
          <w:rFonts w:ascii="Times New Roman"/>
          <w:b w:val="false"/>
          <w:i w:val="false"/>
          <w:color w:val="000000"/>
          <w:sz w:val="28"/>
        </w:rPr>
        <w:t>
      Шекаралары: Абай даңғылы: 60, 62, 64, 66, 68/74, 76/109, 80/107; Әуезов көшесі: 111, 111/1, 123; Клочков көшесі: 102/82, 104, 110, 112; Манас көшесі: 19, 31, 33/12, 49, 51/33; Мыңбаев көшесі: 14, 14А, 14/1, 16/72, 45/73, 47, 47А, 49, 53; Нұрлы Жол көшесі: 107/80, 109, 111, 113, 115, 117; Сәтбаев көшесі: 33/51, 35А, 37, 37А; Текстильная көшесі: 74, 76; 24 маусым көшесі: 30.</w:t>
      </w:r>
    </w:p>
    <w:bookmarkEnd w:id="135"/>
    <w:bookmarkStart w:name="z149" w:id="136"/>
    <w:p>
      <w:pPr>
        <w:spacing w:after="0"/>
        <w:ind w:left="0"/>
        <w:jc w:val="both"/>
      </w:pPr>
      <w:r>
        <w:rPr>
          <w:rFonts w:ascii="Times New Roman"/>
          <w:b w:val="false"/>
          <w:i w:val="false"/>
          <w:color w:val="000000"/>
          <w:sz w:val="28"/>
        </w:rPr>
        <w:t>
      № 267 сайлау учаскесі</w:t>
      </w:r>
    </w:p>
    <w:bookmarkEnd w:id="136"/>
    <w:bookmarkStart w:name="z150" w:id="137"/>
    <w:p>
      <w:pPr>
        <w:spacing w:after="0"/>
        <w:ind w:left="0"/>
        <w:jc w:val="both"/>
      </w:pPr>
      <w:r>
        <w:rPr>
          <w:rFonts w:ascii="Times New Roman"/>
          <w:b w:val="false"/>
          <w:i w:val="false"/>
          <w:color w:val="000000"/>
          <w:sz w:val="28"/>
        </w:rPr>
        <w:t>
      Орталығы: Алматы қаласы, Сәтбаев көшесі, 30Б, "Қазақ агроөнеркәсіптік кешендегі экономика және ауылдық аумақтарды дамыту ғылыми зерттеу институты" жауапкершілігі шектеулі серіктестігінің ғимараты.</w:t>
      </w:r>
    </w:p>
    <w:bookmarkEnd w:id="137"/>
    <w:bookmarkStart w:name="z151" w:id="138"/>
    <w:p>
      <w:pPr>
        <w:spacing w:after="0"/>
        <w:ind w:left="0"/>
        <w:jc w:val="both"/>
      </w:pPr>
      <w:r>
        <w:rPr>
          <w:rFonts w:ascii="Times New Roman"/>
          <w:b w:val="false"/>
          <w:i w:val="false"/>
          <w:color w:val="000000"/>
          <w:sz w:val="28"/>
        </w:rPr>
        <w:t>
      Шекаралары: Әуезов көшесі: 84, 88, 104А, 104Б, 106/34, 108, 108А, 108Б, 110, 110А, 112/15, 127, 129, 145/2, 145А/36, 145Б, 145Г; Жандосов көшесі: 1, 3, 5, 7, 9/145Д, 10/55, 11, 11А, 12, 13, 15, 16, 16Б, 17, 18, 19, 19/1, 22, 26, 28, 30, 32; Жароков көшесі: 150А, 150Б, 150В, 152, 154, 154А, 154Б, 156, 156А, 169; Клочков көшесі: 128, 130; Манас көшесі: 57, 57А, 59, 59А, 61, 63, 63А; Мыңбаев көшесі: 38, 44; Өзтүрік көшесі: 3, 5, 9А, 11, 13; Сәтбаев көшесі: 30Б, 30В, 30Г, 32, 32А, 38, 42, 42А, 44, 44А, 47, 48, 50; Солодовников көшесі: 3; Сыпатаев Ербол көшесі: 117.</w:t>
      </w:r>
    </w:p>
    <w:bookmarkEnd w:id="138"/>
    <w:bookmarkStart w:name="z152" w:id="139"/>
    <w:p>
      <w:pPr>
        <w:spacing w:after="0"/>
        <w:ind w:left="0"/>
        <w:jc w:val="both"/>
      </w:pPr>
      <w:r>
        <w:rPr>
          <w:rFonts w:ascii="Times New Roman"/>
          <w:b w:val="false"/>
          <w:i w:val="false"/>
          <w:color w:val="000000"/>
          <w:sz w:val="28"/>
        </w:rPr>
        <w:t>
      № 268 сайлау учаскесі</w:t>
      </w:r>
    </w:p>
    <w:bookmarkEnd w:id="139"/>
    <w:bookmarkStart w:name="z153" w:id="140"/>
    <w:p>
      <w:pPr>
        <w:spacing w:after="0"/>
        <w:ind w:left="0"/>
        <w:jc w:val="both"/>
      </w:pPr>
      <w:r>
        <w:rPr>
          <w:rFonts w:ascii="Times New Roman"/>
          <w:b w:val="false"/>
          <w:i w:val="false"/>
          <w:color w:val="000000"/>
          <w:sz w:val="28"/>
        </w:rPr>
        <w:t>
      Орталығы: Алматы қаласы, Сәтбаев көшесі, 69, Алматы қаласы білім басқармасының "№ 22 мектеп-гимназия" коммуналдық мемлекеттік мекемесінің ғимараты.</w:t>
      </w:r>
    </w:p>
    <w:bookmarkEnd w:id="140"/>
    <w:bookmarkStart w:name="z154" w:id="141"/>
    <w:p>
      <w:pPr>
        <w:spacing w:after="0"/>
        <w:ind w:left="0"/>
        <w:jc w:val="both"/>
      </w:pPr>
      <w:r>
        <w:rPr>
          <w:rFonts w:ascii="Times New Roman"/>
          <w:b w:val="false"/>
          <w:i w:val="false"/>
          <w:color w:val="000000"/>
          <w:sz w:val="28"/>
        </w:rPr>
        <w:t>
      Шекаралары: Айманов көшесі: 126, 128, 130, 132/79, 140; Жандарбеков көшесі: 118, 123, 124, 125, 126, 127, 128, 129; Жароков көшесі: 122, 123, 124, 125, 126, 127, 128/52, 129, 130, 131/69, 137, 137/1, 141, 142, 147; Клочков көшесі: 105, 107, 115, 117, 119, 137; Мыңбаев көшесі: 67, 73/130, 75; Сәтбаев көшесі: 53, 55, 63; Сыпатаев Ербол көшесі: 117А, 121/50, 123, 134, 136, 138.</w:t>
      </w:r>
    </w:p>
    <w:bookmarkEnd w:id="141"/>
    <w:bookmarkStart w:name="z155" w:id="142"/>
    <w:p>
      <w:pPr>
        <w:spacing w:after="0"/>
        <w:ind w:left="0"/>
        <w:jc w:val="both"/>
      </w:pPr>
      <w:r>
        <w:rPr>
          <w:rFonts w:ascii="Times New Roman"/>
          <w:b w:val="false"/>
          <w:i w:val="false"/>
          <w:color w:val="000000"/>
          <w:sz w:val="28"/>
        </w:rPr>
        <w:t>
      № 269 сайлау учаскесі</w:t>
      </w:r>
    </w:p>
    <w:bookmarkEnd w:id="142"/>
    <w:bookmarkStart w:name="z156" w:id="143"/>
    <w:p>
      <w:pPr>
        <w:spacing w:after="0"/>
        <w:ind w:left="0"/>
        <w:jc w:val="both"/>
      </w:pPr>
      <w:r>
        <w:rPr>
          <w:rFonts w:ascii="Times New Roman"/>
          <w:b w:val="false"/>
          <w:i w:val="false"/>
          <w:color w:val="000000"/>
          <w:sz w:val="28"/>
        </w:rPr>
        <w:t>
      Орталығы: Алматы қаласы, "Көктем-1" шағын ауданы, 26А, Алматы қаласы білім басқармасының "М. Базарбаев атындағы № 138 гимназия" коммуналдық мемлекеттік мекемесінің ғимараты.</w:t>
      </w:r>
    </w:p>
    <w:bookmarkEnd w:id="143"/>
    <w:bookmarkStart w:name="z157" w:id="144"/>
    <w:p>
      <w:pPr>
        <w:spacing w:after="0"/>
        <w:ind w:left="0"/>
        <w:jc w:val="both"/>
      </w:pPr>
      <w:r>
        <w:rPr>
          <w:rFonts w:ascii="Times New Roman"/>
          <w:b w:val="false"/>
          <w:i w:val="false"/>
          <w:color w:val="000000"/>
          <w:sz w:val="28"/>
        </w:rPr>
        <w:t>
      Шекаралары: "Көктем-1" шағын ауданы: 1, 1А, 2, 3, 4, 5, 6, 7, 8, 9, 10, 12, 13, 14, 15, 16, 17, 18, 19, 20, 21, 22, 23, 45, 46.</w:t>
      </w:r>
    </w:p>
    <w:bookmarkEnd w:id="144"/>
    <w:bookmarkStart w:name="z158" w:id="145"/>
    <w:p>
      <w:pPr>
        <w:spacing w:after="0"/>
        <w:ind w:left="0"/>
        <w:jc w:val="both"/>
      </w:pPr>
      <w:r>
        <w:rPr>
          <w:rFonts w:ascii="Times New Roman"/>
          <w:b w:val="false"/>
          <w:i w:val="false"/>
          <w:color w:val="000000"/>
          <w:sz w:val="28"/>
        </w:rPr>
        <w:t>
      № 270 сайлау учаскесі</w:t>
      </w:r>
    </w:p>
    <w:bookmarkEnd w:id="145"/>
    <w:bookmarkStart w:name="z159" w:id="146"/>
    <w:p>
      <w:pPr>
        <w:spacing w:after="0"/>
        <w:ind w:left="0"/>
        <w:jc w:val="both"/>
      </w:pPr>
      <w:r>
        <w:rPr>
          <w:rFonts w:ascii="Times New Roman"/>
          <w:b w:val="false"/>
          <w:i w:val="false"/>
          <w:color w:val="000000"/>
          <w:sz w:val="28"/>
        </w:rPr>
        <w:t>
      Орталығы: Алматы қаласы, Бұқар Жырау бульвары, 38, Алматы қаласы білім басқармасының "№ 81 мектеп-гимназия" коммуналдық мемлекеттік мекемесінің ғимараты.</w:t>
      </w:r>
    </w:p>
    <w:bookmarkEnd w:id="146"/>
    <w:bookmarkStart w:name="z160" w:id="147"/>
    <w:p>
      <w:pPr>
        <w:spacing w:after="0"/>
        <w:ind w:left="0"/>
        <w:jc w:val="both"/>
      </w:pPr>
      <w:r>
        <w:rPr>
          <w:rFonts w:ascii="Times New Roman"/>
          <w:b w:val="false"/>
          <w:i w:val="false"/>
          <w:color w:val="000000"/>
          <w:sz w:val="28"/>
        </w:rPr>
        <w:t>
      Шекаралары: Байзақов көшесі: 311/70; Ғабдуллин көшесі: 72, 74, 76, 76А, 76Б, 78, 80, 82/56; Манас көшесі: 58, 60, 62, 64, 66; Тимирязев көшесі: 47/317, 49, 51, 51А, 53, 55, 55А, 55Б, 57, 57А, 57Б, 57В, 59, 59А, 59Б, 61/68.</w:t>
      </w:r>
    </w:p>
    <w:bookmarkEnd w:id="147"/>
    <w:bookmarkStart w:name="z161" w:id="148"/>
    <w:p>
      <w:pPr>
        <w:spacing w:after="0"/>
        <w:ind w:left="0"/>
        <w:jc w:val="both"/>
      </w:pPr>
      <w:r>
        <w:rPr>
          <w:rFonts w:ascii="Times New Roman"/>
          <w:b w:val="false"/>
          <w:i w:val="false"/>
          <w:color w:val="000000"/>
          <w:sz w:val="28"/>
        </w:rPr>
        <w:t>
      № 271 сайлау учаскесі</w:t>
      </w:r>
    </w:p>
    <w:bookmarkEnd w:id="148"/>
    <w:bookmarkStart w:name="z162" w:id="149"/>
    <w:p>
      <w:pPr>
        <w:spacing w:after="0"/>
        <w:ind w:left="0"/>
        <w:jc w:val="both"/>
      </w:pPr>
      <w:r>
        <w:rPr>
          <w:rFonts w:ascii="Times New Roman"/>
          <w:b w:val="false"/>
          <w:i w:val="false"/>
          <w:color w:val="000000"/>
          <w:sz w:val="28"/>
        </w:rPr>
        <w:t>
      Орталығы: Алматы қаласы, Бұқар Жырау бульвары, 50Б, Алматы қаласы білім басқармасының "№ 10 жалпы білім беретін мектеп" коммуналдық мемлекеттік мекемесінің ғимараты.</w:t>
      </w:r>
    </w:p>
    <w:bookmarkEnd w:id="149"/>
    <w:bookmarkStart w:name="z163" w:id="150"/>
    <w:p>
      <w:pPr>
        <w:spacing w:after="0"/>
        <w:ind w:left="0"/>
        <w:jc w:val="both"/>
      </w:pPr>
      <w:r>
        <w:rPr>
          <w:rFonts w:ascii="Times New Roman"/>
          <w:b w:val="false"/>
          <w:i w:val="false"/>
          <w:color w:val="000000"/>
          <w:sz w:val="28"/>
        </w:rPr>
        <w:t>
      Шекаралары: Байзақов көшесі: 305, 307; Бұқар Жырау бульвары: 40, 40А, 42, 44, 44А, 46, 48, 50, 50А, 50Б, 52, 54; Ғабдуллин көшесі: 49, 51А, 53, 53А, 53Б, 55, 57, 59, 59А, 59Б, 59В; Манас көшесі: 48, 50, 52, 52А, 54.</w:t>
      </w:r>
    </w:p>
    <w:bookmarkEnd w:id="150"/>
    <w:bookmarkStart w:name="z164" w:id="151"/>
    <w:p>
      <w:pPr>
        <w:spacing w:after="0"/>
        <w:ind w:left="0"/>
        <w:jc w:val="both"/>
      </w:pPr>
      <w:r>
        <w:rPr>
          <w:rFonts w:ascii="Times New Roman"/>
          <w:b w:val="false"/>
          <w:i w:val="false"/>
          <w:color w:val="000000"/>
          <w:sz w:val="28"/>
        </w:rPr>
        <w:t>
      № 272 сайлау учаскесі</w:t>
      </w:r>
    </w:p>
    <w:bookmarkEnd w:id="151"/>
    <w:bookmarkStart w:name="z165" w:id="152"/>
    <w:p>
      <w:pPr>
        <w:spacing w:after="0"/>
        <w:ind w:left="0"/>
        <w:jc w:val="both"/>
      </w:pPr>
      <w:r>
        <w:rPr>
          <w:rFonts w:ascii="Times New Roman"/>
          <w:b w:val="false"/>
          <w:i w:val="false"/>
          <w:color w:val="000000"/>
          <w:sz w:val="28"/>
        </w:rPr>
        <w:t>
      Орталығы: Алматы қаласы, Манас көшесі, 34/1, "Халықаралық ақпараттық технологиялар университеті" акционерлік қоғамының ғимараты.</w:t>
      </w:r>
    </w:p>
    <w:bookmarkEnd w:id="152"/>
    <w:bookmarkStart w:name="z166" w:id="153"/>
    <w:p>
      <w:pPr>
        <w:spacing w:after="0"/>
        <w:ind w:left="0"/>
        <w:jc w:val="both"/>
      </w:pPr>
      <w:r>
        <w:rPr>
          <w:rFonts w:ascii="Times New Roman"/>
          <w:b w:val="false"/>
          <w:i w:val="false"/>
          <w:color w:val="000000"/>
          <w:sz w:val="28"/>
        </w:rPr>
        <w:t>
      Шекаралары: Әуезов көшесі: 114/14, 116, 118/69, 161, 163/71, 163А; Байзақов көшесі: 293; Бұқар Жырау бульвары: 59, 60, 61, 61А, 63, 65, 65А, 67, 75/3; Жандосов көшесі: 4, 34А, 36; Клочков көшесі: 154; Манас көшесі: 34/1, 34А/8А, 69, 71/57, 73А, 73/58; Өзтүрік көшесі: 2/67, 4, 6, 8, 10, 12.</w:t>
      </w:r>
    </w:p>
    <w:bookmarkEnd w:id="153"/>
    <w:bookmarkStart w:name="z167" w:id="154"/>
    <w:p>
      <w:pPr>
        <w:spacing w:after="0"/>
        <w:ind w:left="0"/>
        <w:jc w:val="both"/>
      </w:pPr>
      <w:r>
        <w:rPr>
          <w:rFonts w:ascii="Times New Roman"/>
          <w:b w:val="false"/>
          <w:i w:val="false"/>
          <w:color w:val="000000"/>
          <w:sz w:val="28"/>
        </w:rPr>
        <w:t>
      № 273 сайлау учаскесі</w:t>
      </w:r>
    </w:p>
    <w:bookmarkEnd w:id="154"/>
    <w:bookmarkStart w:name="z168" w:id="155"/>
    <w:p>
      <w:pPr>
        <w:spacing w:after="0"/>
        <w:ind w:left="0"/>
        <w:jc w:val="both"/>
      </w:pPr>
      <w:r>
        <w:rPr>
          <w:rFonts w:ascii="Times New Roman"/>
          <w:b w:val="false"/>
          <w:i w:val="false"/>
          <w:color w:val="000000"/>
          <w:sz w:val="28"/>
        </w:rPr>
        <w:t>
      Орталығы: Алматы қаласы, Жароков көшесі, 196, Алматы қаласы энергетика және сумен жабдықтау басқармасының шаруашылық жүргізу құқығындағы "Алматы Су" мемлекеттік коммуналдық кәсіпорынының ғимараты.</w:t>
      </w:r>
    </w:p>
    <w:bookmarkEnd w:id="155"/>
    <w:bookmarkStart w:name="z169" w:id="156"/>
    <w:p>
      <w:pPr>
        <w:spacing w:after="0"/>
        <w:ind w:left="0"/>
        <w:jc w:val="both"/>
      </w:pPr>
      <w:r>
        <w:rPr>
          <w:rFonts w:ascii="Times New Roman"/>
          <w:b w:val="false"/>
          <w:i w:val="false"/>
          <w:color w:val="000000"/>
          <w:sz w:val="28"/>
        </w:rPr>
        <w:t>
      Шекаралары: Бұқар Жырау бульвары: 75, 75/1, 75/2, 88; Ғабдуллин көшесі: 177; Жароков көшесі: 164, 166, 168, 170, 182, 184, 186, 187Б, 187/1, 188, 190, 191, 192, 193, 194, 195, 196А, 197, 198/87, 200, 217, 219, 221, 223/1, 225; Клочков көшесі: 163, 169, 176, 217; Нұрлы Жол көшесі: 189, 189/1; Сыпатаев Ербол көшесі: 210, 212, 214; Тимирязев көшесі: 44, 46, 48, 81, 81/1, 81/2, 83, 83А, 85.</w:t>
      </w:r>
    </w:p>
    <w:bookmarkEnd w:id="156"/>
    <w:bookmarkStart w:name="z170" w:id="157"/>
    <w:p>
      <w:pPr>
        <w:spacing w:after="0"/>
        <w:ind w:left="0"/>
        <w:jc w:val="both"/>
      </w:pPr>
      <w:r>
        <w:rPr>
          <w:rFonts w:ascii="Times New Roman"/>
          <w:b w:val="false"/>
          <w:i w:val="false"/>
          <w:color w:val="000000"/>
          <w:sz w:val="28"/>
        </w:rPr>
        <w:t>
      № 274 сайлау учаскесі</w:t>
      </w:r>
    </w:p>
    <w:bookmarkEnd w:id="157"/>
    <w:bookmarkStart w:name="z171" w:id="158"/>
    <w:p>
      <w:pPr>
        <w:spacing w:after="0"/>
        <w:ind w:left="0"/>
        <w:jc w:val="both"/>
      </w:pPr>
      <w:r>
        <w:rPr>
          <w:rFonts w:ascii="Times New Roman"/>
          <w:b w:val="false"/>
          <w:i w:val="false"/>
          <w:color w:val="000000"/>
          <w:sz w:val="28"/>
        </w:rPr>
        <w:t>
      Орталығы: Алматы қаласы, Сәтбаев көшесі, 101, Алматы қаласы білім басқармасының "№ 65 мектеп" коммуналдық мемлекеттік мекемесінің ғимараты.</w:t>
      </w:r>
    </w:p>
    <w:bookmarkEnd w:id="158"/>
    <w:bookmarkStart w:name="z172" w:id="159"/>
    <w:p>
      <w:pPr>
        <w:spacing w:after="0"/>
        <w:ind w:left="0"/>
        <w:jc w:val="both"/>
      </w:pPr>
      <w:r>
        <w:rPr>
          <w:rFonts w:ascii="Times New Roman"/>
          <w:b w:val="false"/>
          <w:i w:val="false"/>
          <w:color w:val="000000"/>
          <w:sz w:val="28"/>
        </w:rPr>
        <w:t>
      Шекаралары: Линия-20 көшесі: 24, 28, 30, 42/76, 44, 46, 48, 62/52, 64, 66, 68, 70, 72, 72А, 76, 78, 80, 82, 84, 84 корпус 5, 86, 88; Линия-22 көшесі: 12А, 13, 13А; Розыбакиев көшесі: 103; Сәтбаев көшесі: 74, 76А, 78, 80, 101, 103, 105, 105А; Солодовников көшесі: 46, 48; Тәжібаева Патшайым көшесі: 71; Тұрғыт Озал көшесі: 240, 242.</w:t>
      </w:r>
    </w:p>
    <w:bookmarkEnd w:id="159"/>
    <w:bookmarkStart w:name="z173" w:id="160"/>
    <w:p>
      <w:pPr>
        <w:spacing w:after="0"/>
        <w:ind w:left="0"/>
        <w:jc w:val="both"/>
      </w:pPr>
      <w:r>
        <w:rPr>
          <w:rFonts w:ascii="Times New Roman"/>
          <w:b w:val="false"/>
          <w:i w:val="false"/>
          <w:color w:val="000000"/>
          <w:sz w:val="28"/>
        </w:rPr>
        <w:t>
      № 275 сайлау учаскесі</w:t>
      </w:r>
    </w:p>
    <w:bookmarkEnd w:id="160"/>
    <w:bookmarkStart w:name="z174" w:id="161"/>
    <w:p>
      <w:pPr>
        <w:spacing w:after="0"/>
        <w:ind w:left="0"/>
        <w:jc w:val="both"/>
      </w:pPr>
      <w:r>
        <w:rPr>
          <w:rFonts w:ascii="Times New Roman"/>
          <w:b w:val="false"/>
          <w:i w:val="false"/>
          <w:color w:val="000000"/>
          <w:sz w:val="28"/>
        </w:rPr>
        <w:t>
      Орталығы: Алматы қаласы, Айманов көшесі, 193А, Алматы қаласы білім басқармасының "№ 93 жалпы білім беретін мектеп" коммуналдық мемлекеттік мекемесінің ғимараты.</w:t>
      </w:r>
    </w:p>
    <w:bookmarkEnd w:id="161"/>
    <w:bookmarkStart w:name="z175" w:id="162"/>
    <w:p>
      <w:pPr>
        <w:spacing w:after="0"/>
        <w:ind w:left="0"/>
        <w:jc w:val="both"/>
      </w:pPr>
      <w:r>
        <w:rPr>
          <w:rFonts w:ascii="Times New Roman"/>
          <w:b w:val="false"/>
          <w:i w:val="false"/>
          <w:color w:val="000000"/>
          <w:sz w:val="28"/>
        </w:rPr>
        <w:t>
      Шекаралары: Айманов көшесі: 193, 193Б, 193В, 193Г, 194, 195А, 196, 198, 200, 202, 202А, 204, 206, 208, 208/2, 210, 216, 218, 220, 222, 224, 226/95; Гагарин даңғылы: 135/10, 135/9, 186А; Жандарбеков көшесі: 191А, 191Б, 193, 195, 204, 205, 205А, 206, 207, 208, 209, 210, 211, 212, 213, 214, 215, 216, 217, 217/1, 218, 218 корпус 1, 219, 220, 221, 222, 223, 224, 225, 226, 227, 228, 229, 230, 231, 232, 233, 234, 235, 236, 237, 238/91; Жароков көшесі: 199, 201, 203, 205, 205А, 207, 209, 211; Радостовец көшесі: 152З, 152/3, 154А; Тимирязев көшесі: 97, 99, 99/1.</w:t>
      </w:r>
    </w:p>
    <w:bookmarkEnd w:id="162"/>
    <w:bookmarkStart w:name="z176" w:id="163"/>
    <w:p>
      <w:pPr>
        <w:spacing w:after="0"/>
        <w:ind w:left="0"/>
        <w:jc w:val="both"/>
      </w:pPr>
      <w:r>
        <w:rPr>
          <w:rFonts w:ascii="Times New Roman"/>
          <w:b w:val="false"/>
          <w:i w:val="false"/>
          <w:color w:val="000000"/>
          <w:sz w:val="28"/>
        </w:rPr>
        <w:t>
      № 276 сайлау учаскесі</w:t>
      </w:r>
    </w:p>
    <w:bookmarkEnd w:id="163"/>
    <w:bookmarkStart w:name="z177" w:id="164"/>
    <w:p>
      <w:pPr>
        <w:spacing w:after="0"/>
        <w:ind w:left="0"/>
        <w:jc w:val="both"/>
      </w:pPr>
      <w:r>
        <w:rPr>
          <w:rFonts w:ascii="Times New Roman"/>
          <w:b w:val="false"/>
          <w:i w:val="false"/>
          <w:color w:val="000000"/>
          <w:sz w:val="28"/>
        </w:rPr>
        <w:t>
      Орталығы: Алматы қаласы, Айманов көшесі, 193А, Алматы қаласы білім басқармасының "№ 93 жалпы білім беретін мектеп" коммуналдық мемлекеттік мекемесінің ғимараты.</w:t>
      </w:r>
    </w:p>
    <w:bookmarkEnd w:id="164"/>
    <w:bookmarkStart w:name="z178" w:id="165"/>
    <w:p>
      <w:pPr>
        <w:spacing w:after="0"/>
        <w:ind w:left="0"/>
        <w:jc w:val="both"/>
      </w:pPr>
      <w:r>
        <w:rPr>
          <w:rFonts w:ascii="Times New Roman"/>
          <w:b w:val="false"/>
          <w:i w:val="false"/>
          <w:color w:val="000000"/>
          <w:sz w:val="28"/>
        </w:rPr>
        <w:t>
      Шекаралары: Гагарин даңғылы: 135К; Катаев көшесі: 172, 175, 176, 179, 184, 186; Радостовец көшесі: 152Е, 152К, 152Л, 152/1, 152/10, 152/12, 152/14, 152/2, 152/4, 152/5, 152/60, 156, 177, 177А, 177Б, 179А, 183, 185, 187, 187А, 187/1, 189, 191, 193, 195, 197, 197А, 199, 199А, 201, 203; Розыбакиев көшесі: 125/1, 125/2, 125/3, 180, 184, 184А, 200/78, 204, 206, 208; Тимирязев көшесі: 101, 103, 107/192.</w:t>
      </w:r>
    </w:p>
    <w:bookmarkEnd w:id="165"/>
    <w:bookmarkStart w:name="z179" w:id="166"/>
    <w:p>
      <w:pPr>
        <w:spacing w:after="0"/>
        <w:ind w:left="0"/>
        <w:jc w:val="both"/>
      </w:pPr>
      <w:r>
        <w:rPr>
          <w:rFonts w:ascii="Times New Roman"/>
          <w:b w:val="false"/>
          <w:i w:val="false"/>
          <w:color w:val="000000"/>
          <w:sz w:val="28"/>
        </w:rPr>
        <w:t>
      № 277 сайлау учаскесі</w:t>
      </w:r>
    </w:p>
    <w:bookmarkEnd w:id="166"/>
    <w:bookmarkStart w:name="z180" w:id="167"/>
    <w:p>
      <w:pPr>
        <w:spacing w:after="0"/>
        <w:ind w:left="0"/>
        <w:jc w:val="both"/>
      </w:pPr>
      <w:r>
        <w:rPr>
          <w:rFonts w:ascii="Times New Roman"/>
          <w:b w:val="false"/>
          <w:i w:val="false"/>
          <w:color w:val="000000"/>
          <w:sz w:val="28"/>
        </w:rPr>
        <w:t xml:space="preserve">
      Орталығы: Алматы қаласы, Розыбакиев көшесі, 202, Алматы қаласы білім басқармасының "№ 152 бөбекжай-балабақша" коммуналдық мемлекеттік қазыналық кәсіпорынының ғимараты. </w:t>
      </w:r>
    </w:p>
    <w:bookmarkEnd w:id="167"/>
    <w:bookmarkStart w:name="z181" w:id="168"/>
    <w:p>
      <w:pPr>
        <w:spacing w:after="0"/>
        <w:ind w:left="0"/>
        <w:jc w:val="both"/>
      </w:pPr>
      <w:r>
        <w:rPr>
          <w:rFonts w:ascii="Times New Roman"/>
          <w:b w:val="false"/>
          <w:i w:val="false"/>
          <w:color w:val="000000"/>
          <w:sz w:val="28"/>
        </w:rPr>
        <w:t>
      Шекаралары: Бабаев көшесі: 35; Жандосов көшесі: 82, 84, 94, 94А, 94Б, 94В, 94/1, 94/2, 94/3, 94/4, 94/5; Әбіш Кекілбайұлы көшесі: 1, 3, 5, 7, 9, 11, 13, 15, 17, 19, 21, 21А, 23, 23А, 25, 27, 29, 31, 33, 35, 37, 37 корпус 1, 39, 39 корпус 1, 39Б, 41, 43, 43А, 43Б, 45, 47, 49, 49А, 53, 55, 59, 61, 65, 67, 69, 71, 73, 75, 77, 79, 81, 81 корпус 1, 83, 85, 87; Розыбакиев көшесі: 125/4, 125/5, 125/7, 125/76; Тимирязев көшесі: 78, 78/1, 80, 80А, 111А, 113; Өтепов көшесі: 31, 37; Шахмет Хусаинов көшесі: 111, 111А, 113, 114, 115; Шмелев көшесі: 33, 35.</w:t>
      </w:r>
    </w:p>
    <w:bookmarkEnd w:id="168"/>
    <w:bookmarkStart w:name="z182" w:id="169"/>
    <w:p>
      <w:pPr>
        <w:spacing w:after="0"/>
        <w:ind w:left="0"/>
        <w:jc w:val="both"/>
      </w:pPr>
      <w:r>
        <w:rPr>
          <w:rFonts w:ascii="Times New Roman"/>
          <w:b w:val="false"/>
          <w:i w:val="false"/>
          <w:color w:val="000000"/>
          <w:sz w:val="28"/>
        </w:rPr>
        <w:t>
      № 279 сайлау учаскесі</w:t>
      </w:r>
    </w:p>
    <w:bookmarkEnd w:id="169"/>
    <w:bookmarkStart w:name="z183" w:id="170"/>
    <w:p>
      <w:pPr>
        <w:spacing w:after="0"/>
        <w:ind w:left="0"/>
        <w:jc w:val="both"/>
      </w:pPr>
      <w:r>
        <w:rPr>
          <w:rFonts w:ascii="Times New Roman"/>
          <w:b w:val="false"/>
          <w:i w:val="false"/>
          <w:color w:val="000000"/>
          <w:sz w:val="28"/>
        </w:rPr>
        <w:t>
      Орталығы: Алматы қаласы, Байзақов көшесі, 299А, Алматы қаласы қоғамдық денсаулық сақтау басқармасының шаруашылық жүргізу құқығындағы "Балалар қалалық клиникалық жұқпалы аурулар ауруханасы" коммуналдық мемлекеттік кәсіпорынының ғимараты.</w:t>
      </w:r>
    </w:p>
    <w:bookmarkEnd w:id="170"/>
    <w:bookmarkStart w:name="z184" w:id="171"/>
    <w:p>
      <w:pPr>
        <w:spacing w:after="0"/>
        <w:ind w:left="0"/>
        <w:jc w:val="both"/>
      </w:pPr>
      <w:r>
        <w:rPr>
          <w:rFonts w:ascii="Times New Roman"/>
          <w:b w:val="false"/>
          <w:i w:val="false"/>
          <w:color w:val="000000"/>
          <w:sz w:val="28"/>
        </w:rPr>
        <w:t>
      Шекаралары: жабық.</w:t>
      </w:r>
    </w:p>
    <w:bookmarkEnd w:id="171"/>
    <w:bookmarkStart w:name="z185" w:id="172"/>
    <w:p>
      <w:pPr>
        <w:spacing w:after="0"/>
        <w:ind w:left="0"/>
        <w:jc w:val="both"/>
      </w:pPr>
      <w:r>
        <w:rPr>
          <w:rFonts w:ascii="Times New Roman"/>
          <w:b w:val="false"/>
          <w:i w:val="false"/>
          <w:color w:val="000000"/>
          <w:sz w:val="28"/>
        </w:rPr>
        <w:t>
      № 281 сайлау учаскесі</w:t>
      </w:r>
    </w:p>
    <w:bookmarkEnd w:id="172"/>
    <w:bookmarkStart w:name="z186" w:id="173"/>
    <w:p>
      <w:pPr>
        <w:spacing w:after="0"/>
        <w:ind w:left="0"/>
        <w:jc w:val="both"/>
      </w:pPr>
      <w:r>
        <w:rPr>
          <w:rFonts w:ascii="Times New Roman"/>
          <w:b w:val="false"/>
          <w:i w:val="false"/>
          <w:color w:val="000000"/>
          <w:sz w:val="28"/>
        </w:rPr>
        <w:t>
      Орталығы: Алматы қаласы, Жандосов көшесі, 6, Алматы қаласы қоғамдық денсаулық сақтау басқармасының шаруашылық жүргізу құқығындағы "Орталық қалалық клиникалық аурухана" коммуналдық мемлекеттік кәсіпорынының ғимараты.</w:t>
      </w:r>
    </w:p>
    <w:bookmarkEnd w:id="173"/>
    <w:bookmarkStart w:name="z187" w:id="174"/>
    <w:p>
      <w:pPr>
        <w:spacing w:after="0"/>
        <w:ind w:left="0"/>
        <w:jc w:val="both"/>
      </w:pPr>
      <w:r>
        <w:rPr>
          <w:rFonts w:ascii="Times New Roman"/>
          <w:b w:val="false"/>
          <w:i w:val="false"/>
          <w:color w:val="000000"/>
          <w:sz w:val="28"/>
        </w:rPr>
        <w:t>
      Шекаралары: жабық.</w:t>
      </w:r>
    </w:p>
    <w:bookmarkEnd w:id="174"/>
    <w:bookmarkStart w:name="z188" w:id="175"/>
    <w:p>
      <w:pPr>
        <w:spacing w:after="0"/>
        <w:ind w:left="0"/>
        <w:jc w:val="both"/>
      </w:pPr>
      <w:r>
        <w:rPr>
          <w:rFonts w:ascii="Times New Roman"/>
          <w:b w:val="false"/>
          <w:i w:val="false"/>
          <w:color w:val="000000"/>
          <w:sz w:val="28"/>
        </w:rPr>
        <w:t>
      № 282 сайлау учаскесі</w:t>
      </w:r>
    </w:p>
    <w:bookmarkEnd w:id="175"/>
    <w:bookmarkStart w:name="z189" w:id="176"/>
    <w:p>
      <w:pPr>
        <w:spacing w:after="0"/>
        <w:ind w:left="0"/>
        <w:jc w:val="both"/>
      </w:pPr>
      <w:r>
        <w:rPr>
          <w:rFonts w:ascii="Times New Roman"/>
          <w:b w:val="false"/>
          <w:i w:val="false"/>
          <w:color w:val="000000"/>
          <w:sz w:val="28"/>
        </w:rPr>
        <w:t>
      Орталығы: Алматы қаласы, Әбіш Кекілбайұлы көшесі, 129А, Қазақстан Республикасы денсаулық сақтау министрлігінің "Отан соғысының ардагерлеріне арналған республикалық клиникалық госпиталь" шаруашылық жүргізу құқығындағы республикалық мемлекеттік кәсіпорынының ғимараты.</w:t>
      </w:r>
    </w:p>
    <w:bookmarkEnd w:id="176"/>
    <w:bookmarkStart w:name="z190" w:id="177"/>
    <w:p>
      <w:pPr>
        <w:spacing w:after="0"/>
        <w:ind w:left="0"/>
        <w:jc w:val="both"/>
      </w:pPr>
      <w:r>
        <w:rPr>
          <w:rFonts w:ascii="Times New Roman"/>
          <w:b w:val="false"/>
          <w:i w:val="false"/>
          <w:color w:val="000000"/>
          <w:sz w:val="28"/>
        </w:rPr>
        <w:t>
      Шекаралары: жабық.</w:t>
      </w:r>
    </w:p>
    <w:bookmarkEnd w:id="177"/>
    <w:bookmarkStart w:name="z191" w:id="178"/>
    <w:p>
      <w:pPr>
        <w:spacing w:after="0"/>
        <w:ind w:left="0"/>
        <w:jc w:val="both"/>
      </w:pPr>
      <w:r>
        <w:rPr>
          <w:rFonts w:ascii="Times New Roman"/>
          <w:b w:val="false"/>
          <w:i w:val="false"/>
          <w:color w:val="000000"/>
          <w:sz w:val="28"/>
        </w:rPr>
        <w:t>
      № 283 сайлау учаскесі</w:t>
      </w:r>
    </w:p>
    <w:bookmarkEnd w:id="178"/>
    <w:bookmarkStart w:name="z192" w:id="179"/>
    <w:p>
      <w:pPr>
        <w:spacing w:after="0"/>
        <w:ind w:left="0"/>
        <w:jc w:val="both"/>
      </w:pPr>
      <w:r>
        <w:rPr>
          <w:rFonts w:ascii="Times New Roman"/>
          <w:b w:val="false"/>
          <w:i w:val="false"/>
          <w:color w:val="000000"/>
          <w:sz w:val="28"/>
        </w:rPr>
        <w:t>
      Орталығы: Алматы қаласы, Попов көшесі, 1А, "Қазақстан Республикасы Ұлттық ұланының 5571 әскери бөлімі" республикалық мемлекеттік мекемесінің ғимараты.</w:t>
      </w:r>
    </w:p>
    <w:bookmarkEnd w:id="179"/>
    <w:bookmarkStart w:name="z193" w:id="180"/>
    <w:p>
      <w:pPr>
        <w:spacing w:after="0"/>
        <w:ind w:left="0"/>
        <w:jc w:val="both"/>
      </w:pPr>
      <w:r>
        <w:rPr>
          <w:rFonts w:ascii="Times New Roman"/>
          <w:b w:val="false"/>
          <w:i w:val="false"/>
          <w:color w:val="000000"/>
          <w:sz w:val="28"/>
        </w:rPr>
        <w:t>
      Шекаралары: жабық.</w:t>
      </w:r>
    </w:p>
    <w:bookmarkEnd w:id="180"/>
    <w:bookmarkStart w:name="z194" w:id="181"/>
    <w:p>
      <w:pPr>
        <w:spacing w:after="0"/>
        <w:ind w:left="0"/>
        <w:jc w:val="both"/>
      </w:pPr>
      <w:r>
        <w:rPr>
          <w:rFonts w:ascii="Times New Roman"/>
          <w:b w:val="false"/>
          <w:i w:val="false"/>
          <w:color w:val="000000"/>
          <w:sz w:val="28"/>
        </w:rPr>
        <w:t>
      № 284 сайлау учаскесі</w:t>
      </w:r>
    </w:p>
    <w:bookmarkEnd w:id="181"/>
    <w:bookmarkStart w:name="z195" w:id="182"/>
    <w:p>
      <w:pPr>
        <w:spacing w:after="0"/>
        <w:ind w:left="0"/>
        <w:jc w:val="both"/>
      </w:pPr>
      <w:r>
        <w:rPr>
          <w:rFonts w:ascii="Times New Roman"/>
          <w:b w:val="false"/>
          <w:i w:val="false"/>
          <w:color w:val="000000"/>
          <w:sz w:val="28"/>
        </w:rPr>
        <w:t>
      Орталығы: Алматы қаласы, Бәсенов көшесі, 2, "Академик Бинеш Оразұлы Жарбосынов атындағы урология ғылыми орталығы" акционерлік қоғамының ғимараты.</w:t>
      </w:r>
    </w:p>
    <w:bookmarkEnd w:id="182"/>
    <w:bookmarkStart w:name="z196" w:id="183"/>
    <w:p>
      <w:pPr>
        <w:spacing w:after="0"/>
        <w:ind w:left="0"/>
        <w:jc w:val="both"/>
      </w:pPr>
      <w:r>
        <w:rPr>
          <w:rFonts w:ascii="Times New Roman"/>
          <w:b w:val="false"/>
          <w:i w:val="false"/>
          <w:color w:val="000000"/>
          <w:sz w:val="28"/>
        </w:rPr>
        <w:t>
      Шекаралары: жабық.</w:t>
      </w:r>
    </w:p>
    <w:bookmarkEnd w:id="183"/>
    <w:bookmarkStart w:name="z197" w:id="184"/>
    <w:p>
      <w:pPr>
        <w:spacing w:after="0"/>
        <w:ind w:left="0"/>
        <w:jc w:val="both"/>
      </w:pPr>
      <w:r>
        <w:rPr>
          <w:rFonts w:ascii="Times New Roman"/>
          <w:b w:val="false"/>
          <w:i w:val="false"/>
          <w:color w:val="000000"/>
          <w:sz w:val="28"/>
        </w:rPr>
        <w:t>
      № 285 сайлау учаскесі</w:t>
      </w:r>
    </w:p>
    <w:bookmarkEnd w:id="184"/>
    <w:bookmarkStart w:name="z198" w:id="185"/>
    <w:p>
      <w:pPr>
        <w:spacing w:after="0"/>
        <w:ind w:left="0"/>
        <w:jc w:val="both"/>
      </w:pPr>
      <w:r>
        <w:rPr>
          <w:rFonts w:ascii="Times New Roman"/>
          <w:b w:val="false"/>
          <w:i w:val="false"/>
          <w:color w:val="000000"/>
          <w:sz w:val="28"/>
        </w:rPr>
        <w:t>
      Орталығы: Алматы қаласы, Манас көшесі, 40, Алматы қаласы қоғамдық денсаулық сақтау басқармасының шаруашылық жүргізу құқығындағы "Балалар шұғыл медициналық жәрдем орталығы" коммуналдық мемлекеттік кәсіпорынының ғимараты.</w:t>
      </w:r>
    </w:p>
    <w:bookmarkEnd w:id="185"/>
    <w:bookmarkStart w:name="z199" w:id="186"/>
    <w:p>
      <w:pPr>
        <w:spacing w:after="0"/>
        <w:ind w:left="0"/>
        <w:jc w:val="both"/>
      </w:pPr>
      <w:r>
        <w:rPr>
          <w:rFonts w:ascii="Times New Roman"/>
          <w:b w:val="false"/>
          <w:i w:val="false"/>
          <w:color w:val="000000"/>
          <w:sz w:val="28"/>
        </w:rPr>
        <w:t>
      Шекаралары: жабық.</w:t>
      </w:r>
    </w:p>
    <w:bookmarkEnd w:id="186"/>
    <w:bookmarkStart w:name="z200" w:id="187"/>
    <w:p>
      <w:pPr>
        <w:spacing w:after="0"/>
        <w:ind w:left="0"/>
        <w:jc w:val="both"/>
      </w:pPr>
      <w:r>
        <w:rPr>
          <w:rFonts w:ascii="Times New Roman"/>
          <w:b w:val="false"/>
          <w:i w:val="false"/>
          <w:color w:val="000000"/>
          <w:sz w:val="28"/>
        </w:rPr>
        <w:t>
      № 286 сайлау учаскесі</w:t>
      </w:r>
    </w:p>
    <w:bookmarkEnd w:id="187"/>
    <w:bookmarkStart w:name="z201" w:id="188"/>
    <w:p>
      <w:pPr>
        <w:spacing w:after="0"/>
        <w:ind w:left="0"/>
        <w:jc w:val="both"/>
      </w:pPr>
      <w:r>
        <w:rPr>
          <w:rFonts w:ascii="Times New Roman"/>
          <w:b w:val="false"/>
          <w:i w:val="false"/>
          <w:color w:val="000000"/>
          <w:sz w:val="28"/>
        </w:rPr>
        <w:t>
      Орталығы: Алматы қаласы, Байзақов көшесі, 295, Алматы қаласы қоғамдық денсаулық сақтау басқармасының шаруашылық жүргізу құқығындағы "Қалалық паллиативтік көмек орталығы" коммуналдық мемлекеттік кәсіпорынының ғимараты.</w:t>
      </w:r>
    </w:p>
    <w:bookmarkEnd w:id="188"/>
    <w:bookmarkStart w:name="z202" w:id="189"/>
    <w:p>
      <w:pPr>
        <w:spacing w:after="0"/>
        <w:ind w:left="0"/>
        <w:jc w:val="both"/>
      </w:pPr>
      <w:r>
        <w:rPr>
          <w:rFonts w:ascii="Times New Roman"/>
          <w:b w:val="false"/>
          <w:i w:val="false"/>
          <w:color w:val="000000"/>
          <w:sz w:val="28"/>
        </w:rPr>
        <w:t>
      Шекаралары: жабық.</w:t>
      </w:r>
    </w:p>
    <w:bookmarkEnd w:id="189"/>
    <w:bookmarkStart w:name="z203" w:id="190"/>
    <w:p>
      <w:pPr>
        <w:spacing w:after="0"/>
        <w:ind w:left="0"/>
        <w:jc w:val="both"/>
      </w:pPr>
      <w:r>
        <w:rPr>
          <w:rFonts w:ascii="Times New Roman"/>
          <w:b w:val="false"/>
          <w:i w:val="false"/>
          <w:color w:val="000000"/>
          <w:sz w:val="28"/>
        </w:rPr>
        <w:t>
      № 287 сайлау учаскесі</w:t>
      </w:r>
    </w:p>
    <w:bookmarkEnd w:id="190"/>
    <w:bookmarkStart w:name="z204" w:id="191"/>
    <w:p>
      <w:pPr>
        <w:spacing w:after="0"/>
        <w:ind w:left="0"/>
        <w:jc w:val="both"/>
      </w:pPr>
      <w:r>
        <w:rPr>
          <w:rFonts w:ascii="Times New Roman"/>
          <w:b w:val="false"/>
          <w:i w:val="false"/>
          <w:color w:val="000000"/>
          <w:sz w:val="28"/>
        </w:rPr>
        <w:t>
      Орталығы: Алматы қаласы, Тимирязев көшесі, 50, Алматы қаласы білім басқармасының "Архитектура, дизайн және инженерия колледжі" коммуналдық мемлекеттік қазыналық кәсіпорынының ғимараты.</w:t>
      </w:r>
    </w:p>
    <w:bookmarkEnd w:id="191"/>
    <w:bookmarkStart w:name="z205" w:id="192"/>
    <w:p>
      <w:pPr>
        <w:spacing w:after="0"/>
        <w:ind w:left="0"/>
        <w:jc w:val="both"/>
      </w:pPr>
      <w:r>
        <w:rPr>
          <w:rFonts w:ascii="Times New Roman"/>
          <w:b w:val="false"/>
          <w:i w:val="false"/>
          <w:color w:val="000000"/>
          <w:sz w:val="28"/>
        </w:rPr>
        <w:t>
      Шекаралары: Айманов көшесі: 201, 203, 203А, 205, 205А, 207, 209/11, 234, 236, 238/6, 240, 242, 244, 246/9; Бабаев көшесі: 6А, 251/4; Бәсенов көшесі: 15; Жандарбеков көшесі: 241А, 247, 251/4, 253, 255, 257, 259/7; Жароков көшесі: 215, 215А, 217А, 217Б; Серкебаев даңғылы: 1, 2, 4, 5, 6, 10, 12, 13, 14, 16, 17, 18, 21, 23, 25, 27; Тимирязев көшесі: 50, 50/1, 52, 54, 54А, 56, 56А, 58, 60, 64, 66, 66А; Үмбетбаев көшесі: 200А, 210, 210А, 212, 214, 218, 220/13.</w:t>
      </w:r>
    </w:p>
    <w:bookmarkEnd w:id="192"/>
    <w:bookmarkStart w:name="z206" w:id="193"/>
    <w:p>
      <w:pPr>
        <w:spacing w:after="0"/>
        <w:ind w:left="0"/>
        <w:jc w:val="both"/>
      </w:pPr>
      <w:r>
        <w:rPr>
          <w:rFonts w:ascii="Times New Roman"/>
          <w:b w:val="false"/>
          <w:i w:val="false"/>
          <w:color w:val="000000"/>
          <w:sz w:val="28"/>
        </w:rPr>
        <w:t>
      № 288 сайлау учаскесі</w:t>
      </w:r>
    </w:p>
    <w:bookmarkEnd w:id="193"/>
    <w:bookmarkStart w:name="z207" w:id="194"/>
    <w:p>
      <w:pPr>
        <w:spacing w:after="0"/>
        <w:ind w:left="0"/>
        <w:jc w:val="both"/>
      </w:pPr>
      <w:r>
        <w:rPr>
          <w:rFonts w:ascii="Times New Roman"/>
          <w:b w:val="false"/>
          <w:i w:val="false"/>
          <w:color w:val="000000"/>
          <w:sz w:val="28"/>
        </w:rPr>
        <w:t>
      Орталығы: Алматы қаласы, Тимирязев көшесі, 50, Алматы қаласы білім басқармасының "Архитектура, дизайн және инженерия колледжі" коммуналдық мемлекеттік қазыналық кәсіпорынының ғимараты.</w:t>
      </w:r>
    </w:p>
    <w:bookmarkEnd w:id="194"/>
    <w:bookmarkStart w:name="z208" w:id="195"/>
    <w:p>
      <w:pPr>
        <w:spacing w:after="0"/>
        <w:ind w:left="0"/>
        <w:jc w:val="both"/>
      </w:pPr>
      <w:r>
        <w:rPr>
          <w:rFonts w:ascii="Times New Roman"/>
          <w:b w:val="false"/>
          <w:i w:val="false"/>
          <w:color w:val="000000"/>
          <w:sz w:val="28"/>
        </w:rPr>
        <w:t>
      Шекаралары: Бәсенов көшесі: 10, 10 корпус 1, 10 корпус 2, 10 корпус 3, 25, 27, 27А, 29/225; Катаев көшесі: 196, 198, 200, 202, 204, 208, 210, 212, 214, 216, 218; Радостовец көшесі: 154, 158, 158/1, 160, 162, 170, 172, 178, 180, 182, 184, 186, 188, 207, 209, 211, 213, 215/23, 223, 229, 229Б, 231, 231А, 233, 235, 237; Розыбакиев көшесі: 210/74, 212, 214, 216, 218, 220, 222, 230; Серкебаев даңғылы: 19; Тимирязев көшесі: 68, 70, 72, 74; Өмірзақов көшесі: 141, 145, 161, 163, 165, 167.</w:t>
      </w:r>
    </w:p>
    <w:bookmarkEnd w:id="195"/>
    <w:bookmarkStart w:name="z209" w:id="196"/>
    <w:p>
      <w:pPr>
        <w:spacing w:after="0"/>
        <w:ind w:left="0"/>
        <w:jc w:val="both"/>
      </w:pPr>
      <w:r>
        <w:rPr>
          <w:rFonts w:ascii="Times New Roman"/>
          <w:b w:val="false"/>
          <w:i w:val="false"/>
          <w:color w:val="000000"/>
          <w:sz w:val="28"/>
        </w:rPr>
        <w:t>
      № 289 сайлау учаскесі</w:t>
      </w:r>
    </w:p>
    <w:bookmarkEnd w:id="196"/>
    <w:bookmarkStart w:name="z210" w:id="197"/>
    <w:p>
      <w:pPr>
        <w:spacing w:after="0"/>
        <w:ind w:left="0"/>
        <w:jc w:val="both"/>
      </w:pPr>
      <w:r>
        <w:rPr>
          <w:rFonts w:ascii="Times New Roman"/>
          <w:b w:val="false"/>
          <w:i w:val="false"/>
          <w:color w:val="000000"/>
          <w:sz w:val="28"/>
        </w:rPr>
        <w:t>
      Орталығы: Алматы қаласы, Серкебаев даңғылы, 67, Алматы қаласы білім басқармасының шаруашылық жүргізу құқығындағы "№ 165 мамандандырылған лицей" мемлекеттік коммуналдық кәсіпорынының ғимараты.</w:t>
      </w:r>
    </w:p>
    <w:bookmarkEnd w:id="197"/>
    <w:bookmarkStart w:name="z211" w:id="198"/>
    <w:p>
      <w:pPr>
        <w:spacing w:after="0"/>
        <w:ind w:left="0"/>
        <w:jc w:val="both"/>
      </w:pPr>
      <w:r>
        <w:rPr>
          <w:rFonts w:ascii="Times New Roman"/>
          <w:b w:val="false"/>
          <w:i w:val="false"/>
          <w:color w:val="000000"/>
          <w:sz w:val="28"/>
        </w:rPr>
        <w:t>
      Шекаралары: Айманов көшесі: 211/22, 217, 221, 225, 249/3, 254/23, 258/23; Баталпашинская көшесі: 1/30, 3, 6, 9, 15/29, 16, 27/18; Вяземская көшесі: 2, 3, 6, 8, 10, 15; Жароков көшесі: 251/10, 255/10, 261/9; Журавлев көшесі: 5/17, 7; Иванов-Сокольский көшесі: 2/137, 3, 9/253, 11, 13, 14, 15, 16, 17, 18, 20, 22, 24/252, 35, 37, 39, 40/2, 41, 43; Кемеровская көшесі: 1, 4, 10, 12, 13, 14, 15, 16, 17, 18, 19, 22/256; Қырғызская көшесі: 3, 4, 5, 10/263, 11, 12, 13, 14, 16, 17, 18, 22; Радостовец көшесі: 198, 200/44, 200А, 202, 204, 204А, 206, 208, 212А, 218/12, 220, 222, 224, 226, 228, 271, 273; Серкебаев даңғылы: 24, 26, 28, 29, 30, 32; 32А, 33, 34, 36, 37, 39, 40, 45, 47, 49, 51, 53, 55, 59, 61, 63, 65, 69, 71, 73, 75, 77, 81; Сеченов көшесі: 1/42, 3, 4, 5, 6, 7, 8, 9, 10, 11, 12, 13, 15, 19/10, 21, 22, 23, 24, 25, 27; Си Синхай көшесі: 6, 9/265, 10, 12, 17, 19, 24; Сыпатаев Ербол көшесі: 143/1; Өтепов көшесі: 4, 6, 9, 9А, 9Б, 9В, 11, 11А, 11Б, 12, 13, 17; ШмелҰв көшесі: 4, 18, 24, 30; Шопен көшесі: 1, 1/1, 3, 5, 6, 7, 8, 10, 16/4, 18, 20/22, 22, 23, 24, 25, 26/3.</w:t>
      </w:r>
    </w:p>
    <w:bookmarkEnd w:id="198"/>
    <w:bookmarkStart w:name="z212" w:id="199"/>
    <w:p>
      <w:pPr>
        <w:spacing w:after="0"/>
        <w:ind w:left="0"/>
        <w:jc w:val="both"/>
      </w:pPr>
      <w:r>
        <w:rPr>
          <w:rFonts w:ascii="Times New Roman"/>
          <w:b w:val="false"/>
          <w:i w:val="false"/>
          <w:color w:val="000000"/>
          <w:sz w:val="28"/>
        </w:rPr>
        <w:t>
      № 290 сайлау учаскесі</w:t>
      </w:r>
    </w:p>
    <w:bookmarkEnd w:id="199"/>
    <w:bookmarkStart w:name="z213" w:id="200"/>
    <w:p>
      <w:pPr>
        <w:spacing w:after="0"/>
        <w:ind w:left="0"/>
        <w:jc w:val="both"/>
      </w:pPr>
      <w:r>
        <w:rPr>
          <w:rFonts w:ascii="Times New Roman"/>
          <w:b w:val="false"/>
          <w:i w:val="false"/>
          <w:color w:val="000000"/>
          <w:sz w:val="28"/>
        </w:rPr>
        <w:t>
      Орталығы: Алматы қаласы, ШмелҰв көшесі, 88, Алматы қаласы білім басқармасының "№ 63 жалпы білім беретін мектеп" коммуналдық мемлекеттік мекемесінің ғимараты.</w:t>
      </w:r>
    </w:p>
    <w:bookmarkEnd w:id="200"/>
    <w:bookmarkStart w:name="z214" w:id="201"/>
    <w:p>
      <w:pPr>
        <w:spacing w:after="0"/>
        <w:ind w:left="0"/>
        <w:jc w:val="both"/>
      </w:pPr>
      <w:r>
        <w:rPr>
          <w:rFonts w:ascii="Times New Roman"/>
          <w:b w:val="false"/>
          <w:i w:val="false"/>
          <w:color w:val="000000"/>
          <w:sz w:val="28"/>
        </w:rPr>
        <w:t>
      Шекаралары: Бабаев көшесі: 31, 33, 34, 36/130, 38; Бәсенов көшесі: 16, 16/1, 39, 39А, 41, 41/1, 41/2, 43, 45, 47/200; Линия-20 көшесі: 178 корпус 1, 178, 180, 182, 184, 186, 188, 190/41, 190А, 192/40, 194, 198; Розыбакиев көшесі: 131, 133, 137, 139/31, 143, 145, 153, 153А, 153Б, 153В, 153Г, 238, 238А, 240, 242, 244; Серкебаев даңғылы: 41, 43; Тәжібаева Патшайым көшесі: 105, 107, 107 корпус 1, 109, 111, 113, 113А, 115, 116, 117/39, 118, 119/38, 119/38 корпус 1, 120, 121, 122, 126, 128/37, 132; Өтепов көшесі: 14, 16, 19, 19А, 20, 21, 21А, 23.</w:t>
      </w:r>
    </w:p>
    <w:bookmarkEnd w:id="201"/>
    <w:bookmarkStart w:name="z215" w:id="202"/>
    <w:p>
      <w:pPr>
        <w:spacing w:after="0"/>
        <w:ind w:left="0"/>
        <w:jc w:val="both"/>
      </w:pPr>
      <w:r>
        <w:rPr>
          <w:rFonts w:ascii="Times New Roman"/>
          <w:b w:val="false"/>
          <w:i w:val="false"/>
          <w:color w:val="000000"/>
          <w:sz w:val="28"/>
        </w:rPr>
        <w:t>
      № 291 сайлау учаскесі</w:t>
      </w:r>
    </w:p>
    <w:bookmarkEnd w:id="202"/>
    <w:bookmarkStart w:name="z216" w:id="203"/>
    <w:p>
      <w:pPr>
        <w:spacing w:after="0"/>
        <w:ind w:left="0"/>
        <w:jc w:val="both"/>
      </w:pPr>
      <w:r>
        <w:rPr>
          <w:rFonts w:ascii="Times New Roman"/>
          <w:b w:val="false"/>
          <w:i w:val="false"/>
          <w:color w:val="000000"/>
          <w:sz w:val="28"/>
        </w:rPr>
        <w:t>
      Орталығы: Алматы қаласы, Радостовец көшесі, 367, Алматы қаласы білім басқармасының "Михаил Васильевич Ломоносов атындағы № 38 Қазақстан-Ресей гимназия" коммуналдық мемлекеттік мекемесінің ғимараты.</w:t>
      </w:r>
    </w:p>
    <w:bookmarkEnd w:id="203"/>
    <w:bookmarkStart w:name="z217" w:id="204"/>
    <w:p>
      <w:pPr>
        <w:spacing w:after="0"/>
        <w:ind w:left="0"/>
        <w:jc w:val="both"/>
      </w:pPr>
      <w:r>
        <w:rPr>
          <w:rFonts w:ascii="Times New Roman"/>
          <w:b w:val="false"/>
          <w:i w:val="false"/>
          <w:color w:val="000000"/>
          <w:sz w:val="28"/>
        </w:rPr>
        <w:t>
      Шекаралары: Браун көшесі: 8, 11, 12, 13, 13/1, 14; Витебская көшесі: 1; Достық тұйық көшесі: 1, 1А, 1/2, 2, 3, 4, 5, 6, 6/2, 7, 7А, 12/1; Гагарин даңғылы: 303; Дунаевский көшесі: 4, 8, 10/308, 22; Қожабеков көшесі: 9, 11, 13, 15, 17, 17 корпус 1, 17 корпус 2, 19, 21; Могилевская көшесі: 3, 9, 13; Радостовец көшесі: 292, 328/14, 335, 351, 357, 371, 391; Серкебаев даңғылы: 107, 109, 111, 146 корпус 1, 146 корпус 3, 146 корпус 4, 146 корпус 5, 146 корпус 6, 146 корпус 7, 146 корпус 8, 146 корпус 9, 146 корпус 10, 146; Сеченов көшесі: 63, 66, 76, 82, 91, 95/9; Тропинин көшесі: 6; Шопен көшесі: 85, 86, 87, 88А, 89/5; Штраус көшесі: 6, 10.</w:t>
      </w:r>
    </w:p>
    <w:bookmarkEnd w:id="204"/>
    <w:bookmarkStart w:name="z218" w:id="205"/>
    <w:p>
      <w:pPr>
        <w:spacing w:after="0"/>
        <w:ind w:left="0"/>
        <w:jc w:val="both"/>
      </w:pPr>
      <w:r>
        <w:rPr>
          <w:rFonts w:ascii="Times New Roman"/>
          <w:b w:val="false"/>
          <w:i w:val="false"/>
          <w:color w:val="000000"/>
          <w:sz w:val="28"/>
        </w:rPr>
        <w:t>
      № 292 сайлау учаскесі</w:t>
      </w:r>
    </w:p>
    <w:bookmarkEnd w:id="205"/>
    <w:bookmarkStart w:name="z219" w:id="206"/>
    <w:p>
      <w:pPr>
        <w:spacing w:after="0"/>
        <w:ind w:left="0"/>
        <w:jc w:val="both"/>
      </w:pPr>
      <w:r>
        <w:rPr>
          <w:rFonts w:ascii="Times New Roman"/>
          <w:b w:val="false"/>
          <w:i w:val="false"/>
          <w:color w:val="000000"/>
          <w:sz w:val="28"/>
        </w:rPr>
        <w:t>
      Орталығы: Алматы қаласы, "Қазақфильм" шағын ауданы, 34, Алматы қаласы білім басқармасының "№ 88 жалпы білім беретін мектеп" коммуналдық мемлекеттік мекемесінің ғимараты.</w:t>
      </w:r>
    </w:p>
    <w:bookmarkEnd w:id="206"/>
    <w:bookmarkStart w:name="z220" w:id="207"/>
    <w:p>
      <w:pPr>
        <w:spacing w:after="0"/>
        <w:ind w:left="0"/>
        <w:jc w:val="both"/>
      </w:pPr>
      <w:r>
        <w:rPr>
          <w:rFonts w:ascii="Times New Roman"/>
          <w:b w:val="false"/>
          <w:i w:val="false"/>
          <w:color w:val="000000"/>
          <w:sz w:val="28"/>
        </w:rPr>
        <w:t>
      Шекаралары: Алматы көшесі: 12, 36, 38, 39; Әл-Фараби даңғылы: 156, 176; Витебская көшесі: 2, 4, 4А, 8, 16А, 16Б, 18, 20, 22, 24, 26, 28, 30; "Бағанашыл" шағын ауданының Вишневая көшесі: 7, 7А, 10, 12, 13, 14, 16, 17, 18, 19, 21, 22, 23, 24, 27, 29, 30, 32, 34, 36; "Бағанашыл" шағын ауданының Водопроводная көшесі: 1, 2, 3, 4, 5, 6/1, 7, 7А, 7Б, 7/2, 8; "Бағанашыл" шағын ауданының Зеленая көшесі: 2, 6А, 8, 10, 10/2, 12, 12А, 14, 14А; "Нұр Алатау" шағын ауданының Мәртебе көшесі: 1, 2, 3, 5, 7, 9, 9/1, 10, 10А, 11, 11А, 13, 14, 15, 16, 16/1, 17, 17/1, 19, 21, 23, 25, 27, 29, 33, 35, 37, 39, 39/1, 41, 41А, 47, 49; "Қазақфильм" шағын ауданы: 19А, 19Б, 24, 29, 30, 31, 32, 33, 34А, 35, 35А, 36, 37, 38, 40, 41, 41А, 42, 43, 44, 44Б, 46, 51, 55; "Бағанашыл" шағын ауданының Строительная көшесі: 1, 3, 4, 5, 7, 8, 9, 10, 11, 11/1, 12, 13, 14, 15, 16, 18, 18А, 18Б, 20.</w:t>
      </w:r>
    </w:p>
    <w:bookmarkEnd w:id="207"/>
    <w:bookmarkStart w:name="z221" w:id="208"/>
    <w:p>
      <w:pPr>
        <w:spacing w:after="0"/>
        <w:ind w:left="0"/>
        <w:jc w:val="both"/>
      </w:pPr>
      <w:r>
        <w:rPr>
          <w:rFonts w:ascii="Times New Roman"/>
          <w:b w:val="false"/>
          <w:i w:val="false"/>
          <w:color w:val="000000"/>
          <w:sz w:val="28"/>
        </w:rPr>
        <w:t>
      № 293 сайлау учаскесі</w:t>
      </w:r>
    </w:p>
    <w:bookmarkEnd w:id="208"/>
    <w:bookmarkStart w:name="z222" w:id="209"/>
    <w:p>
      <w:pPr>
        <w:spacing w:after="0"/>
        <w:ind w:left="0"/>
        <w:jc w:val="both"/>
      </w:pPr>
      <w:r>
        <w:rPr>
          <w:rFonts w:ascii="Times New Roman"/>
          <w:b w:val="false"/>
          <w:i w:val="false"/>
          <w:color w:val="000000"/>
          <w:sz w:val="28"/>
        </w:rPr>
        <w:t>
      Орталығы: Алматы қаласы, "Қазақфильм" шағын ауданы, 15А, Алматы қаласы білім басқармасының "№ 70 жалпы білім беретін мектеп" коммуналдық мемлекеттік мекемесінің ғимараты.</w:t>
      </w:r>
    </w:p>
    <w:bookmarkEnd w:id="209"/>
    <w:bookmarkStart w:name="z223" w:id="210"/>
    <w:p>
      <w:pPr>
        <w:spacing w:after="0"/>
        <w:ind w:left="0"/>
        <w:jc w:val="both"/>
      </w:pPr>
      <w:r>
        <w:rPr>
          <w:rFonts w:ascii="Times New Roman"/>
          <w:b w:val="false"/>
          <w:i w:val="false"/>
          <w:color w:val="000000"/>
          <w:sz w:val="28"/>
        </w:rPr>
        <w:t>
      Шекаралары: "Қазақфильм" шағын ауданы: 4, 6, 7, 7Б, 8, 10, 11, 12, 13, 14, 15, 15А, 16, 17, 18, 19, 20, 21, 22, 23, 25, 26, 27, 28.</w:t>
      </w:r>
    </w:p>
    <w:bookmarkEnd w:id="210"/>
    <w:bookmarkStart w:name="z224" w:id="211"/>
    <w:p>
      <w:pPr>
        <w:spacing w:after="0"/>
        <w:ind w:left="0"/>
        <w:jc w:val="both"/>
      </w:pPr>
      <w:r>
        <w:rPr>
          <w:rFonts w:ascii="Times New Roman"/>
          <w:b w:val="false"/>
          <w:i w:val="false"/>
          <w:color w:val="000000"/>
          <w:sz w:val="28"/>
        </w:rPr>
        <w:t>
      № 294 сайлау учаскесі</w:t>
      </w:r>
    </w:p>
    <w:bookmarkEnd w:id="211"/>
    <w:bookmarkStart w:name="z225" w:id="212"/>
    <w:p>
      <w:pPr>
        <w:spacing w:after="0"/>
        <w:ind w:left="0"/>
        <w:jc w:val="both"/>
      </w:pPr>
      <w:r>
        <w:rPr>
          <w:rFonts w:ascii="Times New Roman"/>
          <w:b w:val="false"/>
          <w:i w:val="false"/>
          <w:color w:val="000000"/>
          <w:sz w:val="28"/>
        </w:rPr>
        <w:t>
      Орталығы: Алматы қаласы, "Қазақфильм" шағын ауданы, 15А, Алматы қаласы білім басқармасының "№ 70 жалпы білім беретін мектеп" коммуналдық мемлекеттік мекемесінің ғимараты.</w:t>
      </w:r>
    </w:p>
    <w:bookmarkEnd w:id="212"/>
    <w:bookmarkStart w:name="z226" w:id="213"/>
    <w:p>
      <w:pPr>
        <w:spacing w:after="0"/>
        <w:ind w:left="0"/>
        <w:jc w:val="both"/>
      </w:pPr>
      <w:r>
        <w:rPr>
          <w:rFonts w:ascii="Times New Roman"/>
          <w:b w:val="false"/>
          <w:i w:val="false"/>
          <w:color w:val="000000"/>
          <w:sz w:val="28"/>
        </w:rPr>
        <w:t>
      Шекаралары: "Бағанашыл" шағын ауданының Алмалы көшесі: 1, 2/3, 2/4, 3, 5, 6, 7, 8, 8Г, 8/1, 9, 10А, 11, 12, 13, 15, 16, 17, 18, 19, 20, 21, 23, 24, 25, 26, 27, 29, 31, 31А, 33, 35, 35А, 37, 37А, 39, 40, 42, 43, 45, 49; "Бағанашыл" шағын ауданының Алмалы тұйық көшесі: 1, 1А, 2, 5, 7, 8, 9, 11, 33, 35; "Ерменсай" шағын ауданының Аксарай көшесі: 1, 2, 2А, 3, 4, 5, 8, 9, 10, 11, 12, 15, 17, 18, 19, 20 корпус 1, 20 корпус 2, 21; "Бағанашыл" шағын ауданының Восточная көшесі: 1, 2/21, 2/22, 2/23, 2/26, 2/27, 2/28, 8/10, 8/11, 8/14, 8/8, 8/9, 9, 11, 12, 13, 14, 15, 17, 24/35; "Бағанашыл" шағын ауданының Грушевая көшесі: 1, 2, 3, 4, 5, 6, 6А, 9, 11, 11/1, 13, 15, 18, 19, 21, 23, 23А, 25А, 25, 25/1, 27, 29, 29А, 31, 41; "Ерменсай" шағын ауданының Жәңгір хан көшесі: 7; "Бағанашыл" шағын ауданының Зеленая көшесі: 1, 3, 5, 5А, 7, 9, 9А, 9Б; "Ерменсай" шағын ауданы: 7, 7А; "Нур Алатау" шағын ауданы: 897/15; "Ерменсай" шағын ауданының Көлсай көшесі: 31Г, 31К, 31/4, 32А, 32Б, 32В, 32/10, 32/3,32/4, 32/5, 32/8, 32/9; "Бағанашыл" шағын ауданының Молодежная көшесі: 1, 2, 3, 4, 5, 6, 7, 8, 9, 10; "Бағанашыл" шағын ауданының Подгорная көшесі: 2, 2А, 2Б, 2В, 3, 3А, 3Б, 4, 4Б, 4 корпус 1, 5, 5А, 5Б, 5/1, 6, 6А, 7, 8, 10Б, 11, 11А, 11Б,12, 13, 13А, 14, 14А, 15, 16, 17, 17А, 17Б, 18, 18А, 19, 19А, 21, 21А, 22, 23, 23А, 24, 24Б, 25, 26, 27, 28, 28/1, 29, 31, 33, 33/1, 35, 35А, 35Б, 36, 37, 43, 45, 47, 48Б, 48В, 55, 55/1; "Нұр Алатау" шағын ауданының Рахмадиев көшесі: 2/1, 2/10, 2/11, 2/12, 2/2, 2/3, 2/4, 2/5, 2/6, 2/7, 2/8, 2/9, 4 корпус 1, 4 корпус 10, 4 корпус 11, 4 корпус 12, 4 корпус 13, 4 корпус 2, 4 корпус 3, 4 корпус 4, 4 корпус 5, 4 корпус 6, 4 корпус 7, 4 корпус 8, 4 корпус 9, 6; "Алма Баганашыл" бау-бақша қоғамы: 12; "Алатау" бау-бақша серіктестігі: 8; "Алатау-2" бау-бақша серіктестігі: 3, 5, 6, 7, 9, 10, 10Б, 11, 12/1, 14, 15/1, 16, 17, 19, 21, 22, 23, 29, 29/1, 31, 34, 35, 37, 39, 39А, 39 корпус 1, 40, 42А, 47, 48, 49, 51, 53, 54, 57, 59, 61, 62, 63, 65, 66, 68, 69, 74А, 75, 75/1, 76, 84/1, 85, 8184; "Алма" бау-бақша серіктестігі: 4, 5, 6, 7, 8, 9, 13, 14, 15, 19/1, 25, 27, 32, 34, 39, 41, 53, 55, 67, 133, 136, 172; "Достық" бау-бақша серіктестігі: 1, 3, 4, 8, 9, 10, 10А, 13, 18, 19, 20, 21, 22, 24, 26, 27, 29, 30, 31, 32, 35, 38, 39, 40, 41, 43, 44, 47, 48, 49, 50, 51, 52, 54, 55, 56, 57А, 59А, 59, 62, 66А, 67, 68, 70, 71, 74, 76, 79, 86; "Мамыр" бау-бақша серіктестігі: 8, 9, 12, 13, 15, 16, 17, 18, 20, 21/1, 22, 24, 27, 28, 29, 31, 32, 35, 38, 42, 43, 44, 47, 49, 52, 52А, 53, 54, 57, 64, 65, 66, 67, 70А, 70/1, 71, 72, 72 блок 1, 72 блок 2, 76, 77, 78, 80, 82, 83, 84, 88, 90, 91, 92, 93, 95А, 96, 98, 99, 100, 100/1, 101, 103, 105А, 107, 109, 110, 110А, 111, 112, 114, 116, 119, 120. 122, 123, 126, 126Б, 130, 130/2, 131, 132, 133, 135, 136, 138, 138/4, 140, 141, 145, 147, 149, 150, 152; "Тан" бау-бақша серіктестігі: 3, 5, 7, 9, 10, 10А, 11, 12, 12А, 13, 14, 16 17, 18, 19, 20, 21, 22, 23, 24, 25, 26, 27, 28, 31, 32, 33, 34, 35, 36, 37, 39, 40, 41, 42, 43, 45, 47, 50, 52, 53, 54А, 55А, 55, 56, 57, 59, 61, 63, 64, 65, 66, 67, 68, 70, 72, 74, 76, 79, 80, 82А, 84, 85, 86, 87, 88, 89 90, 91, 92, 94, 95, 96, 97, 98, 101, 102, 104, 105А, 106, 109, 111, 112 113, 114, 115, 115/1, 115/2, 115/3, 116, 117, 118, 120, 121, 121А, 122, 123, 126 134, 136, 137А, 138, 139, 140, 140А, 141, 143, 145, 147, 149, 154, 154А, 155, 155А, 161 178, 478; "Бағанашыл" шағын ауданының Санаторная көшесі: 1/1, 2, 3, 3А, 4, 5, 7, 8, 9, 10, 10А, 11, 12, 13, 13А, 14, 14Б, 15, 17, 18, 19, 20, 21, 21Б, 22, 23, 23А, 25, 26, 30, 34, 36, 38/10, 38/11, 38/12, 38/13, 38/14, 38/16, 38/17, 38/28 блок 1, 38/28 блок 10, 38/28 блок 11, 38/28 блок 12, 38/28 блок 13, 38/28 блок 14, 38/28 блок 15, 38/28 блок 16, 38/28 блок 18, 38/28 блок 19, 38/28 блок 21, 38/28 блок 22, 38/28 блок 4, 38/28 блок 5, 38/28 блок 6, 38/28 блок 8, 38/28 корпус 8, 38/7, 40, 42, 44; "Бағанашыл" шағын ауданының Сырғабеков көшесі: 1, 4, 5, 6, 7/2, 9, 9/2, 11, 11А, 11Б, 11В, 13, 13А, 14, 15, 16, 17А, 18, 20, 20А, 21, 22, 24, 24А, 24Б, 26, 28, 29А, 29Б, 29В, 29Г, 30А, 34, 34А, 70; "Ерменсай" шағын ауданының көше 1: 14, 16.</w:t>
      </w:r>
    </w:p>
    <w:bookmarkEnd w:id="213"/>
    <w:bookmarkStart w:name="z227" w:id="214"/>
    <w:p>
      <w:pPr>
        <w:spacing w:after="0"/>
        <w:ind w:left="0"/>
        <w:jc w:val="both"/>
      </w:pPr>
      <w:r>
        <w:rPr>
          <w:rFonts w:ascii="Times New Roman"/>
          <w:b w:val="false"/>
          <w:i w:val="false"/>
          <w:color w:val="000000"/>
          <w:sz w:val="28"/>
        </w:rPr>
        <w:t>
      № 295 сайлау учаскесі</w:t>
      </w:r>
    </w:p>
    <w:bookmarkEnd w:id="214"/>
    <w:bookmarkStart w:name="z228" w:id="215"/>
    <w:p>
      <w:pPr>
        <w:spacing w:after="0"/>
        <w:ind w:left="0"/>
        <w:jc w:val="both"/>
      </w:pPr>
      <w:r>
        <w:rPr>
          <w:rFonts w:ascii="Times New Roman"/>
          <w:b w:val="false"/>
          <w:i w:val="false"/>
          <w:color w:val="000000"/>
          <w:sz w:val="28"/>
        </w:rPr>
        <w:t>
      Орталығы: Алматы қаласы, Тимирязев көшесі, 42, "Атакент" Қазақстан іскерлік ынтымақтастық орталығы" акционерлік қоғамының ғимараты.</w:t>
      </w:r>
    </w:p>
    <w:bookmarkEnd w:id="215"/>
    <w:bookmarkStart w:name="z229" w:id="216"/>
    <w:p>
      <w:pPr>
        <w:spacing w:after="0"/>
        <w:ind w:left="0"/>
        <w:jc w:val="both"/>
      </w:pPr>
      <w:r>
        <w:rPr>
          <w:rFonts w:ascii="Times New Roman"/>
          <w:b w:val="false"/>
          <w:i w:val="false"/>
          <w:color w:val="000000"/>
          <w:sz w:val="28"/>
        </w:rPr>
        <w:t>
      Шекаралары: Әуезов көшесі: 132/94, 134, 136, 136А, 136Б, 138, 138А, 140, 175, 175А, 175Б, 179, 179А, 181, 181А, 183; Ғабдуллин көшесі: 88/81, 88А, 90, 92; Жароков көшесі: 206, 210, 210А, 210/1, 212, 214Б, 218, 218 корпус 2, 218 корпус 3, 218 корпус 4, 218 корпус 5, 218 корпус 7, 218 корпус 8; Қырғызская көшесі: 6; Манас көшесі: 83, 85, 87, 89; "Ботаникалық бақ" шағын ауданы: 1, 2, 3, 4, 5, 5Г, 6, 6/7, 7, 7/2, 7/10, 7/3, 7/5, 7/6, 7/8, 8/1, 8/2, 8/3, 8/4, 8/5, 8/6, 8/7, 8/8, 8/9, 9, 10, 11/1, 12/1, 12/2, 13, 14/1, 14/2, 15, 16, 17, 18, 19, 20, 22, 29, 30, 31, 32, 33, 33А; Си Синхай көшесі: 1, 1/1, 3, 5; Тимирязев көшесі: 36Д, 42, 42/3, 42/4, 67/91, 67А, 69, 71, 71А, 73, 75, 79; Өтепов көшесі: 2.</w:t>
      </w:r>
    </w:p>
    <w:bookmarkEnd w:id="216"/>
    <w:bookmarkStart w:name="z230" w:id="217"/>
    <w:p>
      <w:pPr>
        <w:spacing w:after="0"/>
        <w:ind w:left="0"/>
        <w:jc w:val="both"/>
      </w:pPr>
      <w:r>
        <w:rPr>
          <w:rFonts w:ascii="Times New Roman"/>
          <w:b w:val="false"/>
          <w:i w:val="false"/>
          <w:color w:val="000000"/>
          <w:sz w:val="28"/>
        </w:rPr>
        <w:t>
      № 296 сайлау учаскесі</w:t>
      </w:r>
    </w:p>
    <w:bookmarkEnd w:id="217"/>
    <w:bookmarkStart w:name="z231" w:id="218"/>
    <w:p>
      <w:pPr>
        <w:spacing w:after="0"/>
        <w:ind w:left="0"/>
        <w:jc w:val="both"/>
      </w:pPr>
      <w:r>
        <w:rPr>
          <w:rFonts w:ascii="Times New Roman"/>
          <w:b w:val="false"/>
          <w:i w:val="false"/>
          <w:color w:val="000000"/>
          <w:sz w:val="28"/>
        </w:rPr>
        <w:t>
      Орталығы: Алматы қаласы, Ғабдуллин көшесі, 67, Алматы қаласы білім басқармасының "№ 69 жалпы білім беретін мектеп" коммуналдық мемлекеттік мекемесінің ғимараты.</w:t>
      </w:r>
    </w:p>
    <w:bookmarkEnd w:id="218"/>
    <w:bookmarkStart w:name="z232" w:id="219"/>
    <w:p>
      <w:pPr>
        <w:spacing w:after="0"/>
        <w:ind w:left="0"/>
        <w:jc w:val="both"/>
      </w:pPr>
      <w:r>
        <w:rPr>
          <w:rFonts w:ascii="Times New Roman"/>
          <w:b w:val="false"/>
          <w:i w:val="false"/>
          <w:color w:val="000000"/>
          <w:sz w:val="28"/>
        </w:rPr>
        <w:t>
      Шекаралары: Әуезов көшесі: 122, 122А, 122Б, 122В, 124, 126, 126А, 126Б, 126В, 128, 130/73, 165, 165А, 167, 169, 171, 173, 173А; Бұқар Жырау бульвары: 60А, 62, 64, 64А; Ғабдуллин көшесі: 61/79, 63, 65, 67, 67Б, 69, 71; Клочков көшесі: 156, 158, 166, 168, 170; Манас көшесі: 75, 75А, 75Г, 77, 77А, 77Б; Нұрлы Жол көшесі: 183А.</w:t>
      </w:r>
    </w:p>
    <w:bookmarkEnd w:id="219"/>
    <w:bookmarkStart w:name="z233" w:id="220"/>
    <w:p>
      <w:pPr>
        <w:spacing w:after="0"/>
        <w:ind w:left="0"/>
        <w:jc w:val="both"/>
      </w:pPr>
      <w:r>
        <w:rPr>
          <w:rFonts w:ascii="Times New Roman"/>
          <w:b w:val="false"/>
          <w:i w:val="false"/>
          <w:color w:val="000000"/>
          <w:sz w:val="28"/>
        </w:rPr>
        <w:t>
      № 297 сайлау учаскесі</w:t>
      </w:r>
    </w:p>
    <w:bookmarkEnd w:id="220"/>
    <w:bookmarkStart w:name="z234" w:id="221"/>
    <w:p>
      <w:pPr>
        <w:spacing w:after="0"/>
        <w:ind w:left="0"/>
        <w:jc w:val="both"/>
      </w:pPr>
      <w:r>
        <w:rPr>
          <w:rFonts w:ascii="Times New Roman"/>
          <w:b w:val="false"/>
          <w:i w:val="false"/>
          <w:color w:val="000000"/>
          <w:sz w:val="28"/>
        </w:rPr>
        <w:t>
      Орталығы: Алматы қаласы, Серкебаев даңғылы, 67, Алматы қаласы білім басқармасының шаруашылық жүргізу құқығындағы "№ 165 мамандандырылған лицей" мемлекеттік коммуналдық кәсіпорынының ғимараты.</w:t>
      </w:r>
    </w:p>
    <w:bookmarkEnd w:id="221"/>
    <w:bookmarkStart w:name="z235" w:id="222"/>
    <w:p>
      <w:pPr>
        <w:spacing w:after="0"/>
        <w:ind w:left="0"/>
        <w:jc w:val="both"/>
      </w:pPr>
      <w:r>
        <w:rPr>
          <w:rFonts w:ascii="Times New Roman"/>
          <w:b w:val="false"/>
          <w:i w:val="false"/>
          <w:color w:val="000000"/>
          <w:sz w:val="28"/>
        </w:rPr>
        <w:t>
      Шекаралары: Байқадамов көшесі: 2В, 2Д, 10; Березовский көшесі: 223/1; Жароков көшесі: 269, 269А, 271, 273, 273А, 275, 277, 281А; Кулешов көшесі: 2/16, 4, 6, 8, 10, 12, 14; Радостовец көшесі: 230, 236, 281/14, 283, 285, 287, 289, 291, 293; Серкебаев даңғылы: 46, 50, 52, 54, 83, 89; Сеченов көшесі: 41, 43; Си Синхай көшесі: 6, 10, 16, 18, 22, 48.</w:t>
      </w:r>
    </w:p>
    <w:bookmarkEnd w:id="222"/>
    <w:bookmarkStart w:name="z236" w:id="223"/>
    <w:p>
      <w:pPr>
        <w:spacing w:after="0"/>
        <w:ind w:left="0"/>
        <w:jc w:val="both"/>
      </w:pPr>
      <w:r>
        <w:rPr>
          <w:rFonts w:ascii="Times New Roman"/>
          <w:b w:val="false"/>
          <w:i w:val="false"/>
          <w:color w:val="000000"/>
          <w:sz w:val="28"/>
        </w:rPr>
        <w:t>
      № 298 сайлау учаскесі</w:t>
      </w:r>
    </w:p>
    <w:bookmarkEnd w:id="223"/>
    <w:bookmarkStart w:name="z237" w:id="224"/>
    <w:p>
      <w:pPr>
        <w:spacing w:after="0"/>
        <w:ind w:left="0"/>
        <w:jc w:val="both"/>
      </w:pPr>
      <w:r>
        <w:rPr>
          <w:rFonts w:ascii="Times New Roman"/>
          <w:b w:val="false"/>
          <w:i w:val="false"/>
          <w:color w:val="000000"/>
          <w:sz w:val="28"/>
        </w:rPr>
        <w:t>
      Орталығы: Алматы қаласы, Серкебаев даңғылы, 109, Алматы қаласы білім басқармасының "№ 146 мектеп-лицей" коммуналдық мемлекеттік мекемесінің ғимараты.</w:t>
      </w:r>
    </w:p>
    <w:bookmarkEnd w:id="224"/>
    <w:bookmarkStart w:name="z238" w:id="225"/>
    <w:p>
      <w:pPr>
        <w:spacing w:after="0"/>
        <w:ind w:left="0"/>
        <w:jc w:val="both"/>
      </w:pPr>
      <w:r>
        <w:rPr>
          <w:rFonts w:ascii="Times New Roman"/>
          <w:b w:val="false"/>
          <w:i w:val="false"/>
          <w:color w:val="000000"/>
          <w:sz w:val="28"/>
        </w:rPr>
        <w:t>
      Шекаралары: "Алмагүл" шағын ауданы: 9А, 16, 16А, 16/1, 17, 18, 19, 20, 21, 22, 23, 24, 25, 26, 27, 28, 29, 30, 31, 35, 36; Серкебаев даңғылы: 96, 98, 100, 102, 112, 114, 118, 120, 122, 124, 126, 128.</w:t>
      </w:r>
    </w:p>
    <w:bookmarkEnd w:id="225"/>
    <w:bookmarkStart w:name="z239" w:id="226"/>
    <w:p>
      <w:pPr>
        <w:spacing w:after="0"/>
        <w:ind w:left="0"/>
        <w:jc w:val="both"/>
      </w:pPr>
      <w:r>
        <w:rPr>
          <w:rFonts w:ascii="Times New Roman"/>
          <w:b w:val="false"/>
          <w:i w:val="false"/>
          <w:color w:val="000000"/>
          <w:sz w:val="28"/>
        </w:rPr>
        <w:t>
      № 299 сайлау учаскесі</w:t>
      </w:r>
    </w:p>
    <w:bookmarkEnd w:id="226"/>
    <w:bookmarkStart w:name="z240" w:id="227"/>
    <w:p>
      <w:pPr>
        <w:spacing w:after="0"/>
        <w:ind w:left="0"/>
        <w:jc w:val="both"/>
      </w:pPr>
      <w:r>
        <w:rPr>
          <w:rFonts w:ascii="Times New Roman"/>
          <w:b w:val="false"/>
          <w:i w:val="false"/>
          <w:color w:val="000000"/>
          <w:sz w:val="28"/>
        </w:rPr>
        <w:t xml:space="preserve">
      Орталығы: Алматы қаласы, Жароков көшесі, 279, Алматы қаласы білім басқармасының "№ 91 бөбекжай-балабақша" коммуналдық мемлекеттік қазыналық кәсіпорынының ғимараты. </w:t>
      </w:r>
    </w:p>
    <w:bookmarkEnd w:id="227"/>
    <w:bookmarkStart w:name="z241" w:id="228"/>
    <w:p>
      <w:pPr>
        <w:spacing w:after="0"/>
        <w:ind w:left="0"/>
        <w:jc w:val="both"/>
      </w:pPr>
      <w:r>
        <w:rPr>
          <w:rFonts w:ascii="Times New Roman"/>
          <w:b w:val="false"/>
          <w:i w:val="false"/>
          <w:color w:val="000000"/>
          <w:sz w:val="28"/>
        </w:rPr>
        <w:t>
      Шекаралары: Айманов көшесі: 280/35; Гагарин даңғылы: 238А; Жароков көшесі: 279, 283, 285, 287; "Алмагүл" шағын ауданы: 1, 2, 3, 3А, 4, 5, 6, 7, 8, 9, 10, 11, 12, 13, 14, 15; Серкебаев даңғылы: 56, 62, 64, 66, 72, 74, 76, 80, 82, 84, 86, 104, 106, 108.</w:t>
      </w:r>
    </w:p>
    <w:bookmarkEnd w:id="228"/>
    <w:bookmarkStart w:name="z242" w:id="229"/>
    <w:p>
      <w:pPr>
        <w:spacing w:after="0"/>
        <w:ind w:left="0"/>
        <w:jc w:val="both"/>
      </w:pPr>
      <w:r>
        <w:rPr>
          <w:rFonts w:ascii="Times New Roman"/>
          <w:b w:val="false"/>
          <w:i w:val="false"/>
          <w:color w:val="000000"/>
          <w:sz w:val="28"/>
        </w:rPr>
        <w:t>
      № 300 сайлау учаскесі</w:t>
      </w:r>
    </w:p>
    <w:bookmarkEnd w:id="229"/>
    <w:bookmarkStart w:name="z243" w:id="230"/>
    <w:p>
      <w:pPr>
        <w:spacing w:after="0"/>
        <w:ind w:left="0"/>
        <w:jc w:val="both"/>
      </w:pPr>
      <w:r>
        <w:rPr>
          <w:rFonts w:ascii="Times New Roman"/>
          <w:b w:val="false"/>
          <w:i w:val="false"/>
          <w:color w:val="000000"/>
          <w:sz w:val="28"/>
        </w:rPr>
        <w:t>
      Орталығы: Алматы қаласы, "Алмагүл" шағын ауданы, 42, Алматы қаласы білім басқармасының "№ 125 жалпы білім беретін мектеп" коммуналдық мемлекеттік мекемесінің ғимараты.</w:t>
      </w:r>
    </w:p>
    <w:bookmarkEnd w:id="230"/>
    <w:bookmarkStart w:name="z244" w:id="231"/>
    <w:p>
      <w:pPr>
        <w:spacing w:after="0"/>
        <w:ind w:left="0"/>
        <w:jc w:val="both"/>
      </w:pPr>
      <w:r>
        <w:rPr>
          <w:rFonts w:ascii="Times New Roman"/>
          <w:b w:val="false"/>
          <w:i w:val="false"/>
          <w:color w:val="000000"/>
          <w:sz w:val="28"/>
        </w:rPr>
        <w:t>
      Шекаралары: Гагарин даңғылы: 300, 302, 306, 308, 316; Достық тұйық көшесі: 9, 9А, 11, 13, 15, 38, 38А; Достық көшесі: 3, 9А, 11, 14, 18, 20, 35; Жароков көшесі: 286а, 290, 290А, 292, 296, 298, 302; Левитан көшесі: 6, 7, 10; "Алмагүл" шағын ауданы: 31А, 32, 33, 33А, 37, 38, 40, 42, 43, 45, 46, 47, 48, 49; Сеңгірбаев көшесі: 1/12, 2/10, 3, 4, 6, 7, 8, 9, 10, 11, 12; Серкебаев даңғылы: 130, 132, 134, 136, 138; Сухамбаев көшесі: 4, 5, 7, 8, 9, 11, 12, 13, 14, 15, 16/11, 17, 19; Тропинин көшесі: 1/8, 3, 4, 5.</w:t>
      </w:r>
    </w:p>
    <w:bookmarkEnd w:id="231"/>
    <w:bookmarkStart w:name="z245" w:id="232"/>
    <w:p>
      <w:pPr>
        <w:spacing w:after="0"/>
        <w:ind w:left="0"/>
        <w:jc w:val="both"/>
      </w:pPr>
      <w:r>
        <w:rPr>
          <w:rFonts w:ascii="Times New Roman"/>
          <w:b w:val="false"/>
          <w:i w:val="false"/>
          <w:color w:val="000000"/>
          <w:sz w:val="28"/>
        </w:rPr>
        <w:t>
      № 301 сайлау учаскесі</w:t>
      </w:r>
    </w:p>
    <w:bookmarkEnd w:id="232"/>
    <w:bookmarkStart w:name="z246" w:id="233"/>
    <w:p>
      <w:pPr>
        <w:spacing w:after="0"/>
        <w:ind w:left="0"/>
        <w:jc w:val="both"/>
      </w:pPr>
      <w:r>
        <w:rPr>
          <w:rFonts w:ascii="Times New Roman"/>
          <w:b w:val="false"/>
          <w:i w:val="false"/>
          <w:color w:val="000000"/>
          <w:sz w:val="28"/>
        </w:rPr>
        <w:t>
      Орталығы: Алматы қаласы, "Алмагүл" шағын ауданы, 42, Алматы қаласы білім басқармасының "№ 125 жалпы білім беретін мектеп" коммуналдық мемлекеттік мекемесінің ғимараты.</w:t>
      </w:r>
    </w:p>
    <w:bookmarkEnd w:id="233"/>
    <w:bookmarkStart w:name="z247" w:id="234"/>
    <w:p>
      <w:pPr>
        <w:spacing w:after="0"/>
        <w:ind w:left="0"/>
        <w:jc w:val="both"/>
      </w:pPr>
      <w:r>
        <w:rPr>
          <w:rFonts w:ascii="Times New Roman"/>
          <w:b w:val="false"/>
          <w:i w:val="false"/>
          <w:color w:val="000000"/>
          <w:sz w:val="28"/>
        </w:rPr>
        <w:t>
      Шекаралары: Әл-Фараби даңғылы: 73, 73/2, 73/3, 73/4, 73/6, 73/7, 73/8, 75, 75А, 75В, 75/10, 75/6, 77, 79, 81, 83, 83/13, 85, 89/18, 89/19, 89/23, 89/25, 89/26, 89/27, 89/28, 89/29, 89/30, 89/32, 89/4, 93, 93А, 93А/1, 93А/10, 93А/10А, 93А/4, 93Б, 93В, 93Г, 93Г/4, 93Г/5, 93Д, 93Ж, 93К, 93/11, 93/12, 93/14, 93/15, 93/16, 93/17, 93/18, 93/19, 93/20, 93/21, 93/22, 93/28, 93/29, 93/32, 93/6, 93/7, 95, 97, 97А, 99, 101, 101/1; Ерғожин көшесі: 4, 20, 22, 24, 25, 29, 30, 31, 34, 35, 36, 37, 38, 41, 43, 47, 51, 53; Жароков көшесі: 230, 250; Манаш Қозыбаев көшесі: 2, 4, 6, 8, 10, 14, 15, 20, 22, 23, 24, 26, 28, 30, 34, 36; Ходжанов көшесі: 9, 40, 41, 41А, 41Б, 41/1, 41/2, 41/3, 41/4, 41/5, 41/6, 41/7, 41/8, 42, 44, 45, 45/6, 47, 47А, 47/2, 55А, 55/1, 55/12, 55/2, 55/3, 55/4, 55/5, 55/6, 55/7, 55/8А, 57/3, 67, 68, 72, 75, 76/2, 79, 80, 97; Экспериментальная база көшесі: 1, 4, 5.</w:t>
      </w:r>
    </w:p>
    <w:bookmarkEnd w:id="234"/>
    <w:bookmarkStart w:name="z248" w:id="235"/>
    <w:p>
      <w:pPr>
        <w:spacing w:after="0"/>
        <w:ind w:left="0"/>
        <w:jc w:val="both"/>
      </w:pPr>
      <w:r>
        <w:rPr>
          <w:rFonts w:ascii="Times New Roman"/>
          <w:b w:val="false"/>
          <w:i w:val="false"/>
          <w:color w:val="000000"/>
          <w:sz w:val="28"/>
        </w:rPr>
        <w:t>
      № 302 сайлау учаскесі</w:t>
      </w:r>
    </w:p>
    <w:bookmarkEnd w:id="235"/>
    <w:bookmarkStart w:name="z249" w:id="236"/>
    <w:p>
      <w:pPr>
        <w:spacing w:after="0"/>
        <w:ind w:left="0"/>
        <w:jc w:val="both"/>
      </w:pPr>
      <w:r>
        <w:rPr>
          <w:rFonts w:ascii="Times New Roman"/>
          <w:b w:val="false"/>
          <w:i w:val="false"/>
          <w:color w:val="000000"/>
          <w:sz w:val="28"/>
        </w:rPr>
        <w:t>
      Орталығы: Алматы қаласы, Әбіш Кекілбайұлы көшесі, 117А, Алматы қаласы қоғамдық денсаулық сақтау басқармасының шаруашылық жүргізу құқығындағы "Психикалық сауықтыру орталығы" коммуналдық мемлекеттік кәсіпорынының ғимараты.</w:t>
      </w:r>
    </w:p>
    <w:bookmarkEnd w:id="236"/>
    <w:bookmarkStart w:name="z250" w:id="237"/>
    <w:p>
      <w:pPr>
        <w:spacing w:after="0"/>
        <w:ind w:left="0"/>
        <w:jc w:val="both"/>
      </w:pPr>
      <w:r>
        <w:rPr>
          <w:rFonts w:ascii="Times New Roman"/>
          <w:b w:val="false"/>
          <w:i w:val="false"/>
          <w:color w:val="000000"/>
          <w:sz w:val="28"/>
        </w:rPr>
        <w:t>
      Шекаралары: жабық.</w:t>
      </w:r>
    </w:p>
    <w:bookmarkEnd w:id="237"/>
    <w:bookmarkStart w:name="z251" w:id="238"/>
    <w:p>
      <w:pPr>
        <w:spacing w:after="0"/>
        <w:ind w:left="0"/>
        <w:jc w:val="both"/>
      </w:pPr>
      <w:r>
        <w:rPr>
          <w:rFonts w:ascii="Times New Roman"/>
          <w:b w:val="false"/>
          <w:i w:val="false"/>
          <w:color w:val="000000"/>
          <w:sz w:val="28"/>
        </w:rPr>
        <w:t>
      № 303 сайлау учаскесі</w:t>
      </w:r>
    </w:p>
    <w:bookmarkEnd w:id="238"/>
    <w:bookmarkStart w:name="z252" w:id="239"/>
    <w:p>
      <w:pPr>
        <w:spacing w:after="0"/>
        <w:ind w:left="0"/>
        <w:jc w:val="both"/>
      </w:pPr>
      <w:r>
        <w:rPr>
          <w:rFonts w:ascii="Times New Roman"/>
          <w:b w:val="false"/>
          <w:i w:val="false"/>
          <w:color w:val="000000"/>
          <w:sz w:val="28"/>
        </w:rPr>
        <w:t>
      Орталығы: Алматы қаласы, Өтепов көшесі, 29, "Қазақстан Республикасы ішкі істер министрлігі Мақан Есболатов атындағы Алматы академиясы" республикалық мемлекеттік мекемесінің ғимараты.</w:t>
      </w:r>
    </w:p>
    <w:bookmarkEnd w:id="239"/>
    <w:bookmarkStart w:name="z253" w:id="240"/>
    <w:p>
      <w:pPr>
        <w:spacing w:after="0"/>
        <w:ind w:left="0"/>
        <w:jc w:val="both"/>
      </w:pPr>
      <w:r>
        <w:rPr>
          <w:rFonts w:ascii="Times New Roman"/>
          <w:b w:val="false"/>
          <w:i w:val="false"/>
          <w:color w:val="000000"/>
          <w:sz w:val="28"/>
        </w:rPr>
        <w:t>
      Шекаралары: жабық.</w:t>
      </w:r>
    </w:p>
    <w:bookmarkEnd w:id="240"/>
    <w:bookmarkStart w:name="z254" w:id="241"/>
    <w:p>
      <w:pPr>
        <w:spacing w:after="0"/>
        <w:ind w:left="0"/>
        <w:jc w:val="both"/>
      </w:pPr>
      <w:r>
        <w:rPr>
          <w:rFonts w:ascii="Times New Roman"/>
          <w:b w:val="false"/>
          <w:i w:val="false"/>
          <w:color w:val="000000"/>
          <w:sz w:val="28"/>
        </w:rPr>
        <w:t>
      № 304 сайлау учаскесі</w:t>
      </w:r>
    </w:p>
    <w:bookmarkEnd w:id="241"/>
    <w:bookmarkStart w:name="z255" w:id="242"/>
    <w:p>
      <w:pPr>
        <w:spacing w:after="0"/>
        <w:ind w:left="0"/>
        <w:jc w:val="both"/>
      </w:pPr>
      <w:r>
        <w:rPr>
          <w:rFonts w:ascii="Times New Roman"/>
          <w:b w:val="false"/>
          <w:i w:val="false"/>
          <w:color w:val="000000"/>
          <w:sz w:val="28"/>
        </w:rPr>
        <w:t>
      Орталығы: Алматы қаласы, Радостовец көшесі, 279, Алматы қаласы қоғамдық денсаулық сақтау басқармасының шаруашылық жүргізу құқығындағы "Психикалық сауықтыру орталығы" коммуналдық мемлекеттік кәсіпорынының ғимараты.</w:t>
      </w:r>
    </w:p>
    <w:bookmarkEnd w:id="242"/>
    <w:bookmarkStart w:name="z256" w:id="243"/>
    <w:p>
      <w:pPr>
        <w:spacing w:after="0"/>
        <w:ind w:left="0"/>
        <w:jc w:val="both"/>
      </w:pPr>
      <w:r>
        <w:rPr>
          <w:rFonts w:ascii="Times New Roman"/>
          <w:b w:val="false"/>
          <w:i w:val="false"/>
          <w:color w:val="000000"/>
          <w:sz w:val="28"/>
        </w:rPr>
        <w:t>
      Шекаралары: жабық.</w:t>
      </w:r>
    </w:p>
    <w:bookmarkEnd w:id="243"/>
    <w:bookmarkStart w:name="z257" w:id="244"/>
    <w:p>
      <w:pPr>
        <w:spacing w:after="0"/>
        <w:ind w:left="0"/>
        <w:jc w:val="both"/>
      </w:pPr>
      <w:r>
        <w:rPr>
          <w:rFonts w:ascii="Times New Roman"/>
          <w:b w:val="false"/>
          <w:i w:val="false"/>
          <w:color w:val="000000"/>
          <w:sz w:val="28"/>
        </w:rPr>
        <w:t>
      № 305 сайлау учаскесі</w:t>
      </w:r>
    </w:p>
    <w:bookmarkEnd w:id="244"/>
    <w:bookmarkStart w:name="z258" w:id="245"/>
    <w:p>
      <w:pPr>
        <w:spacing w:after="0"/>
        <w:ind w:left="0"/>
        <w:jc w:val="both"/>
      </w:pPr>
      <w:r>
        <w:rPr>
          <w:rFonts w:ascii="Times New Roman"/>
          <w:b w:val="false"/>
          <w:i w:val="false"/>
          <w:color w:val="000000"/>
          <w:sz w:val="28"/>
        </w:rPr>
        <w:t>
      Орталығы: Алматы қаласы, Әбіш Кекілбайұлы көшесі, 121, Алматы қаласы жұмыспен қамту және әлеуметтік бағдарламалар басқармасының "Демеу" әлеуметтік қызмет көрсету орталығы" коммуналдық мемлекеттік мекемесінің ғимараты.</w:t>
      </w:r>
    </w:p>
    <w:bookmarkEnd w:id="245"/>
    <w:bookmarkStart w:name="z259" w:id="246"/>
    <w:p>
      <w:pPr>
        <w:spacing w:after="0"/>
        <w:ind w:left="0"/>
        <w:jc w:val="both"/>
      </w:pPr>
      <w:r>
        <w:rPr>
          <w:rFonts w:ascii="Times New Roman"/>
          <w:b w:val="false"/>
          <w:i w:val="false"/>
          <w:color w:val="000000"/>
          <w:sz w:val="28"/>
        </w:rPr>
        <w:t>
      Шекаралары: жабық.</w:t>
      </w:r>
    </w:p>
    <w:bookmarkEnd w:id="246"/>
    <w:bookmarkStart w:name="z260" w:id="247"/>
    <w:p>
      <w:pPr>
        <w:spacing w:after="0"/>
        <w:ind w:left="0"/>
        <w:jc w:val="both"/>
      </w:pPr>
      <w:r>
        <w:rPr>
          <w:rFonts w:ascii="Times New Roman"/>
          <w:b w:val="false"/>
          <w:i w:val="false"/>
          <w:color w:val="000000"/>
          <w:sz w:val="28"/>
        </w:rPr>
        <w:t>
      № 307 сайлау учаскесі</w:t>
      </w:r>
    </w:p>
    <w:bookmarkEnd w:id="247"/>
    <w:bookmarkStart w:name="z261" w:id="248"/>
    <w:p>
      <w:pPr>
        <w:spacing w:after="0"/>
        <w:ind w:left="0"/>
        <w:jc w:val="both"/>
      </w:pPr>
      <w:r>
        <w:rPr>
          <w:rFonts w:ascii="Times New Roman"/>
          <w:b w:val="false"/>
          <w:i w:val="false"/>
          <w:color w:val="000000"/>
          <w:sz w:val="28"/>
        </w:rPr>
        <w:t>
      Орталығы: Алматы қаласы, Әл-Фараби даңғылы, 146, "Педиатрия және балалар хирургиясы ғылыми орталығы" акционерлік қоғамының ғимараты.</w:t>
      </w:r>
    </w:p>
    <w:bookmarkEnd w:id="248"/>
    <w:bookmarkStart w:name="z262" w:id="249"/>
    <w:p>
      <w:pPr>
        <w:spacing w:after="0"/>
        <w:ind w:left="0"/>
        <w:jc w:val="both"/>
      </w:pPr>
      <w:r>
        <w:rPr>
          <w:rFonts w:ascii="Times New Roman"/>
          <w:b w:val="false"/>
          <w:i w:val="false"/>
          <w:color w:val="000000"/>
          <w:sz w:val="28"/>
        </w:rPr>
        <w:t>
      Шекаралары: жабық.</w:t>
      </w:r>
    </w:p>
    <w:bookmarkEnd w:id="249"/>
    <w:bookmarkStart w:name="z263" w:id="250"/>
    <w:p>
      <w:pPr>
        <w:spacing w:after="0"/>
        <w:ind w:left="0"/>
        <w:jc w:val="both"/>
      </w:pPr>
      <w:r>
        <w:rPr>
          <w:rFonts w:ascii="Times New Roman"/>
          <w:b w:val="false"/>
          <w:i w:val="false"/>
          <w:color w:val="000000"/>
          <w:sz w:val="28"/>
        </w:rPr>
        <w:t>
      № 309 сайлау учаскесі</w:t>
      </w:r>
    </w:p>
    <w:bookmarkEnd w:id="250"/>
    <w:bookmarkStart w:name="z264" w:id="251"/>
    <w:p>
      <w:pPr>
        <w:spacing w:after="0"/>
        <w:ind w:left="0"/>
        <w:jc w:val="both"/>
      </w:pPr>
      <w:r>
        <w:rPr>
          <w:rFonts w:ascii="Times New Roman"/>
          <w:b w:val="false"/>
          <w:i w:val="false"/>
          <w:color w:val="000000"/>
          <w:sz w:val="28"/>
        </w:rPr>
        <w:t>
      Орталығы: Алматы қаласы, "Жайлау" шағын ауданы, Әлмерек көшесі, 1/1, "Оқ-Жетпес" "Алматы" емдеу-сауықтыру кешені" акционерлік қоғамы филиалының ғимараты.</w:t>
      </w:r>
    </w:p>
    <w:bookmarkEnd w:id="251"/>
    <w:bookmarkStart w:name="z265" w:id="252"/>
    <w:p>
      <w:pPr>
        <w:spacing w:after="0"/>
        <w:ind w:left="0"/>
        <w:jc w:val="both"/>
      </w:pPr>
      <w:r>
        <w:rPr>
          <w:rFonts w:ascii="Times New Roman"/>
          <w:b w:val="false"/>
          <w:i w:val="false"/>
          <w:color w:val="000000"/>
          <w:sz w:val="28"/>
        </w:rPr>
        <w:t>
      Шекаралары: жабық.</w:t>
      </w:r>
    </w:p>
    <w:bookmarkEnd w:id="252"/>
    <w:bookmarkStart w:name="z266" w:id="253"/>
    <w:p>
      <w:pPr>
        <w:spacing w:after="0"/>
        <w:ind w:left="0"/>
        <w:jc w:val="both"/>
      </w:pPr>
      <w:r>
        <w:rPr>
          <w:rFonts w:ascii="Times New Roman"/>
          <w:b w:val="false"/>
          <w:i w:val="false"/>
          <w:color w:val="000000"/>
          <w:sz w:val="28"/>
        </w:rPr>
        <w:t>
      № 310 сайлау учаскесі</w:t>
      </w:r>
    </w:p>
    <w:bookmarkEnd w:id="253"/>
    <w:bookmarkStart w:name="z267" w:id="254"/>
    <w:p>
      <w:pPr>
        <w:spacing w:after="0"/>
        <w:ind w:left="0"/>
        <w:jc w:val="both"/>
      </w:pPr>
      <w:r>
        <w:rPr>
          <w:rFonts w:ascii="Times New Roman"/>
          <w:b w:val="false"/>
          <w:i w:val="false"/>
          <w:color w:val="000000"/>
          <w:sz w:val="28"/>
        </w:rPr>
        <w:t>
      Орталығы: Алматы қаласы, "Мирас" шағын ауданы, 45, "Private Clinic Almaty/Приват клиник Алматы" жауапкершілігі шектеулі серіктестігінің ғимараты.</w:t>
      </w:r>
    </w:p>
    <w:bookmarkEnd w:id="254"/>
    <w:bookmarkStart w:name="z268" w:id="255"/>
    <w:p>
      <w:pPr>
        <w:spacing w:after="0"/>
        <w:ind w:left="0"/>
        <w:jc w:val="both"/>
      </w:pPr>
      <w:r>
        <w:rPr>
          <w:rFonts w:ascii="Times New Roman"/>
          <w:b w:val="false"/>
          <w:i w:val="false"/>
          <w:color w:val="000000"/>
          <w:sz w:val="28"/>
        </w:rPr>
        <w:t>
      Шекаралары: жабық.</w:t>
      </w:r>
    </w:p>
    <w:bookmarkEnd w:id="255"/>
    <w:bookmarkStart w:name="z269" w:id="256"/>
    <w:p>
      <w:pPr>
        <w:spacing w:after="0"/>
        <w:ind w:left="0"/>
        <w:jc w:val="both"/>
      </w:pPr>
      <w:r>
        <w:rPr>
          <w:rFonts w:ascii="Times New Roman"/>
          <w:b w:val="false"/>
          <w:i w:val="false"/>
          <w:color w:val="000000"/>
          <w:sz w:val="28"/>
        </w:rPr>
        <w:t>
      № 311 сайлау учаскесі</w:t>
      </w:r>
    </w:p>
    <w:bookmarkEnd w:id="256"/>
    <w:bookmarkStart w:name="z270" w:id="257"/>
    <w:p>
      <w:pPr>
        <w:spacing w:after="0"/>
        <w:ind w:left="0"/>
        <w:jc w:val="both"/>
      </w:pPr>
      <w:r>
        <w:rPr>
          <w:rFonts w:ascii="Times New Roman"/>
          <w:b w:val="false"/>
          <w:i w:val="false"/>
          <w:color w:val="000000"/>
          <w:sz w:val="28"/>
        </w:rPr>
        <w:t>
      Орталығы: Алматы қаласы, Бәсенов көшесі, 2, Алматы қаласы қоғамдық денсаулық сақтау басқармасының шаруашылық жүргізу құқығындағы "Перинатология және балалар кардиохирургиясы орталығы" коммуналдық мемлекеттік кәсіпорынының ғимараты.</w:t>
      </w:r>
    </w:p>
    <w:bookmarkEnd w:id="257"/>
    <w:bookmarkStart w:name="z271" w:id="258"/>
    <w:p>
      <w:pPr>
        <w:spacing w:after="0"/>
        <w:ind w:left="0"/>
        <w:jc w:val="both"/>
      </w:pPr>
      <w:r>
        <w:rPr>
          <w:rFonts w:ascii="Times New Roman"/>
          <w:b w:val="false"/>
          <w:i w:val="false"/>
          <w:color w:val="000000"/>
          <w:sz w:val="28"/>
        </w:rPr>
        <w:t>
      Шекаралары: жабық.</w:t>
      </w:r>
    </w:p>
    <w:bookmarkEnd w:id="258"/>
    <w:bookmarkStart w:name="z272" w:id="259"/>
    <w:p>
      <w:pPr>
        <w:spacing w:after="0"/>
        <w:ind w:left="0"/>
        <w:jc w:val="both"/>
      </w:pPr>
      <w:r>
        <w:rPr>
          <w:rFonts w:ascii="Times New Roman"/>
          <w:b w:val="false"/>
          <w:i w:val="false"/>
          <w:color w:val="000000"/>
          <w:sz w:val="28"/>
        </w:rPr>
        <w:t>
      № 312 сайлау учаскесі</w:t>
      </w:r>
    </w:p>
    <w:bookmarkEnd w:id="259"/>
    <w:bookmarkStart w:name="z273" w:id="260"/>
    <w:p>
      <w:pPr>
        <w:spacing w:after="0"/>
        <w:ind w:left="0"/>
        <w:jc w:val="both"/>
      </w:pPr>
      <w:r>
        <w:rPr>
          <w:rFonts w:ascii="Times New Roman"/>
          <w:b w:val="false"/>
          <w:i w:val="false"/>
          <w:color w:val="000000"/>
          <w:sz w:val="28"/>
        </w:rPr>
        <w:t>
      Орталығы: Алматы қаласы, Манас көшесі, 65, Алматы қаласы қоғамдық денсаулық сақтау басқармасының шаруашылық жүргізу құқығындағы "Тері-венерологиялық диспансері" коммуналдық мемлекеттік кәсіпорынының ғимараты.</w:t>
      </w:r>
    </w:p>
    <w:bookmarkEnd w:id="260"/>
    <w:bookmarkStart w:name="z274" w:id="261"/>
    <w:p>
      <w:pPr>
        <w:spacing w:after="0"/>
        <w:ind w:left="0"/>
        <w:jc w:val="both"/>
      </w:pPr>
      <w:r>
        <w:rPr>
          <w:rFonts w:ascii="Times New Roman"/>
          <w:b w:val="false"/>
          <w:i w:val="false"/>
          <w:color w:val="000000"/>
          <w:sz w:val="28"/>
        </w:rPr>
        <w:t>
      Шекаралары: жабық.</w:t>
      </w:r>
    </w:p>
    <w:bookmarkEnd w:id="261"/>
    <w:bookmarkStart w:name="z275" w:id="262"/>
    <w:p>
      <w:pPr>
        <w:spacing w:after="0"/>
        <w:ind w:left="0"/>
        <w:jc w:val="both"/>
      </w:pPr>
      <w:r>
        <w:rPr>
          <w:rFonts w:ascii="Times New Roman"/>
          <w:b w:val="false"/>
          <w:i w:val="false"/>
          <w:color w:val="000000"/>
          <w:sz w:val="28"/>
        </w:rPr>
        <w:t>
      № 489 сайлау учаскесі</w:t>
      </w:r>
    </w:p>
    <w:bookmarkEnd w:id="262"/>
    <w:bookmarkStart w:name="z276" w:id="263"/>
    <w:p>
      <w:pPr>
        <w:spacing w:after="0"/>
        <w:ind w:left="0"/>
        <w:jc w:val="both"/>
      </w:pPr>
      <w:r>
        <w:rPr>
          <w:rFonts w:ascii="Times New Roman"/>
          <w:b w:val="false"/>
          <w:i w:val="false"/>
          <w:color w:val="000000"/>
          <w:sz w:val="28"/>
        </w:rPr>
        <w:t>
      Орталығы: Алматы қаласы, "Ерменсай" шағын ауданы, Жәңгір хан көшесі, 73, Алматы қаласы білім басқармасының "№ 183 жалпы білім беретін мектеп" коммуналдық мемлекеттік мекемесінің ғимараты.</w:t>
      </w:r>
    </w:p>
    <w:bookmarkEnd w:id="263"/>
    <w:bookmarkStart w:name="z277" w:id="264"/>
    <w:p>
      <w:pPr>
        <w:spacing w:after="0"/>
        <w:ind w:left="0"/>
        <w:jc w:val="both"/>
      </w:pPr>
      <w:r>
        <w:rPr>
          <w:rFonts w:ascii="Times New Roman"/>
          <w:b w:val="false"/>
          <w:i w:val="false"/>
          <w:color w:val="000000"/>
          <w:sz w:val="28"/>
        </w:rPr>
        <w:t>
      Шекаралары: "Цветущий сад" бау-бақша қоғамының Алатау көшесі: 5А, 31; "Машиностроитель-1" бау-бақша серіктестігінің Алатау көшесі: 5, 8, 10, 13, 14, 26, 26А, 39; "Ерменсай" шағын ауданының Арайлы көшесі: 1/1, 1/12, 1/2, 1/3, 1/5, 1/9, 2, 2А, 2/2, 3, 3/1, 3/2, 4, 4/2, 5, 5/1, 5/2, 6, 7, 8, 9/1, 9/2, 10, 11, 11/1, 11/2, 12, 12Б, 13, 14, 15, 15/1, 16, 18, 19, 22, 22 корпус 1, 23, 23 корпус 2, 25/1, 30, 30/2, 32, 33, 35, 36, 37, 38, 39, 40, 41, 43, 45, 49, 53, 55, 123; "Ерменсай" шағын ауданының Ахмедияров көшесі: 2/40, 4, 6, 8, 16, 20, 22, 26, 28, 30, 36, 38, 40, 44, 46, 46/1, 48, 50, 52, 54, 56, 60, 64, 70, 72, 76, 80, 82, 84, 86,92/1, 94/1, 96, 98, 102; "Труд 1" бау-бақша серіктестігінің Бақтыгереев көшесі: 4, 5, 8, 12А, 13, 15, 16, 17/1, 19, 24, 26, 34, 36, 40, 48, 51,62, 65, 69, 71; "Ерменсай" шағын ауданының Бұлақты көшесі: 1/4, 2, 2/1, 3, 3/3, 4, 5, 5/1, 5/2, 6, 7, 7Г, 8, 9, 10/2, 12/1,14, 16, 18, 18/3, 22/1, 22/2, 24, 28, 30, 34; "Мичуринец-Ерменсай" бау-бақша серіктестігінің Виноградная көшесі: 4, 9, 10, 14А, 15А, 16, 18; "Труд 1" бау-бақша серіктестігінің Вишневая көшесі: 2, 7, 11, 12, 13, 14, 15, 25, 29, 39, 40, 42, 43, 44, 47, 48, 49, 50, 51, 54, 57, 59, 71, 71А, 77; "Картограф 1 сад" бау-бақша серіктестігінің тұтыну кооперативінің Восточная көшесі: 1, 4, 7, 10, 14, 23, 27; "Картограф 1" бау-бақша қоғамының Восточная көшесі: 15, 32, 33; "Цветущий сад" бау-бақша серіктестігінің Высокогорная көшесі: 27, 42А, 44, 51, 63; "Мичуринец-Ерменсай" бау-бақша серіктестігінің тұтыну кооперативінің Горная көшесі: 3, 4, 6, 10А, 11, 15, 16, 17, 18, 19, 20,21, 21А, 22; "Ерменсай" шағын ауданының Жамбыл көшесі: 7, 13, 81; "Ерменсай" шағын ауданының Жәңгір хан көшесі: 1, 2/2, 2/5, 3, 4/1 5/2, 6, 8, 10, 10/1, 12/2, 13, 13А, 13Б, 14, 14/1, 14/2, 14/3, 14/5, 15, 15А, 16, 16А, 17, 18, 19, 24, 26, 29, 31, 32, 33, 34, 34/1, 34/2, 37, 38, 39, 41 корпус 1,42, 43,44, 45, 46, 47, 48, 52, 54, 56, 57, 58, 58 корпус 1, 59, 60/2, 60/3, 61, 62, 63, 64, 65, 67, 75, 79, 81, 95, 95/3, 101, 105, 107, 109, 111, 113, 115, 119; "Ерменсай" шағын ауданының Жандарбекова көшесі: 8, 15, 17, 21, 23, 27, 28, 30, 33, 36, 36 корпус 1, 36/3, 39, 42, 46, 48, 49,50, 51, 52, 53, 59,63, 67, 75, 101, 103, 103/1, 107, 109 блок 2, 111 блок 2, 111 блок 3, 111 блок 4, 111 блок 5, 111 блок 6, 115, 117 блок 2, 117 блок 3, 117 блок 4, 117 блок 5, 117 блок 6, 117 блок 8, 121, 123, 129, 131, 133, 135; "Машиностроитель-1" бау-бақша серіктестігінің Заводская көшесі: 5, 11, 14, 19, 20, 21, 23, 27A, 31, 39, 39А, 43, 47, 111; "Картограф 1 сад" бау-бақша серіктестігінің тұтыну кооперативінің Западная көшесі: 39,47, 48, 49, 50А, 51, 53, 55, 58, 59; "Труд-2 ММ" бау-бақша серіктестігінің тұтыну кооперативінің Западная көшесі: 1А, 2А, 4, 6, 7А, 12, 13, 13А, 14, 14А, 15, 17, 18, 21, 21А; "Картограф 1" бау-бақша қоғамының Западная көшесі: 51; "Труд-2 ММ" бау-бақша серіктестігінің тұтыну кооперативінің Западный тұйық көшесі: 5; "Труд 1" бау-бақша серіктестігінің Зеленая көшесі: 1, 1А, 3А, 7, 9, 12, 14, 18; "Машиностроитель-1" бау-бақша серіктестігінің Интернациональная көшесі: 3, 5; "Ерменсай" шағын ауданының Көлсай көшесі: 2, 3, 4Б, 4Е, 31Б, 31В, 31Е, 31/12, 31/6, 31/8, 33/16, 39, 39 корпус 1, 51; "Ерменсай" шағын ауданының Қырмызы көшесі: 1, 3, 5, 6, 7, 9, 10, 12, 14, 15, 16, 17, 18, 19, 20, 22, 23, 24, 26, 27, 28,29, 30, 34, 36, 38, 42, 49, 50, 53; "Машиностроитель-1" бау-бақша серіктестігінің Литейная көшесі: 2А, 14, 20, 24, 32, 36, 46; "Картограф 2" бау-бақша қоғамының Мичурин көшесі: 65; "Машиностроитель-1" бау-бақша серіктестігінің Мичурин көшесі: 16, 18А, 20; "Труд-1" бау-бақша серіктестігінің Мичурин көшесі: 3; "Ерменсай" шағын ауданы: 1, 3, 4, 10, 11, 12, 16/1, 16/2, 26, 29, 34, 41, 45, 72, 79, 897, 1152, 1258, 1548, 1570, 1970, 1977; "Ерменсай-1" шағын ауданы: 1, 41; "Ерменсай-2" шағын ауданы: 21А, 33, 38, 57; "Ерменсай-3" шағын ауданы: 5, 8, 12, 27, 31, 38; "Ерменсай" шағын ауданының Молшылық көшесі: 1, 1/2, 2, 3, 3 корпус 1, 3/1, 3/2, 4, 4/2, 5, 6, 7, 8, 9, 9/2, 11, 13, 14, 15, 16, 17, 19; "Труд-2 ММ" бау-бақша серіктестігінің тұтыну кооперативінің Овражная көшесі: 3, 6А; "Мичуринец-Ерменсай" бау-бақша серіктестігінің Овражная көшесі: 4, 6; "Ерменсай" шағын ауданының Пальгов көшесі: 1, 2, 3, 4, 6, 8, 11, 14, 15, 16, 18, 19, 20А, 21, 22, 23, 23А, 25, 26, 27, 28, 30, 34, 38; "Картограф 2" бау-бақша қоғамының Первомайская көшесі: 11; "Мичуринец-Ерменсай" бау-бақша серіктестігінің Первомайская көшесі: 3, 3А, 4, 4А, 7, 13, 16, 17, 25, 27, 33; "Картограф 1 сад" бау-бақша серіктестігінің тұтыну кооперативі: 7, 64, 68; "Мичуринец-Ерменсай" бау-бақша серіктестігінің тұтыну кооперативі: 16А, 18, 22; "Труд 2 ММ" бау-бақша серіктестігінің тұтыну кооперативі: 1, 16; "Нұр Алатау" шағын ауданының "Весна" жер телімдері иелерінің тұтыну коопертиві: 3, 10, 11, 16, 18, 20, 22Б, 33Б, 37, 40, 44, 45, 46, 78, 127, 189, 211; "Картограф 2" бау-бақша қоғамының Подгорная көшесі: 4А, 7А, 18, 19, 23, 30А, 32, 34, 40, 41, 42, 44, 45, 48; "Труд 1" бау-бақша серіктестігінің Подгорная көшесі: 4, 6, 9, 13, 16, 17, 17/1, 19; "Картограф 1 сад" бау-бақша серіктестігінің тұтыну кооперативінің Приовражная көшесі: 64, 71А, 72, 76, 79, 82, 87, 88, 95, 98, 111; "Труд-2 ММ" бау-бақша серіктестігінің тұтыну кооперативінің Приовражная көшесі: 2А, 6, 7, 11, 13, 15, 19, 22; "Картограф 1" бау-бақша қоғамының Приовражная көшесі: 92, 94, 100; "Труд 1" бау-бақша серіктестігінің Прифермская көшесі: 3А, 13, 15, 19, 25; "Труд-1" бау-бақша серіктестігінің Садовая көшесі: 4, 6, 8, 8А, 8/2, 12, 13, 14, 17, 18, 23, 27, 32, 35, 36А, 36Б, 37А, 38А, 46, 47, 80; "Картограф 2" бау-бақша қоғамы: 3, 39; "Машиностроитель-1" бау-бақша серіктестігі: 4, 15, 21, 39, 51, 139; "Труд 1" бау-бақша серіктестігі: 11, 12, 13, 23, 27, 55, 59, 63, 430; "Цветущий сад" бау-бақша қоғамының: 1, 13, 15А, 17, 20, 32, 36, 36 корпус 1, 46, 48, 59, 133, 146; "Ерменсай" шағын ауданының Сандуғаш көшесі: 1, 2, 3, 3/1А, 4, 4А, 4/1, 4/4, 5, 6, 7, 9, 10, 11, 11/1, 11/4; "Картограф 1 сад" бау-бақша серіктестігінің тұтыну кооперативінің Северная көшесі: 6, 40, 44, 45; "Картограф 1" бау-бақша қоғамының Северная көшесі: 45; "Труд 1" бау-бақша серіктестігінің Собрание көшесі: 4, 7, 11, 12, 13, 15, 21, 40; "Цветущий сад" бау-бақша қоғамының Советская көшесі: 19, 19/1, 26, 29, 34; "Труд 1" бау-бақша серіктестігінің Сторожевая көшесі: 2, 5/2, 5/3, 6, 7, 8, 9, 11, 16, 25; "Ерменсай" шағын ауданының Талапты көшесі: 2, 3, 4, 6, 7, 8, 11, 12, 13, 14, 14/1, 15, 17, 18, 19, 20, 22, 25, 26, 27, 29, 31, 33, 34/1, 34/1 корпус 1, 34/1 корпус 2, 34/2, 34/2 корпус 1, 34/2 корпус 2, 34/2 корпус 3, 34/3, 34/3 корпус 1, 34/3 корпус 2, 39, 41, 45, 47, 49, 51, 52, 53, 54, 55, 57, 58, 61, 62, 64, 66, 67, 68, 71, 72, 73, 74/1, 75, 75/1, 77, 80, 82, 86, 96, 98, 106, 108, 116, 124; "Ерменсай" шағын ауданының Талды көшесі: 6, 11, 16, 18, 20, 22, 23, 24, 28, 30, 36, 39,40, 47, 47 корпус 2, 49, 59, 63; "Ерменсай" шағын ауданының Тастемір көшесі: 1, 1/2, 2, 2/1, 2/2, 2/3, 3, 4, 5, 5/1, 5/2, 6, 7, 7/2, 8, 8/1, 9, 9/1, 10, 11, 12, 13, 18; "Ерменсай" шағын ауданының Таужиегі көшесі: 2, 3А, 3/7, 4, 5, 5/1, 5/2, 6, 6/2, 7, 8, 9/1, 9/7, 10/1, 10/2, 11, 11А, 11Б, 12, 17, 19, 23, 25, 27, 29, 31; "Ерменсай" шағын ауданының Тораңғы көшесі: 1, 2, 3, 4,5, 6, 8, 9, 10, 10/1, 11, 12, 14, 15, 16, 17, 19, 20, 21, 25, 26, 28, 29, 30, 31, 32, 33, 34, 35, 37, 38, 39, 40, 41, 43, 44, 45, 46, 47, 49, 51, 52, 53, 60, 62, 62А, 62/1, 66, 67, 68, 68Б, 69А, 73, 95; "Мичуринец-Ерменсай" бау-бақша серіктестігінің Трудовая көшесі: 1, 6, 6А, 7А, 17, 17А, 19, 20А, 21/1, 23, 25, 26, 29, 30А; "Ерменсай" шағын ауданының Университет көшесі: 1, 2, 4, 4А, 5, 5/1, 6, 7, 8, 9А, 10, 12, 40; "Цветущий сад" бау-бақша қоғамының Цветочная көшесі: 1, 3, 5, 9, 12; "Картограф-2" бау-бақша қоғамының Центральная көшесі: 4, 27, 29, 29А; "Машиностроитель-1" бау-бақша серіктестігінің Центральная көшесі: 59, 66, 68, 70, 72; "Мичуринец-Ерменсай" бау-бақша серіктестігінің Центральная көшесі: 36, 40, 41, 42, 44, 47, 48, 49, 52, 54А, 56, 57, 57А, 58, 59, 62, 62/2, 63, 65, 67; "Труд 1" бау-бақша серіктестігінің Центральная көшесі: 2, 4А, 7, 9, 10, 11, 13, 17, 19А, 19, 19/1, 20, 21, 23, 26; "Машиностроитель-1" бау-бақша серіктестігінің 50 лет Октября көшесі: 2, 7/3, 18, 21, 23, 25, 29; "Ерменсай" шағын ауданының Шаңқобыз көшесі: 1, 2, 3, 4, 5, 6, 7, 8, 10, 11, 13, 15, 17, 19, 20, 21, 23, 24, 25, 27, 28, 29, 30, 31, 34, 35, 36, 37, 38, 39, 40; "Ерменсай" шағын ауданының Тұрымтай көшесі: 1В, 3, 4, 4А, 4Б, 4В, 5, 6, 7, 9, 9А, 10, 11, 14, 16, 19, 21, 22, 23, 25,26, 28, 30, 30/3, 30/4, 32, 33, 34, 35, 35/1, 36, 37, 47, 55, 57, 63, 65, 67, 79.</w:t>
      </w:r>
    </w:p>
    <w:bookmarkEnd w:id="264"/>
    <w:bookmarkStart w:name="z278" w:id="265"/>
    <w:p>
      <w:pPr>
        <w:spacing w:after="0"/>
        <w:ind w:left="0"/>
        <w:jc w:val="both"/>
      </w:pPr>
      <w:r>
        <w:rPr>
          <w:rFonts w:ascii="Times New Roman"/>
          <w:b w:val="false"/>
          <w:i w:val="false"/>
          <w:color w:val="000000"/>
          <w:sz w:val="28"/>
        </w:rPr>
        <w:t>
      № 490 сайлау учаскесі</w:t>
      </w:r>
    </w:p>
    <w:bookmarkEnd w:id="265"/>
    <w:bookmarkStart w:name="z279" w:id="266"/>
    <w:p>
      <w:pPr>
        <w:spacing w:after="0"/>
        <w:ind w:left="0"/>
        <w:jc w:val="both"/>
      </w:pPr>
      <w:r>
        <w:rPr>
          <w:rFonts w:ascii="Times New Roman"/>
          <w:b w:val="false"/>
          <w:i w:val="false"/>
          <w:color w:val="000000"/>
          <w:sz w:val="28"/>
        </w:rPr>
        <w:t>
      Орталығы: Алматы қаласы, "Нұр Алатау" шағын ауданы Қазыбек Тауасарұлы көшесі, 27, Алматы қаласы білім басқармасының "№ 189 жалпы білім беретін мектеп" коммуналдық мемлекеттік мекемесінің ғимараты.</w:t>
      </w:r>
    </w:p>
    <w:bookmarkEnd w:id="266"/>
    <w:bookmarkStart w:name="z280" w:id="267"/>
    <w:p>
      <w:pPr>
        <w:spacing w:after="0"/>
        <w:ind w:left="0"/>
        <w:jc w:val="both"/>
      </w:pPr>
      <w:r>
        <w:rPr>
          <w:rFonts w:ascii="Times New Roman"/>
          <w:b w:val="false"/>
          <w:i w:val="false"/>
          <w:color w:val="000000"/>
          <w:sz w:val="28"/>
        </w:rPr>
        <w:t>
      Шекаралары: "Нұр Алатау" шағын ауданының Әбілқайыр хан көшесі: 1, 1А, 2, 3, 4, 4/2, 5, 6, 7, 8, 9, 10, 11, 12, 13, 15, 17; "Нұр Алатау" шағын ауданының Әбішев көшесі: 1, 2, 3, 5, 7, 8, 10, 11, 12, 13, 14, 16, 16/1, 18; "Нұр Алатау" шағын ауданының Байдосов көшесі: 1, 2, 3, 4, 5, 6, 6А, 7, 9, 10, 11, 12, 12/2, 13, 14, 15, 16, 16А, 17, 18, 19, 20, 21, 22, 22А, 22/7, 23, 24, 25, 26, 27, 28, 28/1, 29, 30, 31, 32, 33, 34, 34А, 35, 36, 37, 38, 39, 40, 42, 43, 43А, 43/1, 44, 44А, 45, 46, 47, 48, 49, 50, 51, 52, 53, 54, 55, 57, 59, 60, 61, 62, 63, 64, 65, 66, 67, 68, 69, 70, 70А, 71, 72, 72А, 73, 75, 76, 77, 78, 78А, 79, 80, 81, 88; "Нұр Алатау" шағын ауданының Балбөбек көшесі: 1, 1А, 2, 3, 4, 4/1, 4/2, 4/3, 5, 6, 6/1, 6/2, 7, 8, 9, 10, 11, 12, 12/1, 12/2, 14, 14А,15, 16, 18, 19, 20, 21, 22, 23, 24, 25, 26, 27, 28, 28/2, 29, 30, 31, 32, 33, 34, 36, 38, 40, 42, 44, 46; "Нұр Алатау" шағын ауданының Бұлбұл көшесі: 1, 2, 2/1, 2/2, 3, 3А, 4/1, 4/2, 5, 6, 6/2, 7, 8/1, 9, 10, 10/1, 10/2, 11, 12, 13, 14, 15, 16, 17, 18, 19, 20, 21, 22, 23, 24, 25, 26, 27, 28, 29, 30, 31, 32, 33, 33А, 33/1, 34, 35, 35 корпус 1, 36, 37, 37А, 38, 38А, 39, 40, 40А, 41, 41А, 42, 42А, 43, 43А, 44, 45, 46, 46А, 47, 48, 49, 50, 51, 51А, 52, 53, 54, 54А, 55, 55/4, 56, 56А, 58, 58А, 60, 62, 64, 66, 68, 68А, 70, 72, 74, 78, 80; Витебская көшесі: 36, 38, 40; "Нұр Алатау" шағын ауданының Ерулік көшесі: 1, 1А, 2, 3, 4, 4 корпус 1, 5, 6, 6/1, 7, 8, 8/2, 8А, 9, 10, 11, 12, 13, 14, 16, 17, 17А, 18, 19, 19А, 20, 21, 21А, 22, 24, 25, 26, 27, 27А, 28, 29, 30, 31, 32, 33, 34, 35, 36, 37, 38, 39, 40, 41, 42, 42А, 42Б, 43, 44, 45, 46, 47, 48, 50, 50/1, 51, 52, 54, 55, 56, 58, 60, 62, 64, 66; "Нұр Алатау" шағын ауданының Жолбарыс көшесі: 1, 1А, 2, 2/2, 3, 3/2, 4, 4/2, 5, 6, 7, 7А, 7Б, 7/2, 8, 8/2, 9, 9А, 9/1, 10,10А, 11, 11/1, 11/2, 13, 14, 15А, 15/1, 16, 16А, 17, 18, 19, 20, 21, 22, 23, 24, 25, 26, 27, 28, 28А, 29, 31, 33, 35, 37, 39, 41, 43, 45, 45А, 47; "Нұр Алатау" шағын ауданының Қожакеев көшесі: 5, 9, 9/5; "Нұр Алатау" шағын ауданының Көксарай көшесі: 1, 1В, 1Г, 2, 2В, 3, 4, 5, 6, 7, 8, 9, 10, 12, 13, 13А, 15, 16, 16А, 17, 17А, 18, 19, 20, 20/2, 21, 21Б, 22, 22А, 23, 24, 25, 25А, 26, 27, 28, 29, 30, 31, 32, 33, 34, 35, 35А, 37, 38, 39, 39А, 39/1, 40, 41, 42, 43, 44, 46А, 46, 48, 50, 52, 54, 56, 58, 60, 62, 64, 66, 68, 74; "Нұр Алатау" шағын ауданының Асқар Қонаев көшесі: 1, 1Б, 2, 3, 4, 5, 6, 7, 8, 9, 10, 11, 13, 14, 15, 16, 18, 19, 20, 21, 22, 24, 26, 29, 30, 31, 33, 33А, 34, 34/1, 38, 42, 43, 48; "Нұр Алатау" шағын ауданының Мәди көшесі: 1, 1А, 1Г, 1Г/7, 1Г/9, 1/11, 1/7, 2, 2А, 2Б, 2В, 3, 3А, 4, 5, 6, 7, 7А, 9, 10, 11, 12, 14, 15, 16, 17, 18, 19, 20, 21, 22, 24, 25, 26, 27, 28, 29, 30, 31, 33, 41, 45, 69, 71; "Нұр Алатау" шағын ауданының Мамыр көшесі: 1, 1А, 2, 3, 4, 5, 6, 7, 8, 9, 9/1, 10, 11, 11А, 12, 12А, 13, 14, 15, 16, 17, 18А, 18/1, 18/2, 19, 20, 21, 22, 24, 25, 26, 27, 28, 29, 30, 31, 32, 33, 34, 35, 37, 39, 40, 41, 42, 44, 44А, 45, 46, 47, 48, 48/1, 50, 51, 52, 53, 54, 57, 59, 59А, 61, 63, 65, 67, 69, 101; "Қазақфильм" шағын ауданы: 1, 2, 3, 5; "Нұр Алатау" шағын ауданының Қазыбек Тауасарұлы көшесі: 1, 2, 4, 5, 6, 7, 7А, 9, 11, 13, 14А, 16, 17, 18, 19, 19А, 20, 21, 22, 23, 24, 25, 25А, 26, 27, 28, 29, 30, 31, 32, 34; "Нұр Алатау" шағын ауданының Тереңөзек көшесі: 1, 2, 3, 4, 4А, 5, 6, 7, 8, 9, 10, 11, 12, 13, 14, 15, 16, 16А, 17, 18, 19, 20, 20/2, 21, 22, 23, 24, 25, 26, 27, 28, 30, 31, 32, 33, 34, 35, 36А, 37, 38, 39, 39А, 40, 40А, 41, 41А, 42, 43, 44, 45, 46, 47, 48, 49, 50, 51, 52, 53, 54, 55, 56, 57, 58, 59, 60, 60А, 61, 62, 63, 64, 65, 66, 67, 68, 69, 70, 71, 72, 73, 74, 75, 76; "Нұр Алатау" шағын ауданының Шүкіров көшесі: 1, 2, 2А, 3, 4, 5, 6, 7, 7/1, 9, 10, 11, 12, 13, 14, 15, 17, 18, 19, 20, 21, 22, 23, 23А, 24, 25, 26, 26А, 27, 28, 29, 29А, 30, 31, 32, 33, 34, 36, 37, 38, 39, 39А, 39/1, 40, 41, 42, 43, 44, 45, 46, 47А, 48, 49, 50, 50А, 51, 52, 53, 54, 55, 56, 57, 58, 60, 61, 62, 63, 64, 65, 66, 67, 68, 69, 70, 71, 72, 72А, 74, 75, 76, 77, 77А, 78, 80, 82, 84, 86, 88, 90, 92, 94, 96, 98.</w:t>
      </w:r>
    </w:p>
    <w:bookmarkEnd w:id="267"/>
    <w:bookmarkStart w:name="z281" w:id="268"/>
    <w:p>
      <w:pPr>
        <w:spacing w:after="0"/>
        <w:ind w:left="0"/>
        <w:jc w:val="both"/>
      </w:pPr>
      <w:r>
        <w:rPr>
          <w:rFonts w:ascii="Times New Roman"/>
          <w:b w:val="false"/>
          <w:i w:val="false"/>
          <w:color w:val="000000"/>
          <w:sz w:val="28"/>
        </w:rPr>
        <w:t>
      № 491 сайлау учаскесі</w:t>
      </w:r>
    </w:p>
    <w:bookmarkEnd w:id="268"/>
    <w:bookmarkStart w:name="z282" w:id="269"/>
    <w:p>
      <w:pPr>
        <w:spacing w:after="0"/>
        <w:ind w:left="0"/>
        <w:jc w:val="both"/>
      </w:pPr>
      <w:r>
        <w:rPr>
          <w:rFonts w:ascii="Times New Roman"/>
          <w:b w:val="false"/>
          <w:i w:val="false"/>
          <w:color w:val="000000"/>
          <w:sz w:val="28"/>
        </w:rPr>
        <w:t>
      Орталығы: Алматы қаласы, "Нұр Алатау" шағын ауданы, Қазыбек Тауасарұлы көшесі, 49/5, Алматы қаласы қоғамдық денсаулық сақтау басқармасының шаруашылық жүргізу құқығындағы "дәрігерлік амбулаториясы" коммуналдық мемлекеттік кәсіпорынының ғимараты.</w:t>
      </w:r>
    </w:p>
    <w:bookmarkEnd w:id="269"/>
    <w:bookmarkStart w:name="z283" w:id="270"/>
    <w:p>
      <w:pPr>
        <w:spacing w:after="0"/>
        <w:ind w:left="0"/>
        <w:jc w:val="both"/>
      </w:pPr>
      <w:r>
        <w:rPr>
          <w:rFonts w:ascii="Times New Roman"/>
          <w:b w:val="false"/>
          <w:i w:val="false"/>
          <w:color w:val="000000"/>
          <w:sz w:val="28"/>
        </w:rPr>
        <w:t>
      Шекаралары: "Нұр Алатау" шағын ауданының Әбілқайыр хан көшесі: 23, 25, 26, 27, 29, 30, 30/2, 32, 33, 33А, 34, 35, 36, 37, 38, 39, 40, 41, 42, 43, 44, 45, 46, 47, 48, 49, 50, 51, 52, 53, 54, 55, 55А, 56, 57, 58, 59, 60/1, 60/2, 62, 64, 65, 67, 68, 69, 71, 75, 77, 79, 80А, 81, 81А, 83, 85, 87, 87Б, 88, 89, 89/1, 89/2, 91, 93, 95, 97/1, 97/2, 99, 105, 106, 106А, 107, 109, 109 корпус 2, 109 корпус 3, 109 корпус 4, 109 корпус 5, 109 корпус 7, 109 корпус 8, 110, 111 корпус 2, 111 корпус 3, 111 корпус 4, 111 корпус 6, 111 корпус 7, 112, 112А, 112/2, 113, 115, 115А, 119, 121, 121А, 123А, 127, 127/1, 127/2, 127/3, 129, 129/2, 131, 133/1, 133/2; "Нұр Алатау" шағын ауданының Әбішев көшесі: 19, 21, 23, 25, 25А, 27, 28, 28А, 29, 30, 31, 32, 33, 34, 35, 36А, 37, 39, 40, 41, 42, 43, 45, 45/3, 46, 47, 48, 49, 50, 77, 81, 85, 87, 88, 90, 95, 107, 108/1, 109, 111; "Нұр Алатау" шағын ауданының Әсемтау көшесі: 1, 1А, 2, 3, 4, 5, 6, 7, 8, 9, 10, 10/1, 11, 12, 13, 14, 14А, 15, 15А, 16, 16А, 17, 17/2, 18, 19, 20, 21, 21А, 22, 23, 24, 26, 27, 28, 29, 30, 31, 32, 33, 34, 35, 36, 37, 38, 39, 40, 41, 42, 43, 43А, 44, 45, 46, 47, 47А, 48, 49, 50, 51, 52, 53, 53Б, 54, 55, 55А, 56, 57, 58, 59, 61, 62, 63, 63А, 66, 67, 68, 69, 70, 71, 71А, 72, 73, 74, 75, 76, 78, 80, 84, 86, 86/1, 88, 90; "Нұр Алатау" шағын ауданының Атабек көшесі: 1, 1А, 2, 3, 4, 5, 5/1, 6, 7, 8, 8А, 9, 10, 10А, 11, 12, 13, 14, 14А, 15, 16, 17, 17А, 43, 50, 52; "Нұр Алатау" шағын ауданының Байбұлақ көшесі: 1, 2, 2А, 4, 5, 6, 7, 8, 9, 10, 11, 12, 13, 14, 15, 16, 16/1, 17, 19, 20, 20А, 21, 22, 23, 24, 25, 26, 27, 28, 59, 78; "Нұр Алатау" шағын ауданының Байкенов көшесі: 1, 1А, 2, 3, 4, 5, 5А, 6, 7, 8, 9, 10, 10А, 11, 12, 13, 14, 15, 16, 18, 19, 20, 21, 22, 23, 23А, 24, 25, 27, 28, 28А, 29, 30, 31, 33, 34, 35, 36, 38, 39, 40, 41, 42, 43, 44, 45, 45А, 46, 47, 47/1, 48, 49, 49А, 50, 51, 51А, 53, 53А, 54, 55, 56, 56А, 57, 58, 59, 59А, 60, 61, 62, 63, 64, 66, 68, 70, 72, 74, 76, 76А, 78, 80, 82, 82А, 84; "Нұр Алатау" шағын ауданының Бақдәулет көшесі: 1, 1А, 2А, 3, 4, 4/1, 5, 7, 7А, 8, 8А, 9, 9/1, 10А, 10/1, 11, 12, 13А, 14, 15, 16, 16 корпус 1, 17, 18, 19, 20, 21, 21/1, 22, 23, 24, 24А, 25, 25А, 26, 27, 28, 29, 30, 31, 32, 32А, 33, 33А, 34, 35, 36, 36А, 37, 38, 38/1, 39, 40, 42, 43В, 44, 46, 48, 52, 54, 56, 58, 60; "Нұр Алатау" шағын ауданының Бақшалы көшесі: 1, 1А, 2, 3, 4, 5, 6, 7, 8, 9, 10, 11, 12, 13, 14, 15, 16, 18, 217; "Нұр Алатау" шағын ауданының Ботай көшесі: 1, 1А, 2У, 3, 5, 6, 7, 8, 9, 10, 11, 12, 13, 14, 16, 18, 74; "Нұр Алатау" шағын ауданының Жұлдыз көшесі: 1/2, 2, 2А, 2/1, 2/2, 3, 3/1, 4, 4А, 4/3, 5, 6, 8, 9, 10, 11, 12, 13, 14, 15, 16, 16/1, 16/2, 17, 17А, 18, 20, 21, 22, 22/1, 23, 24, 24А, 25, 26, 27Б, 27В, 28, 31, 33, 34, 35, 36, 36А, 36Б, 38, 40, 41, 42, 43, 44, 45, 46, 47, 49, 50, 54, 56, 58, 62/1, 63, 63Б, 63/2, 63/3, 68, 68/1, 89, 99, 100А, 102В, 115, 150/8, 153, 154, 161, 222; "Нұр Алатау" шағын ауданының Қарақия көшесі: 1, 2, 3, 4, 5, 6, 7, 8, 10, 11, 12, 13, 14, 15, 16, 16А, 16/2, 16/4, 16/5, 17, 17А, 18, 19, 20, 20А, 21, 22, 23, 24, 26, 28, 30; "Нұр Алатау" шағын ауданының Керемет көшесі: 1, 2, 3, 3А, 4, 5, 6, 6/1, 7, 10, 11, 12, 14, 15, 16, 16/71, 17, 18, 19, 20, 21, 21А, 22; "Нұр Алатау" шағын ауданының Қожакеев көшесі: 25, 27, 27А, 33, 35, 40, 42, 43, 44, 50, 52А, 54, 61А, 64, 66, 68, 70, 71, 72, 74, 75, 76, 78, 84, 86, 94, 96, 96 корпус 1; "Нұр Алатау" шағын ауданының Асқар Қонаев көшесі: 47, 49, 49А, 50, 53, 84; "Нұр Алатау" шағын ауданының Мойынқұм көшесі: 1, 1/1, 1/2, 2, 3, 3А, 4, 4/2, 5, 5Б, 5/1, 6А, 7, 7/1, 8, 8А, 9, 9А, 10, 11, 13, 14, 15, 16, 16А, 18, 18А, 19, 20, 21, 22, 23, 24, 26, 28, 30, 46; "Нұр Алатау" шағын ауданының Рақышев көшесі: 25, 25А, 25Б, 27, 27А, 27/1, 29, 29А, 29Б, 31А, 31Б, 31/1, 33, 35, 37, 39, 41, 42, 42А, 42Б, 42В, 42Д, 42Е, 43, 43А, 44, 45, 47, 48, 49, 49А, 49Б, 49В, 50, 50А, 51, 52, 53, 54, 55, 55А, 56, 57, 57А, 57Б, 58, 59, 59/1, 60, 61, 61А, 62, 62А, 63, 64, 64А, 66, 68, 70, 72, 75, 83А; "Нұр Алатау" шағын ауданының Рахмадиев көшесі: 18, 24А, 59; "Нұр Алатау" шағын ауданының Салықов көшесі: 20, 22, 28, 30; "Нұр Алатау" шағын ауданының Сандықтас көшесі: 1, 1А, 2, 3, 4, 5, 6, 7, 8, 9, 10, 11, 12, 13, 13А, 14, 15, 16, 17, 18, 19, 20, 20А, 21, 22, 23, 24, 25, 25А, 26, 27, 28, 29, 30, 31, 32, 33, 33А, 34, 35, 36, 36А, 37, 38, 38А, 39, 40, 41, 42, 43, 44, 45, 45А, 46, 47, 48, 49, 50, 51, 52, 52А, 53, 54, 55, 56, 57, 58, 59, 59/1, 60, 62, 64, 66, 67А, 68, 70, 72, 73, 73А, 74, 76; "Нұр Алатау" шағын ауданының Қазыбек Тауасарұлы көшесі: 39, 40, 41, 42, 43, 44, 45, 45А, 46, 48, 49, 50, 52, 53, 54, 55, 56, 57, 58, 59, 60, 61, 62, 63, 63/1, 64, 67, 68, 70, 70/2, 70/4, 70/6, 71, 71/13, 71/16, 71/18, 71/20, 71/22, 71/23, 71/24, 73, 75, 77, 80, 82, 83, 84, 86, 90, 93А, 128; "Нұр Алатау" шағын ауданының Тоқжайлау көшесі: 1, 2, 3, 3А, 4, 5, 6, 7/1, 8, 9, 10, 10А, 11, 12, 13, 13А, 14, 15, 16, 18, 19, 19А, 20, 21, 21А, 21/1, 22, 23, 24, 24/1, 25, 26, 27, 28, 29, 30, 31, 32, 33, 35, 36, 37, 38, 38А, 39, 40, 41, 41А, 42, 43, 43/1, 44, 46, 48, 50, 54, 56, 58, 62В, 90; "Нұр Алатау" шағын ауданының Өтегенов көшесі: 1, 2, 3, 4/1, 4/2, 5, 6, 7, 7В, 8, 9, 10, 11, 12, 13, 13А, 13Б, 14, 14А, 15, 15А, 15/1, 16, 17, 18, 19, 20, 21, 22, 23, 24, 24/71, 25, 26, 26Б, 27, 27А, 28, 28А, 30, 30/2, 32, 32А, 34, 36, 38, 38А, 42, 44, 46, 46А, 48, 48А, 48В, 139; "Нұр Алатау" шағын ауданының Сұлусай көшесі: 3, 4, 5, 9, 10, 11, 12, 13, 14, 15, 16, 17, 18, 19, 20, 22; "Нұр Алатау" шағын ауданының Бейнеу көшесі: 1, 3, 6, 8, 10, 11, 12, 13, 14, 15, 16, 17, 18, 19, 22, 23, 24, 25, 26, 27, 28, 29, 34, 36, 38, 42; "Нұр Алатау" шағын ауданының Төрбұлақ көшесі: 1, 3, 6, 11, 31/3,12 блок 14, 12 блок 21, 12 блок 22, 12 блок 23, 12 блок 28, 12 блок 29, 12 блок 3, 12 блок 35, 12 блок 36, 12 блок 37, 12 блок 38, 12 блок 7, 13, 14, 14/2, 16, 17/1, 23; "Нұр Алатау" шағын ауданының Сайым Балмұқанов көшесі: 1, 2/2, 4, 10, 13, 14, 15, 16, 17, 18, 19, 20, 22, 23, 24, 25, 27, 27 блок 1, 27 блок 2, 27 блок 3, 27 блок 4, 27 блок 5, 27 блок 6, 28, 29, 30, 31, 32, 34, 35, 40, 41, 42, 45, 46, 47, 49, 50, 51, 53, 54, 55, 56, 57, 59, 60, 62, 64; "Нұр Алатау" шағын ауданының Жаңаөзен көшесі: 1, 2, 3, 4, 5, 6, 7, 8, 9, 10, 11, 13, 15.</w:t>
      </w:r>
    </w:p>
    <w:bookmarkEnd w:id="270"/>
    <w:bookmarkStart w:name="z284" w:id="271"/>
    <w:p>
      <w:pPr>
        <w:spacing w:after="0"/>
        <w:ind w:left="0"/>
        <w:jc w:val="both"/>
      </w:pPr>
      <w:r>
        <w:rPr>
          <w:rFonts w:ascii="Times New Roman"/>
          <w:b w:val="false"/>
          <w:i w:val="false"/>
          <w:color w:val="000000"/>
          <w:sz w:val="28"/>
        </w:rPr>
        <w:t>
      № 492 сайлау учаскесі</w:t>
      </w:r>
    </w:p>
    <w:bookmarkEnd w:id="271"/>
    <w:bookmarkStart w:name="z285" w:id="272"/>
    <w:p>
      <w:pPr>
        <w:spacing w:after="0"/>
        <w:ind w:left="0"/>
        <w:jc w:val="both"/>
      </w:pPr>
      <w:r>
        <w:rPr>
          <w:rFonts w:ascii="Times New Roman"/>
          <w:b w:val="false"/>
          <w:i w:val="false"/>
          <w:color w:val="000000"/>
          <w:sz w:val="28"/>
        </w:rPr>
        <w:t>
      Орталығы: Алматы қаласы, "Нұрлытау" шағын ауданы, Нұртазина көшесі, 49, Алматы қаласы білім басқармасының "Шәкәрім Құдайбердіұлы атындағы № 190 жалпы білім беретін мектеп" коммуналдық мемлекеттік мекемесінің ғимараты.</w:t>
      </w:r>
    </w:p>
    <w:bookmarkEnd w:id="272"/>
    <w:bookmarkStart w:name="z286" w:id="273"/>
    <w:p>
      <w:pPr>
        <w:spacing w:after="0"/>
        <w:ind w:left="0"/>
        <w:jc w:val="both"/>
      </w:pPr>
      <w:r>
        <w:rPr>
          <w:rFonts w:ascii="Times New Roman"/>
          <w:b w:val="false"/>
          <w:i w:val="false"/>
          <w:color w:val="000000"/>
          <w:sz w:val="28"/>
        </w:rPr>
        <w:t>
      Шекаралары: "Алатау" бау-бақша серіктестігінің Байқоңыр көшесі: 33, 59, 131, 131А, 138, 161; "Нефтяник" бау-бақша серіктестігінің Вишневая көшесі: 40, 68; "Нұрлытау" шағын ауданының Жаманова көшесі: 1, 1/1, 3, 6, 7, 8/2,8/3, 8А, 9, 13, 15, 16, 17, 18, 19, 20, 22, 24, 25, 26, 28, 29 корпус 1, 29 корпус 2, 30, 31, 33, 34, 35, 36, 37, 38, 40, 42, 43, 45, 46, 47, 48, 50, 51, 52, 53, 54, 56, 57, 58, 59, 60, 61, 62, 64, 65, 66, 67, 68, 70, 71, 72, 73, 74, 75, 76, 77, 78, 79, 80, 82, 83, 84, 86, 88, 90, 91, 92, 93, 94, 95, 96, 100, 100/14, 100/18, 100/3, 100/4, 100/6,102, 103, 104, 105, 106, 107, 108, 110, 114, 115, 116, 117, 118, 119, 120, 121, 122, 123, 125, 126, 128, 129, 130, 131, 135, 136, 137, 140, 141, 143, 144, 145, 146, 147, 148, 150, 151, 152, 156, 156/1, 160, 162, 162/1, 162/2, 163, 166, 169,170, 171, 172, 174, 176, 177, 178, 178 корпус 1, 178 корпус 2,179, 180, 181, 182, 184,187, 188, 189, 190, 191, 192, 193, 197, 200, 201, 202, 203, 205, 206, 207, 209 корпус 1, 211 корпус 1, 212, 213, 214, 215, 216, 217, 218, 220, 221/1, 222, 223, 224, 225, 226, 229, 233, 235, 237, 237/1, 239, 241А, 241, 243, 245, 247, 257; "Нұр Алатау" шағын ауданының Ғазиза Жұбанова көшесі: 1, 4, 5, 6, 7, 8, 9, 10, 12, 13, 14, 16, 16/2, 17, 18, 20, 21, 23, 24, 26/1, 27, 28, 30, 32, 34, 35, 36, 38, 39, 40, 41,42, 43, 44, 45, 53,54, 55, 60, 61 блок 1, 61 блок 11, 61 блок 13, 61 блок 14, 61 блок 15, 61 блок 16, 61 блок 3, 61 блок 4, 61 блок 5, 61 блок 6, 61 блок 7, 62, 66/1, 69, 70, 71, 72, 76, 80; "Нұрлытау" шағын ауданының Кунжарық көшесі: 1, 1А, 1/1, 1/2, 2, 3, 3Б, 3/3, 4, 5, 5А, 5Б, 5Г, 5/5, 6, 6А, 7, 7А, 7/1, 7/2, 8, 8/1, 9, 9/1, 11, 12, 12Б, 14, 15, 16, 16А, 17, 17А, 18, 18/1, 19, 19/2, 20, 21, 22, 22А, 22Б, 22/12, 22/9, 23, 23Б, 23/1, 26, 27, 28, 29, 29/1, 30, 31, 32, 33, 34, 35, 36, 37, 38, 39, 40В, 43, 44, 44А, 45, 46, 46Б, 47, 47/1, 48, 49, 50, 50А, 51, 52, 53, 54, 57, 58, 59, 60, 62, 65А, 69, 73, 77, 81, 83, 85, 89, 89/1; "Нұрлытау" шағын ауданы: 1, 182/6, 818, 865, 866, 916, 995, 997, 1021, 1042, 1042/1, 1066, 1103, 1138, 1139, 1145, 1146, 1155, 1158, 1184, 1192/7, 1244, 1245, 1299, 1601/14, 1601/16, 1601/17, 1601/5, 1601/9, 1633, 1700, 1702, 1754А, 1794, 1828, 1840, 1842, 1843, 2014, 2034/4, 2039; "Нұр Алатау" шағын ауданы: 1, 4, 7, 16, 25, 32, 58, 85, 90, 206, 440, 447, 819, 820, 839, 867, 950, 1020, 1045, 1151,1153, 1159, 1161, 1163А, 1165, 1168, 1171, 1210, 1214, 1436, 1678, 1681, 1687, 1839, 1841, 1845, 1950, 1961, 2036, 2037, 2038, 2040, 2041; "Нефтяник" бау-бақша серіктестігінің Садовая көшесі: 20, 27, 34; "Алатау" бау-бақша серіктестігі: 1, 1А, 2, 3, 3Б, 5, 6, 6/1, 7, 7/1,8, 8/1, 10А, 12, 13А, 14, 15А,17, 20, 21, 24А, 25, 26, 28, 31, 33, 33/1, 36, 37А, 38, 40А, 42, 45/1, 46, 47, 49, 51, 52А, 53, 55, 56, 57, 60, 62, 63, 65, 67, 68, 70, 72 блок 3, 72 блок 5, 72 блок 8, 72 блок 9, 73, 78, 81, 82, 83, 85, 86, 87, 89, 90, 91, 92, 94, 95, 96, 99, 105, 107, 109, 113, 114, 115, 118, 121, 126,129,131, 133, 134, 138, 140, 141,144, 145, 149, 153, 154, 157, 158, 160, 162, 163, 164, 165, 168, 169, 170, 172, 173, 176, 178, 179, 181, 184, 185, 186, 188, 194, 206, 229, 233, 234, 236, 256, 257, 260, 264, 265, 266, 268, 278, 279; "Нұр Алатау" шағын ауданының Салыкова көшесі: 29, 31, 33, 34, 34 корпус 1, 34 корпус 2, 34 корпус 3, 40А корпус 1, 40А корпус 2, 40А корпус 3, 40А корпус 4, 40 корпус 10, 40 корпус 11, 40 корпус 12, 40 корпус 15, 40 корпус 16, 40 корпус 17, 40 корпус 23, 40 корпус 24, 40 корпус 5, 40 корпус 7, 40 корпус 8, 40 корпус 9, 42, 48, 48/16, 48/21, 48/21 корпус 1, 48/21 корпус 2, 48/21 корпус 3, 62, 64, 70, 72; "Нефтяник" бау-бақша серіктестігінің Центральная көшесі: 3, 39, 43, 58, 69; "Нефтяник" бау-бақша серіктестігінің Яблоневая көшесі: 7, 9, 13, 15, 17; "Нұрлытау" шағын ауданының Ойыл көшесі: 7, 8, 9, 13, 14, 18, 28; "Нұрлытау" шағын ауданының көше 14: 18, 24, 26, 28, 30, 32, 36, 38, 51,54, 58,63, 65, 72, 76, 94 корпус 7, 96, 98, 116, 118, 120, 122, 128,146, 148,150, 152, 154, 158, 158/2, 160, 170/2, 174, 174/2, 176, 184, 184/2,188, 194, 196, 198, 200, 204, 206, 238, 248, 256, 268, 272, 274, 1601/1; "Нұр Алатау" шағын ауданының Төрбұлақ көшесі: 31, 31/1, 46, 59, 62, 64, 100, 102, 114, 144, 160/2, 180, 198, 236; "Нұр Алатау" шағын ауданының Ақтау көшесі: 2/1, 6, 8, 10, 12, 14, 18; "Нұр Алатау" шағын ауданының Көкше көшесі: 1, 3, 4, 4 корпус 1, 4 корпус 2, 5, 5 корпус 1, 5 корпус 2; "Нұр Алатау" шағын ауданының Кузьма Поленов көшесі: 1, 2, 3, 4, 7, 8, 9, 14, 15, 18, 18/1, 19, 20, 21, 22, 23, 28; "Нұр Алатау" шағын ауданының Асар көшесі: 1, 2, 3, 4, 5, 6, 7, 9, 10, 11, 12, 14, 15, 16, 17, 18, 19, 22, 28, 36, 38, 42, 44, 48А, 52, 54, 62, 64; "Нұрлытау" шағын ауданының Бүлдірген көшесі: 1, 5, 6, 7, 8; "Нұрлытау" шағын ауданының Құттыкөл көшесі: 2, 6; "Нұрлытау" шағын ауданының Қосбұлақ көшесі: 2, 3, 4, 6, 7, 8, 9; "Нұрлытау" шағын ауданының Белдеу көшесі: 1, 2, 3, 4, 5, 6, 8 корпус 1, 8 корпус 2, 8 корпус 3, 8 корпус 4, 9; "Нұрлытау" шағын ауданының Мақан Жұмағұлов көшесі: 2, 3, 4, 6, 7, 9, 10, 12, 14, 16, 17, 20, 21, 22, 26, 30, 34, 39, 43, 45, 45/1, 46, 47, 49, 50, 53, 56, 57, 58, 59, 63, 75; "Нұрлытау" шағын ауданының Талапкер көшесі: 1А,1Б,2, 5, 6, 8, 9, 9/5, 10, 11, 12, 13, 14, 14/1, 15, 17, 18, 19, 20, 21, 23, 24, 25, 26, 27, 28, 29, 30, 31, 32, 33, 35, 36, 37, 38, 39, 44, 45, 46, 47, 51, 52, 54; "Нұрлытау" шағын ауданының көше 3: 1/4, 2, 2/3, 15, 17; "Нұрлытау" шағын ауданының көше 30: 1/1, 11, 12; "Нұрлытау" шағын ауданының Мұнара көшесі: 1А, 1/1, 3, 5, 6, 8, 8/1, 10, 10А, 15Б, 16А, 16/1, 18, 22; "Нұрлытау" шағын ауданының 5 тұйық көшесі: 11А, 13, 17.</w:t>
      </w:r>
    </w:p>
    <w:bookmarkEnd w:id="273"/>
    <w:bookmarkStart w:name="z287" w:id="274"/>
    <w:p>
      <w:pPr>
        <w:spacing w:after="0"/>
        <w:ind w:left="0"/>
        <w:jc w:val="both"/>
      </w:pPr>
      <w:r>
        <w:rPr>
          <w:rFonts w:ascii="Times New Roman"/>
          <w:b w:val="false"/>
          <w:i w:val="false"/>
          <w:color w:val="000000"/>
          <w:sz w:val="28"/>
        </w:rPr>
        <w:t>
      № 493 сайлау учаскесі</w:t>
      </w:r>
    </w:p>
    <w:bookmarkEnd w:id="274"/>
    <w:bookmarkStart w:name="z288" w:id="275"/>
    <w:p>
      <w:pPr>
        <w:spacing w:after="0"/>
        <w:ind w:left="0"/>
        <w:jc w:val="both"/>
      </w:pPr>
      <w:r>
        <w:rPr>
          <w:rFonts w:ascii="Times New Roman"/>
          <w:b w:val="false"/>
          <w:i w:val="false"/>
          <w:color w:val="000000"/>
          <w:sz w:val="28"/>
        </w:rPr>
        <w:t>
      Орталығы: Алматы қаласы, "Ерменсай" шағын ауданы, Жәңгір хан көшесі, 73, Алматы қаласы білім басқармасының "№ 183 жалпы білім беретін мектеп" коммуналдық мемлекеттік мекемесінің ғимараты.</w:t>
      </w:r>
    </w:p>
    <w:bookmarkEnd w:id="275"/>
    <w:bookmarkStart w:name="z289" w:id="276"/>
    <w:p>
      <w:pPr>
        <w:spacing w:after="0"/>
        <w:ind w:left="0"/>
        <w:jc w:val="both"/>
      </w:pPr>
      <w:r>
        <w:rPr>
          <w:rFonts w:ascii="Times New Roman"/>
          <w:b w:val="false"/>
          <w:i w:val="false"/>
          <w:color w:val="000000"/>
          <w:sz w:val="28"/>
        </w:rPr>
        <w:t>
      Шекаралары: "Ақтөбе" шағын ауданының Баһадүр көшесі: 1А, 2, 3А, 5, 6, 7, 8/1, 8/10, 8/11 блок 1, 8/11 блок 10, 8/11 блок 2, 8/11 блок 3, 8/11 блок 4, 8/11 блок 6, 8/11 блок 7, 8/11 блок 8, 8/11 блок 9, 8/2, 8/3, 8/9, 9, 10, 11, 12, 13, 15, 16, 19, 21, 22, 24, 25, 26, 28, 29, 30, 31, 34, 35, 36, 37, 38, 39, 40, 42, 43, 45, 46, 49, 51, 53, 55, 59, 61, 65, 67, 71; "Ионосфера" бау-бақша серіктестігінің Восточная көшесі: 3; "Асқартау" шағын ауданының Жансая көшесі: 8, 19, 21, 23, 25, 27; "Ақтөбе" шағын ауданының Таулы алқап тұрғын алабы: 4, 17, 25, 25А, 25Б; "Ионосфера" бау-бақша серіктестігінің Западный көшесі: 23; "Ақтөбе" шағын ауданы: 1/1, 2, 4, 5, 6, 9, 10, 12, 13, 13/1, 14, 15, 16, 19, 31, 45; "Ақтөбе" шағын ауданының Назқоңыр көшесі: 1, 2, 2/2, 4/1, 5, 7, 7А, 7/1, 8, 10, 11, 13, 15, 16, 18, 20, 21/1, 22, 23, 26, 26 корпус 1, 28, 30, 34, 40, 42, 46, 46 корпус 1, 48; "Горный Гигант" тұтыну кооперативі: 1/2, 2/1, 5, 8, 9, 10/1, 11/5, 12, 14/1, 15/1, 18, 19, 20, 23, 26, 27, 28, 29В, 29Г, 29Е, 30А, 30Б, 30В, 63, 63А, 235, 277, 338 блок 1, 338 блок 2, 338 блок 3, 338 блок 4, 338 блок 6, 339 блок 1, 339 блок 10, 339 блок 2, 339 блок 4, 339 блок 5, 339 блок 6, 339 блок 7, 339 блок 8, 339 блок 9, 364, 365, 366, 686 блок 2, 686 блок 3, 686 блок 4, 691, 691 корпус 2, 691 корпус 5, 691 корпус 6, 691 корпус 8, 691 корпус 9, 692 блок 1, 692 блок 11, 692 блок 12, 692 блок 16, 692 блок 2, 692 блок 3, 692 блок 4, 692 блок 5, 692 блок 7, 692 блок 8, 692 блок 9, 693 блок 1, 693 блок 3, 693 блок 7, 693 блок 8, 693 блок 9, 729, 732, 778/10; "Жанару" тұтыну кооперативі: 3, 9/1, 10, 11, 12, 15, 16, 17, 18, 20, 21, 22, 23, 24, 25, 26, 28, 29, 30, 31, 32, 33, 34, 35, 36, 39, 43, 44, 48, 50, 51, 52, 53, 54, 55, 56, 58, 59, 60, 62, 63, 64, 65, 66, 70, 71, 133Б, 555/1, 597, 597/1, 597/2, 599, 688, 689, 707, 708; "Ақтөбе" шағын ауданының Рауғаш көшесі: 1, 3, 4, 5, 7, 7А, 7Б, 7В, 7/3, 7/5, 8, 9/1, 10, 11, 13, 14, 15, 17/5, 20, 23, 24, 25, 26, 31, 33, 35, 37, 39, 43, 83А; "Автомобилист" бау-бақша серіктестігі: 3А, 6, 15, 16, 18, 19, 22, 25, 31, 34, 72, 239, 320, 414; "Айнабулақ" бау-бақша серіктестігі: 6, 22, 29, 40, 45, 47, 63, 65, 66, 69, 70, 75, 85, 86, 104; "Ерменсай" шағын ауданының "Алмалык" бау-бақша серіктестігі: 91; "Ақтөбе" шағын ауданының "Горный Гигант" бау-бақша серіктестігі: 1, 2, 4, 5, 7, 10, 18, 20, 21, 29, 29А, 30Д, 38, 39, 42, 46, 51, 52А, 55, 56, 58, 64, 67, 69А, 72, 73, 78, 83, 105, 111; "Горный" бау-бақша серіктестігі: 1/1; "Ақтөбе" шағын ауданының "Дружба" бау-бақша серіктестігі: 1, 3, 5, 6, 7, 12, 13, 16, 19, 20, 21, 23, 25, 26, 27, 29, 30, 32, 34, 36, 39, 44, 73; "Ионосфера" бау-бақша серіктестігі: 2, 3, 8, 10, 69, 117А, 117Б, 117В; "Курортное" бау-бақша серіктестігі: 16А, 17, 18, 21, 162; "Ерменсай" шағын ауданының "Парасат" бау-бақша серіктестігі: 4, 9, 10, 11; "Ремизовка" бау-бақша серіктестігі: 7/1, 9, 9/1, 11, 14, 28, 31, 33, 34, 40, 43,46, 48, 49, 51, 53А, 56, 57А, 59, 60, 62, 63, 64, 65, 68, 70, 83, 92, 104, 108, 118, 129, 136, 137, 141, 145, 148, 149, 150, 173, 174, 183, 186, 194, 205, 254, 255, 260, 277, 291, 292, 319, 327, 349, 363, 380, 381, 388,392, 395, 396, 397, 401, 419, 424, 425, 429, 433, 443, 489, 493, 500, 501, 502, 506, 509, 510, 511, 511А, 513, 515, 517Д, 518, 519, 520, 526; "Садовод" бау-бақша серіктестігі: 2А, 32, 164; "Ақтөбе" шағын ауданының Саурық Батыр көшесі: 2, 5, 7/4, 7/9, 11, 15; "Ақтөбе" шағын ауданының Солнечная көшесі: 1, 2, 2В блок 1, 2В блок 13, 2В блок 4, 3, 4, 5, 5В, 6; "Ерменсай" шағын ауданының Таужиеги көшесі: 15А, 22; "Ерменсай" шағын ауданының Үшкемпіров көшесі: 5, 8, 9, 11/1, 12, 22, 25, 27, 30, 34 корпус 1, 34 корпус 2, 34 корпус 3, 36 корпус 1, 36 корпус 2, 38 корпус 1, 38 корпус 2, 40, 42, 44 корпус 1, 44 корпус 10, 44 корпус 11, 44 корпус 12, 44 корпус 13, 44 корпус 2, 44 корпус 3, 44 корпус 4, 44 корпус 5, 44 корпус 6, 44 корпус 7, 44 корпус 8, 44 корпус 9, 46; "Горный" бау-бақша серіктестігінің Центральная көшесі: 4/2, 32; "Ерменсай" шағын ауданының Ембі көшесі: 11, 13, 30; "Ерменсай" шағын ауданының Талмоншақ көшесі: 1А, 1Б, 2, 2У, 4У, 7, 9, 10, 12, 15, 16, 17, 18, 19, 20, 21, 22, 23, 24, 25, 26, 28, 31, 34, 35, 37, 39, 40, 41, 42, 45; "Ерменсай" шағын ауданының Маңмаңгер көшесі: 1/1, 2А, 3У, 12, 26, 40; "Горный" бау-бақша серіктестігінің 4 өткелі: 2, 4; "Ерменсай" шағын ауданының Алаша көшесі: 1, 1/1, 2/2, 7А, 7/1, 8Б, 8/1, 9, 14, 16/1, 16/2, 16/3, 16/4, 16/6, 16/8, 19Б, 777; "Ерменсай" шағын ауданының Жаңақорған көшесі: 1В, 7, 7Б, 8, 9, 10, 13, 20, 23, 24, 25/1, 25/3, 25/4, 25/5; "Ерменсай" шағын ауданының Тұрымтай көшесі: 17.</w:t>
      </w:r>
    </w:p>
    <w:bookmarkEnd w:id="276"/>
    <w:bookmarkStart w:name="z290" w:id="277"/>
    <w:p>
      <w:pPr>
        <w:spacing w:after="0"/>
        <w:ind w:left="0"/>
        <w:jc w:val="both"/>
      </w:pPr>
      <w:r>
        <w:rPr>
          <w:rFonts w:ascii="Times New Roman"/>
          <w:b w:val="false"/>
          <w:i w:val="false"/>
          <w:color w:val="000000"/>
          <w:sz w:val="28"/>
        </w:rPr>
        <w:t>
      № 494 сайлау учаскесі</w:t>
      </w:r>
    </w:p>
    <w:bookmarkEnd w:id="277"/>
    <w:bookmarkStart w:name="z291" w:id="278"/>
    <w:p>
      <w:pPr>
        <w:spacing w:after="0"/>
        <w:ind w:left="0"/>
        <w:jc w:val="both"/>
      </w:pPr>
      <w:r>
        <w:rPr>
          <w:rFonts w:ascii="Times New Roman"/>
          <w:b w:val="false"/>
          <w:i w:val="false"/>
          <w:color w:val="000000"/>
          <w:sz w:val="28"/>
        </w:rPr>
        <w:t>
      Орталығы: Алматы қаласы, "Жайлау" шағын ауданы, Әлмерек көшесі, 41, Алматы қаласы білім басқармасының "Ғабиден Мұстафин атындағы № 191 жалпы білім беретін мектеп" коммуналдық мемлекеттік мекемесінің ғимараты.</w:t>
      </w:r>
    </w:p>
    <w:bookmarkEnd w:id="278"/>
    <w:bookmarkStart w:name="z292" w:id="279"/>
    <w:p>
      <w:pPr>
        <w:spacing w:after="0"/>
        <w:ind w:left="0"/>
        <w:jc w:val="both"/>
      </w:pPr>
      <w:r>
        <w:rPr>
          <w:rFonts w:ascii="Times New Roman"/>
          <w:b w:val="false"/>
          <w:i w:val="false"/>
          <w:color w:val="000000"/>
          <w:sz w:val="28"/>
        </w:rPr>
        <w:t>
      Шекаралары: "Қарғалы" шағын ауданының Абай көшесі: 1, 14, 14А, 14/2, 16, 16А, 24, 26, 26А, 32, 42, 44, 46; "Нұр Алатау" шағын ауданының Алатау тұйық көшесі: 7А; "Ғаламат" шағын ауданының Атамұра көшесі: 1, 1/2, 2, 2А, 2Б, 2/2, 3, 3Б, 4А, 4В, 4/1, 5, 5А, 6, 6А, 7, 14, 18, 22, 25, 30, 114; "Нұрлытау" шағын ауданының Баязитова көшесі: 2Б, 3, 4, 5, 6, 7, 9, 9А, 9Б, 9/1, 9/3, 9/7, 11,1 13, 14, 15, 16, 17, 19, 20, 24, 33, 35, 35Б, 40, 52, 54, 56, 58; "Ғаламат" шағын ауданының Жиделі көшесі: 6, 8, 8/2, 13А, 19, 19/1; "Нұр Алатау" шағын ауданының А Орамы: 1, 35, 69; "Нұр Алатау" шағын ауданының В Орамы: 26/2, 33, 37/1, 54/60; "Архат" шағын ауданының В 1 Орамы: 1; "Нұр Алатау" шағын ауданының Қарғалы Орамы: 15, 16; "Қарғалы" шағын ауданының Кенесары хан көшесі: 1/19, 3, 5, 5А, 7, 7А, 8/1, 9, 13, 14, 14/2, 15, 16, 16/1, 16/2, 17/2, 18А, 18/3, 19, 21, 21/2, 22, 23, 24, 25, 26, 26/2, 26/3, 27, 28, 29, 29А, 29/1, 29/3, 31, 31/4, 31/7, 33, 33/2, 37, 39, 40/2, 40/3, 41, 43, 45, 45/1, 47, 49, 51, 51А, 51/11, 51/4, 53, 54А, 55, 55В, 57, 58/3, 61, 63, 65, 65/1, 67, 67/2, 69, 70/3, 71/1, 75, 75А, 75Б, 75/1, 77, 77/3, 79, 79/1, 83/1, 83/2, 83/3, 83/4, 83/5, 83/6, 87 корпус 1, 87, 87/4, 89, 91/4, 93 корпус 1, 93, 93/1, 93/2, 93/4, 95, 97А; "Ғаламат" шағын ауданының Қокжиек көшесі: 20; "Ғаламат" шағын ауданының Қосеге көшесі: 8; "Архат" шағын ауданы: 1, 2, 3, 3А 5, 7А, 10, 11, 16, 19/1, 19/10, 26, 28, 29, 32, 37А, 38, 40А, 43, 46Б, 70, 75 блок 10, 75 блок 13, 75 блок 15, 75 блок 16, 75 блок 17, 75 блок 18, 75 блок 19, 75 блок 4, 75 блок 6, 75 блок 7, 75 блок 8, 75 корпус 8, 78, 79,85/7, 89, 103/1, 107, 124, 1165, 1192; "Нұрлытау" шағын ауданының Мұнара көшесі: 1/1, 3, 5, 6, 8, 8/1, 10, 10А, 15Б, 16А, 16/1, 18, 22; "Хан Тәңірі" шағын ауданы: 26, 27А, 27/2, 27/3, 27/4, 27/6, 27/7, 29, 30, 31, 34, 35, 36, 37А, 39, 40, 41, 42А, 43, 43А, 43Б, 43/7, 44, 46, 47, 48, 49, 49Б, 50, 51, 52, 53, 55А, 55Б, 55В, 56, 58, 59, 60, 63, 64, 65, 66, 67А, 67Б, 70, 72, 73, 73А, 74, 75, 76/14, 77, 77/1, 77/12, 77/13, 77/17, 77/5, 79, 79А, 80, 81, 81А, 82А, 83, 83А, 84, 84Б, 87, 87А, 88, 89, 91, 92, 93, 94, 95, 99, 100, 102, 104, 105А, 107, 109, 110, 111, 111Б, 113, 115, 115А, 116, 117, 118, 120, 121, 122, 123В, 123Г, 123/10, 123/11, 124/3; "Алатау" бау-бақша серіктестігі: 10, 11, 12А, 14/2, 15, 16, 19, 20А, 23, 24/1, 25А, 50/51, 54, 55/1, 56/1; "Природа" бау-бақша серіктестігі: 6, 9, 10, 17, 23, 24Б, 25, 27, 28А, 29, 30А, 30Б, 31А, 32, 34А, 35, 40, 47, 49, 51, 52, 57, 63Б; "Свежесть" бау-бақша серіктестігі: 27А, 32,40, 41, 51, 52, 53, 55/3, 56, 59, 59А, 62, 63, 64, 65, 69, 72, 73, 75, 76, 78, 80А, 84, 86, 87, 89, 90, 152А, 153, 158, 159, 159А, 159Б, 160, 160А, 162, 163, 164, 165Б, 168, 169, 171А, 172, 173, 173А 175А, 176, 177, 179, 182А, 184, 186, 188, 189, 194, 195, 196, 234, 235, 236/1, 236/2, 236/3, 239, 240, 241, 243, 250; "Свежесть-1" бау-бақша серіктестігі: 38, 39, 47,52, 88, 154, 160, 161, 168, 173, 232; "Табиғат" бау-бақша серіктестігі: 5, 7, 11А, 13А, 19, 22,22 Б, 24, 26, 27А, 33, 36А, 38Б, 40/1, 41, 43, 48, 46, 50, 53, 57Б, 58, 68; "Труд" бау-бақша серіктестігі: 25, 26, 27, 28, 84, 101; "Энергия" бау-бақша серіктестігі: 102; "Энергия-2" бау-бақша серіктестігі: 3, 7, 9, 11, 15, 16, 19, 31, 47/1, 103, 150/1; "Архат" шағын ауданының Тарлан көшесі: 1, 4, 5, 7, 15, 77; "Нұрлытау" шағын ауданының Шағын тұйық көшесі: 1, 1А, 1/2, 1/3, 3, 4, 5, 8, 8 корпус 1, 8В, 8/4, 10, 11, 12, 12А, 12/4, 14, 14/3, 16, 17; "Қарғалы" шағын ауданының Қосқұдық көшесі: 8, 18, 26, 28, 30, 32, 36, 38, 40, 46, 52, 54, 56; "Архат" шағын ауданының Әмен Қайдаров көшесі: 7, 9, 11, 14, 15, 16, 19, 20/1, 20/2, 20/4, 20/5, 20/6, 22, 28, 29; "Архат" шағын ауданының Байдулла Сабдыкеев көшесі: 2, 3, 5, 6, 8, 9, 10, 11, 13, 14,16, 17, 20, 21, 23, 25, 26, 27, 29, 31, 35, 36, 37, 40, 42,43, 45, 47, 49, 52, 64, 68, 70, 72, 74, 76; "Архат" шағын ауданының Сарқан көшесі: 1, 3, 7, 14,18, 20, 22, 26, 30, 34, 36; "Архат" шағын ауданының Ғаббас Жұматов көшесі: 1, 3, 3А, 4, 5, 6, 6У, 8, 9, 10, 11, 13, 17, 24, 25, 26, 27, 30, 31, 32, 33, 34, 48, 52, 56, 62,64, 66, 68, 76, 78, 80, 82; "Архат" шағын ауданының Денис Тен көшесі: 2 блок 1, 2 блок 2, 5, 8, 10, 11, 12, 13, 17/3, 19, 19А, 20, 21, 22, 24, 26, 29, 31, 32А, 33, 39, 41, 43, 46, 47; "Архат" шағын ауданының Хромтау көшесі: 1.</w:t>
      </w:r>
    </w:p>
    <w:bookmarkEnd w:id="279"/>
    <w:bookmarkStart w:name="z293" w:id="280"/>
    <w:p>
      <w:pPr>
        <w:spacing w:after="0"/>
        <w:ind w:left="0"/>
        <w:jc w:val="both"/>
      </w:pPr>
      <w:r>
        <w:rPr>
          <w:rFonts w:ascii="Times New Roman"/>
          <w:b w:val="false"/>
          <w:i w:val="false"/>
          <w:color w:val="000000"/>
          <w:sz w:val="28"/>
        </w:rPr>
        <w:t>
      № 495 сайлау учаскесі</w:t>
      </w:r>
    </w:p>
    <w:bookmarkEnd w:id="280"/>
    <w:bookmarkStart w:name="z294" w:id="281"/>
    <w:p>
      <w:pPr>
        <w:spacing w:after="0"/>
        <w:ind w:left="0"/>
        <w:jc w:val="both"/>
      </w:pPr>
      <w:r>
        <w:rPr>
          <w:rFonts w:ascii="Times New Roman"/>
          <w:b w:val="false"/>
          <w:i w:val="false"/>
          <w:color w:val="000000"/>
          <w:sz w:val="28"/>
        </w:rPr>
        <w:t>
      Орталығы: Алматы қаласы, "Нұр Алатау" шағын ауданы, Рахмадиев көшесі, 1Б, "Қазақстан Республикасы Ұлттық қауіпсіздік комитетінің академиясы" мемлекеттік мекемесінің ғимараты.</w:t>
      </w:r>
    </w:p>
    <w:bookmarkEnd w:id="281"/>
    <w:bookmarkStart w:name="z295" w:id="282"/>
    <w:p>
      <w:pPr>
        <w:spacing w:after="0"/>
        <w:ind w:left="0"/>
        <w:jc w:val="both"/>
      </w:pPr>
      <w:r>
        <w:rPr>
          <w:rFonts w:ascii="Times New Roman"/>
          <w:b w:val="false"/>
          <w:i w:val="false"/>
          <w:color w:val="000000"/>
          <w:sz w:val="28"/>
        </w:rPr>
        <w:t>
      Шекаралары: жабық.</w:t>
      </w:r>
    </w:p>
    <w:bookmarkEnd w:id="282"/>
    <w:bookmarkStart w:name="z296" w:id="283"/>
    <w:p>
      <w:pPr>
        <w:spacing w:after="0"/>
        <w:ind w:left="0"/>
        <w:jc w:val="both"/>
      </w:pPr>
      <w:r>
        <w:rPr>
          <w:rFonts w:ascii="Times New Roman"/>
          <w:b w:val="false"/>
          <w:i w:val="false"/>
          <w:color w:val="000000"/>
          <w:sz w:val="28"/>
        </w:rPr>
        <w:t>
      № 555 сайлау учаскесі</w:t>
      </w:r>
    </w:p>
    <w:bookmarkEnd w:id="283"/>
    <w:bookmarkStart w:name="z297" w:id="284"/>
    <w:p>
      <w:pPr>
        <w:spacing w:after="0"/>
        <w:ind w:left="0"/>
        <w:jc w:val="both"/>
      </w:pPr>
      <w:r>
        <w:rPr>
          <w:rFonts w:ascii="Times New Roman"/>
          <w:b w:val="false"/>
          <w:i w:val="false"/>
          <w:color w:val="000000"/>
          <w:sz w:val="28"/>
        </w:rPr>
        <w:t>
      Орталығы: Алматы қаласы, Әбіш Кекілбайұлы көшесі, 133, Алматы қаласы білім басқармасының "Темірбек Жүргенов атындағы қазақ ұлттық өнер академиясы жанындағы колледж мектеп-интернаты" республикалық мемлекеттік мекемесінің ғимараты.</w:t>
      </w:r>
    </w:p>
    <w:bookmarkEnd w:id="284"/>
    <w:bookmarkStart w:name="z298" w:id="285"/>
    <w:p>
      <w:pPr>
        <w:spacing w:after="0"/>
        <w:ind w:left="0"/>
        <w:jc w:val="both"/>
      </w:pPr>
      <w:r>
        <w:rPr>
          <w:rFonts w:ascii="Times New Roman"/>
          <w:b w:val="false"/>
          <w:i w:val="false"/>
          <w:color w:val="000000"/>
          <w:sz w:val="28"/>
        </w:rPr>
        <w:t>
      Шекаралары: Әбіш Кекілбайұлы көшесі: 38А, 38В, 38Г, 234, 264, 270; Розыбакиев көшесі: 249, 251, 253/23, 255/24, 257, 273, 275; Тәжібаева Патшайым көшесі: 175, 177; Шахмет Хусаинов көшесі: 225, 292; Челябинская көшесі: 13.</w:t>
      </w:r>
    </w:p>
    <w:bookmarkEnd w:id="285"/>
    <w:bookmarkStart w:name="z299" w:id="286"/>
    <w:p>
      <w:pPr>
        <w:spacing w:after="0"/>
        <w:ind w:left="0"/>
        <w:jc w:val="both"/>
      </w:pPr>
      <w:r>
        <w:rPr>
          <w:rFonts w:ascii="Times New Roman"/>
          <w:b w:val="false"/>
          <w:i w:val="false"/>
          <w:color w:val="000000"/>
          <w:sz w:val="28"/>
        </w:rPr>
        <w:t>
      № 556 сайлау учаскесі</w:t>
      </w:r>
    </w:p>
    <w:bookmarkEnd w:id="286"/>
    <w:bookmarkStart w:name="z300" w:id="287"/>
    <w:p>
      <w:pPr>
        <w:spacing w:after="0"/>
        <w:ind w:left="0"/>
        <w:jc w:val="both"/>
      </w:pPr>
      <w:r>
        <w:rPr>
          <w:rFonts w:ascii="Times New Roman"/>
          <w:b w:val="false"/>
          <w:i w:val="false"/>
          <w:color w:val="000000"/>
          <w:sz w:val="28"/>
        </w:rPr>
        <w:t>
      Орталығы: Алматы қаласы, Түркебаев көшесі, 257, Алматы қаласы білім басқармасының "Алматы электромеханикалық колледжі" коммуналдық мемлекеттік қазыналық кәсіпорынының ғимараты.</w:t>
      </w:r>
    </w:p>
    <w:bookmarkEnd w:id="287"/>
    <w:bookmarkStart w:name="z301" w:id="288"/>
    <w:p>
      <w:pPr>
        <w:spacing w:after="0"/>
        <w:ind w:left="0"/>
        <w:jc w:val="both"/>
      </w:pPr>
      <w:r>
        <w:rPr>
          <w:rFonts w:ascii="Times New Roman"/>
          <w:b w:val="false"/>
          <w:i w:val="false"/>
          <w:color w:val="000000"/>
          <w:sz w:val="28"/>
        </w:rPr>
        <w:t>
      Шекаралары: Айвазовский көшесі: 166, 168, 170, 171, 173, 173А, 174, 175; Брусиловский көшесі: 236, 238, 240, 242, 244, 246, 248, 250, 250А, 250А корпус 1, 252, 260, 260/1, 268, 268/1, 270, 274, 277, 281, 281А; Жандосов көшесі: 29Е; Лебедев көшесі: 1, 2, 5, 6, 6А, 7, 9, 10, 11, 12, 13, 14, 15, 16, 17, 18, 19, 20, 21, 22, 24, 26, 30, 31, 32, 33, 34, 35, 35 корпус 1, 36, 37, 38, 39, 40, 41, 42, 43, 43 корпус 1, 44, 45, 46, 47, 48, 49, 49А, 50, 51, 52, 54А, 58, 58 корпус 1, 60, 62, 64, 68, 70; Тілендиев көшесі: 256, 256А, 256Б, 256/1, 258, 258А, 258Б, 258В, 258Г, 260, 262, 264, 266, 266Б, 270, 272, 274, 323, 327А, 333, 335А, 349А, 351А, 353, 353А, 355, 355А, 355/1, 357, 359, 361, 363, 365, 367, 369, 371, 373, 375, 377, 379, 381, 383, 385, 387, 389, 391, 393, 395, 397, 397А, 399, 401, 403, 405, 407, 409; Тұрғыт Озал көшесі: 269, 271, 273, 273А, 275, 275А, 277, 279, 281, 283, 284, 285, 286, 287, 288, 289, 290, 291, 292, 293, 294, 294А, 296, 297, 297А, 298, 299, 300, 301, 302, 303, 304, 305 корпус 1, 305, 306, 307, 308, 308А, 309, 310, 311, 312, 313, 314, 315, 316, 317, 318, 319, 320, 321, 322, 323, 324, 325, 326, 327, 328, 328А, 330, 331, 332, 332/1, 333, 334, 335, 336, 337, 338, 339, 340, 341, 342, 343, 344, 345, 346, 347, 348, 349, 350, 351, 352, 353, 354, 355, 356, 357, 358, 359, 360, 361, 362, 363, 364, 365, 366, 367, 368, 369, 370А, 370, 371, 372, 373, 374, 375, 376, 377, 377 корпус 1, 378, 378А, 379, 380, 382, 384, 386, 388, 388А, 390; Түркебаев көшесі: 259, 259Е, 259К, 259/10, 259/9, 261, 263, 265, 267, 269, 271, 273, 275, 275А, 277, 277А, 279А, 279Б, 281.</w:t>
      </w:r>
    </w:p>
    <w:bookmarkEnd w:id="288"/>
    <w:bookmarkStart w:name="z302" w:id="289"/>
    <w:p>
      <w:pPr>
        <w:spacing w:after="0"/>
        <w:ind w:left="0"/>
        <w:jc w:val="both"/>
      </w:pPr>
      <w:r>
        <w:rPr>
          <w:rFonts w:ascii="Times New Roman"/>
          <w:b w:val="false"/>
          <w:i w:val="false"/>
          <w:color w:val="000000"/>
          <w:sz w:val="28"/>
        </w:rPr>
        <w:t>
      № 557 сайлау учаскесі</w:t>
      </w:r>
    </w:p>
    <w:bookmarkEnd w:id="289"/>
    <w:bookmarkStart w:name="z303" w:id="290"/>
    <w:p>
      <w:pPr>
        <w:spacing w:after="0"/>
        <w:ind w:left="0"/>
        <w:jc w:val="both"/>
      </w:pPr>
      <w:r>
        <w:rPr>
          <w:rFonts w:ascii="Times New Roman"/>
          <w:b w:val="false"/>
          <w:i w:val="false"/>
          <w:color w:val="000000"/>
          <w:sz w:val="28"/>
        </w:rPr>
        <w:t>
      Орталығы: Алматы қаласы, Серкебаев даңғылы, 109, Алматы қаласы білім басқармасының "№ 146 мектеп-лицей" коммуналдық мемлекеттік мекемесінің ғимараты.</w:t>
      </w:r>
    </w:p>
    <w:bookmarkEnd w:id="290"/>
    <w:bookmarkStart w:name="z304" w:id="291"/>
    <w:p>
      <w:pPr>
        <w:spacing w:after="0"/>
        <w:ind w:left="0"/>
        <w:jc w:val="both"/>
      </w:pPr>
      <w:r>
        <w:rPr>
          <w:rFonts w:ascii="Times New Roman"/>
          <w:b w:val="false"/>
          <w:i w:val="false"/>
          <w:color w:val="000000"/>
          <w:sz w:val="28"/>
        </w:rPr>
        <w:t>
      Шекаралары: Бултрикова көшесі: 1, 2, 3, 4, 6, 7, 8, 9, 15, 17; Витебская көшесі: 25, 27, 29, 31; Заилийская көшесі: 1, 2, 3, 4, 5, 6, 7, 8, 10, 20/386, 28; Әбіш Кекілбайұлы көшесі: 54, 177, 179, 181, 183, 185, 197А, 199, 203, 205, 207, 207А, 207Б, 209, 209А, 211, 213, 215, 217, 219; Қожабеков көшесі: 2, 4, 12; Линия-20 көшесі: 278, 278А, 280; Лисянский көшесі: 1, 3, 5, 8; Лисянский 1-ші көшесі: 1, 2, 3, 4; Малахов көшесі: 1, 2, 3, 7, 10, 11, 12, 13, 20; Мусин көшесі: 1, 3, 3А, 4, 5, 6, 7, 8; Нестеров көшесі: 1, 2, 3/396, 4, 6, 8/398; Нестеров 1-ші көшесі: 3; Радостовец көшесі: 355, 360, 362, 364, 366, 409/6, 413, 415А, 415/1; Розыбакиев көшесі: 279, 281, 283, 283А, 283/1, 285, 285А, 289, 289/1, 289/2, 289/3, 291, 293, 293А, 293Б, 356, 360, 388, 390/8, 392/5, 400/5, 402/2; Серкебаев даңғылы: 113, 146, 146 корпус 1, 146 корпус 10, 146 корпус 11; Шахмет Хусаинов көшесі: 285, 287, 289, 291, 292, 295, 311/20, 313, 328.</w:t>
      </w:r>
    </w:p>
    <w:bookmarkEnd w:id="291"/>
    <w:bookmarkStart w:name="z305" w:id="292"/>
    <w:p>
      <w:pPr>
        <w:spacing w:after="0"/>
        <w:ind w:left="0"/>
        <w:jc w:val="both"/>
      </w:pPr>
      <w:r>
        <w:rPr>
          <w:rFonts w:ascii="Times New Roman"/>
          <w:b w:val="false"/>
          <w:i w:val="false"/>
          <w:color w:val="000000"/>
          <w:sz w:val="28"/>
        </w:rPr>
        <w:t>
      № 558 сайлау учаскесі</w:t>
      </w:r>
    </w:p>
    <w:bookmarkEnd w:id="292"/>
    <w:bookmarkStart w:name="z306" w:id="293"/>
    <w:p>
      <w:pPr>
        <w:spacing w:after="0"/>
        <w:ind w:left="0"/>
        <w:jc w:val="both"/>
      </w:pPr>
      <w:r>
        <w:rPr>
          <w:rFonts w:ascii="Times New Roman"/>
          <w:b w:val="false"/>
          <w:i w:val="false"/>
          <w:color w:val="000000"/>
          <w:sz w:val="28"/>
        </w:rPr>
        <w:t>
      Орталығы: Алматы қаласы, "Алмагүл" шағын ауданы, 42, Алматы қаласы білім басқармасының "№ 125 жалпы білім беретін мектеп" коммуналдық мемлекеттік мекемесінің ғимараты.</w:t>
      </w:r>
    </w:p>
    <w:bookmarkEnd w:id="293"/>
    <w:bookmarkStart w:name="z307" w:id="294"/>
    <w:p>
      <w:pPr>
        <w:spacing w:after="0"/>
        <w:ind w:left="0"/>
        <w:jc w:val="both"/>
      </w:pPr>
      <w:r>
        <w:rPr>
          <w:rFonts w:ascii="Times New Roman"/>
          <w:b w:val="false"/>
          <w:i w:val="false"/>
          <w:color w:val="000000"/>
          <w:sz w:val="28"/>
        </w:rPr>
        <w:t>
      Шекаралары: Әл-Фараби даңғылы: 103, 105; Ерғожин көшесі: 1, 3, 6, 7, 8 корпус 1, 8 корпус 2, 8, 9, 10, 12, 13, 14, 16, 17А, 18, 21, 23; Жароков көшесі: 256, 256А, 258, 258А, 260, 260В, 260Г, 260Д, 260Е, 260/1, 260/2, 262А, 264, 266, 266А, 268, 268А, 270, 272, 274, 276, 276А, 276Б, 276В, 278, 278А, 278Б, 278В, 280А, 282А, 284/1, 284/3, 284/7, 286, 286Б, 288, 292А, 292Б, 292В, 292Г, 292Д, 304, 304А, 304Б, 306, 310, 312, 314А, 316, 318, 320, 322, 324, 326, 328, 330, 331, 332, 336, 338, 344, 344А, 344Б, 346, 348, 350, 350А, 352, 354, 356, 356А, 358, 358А, 360, 366; Манаш Козыбаев көшесі: 7, 7А, 9, 11; Ходжанов көшесі: 5Б, 5В, 5Г, 48В, 48Г, 48Д, 57/5 корпус 1, 57/5, 57/9, 58В, 58Г, 58/2А, 58/2, 58/4, 58/5, 58/6, 58/7, 59/3, 59/4, 59/9, 69Д, 70, 78; Экспериментальная база көшесі: 19, 21, 25, 25/2, 25/3, 26, 31.</w:t>
      </w:r>
    </w:p>
    <w:bookmarkEnd w:id="294"/>
    <w:bookmarkStart w:name="z308" w:id="295"/>
    <w:p>
      <w:pPr>
        <w:spacing w:after="0"/>
        <w:ind w:left="0"/>
        <w:jc w:val="both"/>
      </w:pPr>
      <w:r>
        <w:rPr>
          <w:rFonts w:ascii="Times New Roman"/>
          <w:b w:val="false"/>
          <w:i w:val="false"/>
          <w:color w:val="000000"/>
          <w:sz w:val="28"/>
        </w:rPr>
        <w:t>
      № 559 сайлау учаскесі</w:t>
      </w:r>
    </w:p>
    <w:bookmarkEnd w:id="295"/>
    <w:bookmarkStart w:name="z309" w:id="296"/>
    <w:p>
      <w:pPr>
        <w:spacing w:after="0"/>
        <w:ind w:left="0"/>
        <w:jc w:val="both"/>
      </w:pPr>
      <w:r>
        <w:rPr>
          <w:rFonts w:ascii="Times New Roman"/>
          <w:b w:val="false"/>
          <w:i w:val="false"/>
          <w:color w:val="000000"/>
          <w:sz w:val="28"/>
        </w:rPr>
        <w:t>
      Орталығы: Алматы қаласы, "Нұр Алатау" шағын ауданы Тауасар Қазыбекұлы көшесі, 27, Алматы қаласы білім басқармасының "№ 189 жалпы білім беретін мектеп" коммуналдық мемлекеттік мекемесінің ғимараты.</w:t>
      </w:r>
    </w:p>
    <w:bookmarkEnd w:id="296"/>
    <w:bookmarkStart w:name="z310" w:id="297"/>
    <w:p>
      <w:pPr>
        <w:spacing w:after="0"/>
        <w:ind w:left="0"/>
        <w:jc w:val="both"/>
      </w:pPr>
      <w:r>
        <w:rPr>
          <w:rFonts w:ascii="Times New Roman"/>
          <w:b w:val="false"/>
          <w:i w:val="false"/>
          <w:color w:val="000000"/>
          <w:sz w:val="28"/>
        </w:rPr>
        <w:t>
      Шекаралары: "Нұр Алатау" шағын ауданының Әбілқайыр хан көшесі: 14, 16, 18, 20, 20/1, 21, 21А, 22, 24, 24А; "Нұр Алатау" шағын ауданының Әбішев көшесі: 15, 17, 20, 20/2, 22, 24, 26; "Нұр Алатау" шағын ауданының Алатау тұйық көшесі: 3, 6, 9, 43, 51А, 77, 91, 104, 304; "Нұр Алатау" шағын ауданының Алмалы бақ көшесі: 2, 11А, 12, 15, 15А, 16, 17, 18, 19, 20, 21, 22, 23, 25, 26, 27, 28, 30, 34, 35, 36, 38, 39, 40, 41, 42, 43, 44, 45, 48, 49, 50, 50А, 51, 52, 54, 55, 57, 58, 59, 60, 61, 63, 63А, 64А, 65, 66; "Нұр Алатау" шағын ауданының Беріктас көшесі: 1, 2, 2А, 3, 4, 5, 6, 7, 8, 9, 10, 11, 12, 13, 14, 14/1, 15, 16, 19, 20, 21, 22, 22А, 23, 24, 25, 26, 27, 28, 28А, 29, 30, 31, 32, 33, 34, 35, 36, 36А, 37, 38, 39, 39А, 40, 41, 42, 43, 44, 45, 46, 47, 48А, 49, 50, 51, 52, 53, 54, 54/1, 55, 56, 56/1, 57, 58, 59, 59А, 61, 62, 64, 66, 67, 68, 69, 70, 70А, 71, 72, 73, 74, 75, 76, 77, 78, 79, 81, 83, 85, 85А, 87, 87/1, 87/2, 89, 89А, 91, 91А; "Нұр Алатау" шағын ауданының Бөлтірікова көшесі: 1, 1А, 2, 2Б, 3, 3/1, 3/2, 4, 5, 6, 7, 8, 9, 10, 11, 12, 12А, 13, 14, 15, 16, 17, 17А, 18, 19, 20, 20А, 21, 21А, 22, 24, 25, 26, 27, 28, 29, 30, 31, 32, 33, 34, 34А, 35, 36, 37, 38, 39, 40, 41, 41/1, 42, 44, 45, 46, 48, 49, 50, 51, 52, 53, 55, 56, 56Б, 56/1, 57, 57А, 58, 58А, 58В, 59, 60, 61, 61А, 61Б, 62, 63, 64, 65, 65/2, 66, 67, 68, 69, 70, 71, 72, 73, 74, 75, 76, 76А, 77, 78, 79, 80, 82, 84, 84А, 90, 92, 92А, 94, 94А, 96; "Нұр Алатау" шағын ауданының Бұлбұл көшесі: 1Б; "Дзержинский атындағы" бау-бақша серіктестігінің Виноградная көшесі: 3/1, 5, 7, 7А, 14, 16, 18, 19, 24, 25, 26, 28, 29, 33, 36, 37, 39; "Дзержинский атындағы" бау-бақша серіктестігінің Восточная көшесі: 9; "Энергетик" бау-бақша серіктестігінің Восточная көшесі: 4, 65А; "Энергостроитель" бау-бақша серіктестігінің Восточная көшесі: 1, 2, 2А, 3, 4, 5, 7, 11, 15, 16, 18, 19, 20, 23А; "Дзержинский атындағы" бау-бақша серіктестігінің Грушовая көшесі: 1, 3/5, 4, 6, 10, 12, 12А, 14, 15, 16, 20, 22, 24, 25, 25А, 26, 27, 29, 32, 36, 37, 39, 40, 44, 46, 47/1; "Дзержинский атындағы" бау-бақша серіктестігінің Дзержинский көшесі: 1А, 2, 3, 4, 9, 9А, 9/1, 12, 20, 21; "Энергетик" бау-бақша серіктестігінің Дзержинский көшесі: 16, 17, 21, 25, 78; "Нұр Алатау" шағын ауданының Жанар көшесі: 1, 2, 3, 4, 5, 6, 6/1, 6/2, 7, 9, 10, 11, 12, 13, 14, 15, 16, 17, 18, 19, 20, 21, 22, 24, 25, 25А, 26, 26/1, 27, 27/2, 28, 28А, 29, 30, 32, 32А, 33, 33А, 34, 35А, 35Б, 36, 37, 37А, 37Б, 37В, 37Г, 37Д, 37Е, 37/8, 38, 40, 42, 44, 46, 48, 48А; "Бак Алма" тұтыну кооперативінің Жұмабаев көшесі: 7, 8, 17, 22, 23, 31; "Энергостроитель" бау-бақша серіктестігінің Западная көшесі: 2, 3, 5, 6А, 11А, 15, 17, 23, 24, 25, 26, 28А; "Нұр Алатау" шағын ауданының Бағанашыл Орамы 2А: 21; "Нұр Алатау" шағын ауданының Бағанашыл Орамы 2В: 1, 2, 4, 7, 8, 9, 54; "Нұр Алатау" шағын ауданының Бағанашыл Орамы 2: 1/4, 42, 62; "Нұр Алатау" шағын ауданының Қожакеев көшесі: 3, 11/1, 12, 13, 15, 15А, 17, 17/1, 19, 20, 21, 22, 23, 26, 26 корпус 1, 30, 34; "Нұр Алатау" шағын ауданының Асқар Қонаев көшесі: 35, 37, 39, 44, 45, 51, 55, 55А, 57А, 59; "Энергетик" бау-бақша серіктестігінің Макаров тұйық көшесі: 2, 3, 4, 7, 8, 8А; "Нұр Алатау" шағын ауданының Марал көшесі: 1, 1/1, 4, 5, 5/1, 7, 8, 10, 10А, 11, 13, 31А, 210; "Нұр Алатау" шағын ауданы: 1670; "Нұр Алатау" шағын ауданының Мұрат көшесі: 1, 2, 3, 4, 5, 6, 7, 10, 11, 13, 14, 15, 15/1,16, 17, 18, 22, 23, 25, 26, 27, 28, 29, 30, 31, 32, 33, 36, 37, 38, 39, 40, 41, 42, 43, 44, 45, 46, 47, 48, 49, 50, 52, 52/1, 54, 54/1, 56, 58, 60, 62, 68, 70, 74, 78, 80, 82, 86, 91, 92, 94, 96, 101, 103, 106; "Алма Бак" тұтыну кооперативі: 2, 4, 10А, 13, 14, 15, 16, 16А, 26, 34; "Нұр Алатау" шағын ауданының Рақышев көшесі: 1, 1А, 2, 2А, 3, 4, 5, 6, 7, 8, 9, 10, 11, 12, 12А, 12Б, 13, 14, 16, 17, 17А, 18, 19, 20, 21, 22, 23, 24, 26, 28, 30, 30А, 32, 34, 36А, 38, 40, 40А, 40/1; "Нұр Алатау" шағын ауданының Рахмадиев көшесі: 3, 7, 12, 13, 14, 14А, 14/1, 14/16, 23, 25, 27, 29, 31, 33, 37, 41, 43, 45, 47, 49, 53, 55; "Алма Бағанашыл" бау-бақша қоғамы: 9, 10, 37, 39А; "Алма" бау-бақша серіктестігі: 1, 27/1, 28, 30; "Алма 3А" бау-бақша серіктестігі: 2, 3, 5, 5/1, 6, 6/1, 7, 7/1, 8, 8/1, 9, 10, 10А, 11, 11А, 12, 12А, 13, 13/1, 15, 15/1, 17, 18 корпус 1, 19, 20, 21/1, 22, 25, 26, 26/1, 27, 28, 32, 33, 34, 35, 36, 37, 38, 39, 40А, 45, 46, 47, 48, 49, 50, 52, 91; "Дзержинский атындағы" бау-бақша серіктестігі: 9А, 14, 21, 22, 46; "Источник" бау-бақша серіктестігі: 1, 2, 3, 6, 8, 11, 13, 15, 16, 18, 23; "Сирень" бау-бақша серіктестігі: 16, 21; "Энергетик" бау-бақша серіктестігі: 8, 12, 14, 15, 16, 17, 43, 44/1, 59, 65А, 73, 92, 159; "Энергостроитель Алатау" бау-бақша серіктестігі: 9, 19; "Энергостроитель" бау-бақша серіктестігі: 29, 53; "Энергетик" бау-бақша серіктестігінің Северный тұйық көшесі: 2, 6А; "Сирень" бау-бақша серіктестігінің Совхозная көшесі: 1, 1А, 8, 9, 10, 10 корпус 1, 11, 12, 14, 16, 17, 18, 19; "Энергетик" бау-бақша серіктестігінің Солнечная көшесі: 2, 3А, 4, 5, 7, 8, 10, 10А, 35; "Нұр Алатау" шағын ауданының Таңжарық көшесі: 1, 3, 4, 4А, 5, 7, 8, 9, 10, 11, 12, 13, 13А, 14, 14А, 18, 19/1, 20, 20/5, 21, 22, 23, 24, 26, 27, 29, 30, 31, 31А, 31Б, 35, 42, 45, 52, 55, 58, 61, 62, 64, 70, 74, 83, 89, 92, 95, 99; "Нұр Алатау" шағын ауданының Қазыбек Тауасарұлы көшесі: 35/1, 35/10, 35/11, 35/13, 35/14, 35/16, 35/17, 35/18, 35/19, 35/2, 35/20, 35/21, 35/22, 35/23, 35/24, 35/25, 35/4, 35/5, 35/6, 35/7, 35/8, 35/9, 37, 38; "Нұр Алатау" шағын ауданының Бағанашыл Орамы 2 Таусамалы көшесі: 38; "Дзержинский атындағы" бау-бақша серіктестігінің Трудовая көшесі: 2, 6, 7, 9, 10, 15, 17А, 21, 23, 28, 28А, 35, 38, 41, 41А, 42; "Сирень" бау-бақша серіктестігінің Фруктовая көшесі: 1, 4, 8, 9, 9/1, 11, 13, 15, 17, 20, 23, 25, 25А, 26, 27, 32, 32/1, 34; "Энергостроитель" бау-бақша серіктестігінің Центральная көшесі: 1А, 6, 7А, 8, 10, 21А, 25, 28А; "Нұр Алатау" шағын ауданының Шөкенов көшесі: 1, 2, 3, 4, 5, 6, 7, 8, 9, 10, 11, 12, 13, 14, 15, 15А, 16, 17, 18, 19, 20, 21, 21А, 22, 22А, 23, 24, 25, 27, 28, 29, 30, 31, 32, 33, 35, 36, 36А, 37, 37А, 38, 39, 39А, 40, 41, 42, 43, 43А, 45, 46, 47, 48, 49, 50, 50А, 51, 52, 53, 53А, 54, 55, 56, 57, 57А, 58, 59, 60, 61, 61А, 62, 63, 64А, 65, 65А, 66, 66А, 67, 68, 68А, 69, 69А, 69/2, 70, 71, 75, 76, 76А, 77, 77А, 78, 79, 80, 81, 82, 83, 84, 84А, 85, 85/1, 86, 86А, 87, 88, 90, 92, 92А, 94, 96, 98, 100, 100А, 150; "Энергетик" бау-бақша серіктестігінің Энергетическая көшесі: 1, 4, 6, 10, 15, 17, 19, 46, 48, 52, 70.</w:t>
      </w:r>
    </w:p>
    <w:bookmarkEnd w:id="297"/>
    <w:bookmarkStart w:name="z311" w:id="298"/>
    <w:p>
      <w:pPr>
        <w:spacing w:after="0"/>
        <w:ind w:left="0"/>
        <w:jc w:val="both"/>
      </w:pPr>
      <w:r>
        <w:rPr>
          <w:rFonts w:ascii="Times New Roman"/>
          <w:b w:val="false"/>
          <w:i w:val="false"/>
          <w:color w:val="000000"/>
          <w:sz w:val="28"/>
        </w:rPr>
        <w:t>
      № 566 сайлау учаскесі</w:t>
      </w:r>
    </w:p>
    <w:bookmarkEnd w:id="298"/>
    <w:bookmarkStart w:name="z312" w:id="299"/>
    <w:p>
      <w:pPr>
        <w:spacing w:after="0"/>
        <w:ind w:left="0"/>
        <w:jc w:val="both"/>
      </w:pPr>
      <w:r>
        <w:rPr>
          <w:rFonts w:ascii="Times New Roman"/>
          <w:b w:val="false"/>
          <w:i w:val="false"/>
          <w:color w:val="000000"/>
          <w:sz w:val="28"/>
        </w:rPr>
        <w:t>
      Орталығы: Алматы қаласы, Сеченов көшесі, 28/5, "Достар Мед" жауапкершілігі шектеулі серіктестігінің ғимараты.</w:t>
      </w:r>
    </w:p>
    <w:bookmarkEnd w:id="299"/>
    <w:bookmarkStart w:name="z313" w:id="300"/>
    <w:p>
      <w:pPr>
        <w:spacing w:after="0"/>
        <w:ind w:left="0"/>
        <w:jc w:val="both"/>
      </w:pPr>
      <w:r>
        <w:rPr>
          <w:rFonts w:ascii="Times New Roman"/>
          <w:b w:val="false"/>
          <w:i w:val="false"/>
          <w:color w:val="000000"/>
          <w:sz w:val="28"/>
        </w:rPr>
        <w:t>
      Шекаралары: жабық.</w:t>
      </w:r>
    </w:p>
    <w:bookmarkEnd w:id="300"/>
    <w:bookmarkStart w:name="z314" w:id="301"/>
    <w:p>
      <w:pPr>
        <w:spacing w:after="0"/>
        <w:ind w:left="0"/>
        <w:jc w:val="both"/>
      </w:pPr>
      <w:r>
        <w:rPr>
          <w:rFonts w:ascii="Times New Roman"/>
          <w:b w:val="false"/>
          <w:i w:val="false"/>
          <w:color w:val="000000"/>
          <w:sz w:val="28"/>
        </w:rPr>
        <w:t>
      № 567 сайлау учаскесі</w:t>
      </w:r>
    </w:p>
    <w:bookmarkEnd w:id="301"/>
    <w:bookmarkStart w:name="z315" w:id="302"/>
    <w:p>
      <w:pPr>
        <w:spacing w:after="0"/>
        <w:ind w:left="0"/>
        <w:jc w:val="both"/>
      </w:pPr>
      <w:r>
        <w:rPr>
          <w:rFonts w:ascii="Times New Roman"/>
          <w:b w:val="false"/>
          <w:i w:val="false"/>
          <w:color w:val="000000"/>
          <w:sz w:val="28"/>
        </w:rPr>
        <w:t>
      Орталығы: Алматы қаласы, Бұқар Жырау бульвары, 45/1, "Керуен-Меdicus" жауапкершілігі шектеулі серіктестігінің ғимараты.</w:t>
      </w:r>
    </w:p>
    <w:bookmarkEnd w:id="302"/>
    <w:bookmarkStart w:name="z316" w:id="303"/>
    <w:p>
      <w:pPr>
        <w:spacing w:after="0"/>
        <w:ind w:left="0"/>
        <w:jc w:val="both"/>
      </w:pPr>
      <w:r>
        <w:rPr>
          <w:rFonts w:ascii="Times New Roman"/>
          <w:b w:val="false"/>
          <w:i w:val="false"/>
          <w:color w:val="000000"/>
          <w:sz w:val="28"/>
        </w:rPr>
        <w:t>
      Шекаралары: жабық.</w:t>
      </w:r>
    </w:p>
    <w:bookmarkEnd w:id="303"/>
    <w:bookmarkStart w:name="z317" w:id="304"/>
    <w:p>
      <w:pPr>
        <w:spacing w:after="0"/>
        <w:ind w:left="0"/>
        <w:jc w:val="both"/>
      </w:pPr>
      <w:r>
        <w:rPr>
          <w:rFonts w:ascii="Times New Roman"/>
          <w:b w:val="false"/>
          <w:i w:val="false"/>
          <w:color w:val="000000"/>
          <w:sz w:val="28"/>
        </w:rPr>
        <w:t>
      № 568 сайлау учаскесі</w:t>
      </w:r>
    </w:p>
    <w:bookmarkEnd w:id="304"/>
    <w:bookmarkStart w:name="z318" w:id="305"/>
    <w:p>
      <w:pPr>
        <w:spacing w:after="0"/>
        <w:ind w:left="0"/>
        <w:jc w:val="both"/>
      </w:pPr>
      <w:r>
        <w:rPr>
          <w:rFonts w:ascii="Times New Roman"/>
          <w:b w:val="false"/>
          <w:i w:val="false"/>
          <w:color w:val="000000"/>
          <w:sz w:val="28"/>
        </w:rPr>
        <w:t>
      Орталығы: Алматы қаласы, Әл-Фараби даңғылы, 71, "Әл-Фараби атындағы Қазақ ұлттық университеті" коммерциялық емес акционерлік қоғамының механика-математика факультетінің оқу корпусының ғимараты.</w:t>
      </w:r>
    </w:p>
    <w:bookmarkEnd w:id="305"/>
    <w:bookmarkStart w:name="z319" w:id="306"/>
    <w:p>
      <w:pPr>
        <w:spacing w:after="0"/>
        <w:ind w:left="0"/>
        <w:jc w:val="both"/>
      </w:pPr>
      <w:r>
        <w:rPr>
          <w:rFonts w:ascii="Times New Roman"/>
          <w:b w:val="false"/>
          <w:i w:val="false"/>
          <w:color w:val="000000"/>
          <w:sz w:val="28"/>
        </w:rPr>
        <w:t>
      Шекаралары: Әл-Фараби даңғылы: 71/17, 71/2, 71/3, 71/4, 71/6, 71/7, 71/8.</w:t>
      </w:r>
    </w:p>
    <w:bookmarkEnd w:id="306"/>
    <w:bookmarkStart w:name="z320" w:id="307"/>
    <w:p>
      <w:pPr>
        <w:spacing w:after="0"/>
        <w:ind w:left="0"/>
        <w:jc w:val="both"/>
      </w:pPr>
      <w:r>
        <w:rPr>
          <w:rFonts w:ascii="Times New Roman"/>
          <w:b w:val="false"/>
          <w:i w:val="false"/>
          <w:color w:val="000000"/>
          <w:sz w:val="28"/>
        </w:rPr>
        <w:t>
      № 608 сайлау учаскесі</w:t>
      </w:r>
    </w:p>
    <w:bookmarkEnd w:id="307"/>
    <w:bookmarkStart w:name="z321" w:id="308"/>
    <w:p>
      <w:pPr>
        <w:spacing w:after="0"/>
        <w:ind w:left="0"/>
        <w:jc w:val="both"/>
      </w:pPr>
      <w:r>
        <w:rPr>
          <w:rFonts w:ascii="Times New Roman"/>
          <w:b w:val="false"/>
          <w:i w:val="false"/>
          <w:color w:val="000000"/>
          <w:sz w:val="28"/>
        </w:rPr>
        <w:t>
      Орталығы: Алматы қаласы, Егізбаев көшесі, 54Г, Алматы қаласы білім басқармасының "№ 224 жалпы білім беретін мектеп" коммуналдық мемлекеттік мекемесінің ғимараты.</w:t>
      </w:r>
    </w:p>
    <w:bookmarkEnd w:id="308"/>
    <w:bookmarkStart w:name="z322" w:id="309"/>
    <w:p>
      <w:pPr>
        <w:spacing w:after="0"/>
        <w:ind w:left="0"/>
        <w:jc w:val="both"/>
      </w:pPr>
      <w:r>
        <w:rPr>
          <w:rFonts w:ascii="Times New Roman"/>
          <w:b w:val="false"/>
          <w:i w:val="false"/>
          <w:color w:val="000000"/>
          <w:sz w:val="28"/>
        </w:rPr>
        <w:t>
      Шекаралары: Вахтангов көшесі: 21; Жандосов көшесі: 37, 37А, 37Б, 37В, 37Г; Егізбаев көшесі: 5 корпус 1, 5 корпус 2, 5 корпус 3, 5 корпус 4, 7/1, 7/10 корпус 1, 7/10, 7/2, 7/21, 7/3, 7/5, 7/6, 7/7, 7/8, 7/9.</w:t>
      </w:r>
    </w:p>
    <w:bookmarkEnd w:id="309"/>
    <w:bookmarkStart w:name="z323" w:id="310"/>
    <w:p>
      <w:pPr>
        <w:spacing w:after="0"/>
        <w:ind w:left="0"/>
        <w:jc w:val="both"/>
      </w:pPr>
      <w:r>
        <w:rPr>
          <w:rFonts w:ascii="Times New Roman"/>
          <w:b w:val="false"/>
          <w:i w:val="false"/>
          <w:color w:val="000000"/>
          <w:sz w:val="28"/>
        </w:rPr>
        <w:t>
      № 609 сайлау учаскесі</w:t>
      </w:r>
    </w:p>
    <w:bookmarkEnd w:id="310"/>
    <w:bookmarkStart w:name="z324" w:id="311"/>
    <w:p>
      <w:pPr>
        <w:spacing w:after="0"/>
        <w:ind w:left="0"/>
        <w:jc w:val="both"/>
      </w:pPr>
      <w:r>
        <w:rPr>
          <w:rFonts w:ascii="Times New Roman"/>
          <w:b w:val="false"/>
          <w:i w:val="false"/>
          <w:color w:val="000000"/>
          <w:sz w:val="28"/>
        </w:rPr>
        <w:t>
      Орталығы: Алматы қаласы, Байтұрсынұлы көшесі, 150, Алматы қаласы білім басқармасының "№7 арнайы мектеп-интернаты" коммуналдық мемлекеттік мекемесінің ғимараты.</w:t>
      </w:r>
    </w:p>
    <w:bookmarkEnd w:id="311"/>
    <w:bookmarkStart w:name="z325" w:id="312"/>
    <w:p>
      <w:pPr>
        <w:spacing w:after="0"/>
        <w:ind w:left="0"/>
        <w:jc w:val="both"/>
      </w:pPr>
      <w:r>
        <w:rPr>
          <w:rFonts w:ascii="Times New Roman"/>
          <w:b w:val="false"/>
          <w:i w:val="false"/>
          <w:color w:val="000000"/>
          <w:sz w:val="28"/>
        </w:rPr>
        <w:t>
      Шекаралары: Әл-Фараби даңғылы: 47/79, 49, 51, 53, 53Б, 53В; Володарский көшесі: 33, 40А; Лесков көшесі: 1, 1А, 2, 3, 4, 6, 9, 13, 15, 19, 21, 24, 24А, 28А; Марков көшесі: 38, 38А, 42, 46, 46А, 47, 48, 49, 50, 53, 54, 55, 60, 61, 61/1, 65, 70, 73, 75; Минусинская көшесі: 13, 13А, 15, 17, 23; Нахимов көшесі: 4, 6, 10, 12, 14, 16, 16/1, 32, 37, 37Б, 39, 41, 43, 45, 47, 47А, 51, 53А, 53; Плещеев көшесі: 5, 8, 10; Попов көшесі: 1, 1/25, 2Б, 3А, 5, 6, 7/52, 9, 11, 13, 15/1, 20, 22, 24/8, 30; Тимирязев көшесі: 28А, 28Б, 32; Шолом-Алейхем көшесі: 1, 3, 4, 5, 8, 8Б, 10, 12, 14, 15, 16, 18, 19, 20, 21, 24А, 27, 27А.</w:t>
      </w:r>
    </w:p>
    <w:bookmarkEnd w:id="312"/>
    <w:bookmarkStart w:name="z326" w:id="313"/>
    <w:p>
      <w:pPr>
        <w:spacing w:after="0"/>
        <w:ind w:left="0"/>
        <w:jc w:val="both"/>
      </w:pPr>
      <w:r>
        <w:rPr>
          <w:rFonts w:ascii="Times New Roman"/>
          <w:b w:val="false"/>
          <w:i w:val="false"/>
          <w:color w:val="000000"/>
          <w:sz w:val="28"/>
        </w:rPr>
        <w:t>
      № 610 сайлау учаскесі</w:t>
      </w:r>
    </w:p>
    <w:bookmarkEnd w:id="313"/>
    <w:bookmarkStart w:name="z327" w:id="314"/>
    <w:p>
      <w:pPr>
        <w:spacing w:after="0"/>
        <w:ind w:left="0"/>
        <w:jc w:val="both"/>
      </w:pPr>
      <w:r>
        <w:rPr>
          <w:rFonts w:ascii="Times New Roman"/>
          <w:b w:val="false"/>
          <w:i w:val="false"/>
          <w:color w:val="000000"/>
          <w:sz w:val="28"/>
        </w:rPr>
        <w:t>
      Орталығы: Алматы қаласы, "Нұрлытау" шағын ауданы, Нұртазина көшесі, 49, Алматы қаласы білім басқармасының "Шәкәрім Құдайбердіұлы атындағы № 190 жалпы білім беретін мектеп" коммуналдық мемлекеттік мекемесінің ғимараты.</w:t>
      </w:r>
    </w:p>
    <w:bookmarkEnd w:id="314"/>
    <w:bookmarkStart w:name="z328" w:id="315"/>
    <w:p>
      <w:pPr>
        <w:spacing w:after="0"/>
        <w:ind w:left="0"/>
        <w:jc w:val="both"/>
      </w:pPr>
      <w:r>
        <w:rPr>
          <w:rFonts w:ascii="Times New Roman"/>
          <w:b w:val="false"/>
          <w:i w:val="false"/>
          <w:color w:val="000000"/>
          <w:sz w:val="28"/>
        </w:rPr>
        <w:t>
      Шекаралары: "Нұрлытау" шағын ауданының Бекзада көшесі: 1, 1Д, 2, 3, 4, 4Б, 5, 6, 7, 9, 10, 10А, 10/2, 11, 12, 13, 15, 16, 17, 18, 22, 24, 26, 27, 29, 30, 32, 32/2, 32/6, 34, 35, 37, 40, 41, 43, 46, 47, 50/1, 50/2, 50/3, 51, 54, 56, 1103; "Эдельвейс" бау-бақша қоғамының Вишневая көшесі: 2, 3; "Эдельвейс" бау-бақша қоғамының Грушевая көшесі: 1, 1А, 2, 5/7, 6; "Нұрлытау" шағын ауданының Жайықты көшесі: 1А, 2, 3, 3/1, 4, 5, 6, 7, 7А, 7/1, 7/2, 7/3, 8, 9, 9/2, 10, 15; "Көкшоқы" шағын ауданының Казачка көшесі: 1, 1Б, 1/1, 2, 3/1, 3/2, 3/5, 4, 4А, 4/3, 5, 7, 9, 10, 11/1, 13, 14/1, 17, 19, 19А, 19Б, 23, 33, 35/1; "Нұрлытау" шағын ауданының Кацев көшесі: 1, 1Б, 1/2, 2, 2Б, 3, 4, 5, 6, 7, 7/2, 8, 9, 9/1, 10, 11, 11/1, 12, 12А, 12/1, 13, 14, 15, 15/1, 15/2, 16, 16/1, 18, 18/1, 20, 22, 22/2, 24, 26, 28, 28/1, 30, 30А, 30Б, 32, 96; "Нұрлытау" шағын ауданының Мерген көшесі: 1, 1А, 2, 2/1, 3, 3А, 4, 5, 6, 6А, 7, 8, 8А, 8Б, 9, 10, 10А, 11, 12, 13, 14, 15, 17, 18, 19, 21, 21/1, 22, 23, 24, 25, 26, 27, 28, 29, 32, 32А, 33, 34, 36, 37, 37Г, 39, 40, 43, 44, 45, 46А, 47, 53, 55, 56, 57, 58, 59, 60, 60/1, 60/21, 61, 62, 65, 67, 69, 75, 77, 78, 79, 81, 82, 83, 85, 87, 89, 90, 91/1, 91/10, 91/11, 91/12, 91/13, 91/14, 91/15, 91/2, 91/3, 91/4, 91/5, 91/6, 91/7, 91/8, 91/9, 93, 95, 99, 101, 103, 105, 107, 109, 115, 119, 123, 180/10, 180/3, 180/4, 180/6, 182, 182/11, 182/14, 182/5, 182/6, 182/7; "Эдельвейс" бау-бақша қоғамының Мир көшесі: 3, 4, 4/1, 5; "Көкшоқы" шағын ауданы: 1, 2, 3, 3А, 3Б, 4, 5, 6, 8, 19, 20/1, 27, 28, 40; "Нұрлытау" шағын ауданы: 1381/5, 1398, 1442, 1463, 1631, 1631/1; "Хан Тәңірі" шағын ауданы: 22/10, 124, 124А, 124/16, 124/17, 124/20, 124/21, 124/4, 124/5, 125, 126, 127, 127А, 127Б, 128, 132, 132Б, 133, 134, 136, 137, 137/3, 139, 140, 141, 142, 144, 149, 150, 151, 152, 153, 164, 166, 171А, 184, 205/17, 214, 220; "Нұрлытау" шағын ауданының Нұртазина көшесі: 1, 2, 2А, 2Б, 2/3, 3А, 3/1, 4, 5, 6, 7, 8, 9, 10, 11, 12, 13, 14, 15, 16, 17, 18, 19, 20, 21, 22, 23, 24, 24Б, 25, 25А, 26, 27, 28, 28А, 28/1, 29, 30, 30А, 30/1, 30/2, 31, 31/3, 32, 32Б, 32/1, 33, 34, 35, 36, 36А, 37, 37/1, 38, 38А, 39, 40, 40/1, 41, 42, 43, 44, 45, 46, 47, 47/3, 48, 49, 50, 51, 51/1, 52, 53, 54, 55, 56, 57, 58, 60, 61, 62, 62Б, 63, 65, 67, 69, 71, 73, 75, 75/1, 77, 77А, 79; "Нұрлытау" шағын ауданының Өсиет көшесі: 1, 2, 3, 5, 7, 7В, 8, 9, 10, 11, 12, 13, 13А, 13В, 14, 15, 17, 19, 21, 23, 41, 43, 53; "Арасан" бау-бақша серіктестігінің тұтыну кооперативі: 21, 29, 43, 52, 53; "Нұр Алатау" шағын ауданының "Труд" тұтыну кооперативі: 4, 19, 28, 42, 87, 91, 97; "Эдельвейс" бау-бақша қоғамының Подгорная көшесі: 1, 3, 4, 4/1, 9, 12; "Эдельвейс" бау-бақша қоғамының Садовая көшесі: 3, 5А, 6, 11; "Эдельвейс" бау-бақша қоғамы: 5А, 8, 11, 13, 17, 20, 21, 69; "Буран" бау-бақша серіктестігі: 1, 2, 6, 9, 11, 12, 14, 17, 21, 22; "Свежесть" бау-бақша серіктестігі: 4, 6, 9, 13, 14, 15-16, 17, 21/1, 29, 32, 33, 37, 37А, 92, 96, 98, 103, 105, 109, 116,118-119, 119А, 119Б, 120, 121, 123, 125, 126, 127, 131, 135, 140, 145, 146, 147А, 149, 150, 200, 207, 208, 211, 220, 224, 225, 248А, 432; "Свежесть-1" бау-бақша серіктестігі: 1, 14, 30, 32, 34, 41, 47, 49, 54, 59, 60, 65, 66, 68, 76, 77, 125, 126, 130, 131, 131/1, 145, 155, 159, 162, 169, 187, 189, 191, 194, 233, 239, 245, 432; "Труд" бау-бақша серіктестігі: 1, 3, 3А, 5, 6, 7, 8, 13, 15, 16, 19, 21, 25, 26, 27, 28, 29, 33, 34, 35, 36, 37, 38, 39, 41, 44, 48, 49, 52, 54, 54/1, 55, 56, 59, 62, 65, 70, 71, 71А, 74А, 75, 76, 77, 78, 80, 81, 84, 86, 89, 90, 97, 101, 136, 158, 178; "Энергетик" бау-бақша серіктестігі": 77, 169, 186; "Энергетик-2" бау-бақша серіктестігі: 1, 2, 2А, 2Б, 3, 5, 8, 9, 10, 11, 14, 16, 18, 19, 21, 23, 24, 25, 31, 33, 34, 35, 37А, 37/1, 37/3, 40, 43, 44, 45, 47, 47/1, 48, 51, 53, 55, 57, 58, 62, 67, 71, 74, 75, 76,78,81, 83, 86, 87, 90, 92, 93, 94, 96, 99, 102, 103, 104, 105, 106, 107, 108, 109, 111, 120, 121, 126, 127, 129, 130, 131, 132, 135, 139, 140, 141, 142, 143,144, 145, 146, 147, 150/1, 150/2, 153, 159, 160, 162, 163, 168, 170, 171, 173, 174, 175, 176, 178, 178/3, 179, 180, 182, 187, 189, 191, 192, 194, 195, 198, 200, 204, 205, 210, 212, 213, 215, 216, 217, 222, 225, 226, 227, 229, 234; "Энергия" бау-бақша серіктестігі: 3А, 5, 13, 16, 17, 18, 19, 23, 24, 24А, 27, 42, 43, 45, 48, 50, 51, 54, 57, 58, 60, 66, 69, 70, 72, 74, 75, 77, 78, 82, 83, 84; "Энергия-1" бау-бақша серіктестігі: 4, 5, 38, 39, 44, 46, 73, 79; "Энергия-3" бау-бақша серіктестігі: 10; "Нұрлытау" шағын ауданының Салтанат көшесі: 1, 2, 2Б, 3, 4, 4/3, 5/1, 5/2, 5/3, 6, 7, 8/1, 8/2, 10, 19; "Алма Арасан" шағын ауданының Алма Арасан шипажайы: 1, 2, 3, 4, 5, 6, 7, 8А, 8/2, 8/3, 16, 18; "Нұрлытау" шағын ауданының Сапарлы Жол көшесі: 1/5, 1А, 1Б, 1В, 2, 2А, 3, 6, 7, 7А, 7Б, 9, 11, 11А, 12, 13, 13А, 15, 17, 18, 19, 20, 21, 23, 23А, 24, 25, 25/1, 27, 27/2, 28, 30, 31, 32; "Эдельвейс" бау-бақша қоғамының Солнечная көшесі: 2, 3; "Нұрлытау" шағын ауданының Таншолпан көшесі: 1, 1/1, 1/2А, 1/2, 2, 2/1, 2/2, 2/3, 3, 4, 4А, 4/4, 5, 6, 7, 8, 9, 10, 11, 12, 12/1, 12/4, 14, 15, 16, 19, 19А, 19Б, 20, 21, 22, 24, 24А, 25, 25Б, 26, 27, 28, 29, 30, 32, 32А; "Эдельвейс" бау-бақша қоғамының Центральная көшесі: 3, 8, 12, 19, 24, 27; "Көкшоқы" шағын ауданының 1 көшесі: 1, 1Б, 5, 5/1, 16; "Нұрлытау" шағын ауданының Ойыл көшесі: 1А, 24; "Көкшоқы" шағын ауданының Таңбалытас көшесі: 1, 3.</w:t>
      </w:r>
    </w:p>
    <w:bookmarkEnd w:id="315"/>
    <w:bookmarkStart w:name="z329" w:id="316"/>
    <w:p>
      <w:pPr>
        <w:spacing w:after="0"/>
        <w:ind w:left="0"/>
        <w:jc w:val="both"/>
      </w:pPr>
      <w:r>
        <w:rPr>
          <w:rFonts w:ascii="Times New Roman"/>
          <w:b w:val="false"/>
          <w:i w:val="false"/>
          <w:color w:val="000000"/>
          <w:sz w:val="28"/>
        </w:rPr>
        <w:t>
      № 654 сайлау учаскесі</w:t>
      </w:r>
    </w:p>
    <w:bookmarkEnd w:id="316"/>
    <w:bookmarkStart w:name="z330" w:id="317"/>
    <w:p>
      <w:pPr>
        <w:spacing w:after="0"/>
        <w:ind w:left="0"/>
        <w:jc w:val="both"/>
      </w:pPr>
      <w:r>
        <w:rPr>
          <w:rFonts w:ascii="Times New Roman"/>
          <w:b w:val="false"/>
          <w:i w:val="false"/>
          <w:color w:val="000000"/>
          <w:sz w:val="28"/>
        </w:rPr>
        <w:t>
      Орталығы: Алматы қаласы, Радостовец көшесі, 367, Алматы қаласы білім басқармасының "Михаил Васильевич Ломоносов атындағы № 38 Қазақстан-Ресей гимназия" коммуналдық мемлекеттік мекемесінің ғимараты.</w:t>
      </w:r>
    </w:p>
    <w:bookmarkEnd w:id="317"/>
    <w:bookmarkStart w:name="z331" w:id="318"/>
    <w:p>
      <w:pPr>
        <w:spacing w:after="0"/>
        <w:ind w:left="0"/>
        <w:jc w:val="both"/>
      </w:pPr>
      <w:r>
        <w:rPr>
          <w:rFonts w:ascii="Times New Roman"/>
          <w:b w:val="false"/>
          <w:i w:val="false"/>
          <w:color w:val="000000"/>
          <w:sz w:val="28"/>
        </w:rPr>
        <w:t>
      Шекаралары: Березовский көшесі: 12А, 18, 22/14, 24; Гагарин даңғылы: 253; Комаров көшесі: 3, 22; Кулешов көшесі: 21, 22, 24, 26, 28, 30, 31А, 32, 33, 33А, 33Б, 34, 36, 36А, 37/18, 38/17, 39, 40/16, 54, 73, 76; Радостовец көшесі: 262/12, 270, 280, 301, 303, 303А, 305, 307, 309, 311, 313, 315/15, 323, 323А, 333А; Розыбакиев көшесі: 183/22, 185, 187, 189, 191/25, 193/26, 197, 201, 207, 211, 217, 217А, 233, 237, 237/1 корпус 1, 237/1, 286/20, 288, 288А, 290, 290А, 292, 292А, 294, 294А, 296/23, 298, 310, 310А, 320, 322/24; Серкебаев даңғылы: 97, 99; Сеченов көшесі: 46/8, 47/10, 58; Тәжібаева Патшайым көшесі: 218, 220; Ходжанов көшесі: 16/40, 19, 21, 24/1, 27, 28, 30, 34, 36; Шахмет Хусаинов көшесі: 204/32, 230, 250.</w:t>
      </w:r>
    </w:p>
    <w:bookmarkEnd w:id="318"/>
    <w:bookmarkStart w:name="z332" w:id="319"/>
    <w:p>
      <w:pPr>
        <w:spacing w:after="0"/>
        <w:ind w:left="0"/>
        <w:jc w:val="both"/>
      </w:pPr>
      <w:r>
        <w:rPr>
          <w:rFonts w:ascii="Times New Roman"/>
          <w:b w:val="false"/>
          <w:i w:val="false"/>
          <w:color w:val="000000"/>
          <w:sz w:val="28"/>
        </w:rPr>
        <w:t>
      № 655 сайлау учаскесі</w:t>
      </w:r>
    </w:p>
    <w:bookmarkEnd w:id="319"/>
    <w:bookmarkStart w:name="z333" w:id="320"/>
    <w:p>
      <w:pPr>
        <w:spacing w:after="0"/>
        <w:ind w:left="0"/>
        <w:jc w:val="both"/>
      </w:pPr>
      <w:r>
        <w:rPr>
          <w:rFonts w:ascii="Times New Roman"/>
          <w:b w:val="false"/>
          <w:i w:val="false"/>
          <w:color w:val="000000"/>
          <w:sz w:val="28"/>
        </w:rPr>
        <w:t>
      Орталығы: Алматы қаласы, Сәтбаев көшесі, 86, Алматы қаласы білім басқармасының "Алматы мемлекеттік сервис және технологиялар колледжі" коммуналдық мемлекеттік қазыналық кәсіпорынының ғимараты.</w:t>
      </w:r>
    </w:p>
    <w:bookmarkEnd w:id="320"/>
    <w:bookmarkStart w:name="z334" w:id="321"/>
    <w:p>
      <w:pPr>
        <w:spacing w:after="0"/>
        <w:ind w:left="0"/>
        <w:jc w:val="both"/>
      </w:pPr>
      <w:r>
        <w:rPr>
          <w:rFonts w:ascii="Times New Roman"/>
          <w:b w:val="false"/>
          <w:i w:val="false"/>
          <w:color w:val="000000"/>
          <w:sz w:val="28"/>
        </w:rPr>
        <w:t>
      Шекаралары: Брусиловский көшесі: 208, 218, 228, 230, 232; Егізбаев көшесі: 3; Маршак көшесі: 119, 125, 131, 149А, 150, 151/123, 162, 184, 186/121; Сәтбаев көшесі: 82, 82/1, 82/2, 86, 88Г, 90/10, 90/16, 90/61, 90/62, 90/63, 90/65, 90/66, 90/67, 90/68, 90/69, 90/70, 90/71, 90/72, 90/73, 109, 111, 111А, 119; Тұрғыт Озал көшесі: 247/107, 249, 251, 253, 255, 256Б, 256В, 256Г, 256Д, 257, 258, 259, 260, 260А, 260 корпус 1, 261, 262, 266, 268, 270, 272, 274, 276, 278; Түркебаев көшесі: 233, 246, 247, 251, 253, 255, 255А.</w:t>
      </w:r>
    </w:p>
    <w:bookmarkEnd w:id="321"/>
    <w:bookmarkStart w:name="z335" w:id="322"/>
    <w:p>
      <w:pPr>
        <w:spacing w:after="0"/>
        <w:ind w:left="0"/>
        <w:jc w:val="both"/>
      </w:pPr>
      <w:r>
        <w:rPr>
          <w:rFonts w:ascii="Times New Roman"/>
          <w:b w:val="false"/>
          <w:i w:val="false"/>
          <w:color w:val="000000"/>
          <w:sz w:val="28"/>
        </w:rPr>
        <w:t>
      № 685 сайлау учаскесі</w:t>
      </w:r>
    </w:p>
    <w:bookmarkEnd w:id="322"/>
    <w:bookmarkStart w:name="z336" w:id="323"/>
    <w:p>
      <w:pPr>
        <w:spacing w:after="0"/>
        <w:ind w:left="0"/>
        <w:jc w:val="both"/>
      </w:pPr>
      <w:r>
        <w:rPr>
          <w:rFonts w:ascii="Times New Roman"/>
          <w:b w:val="false"/>
          <w:i w:val="false"/>
          <w:color w:val="000000"/>
          <w:sz w:val="28"/>
        </w:rPr>
        <w:t>
      Орталығы: Алматы қаласы, Абай даңғылы, 164/6, Бостандық ауданының комьюнити орталығының ғимараты.</w:t>
      </w:r>
    </w:p>
    <w:bookmarkEnd w:id="323"/>
    <w:bookmarkStart w:name="z337" w:id="324"/>
    <w:p>
      <w:pPr>
        <w:spacing w:after="0"/>
        <w:ind w:left="0"/>
        <w:jc w:val="both"/>
      </w:pPr>
      <w:r>
        <w:rPr>
          <w:rFonts w:ascii="Times New Roman"/>
          <w:b w:val="false"/>
          <w:i w:val="false"/>
          <w:color w:val="000000"/>
          <w:sz w:val="28"/>
        </w:rPr>
        <w:t>
      Шекаралары: Абай даңғылы: 150, 160; Түркебаев көшесі: 244.</w:t>
      </w:r>
    </w:p>
    <w:bookmarkEnd w:id="324"/>
    <w:bookmarkStart w:name="z338" w:id="325"/>
    <w:p>
      <w:pPr>
        <w:spacing w:after="0"/>
        <w:ind w:left="0"/>
        <w:jc w:val="both"/>
      </w:pPr>
      <w:r>
        <w:rPr>
          <w:rFonts w:ascii="Times New Roman"/>
          <w:b w:val="false"/>
          <w:i w:val="false"/>
          <w:color w:val="000000"/>
          <w:sz w:val="28"/>
        </w:rPr>
        <w:t>
      № 686 сайлау учаскесі</w:t>
      </w:r>
    </w:p>
    <w:bookmarkEnd w:id="325"/>
    <w:bookmarkStart w:name="z339" w:id="326"/>
    <w:p>
      <w:pPr>
        <w:spacing w:after="0"/>
        <w:ind w:left="0"/>
        <w:jc w:val="both"/>
      </w:pPr>
      <w:r>
        <w:rPr>
          <w:rFonts w:ascii="Times New Roman"/>
          <w:b w:val="false"/>
          <w:i w:val="false"/>
          <w:color w:val="000000"/>
          <w:sz w:val="28"/>
        </w:rPr>
        <w:t>
      Орталығы: Алматы қаласы, Розыбакиев көшесі, 254/3, Алматы қаласы білім басқармасының "№ 215 жалпы білім беретін мектеп" коммуналдық мемлекеттік мекемесінің ғимараты.</w:t>
      </w:r>
    </w:p>
    <w:bookmarkEnd w:id="326"/>
    <w:bookmarkStart w:name="z340" w:id="327"/>
    <w:p>
      <w:pPr>
        <w:spacing w:after="0"/>
        <w:ind w:left="0"/>
        <w:jc w:val="both"/>
      </w:pPr>
      <w:r>
        <w:rPr>
          <w:rFonts w:ascii="Times New Roman"/>
          <w:b w:val="false"/>
          <w:i w:val="false"/>
          <w:color w:val="000000"/>
          <w:sz w:val="28"/>
        </w:rPr>
        <w:t>
      Шекаралары: Радостовец көшесі: 343; Розыбакиев көшесі: 247 корпус 1, 247 корпус 2, 247 корпус 3, 247 корпус 4, 247 корпус 5, 247 корпус 6, 247 корпус 7, 247 корпус 8, 336, 336/5; Серкебаев даңғылы: 101, 103, 103/1, 103/2.</w:t>
      </w:r>
    </w:p>
    <w:bookmarkEnd w:id="327"/>
    <w:bookmarkStart w:name="z341" w:id="328"/>
    <w:p>
      <w:pPr>
        <w:spacing w:after="0"/>
        <w:ind w:left="0"/>
        <w:jc w:val="both"/>
      </w:pPr>
      <w:r>
        <w:rPr>
          <w:rFonts w:ascii="Times New Roman"/>
          <w:b w:val="false"/>
          <w:i w:val="false"/>
          <w:color w:val="000000"/>
          <w:sz w:val="28"/>
        </w:rPr>
        <w:t>
      № 687 сайлау учаскесі</w:t>
      </w:r>
    </w:p>
    <w:bookmarkEnd w:id="328"/>
    <w:bookmarkStart w:name="z342" w:id="329"/>
    <w:p>
      <w:pPr>
        <w:spacing w:after="0"/>
        <w:ind w:left="0"/>
        <w:jc w:val="both"/>
      </w:pPr>
      <w:r>
        <w:rPr>
          <w:rFonts w:ascii="Times New Roman"/>
          <w:b w:val="false"/>
          <w:i w:val="false"/>
          <w:color w:val="000000"/>
          <w:sz w:val="28"/>
        </w:rPr>
        <w:t>
      Орталығы: Алматы қаласы, "Жайлау" шағын ауданы, Әлмерек көшесі, 41, Алматы қаласы білім басқармасының "Ғабиден Мұстафин атындағы № 191 жалпы білім беретін мектеп" коммуналдық мемлекеттік мекемесінің ғимараты.</w:t>
      </w:r>
    </w:p>
    <w:bookmarkEnd w:id="329"/>
    <w:bookmarkStart w:name="z343" w:id="330"/>
    <w:p>
      <w:pPr>
        <w:spacing w:after="0"/>
        <w:ind w:left="0"/>
        <w:jc w:val="both"/>
      </w:pPr>
      <w:r>
        <w:rPr>
          <w:rFonts w:ascii="Times New Roman"/>
          <w:b w:val="false"/>
          <w:i w:val="false"/>
          <w:color w:val="000000"/>
          <w:sz w:val="28"/>
        </w:rPr>
        <w:t>
      Шекаралары: Асқаров көшесі: 1; Көшек Батыр көшесі: 1, 3, 7, 9, 9А, 9Б, 19А, 21, 25Б, 25В, 25Г, 25Д, 25/1, 27, 29, 33; "Дарын" шағын ауданы: 1, 3, 4, 7, 8, 10, 10А, 10/1, 12, 14, 14/1, 15, 16, 18, 18А, 24, 24А, 31, 31А, 32, 33, 34, 35, 36,42, 43, 44, 45, 46, 51, 53, 55, 55/1; "Дарын-1" шағын ауданы: 2, 3, 4, 5, 6, 7, 8, 10, 11, 12, 13, 14, 15, 16, 17, 18, 19, 20, 21, 22, 24, 25, 26, 27, 28, 29, 30, 31, 47; "Мирас" шағын ауданы: 42/1, 42/2, 42/3, 47, 48, 146, 146/1, 146/2, 148, 149, 149А, 149Б, 149/1, 150, 153, 157, 157Г, 157/2, 157/3, 157/4, 159, 161, 162, 163, 164, 165, 166, 167, 168, 169, 170, 171, 175/3, 176, 179; Мұсабаев көшесі: 3, 5, 10, 12, 15, 15/1, 15/2, 19, 20, 21, 22, 23, 24, 25, 26, 28.</w:t>
      </w:r>
    </w:p>
    <w:bookmarkEnd w:id="3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