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cb15" w14:textId="0d8c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салық салу объектісінің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Алматы қаласы әкімдігінің 2025 жылғы 1 желтоқсандағы № 4/771 қаулысы</w:t>
      </w:r>
    </w:p>
    <w:p>
      <w:pPr>
        <w:spacing w:after="0"/>
        <w:ind w:left="0"/>
        <w:jc w:val="both"/>
      </w:pPr>
      <w:bookmarkStart w:name="z7" w:id="0"/>
      <w:r>
        <w:rPr>
          <w:rFonts w:ascii="Times New Roman"/>
          <w:b w:val="false"/>
          <w:i w:val="false"/>
          <w:color w:val="ff0000"/>
          <w:sz w:val="28"/>
        </w:rPr>
        <w:t>
      Ескерту. 01.01.2026 бастап қолданысқа енгізіледі – осы қаулының 4-тармағымен.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600-бабының</w:t>
      </w:r>
      <w:r>
        <w:rPr>
          <w:rFonts w:ascii="Times New Roman"/>
          <w:b w:val="false"/>
          <w:i w:val="false"/>
          <w:color w:val="000000"/>
          <w:sz w:val="28"/>
        </w:rPr>
        <w:t xml:space="preserve"> 6-тармағына,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End w:id="1"/>
    <w:bookmarkStart w:name="z9"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қаласында салық салу объектісінің орналасуын ескеретін аймаққа бөлу коэффициенттері бекітілсін.</w:t>
      </w:r>
    </w:p>
    <w:bookmarkEnd w:id="2"/>
    <w:bookmarkStart w:name="z10" w:id="3"/>
    <w:p>
      <w:pPr>
        <w:spacing w:after="0"/>
        <w:ind w:left="0"/>
        <w:jc w:val="both"/>
      </w:pPr>
      <w:r>
        <w:rPr>
          <w:rFonts w:ascii="Times New Roman"/>
          <w:b w:val="false"/>
          <w:i w:val="false"/>
          <w:color w:val="000000"/>
          <w:sz w:val="28"/>
        </w:rPr>
        <w:t>
      2. "Алматы қаласы Экономика және қаржы басқармасы" коммуналдық мемлекеттік мекемесі Қазақстан Республикасының қолданыстағы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2) осы қаулыны Алматы қаласы әкімдігінің интернет-ресурсында орналастыруды;</w:t>
      </w:r>
    </w:p>
    <w:bookmarkEnd w:id="5"/>
    <w:bookmarkStart w:name="z13" w:id="6"/>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Алматы қаласы әкімінің жетекшілік ететін орынбасарына жүктелсін.</w:t>
      </w:r>
    </w:p>
    <w:bookmarkEnd w:id="7"/>
    <w:bookmarkStart w:name="z15" w:id="8"/>
    <w:p>
      <w:pPr>
        <w:spacing w:after="0"/>
        <w:ind w:left="0"/>
        <w:jc w:val="both"/>
      </w:pPr>
      <w:r>
        <w:rPr>
          <w:rFonts w:ascii="Times New Roman"/>
          <w:b w:val="false"/>
          <w:i w:val="false"/>
          <w:color w:val="000000"/>
          <w:sz w:val="28"/>
        </w:rPr>
        <w:t>
      4. Осы қаулы 2026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№_____қаулысына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салық салу объектісінің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Алатау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Райымбек даңғылынан солтүстікке қарай, Жұмахан Күдерин көшесінен батысқа қарай, Тұрар Рысқұлов даңғылынан оңтүстікке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Райымбек даңғылынан солтүстікке қарай, Тұрар Рысқұлов даңғылынан батысқа қарай, Ақкент шағынауданы, Ақсай көшесінен шығысқа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шекарасынан батысқа қарай Теректі, Нұркент, Зерделі шағынаудандары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Тұрар Рысқұлов даңғылынан солтүстікке қарай, Бауыржан Момышұлы көшесінен батысқа қарай, Дарабоз шағынауданынан оңтүстікке қарай, Ақбұлақ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Әйгерім-1 және Әйгерім-2 шағынаудандары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Самғау және Түркістан шағынаудандары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Шаңырақ-1, Шаңырақ-2, Көкқайнар шағынаудандары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Саялы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Ұлжан-1, Ұлжан-2 шағынаудандары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Өжет және Қарасу шағынаудандары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Байбесік және Дархан, Болашақ шағынаудандары, Птицевод бау-бақша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Томирис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Көкқайнар шағынаудандары; Энергостроитель бау-бақша серіктестігі, Теплоэнергетик бау-бақша серіктестігі, Радуга бау-бақша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көп пәтерлі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Нұркент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Зерделі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Ботакөз, Ақмаржан, Ғажайып және Дарабоз шағынаудандары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Боралдай шағынаудандары, 71 разъезд, Алтын Алма бау-бақша серіктестігі, Көк Өзек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көп пәтерлі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Алмалы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Райымбек даңғылынан оңтүстікке қарай, Төле би көшесінен солтүстікке қарай, Николай Гоголь көшесі және Мұқағали Мақатаев көшесі, Мұхтар Әуезов көшесінен батысқа қарай, Есентай өзені, Абдулла Розыбакиев көшесінен шығысқа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Есентай өзенінен батысқа қарай, Сәкен Сейфуллин даңғылынан шығысқа қарай, Райымбек даңғылынан оңтүстікке қарай, Мұқағали Мақатаев көшесінен солтүстікке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Райымбек даңғылынан оңтүстікке қарай, Абдулла Розыбакиев көшесінен батысқа қарай, Төле би көшесінен солтүстікке қарай, Үлкен Алматы өзенінен шығысқа қарай, Тастақ-2, Тастақ-3 шағынаудандары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Райымбек даңғылынан оңтүстікке қарай, Мұқағали Мақатаев көшесінен солтүстікке қарай, Нұрсұлтан Назарбаев даңғылынан батысқа қарай, Сәкен Сейфуллин даңғылынан шығысқа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Мұқағали Мақатаев көшесінен және Николай Гоголь көшесінен оңтүстікке қарай, Абай даңғылынан солтүстікке қарай, Нұрсұлтан Назарбаев даңғылынан шығысқа қарай, Сәкен Сейфуллин даңғылынан батысқа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Мұқағали Мақатаев көшесінен және Николай Гоголь көшесінен оңтүстікке қарай, Төле би көшесінен солтүстікке қарай, Сәкен Сейфуллин даңғылынан батысқа қарай, Мұхтар Әуезов көшесінен шығысқа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Абай даңғылынан солтүстікке қарай, Төле би көшесінен оңтүстікке қарай, Сәбит Мұқанов көшесінен шығысқа қарай, Сәкен Сейфуллин даңғылынан батысқа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Абай даңғылынан солтүстікке қарай, Төле би көшесінен оңтүстікке қарай, Мұхтар Әуезов көшесінен шығысқа қарай, Сәбит Мұқанов көшесінен батысқа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Абай даңғылынан солтүстікке қарай, Төле би көшесінен оңтүстікке қарай, Абдулла Розыбакиев көшесінен шығысқа қарай, Мұхтар Әуезов көшесінен батысқа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Ұзақбай Кұлымбетов көшесінен оңтүстікке қарай, Абай даңғылынан солтүстікке қарай, Тілендиев көшесінен шығысқа қарай, Абдулла Розыбакиев көшесінен батысқа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Төле би көшесінен оңтүстікке қарай, Ұзақбай Құлымбетов көшесінен солтүстікке қарай, Тілендиев көшесінен шығысқа қарай, Абдулла Розыбакиев көшесінен батысқа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Үлкен Алматы өзенінен шығысқа қарай, Тілендиев көшесінен батысқа қарай, Төле би көшесінен оңтүстікке қарай, Абай даңғылынан солтүстікке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Әуезов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Райымбек даңғылынан оңтүстікке қарай, Абай даңғылынан солтүстікке қарай, Өтеген батыр көшесінен батысқа қарай, Үлкен Алматы өзенінен шығысқа қарай, Сайран және Тастақ-1 шағынаудандары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Райымбек даңғылынан оңтүстікке қарай, Ахмет Жұбанов көшесінен солтүстікке қарай, Өтеген батыр көшесінен батысқа қарай, Жұмағали Саин көшесінен шығысқа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Ахмет Жұбанов көшесінен оңтүстікке қарай, Абай даңғылынан солтүстікке қарай, Өтеген батыр көшесінен және Үлкен Алматы өзенінен батысқа қарай, Жұмағали Саин көшесінен шығысқа қарай (1 шағынаудан, 2-шағынаудан, 3-шағынаудан, 4-шағынаудан, 5-шағынаудан)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Абай даңғылынан оңтүстікке қарай, Жұмағали Саин көшесінен шығысқа қарай, Ораз Жандосов көшесінен солтүстікке қарай, Үлкен Алматы өзенінен батысқа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Ақсай-1, Ақсай-1А және Ақсай-2 шағынаудандары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және Алтын Бесік шағынаудандары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Ақсай-3, Ақсай-3А, Ақсай-3Б шағынаудандары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Ақсай-4, Ақсай-5, Жетісу-1, Жетісу-2, Жетісу-3, Жетісу-4 шағынаудандары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Мамыр-1, Мамыр-2, Мамыр-3, Мамыр-4, Мамыр-7 шағынаудандары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Астана, Шабыт, Атамекен, Жазира, Алмас, Мамыр шағынаудандары, ауданның батыс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Таугүл-3 шағынауданы; Садовод бау-бақша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Ораз Жандосов көшесінен оңтүстікке қарай, Қайрат Рысқұлбеков көшесінен солтүстікке қарай, Жұмағали Саин көшесінен шығысқа қарай, Үлкен Алматы өзенінен батысқа қарай (Таугүл-1және Таугүл-2 шағынаудандары)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Бостандық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Абай даңғылынан оңтүстікке қарай, Тайыр Жароков көшесінен батысқа қарай, Климент Тимирязев, Ораз Жандосов көшелерінен солтүстікке қарай, Үлкен Алматы өзенінен шығысқа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Абай даңғылынан оңтүстікке қарай, Тайыр Жароков көшесінен батысқа қарай, Хамит Ерғалиев жағалауынан шығысқа қарай, Климент Тимирязев көшесінен солтүстікке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Абай даңғылынан оңтүстікке қарай, Хамит Ерғалиев жағалауынан шығысқа қарай, Сәкен Сейфуллин даңғылынан батысқа қарай, Әл-Фараби даңғылынан солтүстікке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Абай даңғылынан оңтүстікке қарай, Сәкен Сейфуллин даңғылынан батысқа қарай, Нұрсұлтан Назарбаев даңғылынан шығысқа қарай, Әл-Фараби даңғылынан солтүстікке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Климент Тимирязев көшесінен оңтүстікке қарай, Есентай өзенінен батысқа қарай, Әл-Фараби даңғылынан солтүстікке қарай, Тайыр Жароков көшесінен шығысқа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Әл-Фараби даңғылынан солтүстікке қарай, Үлкен Алматы өзенінен батысқа қарай, Климент Тимирязев көшесінен оңтүстікке қарай, Тайыр Жароков көшесінен батысқа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Қайрат Рысқұлбеков көшесінен оңтүстікке қарай, Үлкен Алматы өзенінен батысқа қарай, Әл-Фараби даңғылынан солтүстікке қарай, Жұмағали Саин көшесінен шығысқа қарай (Орбита-2, Орбита-3, Орбита-4 шағынаудандары)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Әлмерек шағынауданынан және Әл-Фараби даңғылынан оңтүстікке қарай, Асанбай Асқаров және Дулати көшелерінен батысқа қарай, Дарын-2 шағынауданы, Мирас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шипажайы, Асанбай Асқаров көшесі, Ерменсай, Аққайың шағынаудандары, саяжай 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Асқартау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Бағанашыл, Бәйшешек шағынаудандары, Таң бау-бақша серіктестігі, Достық бау-бақша серіктестігі, Мамыр бау-бақша серіктестігі, Алма бау-бақша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Қазақфильм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Әл-Фараби даңғылынан оңтүстікке қарай, Дулати көшесінен шығысқа қарай, Нұр Алатау шағынауданынан оңтүстікке қарай, Дзержинский атындағы бау-бақша серіктестігі, Алма-3 бау-бақша серіктестігі, Энергостроитель бау-бақша серіктестігі, Сирень бау-бақша серіктестігі, Труд-1 бау-бақша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бау-бақша серіктестігі, Машиностроитель бау-бақша серіктестігі, Цветущий сад бау-бақша серіктестігі, Энергетик бау-бақша серіктестігі, Труд бау-бақша серіктестігі, Картограф бау-бақша серіктестігі, Картограф-2 бау-бақша серіктестігі, Ерменсай бау-бақша серіктестігі, Нефтянник бау-бақша серіктестігі, Мичуринец-Ерменсай бау-бақша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Асанбай Асқаров көшесінен оңтүстікке қарай, Дулати көшесінен батысқа қарай, Тарлан, Хан Тәңірі шағынаудандарынан солтүстікке қарай, Свежесть бау-бақша серіктестігі, Свежесть-2 бау-бақша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Нұрлытау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Көкшоқы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шағынауданының маңындағы саяжай 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шағынауданы, саяжай 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Жетісу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Райымбек даңғылынан солтүстікке қарай, Сәкен Сейфуллин даңғылынан шығысқа қарай, Жамбыл Тобаяқов көшесінен және Бөлтірік Шешен көшесінен оңтүстікке қарай, Кіші Алматы өзенінен батысқа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Тұрар Рысқұлов даңғылынан оңтүстікке қарай, Сүйінбай даңғылынан шығысқа қарай, Бөлтірік Шешен көшесінен солтүстікке қарай, Кіші Алматы өзенінен батысқа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Жамбыл Тобаяқов көшесінен солтүстікке қарай, Сәкен Сейфуллин даңғылынан шығысқа қарай, Тұрар Рысқұлов даңғылынан оңтүстікке қарай, Сүйінбай даңғылынан батысқа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Баубек Бұлқышев көшесінен солтүстікке қарай (238, 206-үйлер), Тұрар Рысқұлов даңғылынан шығысқа қарай, Сәкен Сейфуллин даңғылынан шығысқа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Райымбек даңғылынан солтүстікке қарай, Казаков көшесінен және Бродский көшесінен батысқа қарай, Тұрар Рысқұлов даңғылынан оңтүстікке қарай, Кәкімжан Қазыбаев көшесінен және Баубек Бұлқышев көшесінен батысқа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Райымбек даңғылынан солтүстікке қарай, Жұмахан Күдерин көшесінен шығысқа қарай, Тұрар Рысқұлов даңғылынан оңтүстікке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Тұрар Рысқұлов даңғылынан солтүстікке қарай, Солтүстік айналым көшесінен шығысқа қарай, Әлихан Бөкейханов көшесінен батысқа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Тұрар Рысқұлов даңғылынан солтүстікке қарай, Әлихан Бөкейханов көшесінен батысқа қарай, Ангарская көшесінен, Владимир Палладин көшесінен шығысқа қарай, Мағжан Жұмабаев көшесінен және Сайлау Серіков көшесінен оңтүстікке қарай, Жансүгіров көшесінен батысқа қарай, Ілияс Омаров көшесінен шығысқа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Сайлау Серіков көшесінен солтүстікке қарай, Кәкімжан Қазыбаев көшесінен және Сұлтан өзенінен шығысқа қарай, Боралдай көшесінен оңтүстікке қарай, Жансүгіров көшесінен батысқа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Көкмайса, Айнабұлақ шағынаудандары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Боралдай көшесінен оңтүстікке қарай, Солтүстік айналым көшесінен шығысқа қарай, Владимир Палладин көшесінен солтүстікке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Владимир Палладин көшесінен оңтүстікке қарай, ауданның солтүстік шекарасы, Кемел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Медеу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Нұрсұлтан Назарбаев даңғылынан батысқа қарай, Николай Гоголь көшесінен солтүстікке қарай, Кіші Алматы өзенінен батысқа қарай, Райымбек даңғылынан оңтүстікке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Абай даңғылынан солтүстікке қарай, Нұрсұлтан Назарбаев даңғылынан шығысқа қарай, Николай Гоголь көшесінен оңтүстікке қарай, Кіші Алматы өзенінен батысқа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Әл-Фараби даңғылынан солтүстікке қарай, Кіші Алматы өзенінен батысқа қарай, Абай даңғылынан оңтүстікке қарай, Нұрсұлтан Назарбаев даңғылынан шығысқа қарай, Самал-1, Самал-2 шағынаудандары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Қонаев атындағы каналдан оңтүстікке қарай, Құлжа күре жолынан шығысқа қарай, Райымбек батыр көшесінен солтүстікке қарай, Халық аренаның (Мұз аренасы) маңайы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Думан-1, Думан-2 шағынаудандары, Жиренше көшесінен шығысқа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Кіші Алматы өзенінен шығысқа қарай (Волочаевская көшесі), Добролюбов көшесінен солтүстікке қарай, Жарбұлақ өзенінен батысқа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тұрғын үйлер және саяжайлар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Медеу, Шымбұлақ шатқалдары, Горная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Көлсай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Сұлусай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Самал-3 шағынауданы, Тайманов көшесінен шығысқа қарай, Достық даңғылынан батысқа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алаптары, Дружба бау-бақша серіктестігі, Курортное бау-бақша серіктестігі, Түрксіб бау-бақша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Каменское шоқысы, Ақтөбе шағынауданы, Асқартау шағынауданы, саяжай 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Райымбек батыр даңғылынан оңтүстікке қарай, шығыс айналма автомобиль жолының шығысына қарай, Жиренше көшесінен батысқа қарай, Әбу Сәрсенбаев көшесінен, Шоқай көшесінен, Балтабаев көшесінен, Ғали Орманов көшесінен солтүстікке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шығыс айналма автомобиль жолының батысы мен шығысы, Жарбұлақ өзенінен шығысқа қарай, Төле би көшесінен солтүстікке қарай (хайуанаттар бағы, орталық мәдениет және демалыс саябағы)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Төле би көшесінен оңтүстікке қарай, Кіші Алматы өзенінен батысқа қарай, шығыс айналма автомобиль жолынан (Көктөбе-2 шағынауданы), Достық даңғылынан, Горная көшесінен шығысқа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Әл-Фараби даңғылынан оңтүстікке қарай, Достық даңғылынан шығысқа қарай, Көктөбе шағынауданы, саяжай 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Таулы Қырат және Эдельвейс шағынаудандары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Мұзтау шатқалы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Гигант өндірістік кооперативі, саяжай алаптары (Кеңсай)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Наурызбай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Қалқаман-1, Қалқаман-2 шағынаудандары, Бәйкен Әшімов көшесінен шығысқа қарай, Федор Шаляпин көшесінен солтүстікке қарай, Тұлпар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Таусамалы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шағынауданы, саяжай 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шағынауданы, ауданның оңтүстік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Таужолы шағынауданындағы саяжай 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Таужолы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шағынауданы, Наурыз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шағынауданы, саяжай 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Әлімов көшесінен батысқа қарай (Қалқаман-2 шағынауданы), Айтматов көшесінен солтүстікке қарай (Таусамалы шағынауданы), Белжайлау көшесінен оңтүстікке қарай (Ақжар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 бау-бақша серіктестігі, Шұғыла шағынауданынан шығысқа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Құрамыс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Тастыбұлақ шағынауданы, саяжай 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Түрксіб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Тұрар Рысқұлов даңғылынан солтүстікке қарай, Ізғұтта Айтықов көшесінен батысқа қарай, Кожедуб көшесінен, Григорий Шемякин көшесінен оңтүстікке қарай, Сүйінбай даңғылынан шығысқа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Кожедуб көшесінен солтүстікке қарай, Григорий Шемякин көшесінен батысқа қарай, Сүйінбай даңғылынан шығысқа қарай, Богдан Хмельницкий көшесінен оңтүстікке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Тұрар Рысқұлов даңғылынан солтүстікке қарай, Сәкен Сейфуллин даңғылынан және Ақан Сері көшесінен батысқа қарай, Жансүгіров көшесінен шығысқа қарай, Жұбанов көшесінен оңтүстікке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Тұрар Рысқұлов даңғылынан солтүстікке қарай, Сәкен Сейфуллин даңғылынан және Ақан Сері көшесінен шығысқа қарай, Майборода көшесінен оңтүстікке қарай (Баум тоғайы)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Мағжан Жұмабаев көшесінен солтүстікке қарай, Жансүгіров көшесінен шығысқа қарай, Ақан Сері көшесінен батысқа қарай, Михаил Шолохов көшесінен оңтүстікке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Григорий Шемякин көшесінен шығысқа қарай, Кіші Алматы өзенінен батысқа қарай, Тұрар Рысқұлов даңғылынан солтүстікке қарай, Коминтерн көшесінен оңтүстікке қарай, Айша бибі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даңғылынан солтүстікке қарай, Қайрат шағынауданы, ауданның батыс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Қанат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Богдан Хмельницкий көшесінен солтүстікке қарай, Красногвардейский күре жолынан шығысқа қарай, Бейімбет Майлин көшесінен батысқа қарай, Ермұхан Бекмаханов көшесінен оңтүстікке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Сүйінбай даңғылынан батысқа қарай, Михаил Шолохов көшесінен, Зорге көшесінен, Полина Осипенко көшесінен солтүстікке қарай, Иван Земнухов көшесінен оңтүстікке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Иван Земнухов көшесінен солтүстікке қарай, Красногвардейский күре жолынан батысқа қарай, ауданның батыс шекарасы, ауданның солтүстік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Бейімбет Майлин көшесінен шығысқа қарай, Маяк шағынауданынан оңтүстікке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Нұршашқан шағынауданы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және саяжайлар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Алтай-1, Алтай-2, Жұлдыз-1, Жұлдыз-2 және Маяк шағынаудандарының батысы, ауданның шығыс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Алтай-1, Алтай-2 шағынаудандары, Жұлдыз-1, Жұлдыз-2 шағынаудандары, Розовая көшесінен шығысқа қарай, ауданның солтүстік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Сүйінбай даңғылынан шығысқа қарай, Резвых көшесінен батысқа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Әлмерек шағынауданы, Іле күре жолынан шығысқа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 және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