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9b42" w14:textId="a2a9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2025-2029 жылдарға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Алматы қаласы әкімдігінің 2025 жылғы 12 қыркүйектегі № 3/634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Оқу-ағарту министрiнiң 2022 жылғы 27 тамыздағы № 381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және кәсіптік, орта бiлiмнен кейiнгi білім беру ұйымдарына 2025-2029 жылдарға техникалық және кәсiптiк, орта бiлiмнен кейiнгi бiлiмi бар кадрларды даярлауға мемлекеттiк бiлiм беру тапсырысы орналастырылсын.</w:t>
      </w:r>
    </w:p>
    <w:bookmarkStart w:name="z6" w:id="0"/>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заңнамамен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8" w:id="2"/>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3"/>
    <w:bookmarkStart w:name="z10" w:id="4"/>
    <w:p>
      <w:pPr>
        <w:spacing w:after="0"/>
        <w:ind w:left="0"/>
        <w:jc w:val="both"/>
      </w:pPr>
      <w:r>
        <w:rPr>
          <w:rFonts w:ascii="Times New Roman"/>
          <w:b w:val="false"/>
          <w:i w:val="false"/>
          <w:color w:val="000000"/>
          <w:sz w:val="28"/>
        </w:rPr>
        <w:t>
      3. Осы қаулының орындалуын бақылау Алматы қаласы әкiмiнiң жетекшілік ететін орынбасарына жүктелсiн.</w:t>
      </w:r>
    </w:p>
    <w:bookmarkEnd w:id="4"/>
    <w:bookmarkStart w:name="z11"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енгiзiледі.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2025 жылғы "___ "___________</w:t>
            </w:r>
            <w:r>
              <w:br/>
            </w:r>
            <w:r>
              <w:rPr>
                <w:rFonts w:ascii="Times New Roman"/>
                <w:b w:val="false"/>
                <w:i w:val="false"/>
                <w:color w:val="000000"/>
                <w:sz w:val="20"/>
              </w:rPr>
              <w:t>№______ қаулысына қосымша</w:t>
            </w:r>
          </w:p>
        </w:tc>
      </w:tr>
    </w:tbl>
    <w:bookmarkStart w:name="z14" w:id="6"/>
    <w:p>
      <w:pPr>
        <w:spacing w:after="0"/>
        <w:ind w:left="0"/>
        <w:jc w:val="left"/>
      </w:pPr>
      <w:r>
        <w:rPr>
          <w:rFonts w:ascii="Times New Roman"/>
          <w:b/>
          <w:i w:val="false"/>
          <w:color w:val="000000"/>
        </w:rPr>
        <w:t xml:space="preserve"> 2025-2029 оқу жылына арналған техникалық және кәсіби, орта білімнен кейінгі білім берудің білім беру бағдарламаларын жүзеге асыратын білім беру ұйымдарында техникалық және кәсіптік, орта білімнен кейінгі білімі бар кадрларды даярлауға мемлекеттік білім беру тапсырысын орналастыру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ТжКОББ білім беру бағдарламаларын жүзеге асыратын білім беру ұйымдарының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базасында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қаржыландыру нормативіне сәйкес бір маманды дайындау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технология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қызмет көрсету саласы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көпсалалы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07150900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"Принтмедиа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автомеханика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"Архитектура, дизайн және инженерия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07221400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07310400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технология және флористика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телекоммуникация және машина жасау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құрылыс-техникалық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Дәнекерлеу ісі</w:t>
            </w:r>
          </w:p>
          <w:bookmarkEnd w:id="7"/>
          <w:p>
            <w:pPr>
              <w:spacing w:after="20"/>
              <w:ind w:left="20"/>
              <w:jc w:val="both"/>
            </w:pPr>
            <w:r>
              <w:rPr>
                <w:rFonts w:ascii="Times New Roman"/>
                <w:b w:val="false"/>
                <w:i w:val="false"/>
                <w:color w:val="000000"/>
                <w:sz w:val="20"/>
              </w:rPr>
              <w:t>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электромеханикалық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07130700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"Алматы жолаушылар көлігі және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 және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энергетика және электронды технологиялар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қазақ мемлекеттік гуманитарлық-педагогтік колледжі" КМҚК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"№2 Алматы мемлекеттік гуманитарлық-педагогикалық колледж" Мемлекеттік коммуналдық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"ALMATY POLYTECHNIC COLLEGE"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07151100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"Туризм және қонақжайлылық индустриясы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автомобиль және сән индустриясы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көлік және коммуникациялар колледжі" коммуналдық мемлекеттік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 мемлекеттік коммуналдық қазыналық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Қоғамдық денсаулық сақтау басқармасының шаруашылық жүргізу құқығындағы "Жоғары медициналық колледжі" коммуналдық мемлекеттік кәсіпорны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Спорт басқармасы "Спорттағы дарынды балаларға арналған мамандандырылған мектеп-интернат-колледжі" КМҚК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01140500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Дизайн және технология академиясының колледжі" 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қаржы-экономикалық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"ҚАЗБСҚА колледжі" ЖШС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 (дуальдық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КЕАҚ АЭжБУ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қазақ-қытай тілдері колледжі" жекеменшік ұйымы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"Диджитал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колледжі КЕАҚ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теміржол көлігі колледжі" 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технологиялық-қаржы және инновациялық-техникалық колледжі" коммерциялық емес жекеменшік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 педагогикалық колледжі" жауапкершілігі тектеулі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техника-экономикалық қатынас жолдары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университетінің колледжі" білім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"ҚазНұр" гуманитарлық колледжі" білім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техника-экономикалық байланыс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техника-экономикалық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академиясының Алматы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колледжі білім беру ұйымы"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 "Еуразия агро-техникалық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қоғамының Авиация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КеАҚ құрамындағы Кәсіби білім беру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техника-экономикалық колледжі"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технология-экономикалық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университетінің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07211300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"UIB көпсалалы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"Жоғары қазақ-түрік</w:t>
            </w:r>
          </w:p>
          <w:bookmarkEnd w:id="8"/>
          <w:p>
            <w:pPr>
              <w:spacing w:after="20"/>
              <w:ind w:left="20"/>
              <w:jc w:val="both"/>
            </w:pPr>
            <w:r>
              <w:rPr>
                <w:rFonts w:ascii="Times New Roman"/>
                <w:b w:val="false"/>
                <w:i w:val="false"/>
                <w:color w:val="000000"/>
                <w:sz w:val="20"/>
              </w:rPr>
              <w:t>
гуманитарлық-технологиялық колледжі" 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университетінің экономикалық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және коммуникация колледжі"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"Престиж"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"ҚДСЖМ" жанындағы "KSPH" медициналық колледжі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 Жоғары медициналық колледжі Білім беру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"Эмили" Жоғары медициналық колледжі" Жауапкершілігі шектеулі серіктестік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жоғарғы медицина колледжі" Мемлекеттік емес білім беру ұйымы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Рузуддиновтың Жоғары Медициналық стоматологиялық колледжі"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09130100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Ханифа медресе-колледжі" 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