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d991" w14:textId="04dd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Туризм басқармасы" коммуналдық мемлекеттік мекемесі туралы ережені бекіту туралы" 2022 жылғы 7 қыркүйектегі № 3/443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2025 жылғы 12 қыркүйектегі № 3/633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"Алматы қаласы Туризм басқармасы" коммуналдық мемлекеттік мекемесі туралы ережені бекіту туралы" 2022 жылғы 7 қыркүйектегі №3/443 қаулысына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 Туризм басқармасы" коммуналдық мемлекеттік мекемесі туралы ережедегі: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тармақ келесі мазмұндағы 10), 11) және 12) тармақшалармен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арт-орталықтар, концерттік алаңдар және көпсалалы мәдени орталықтар форматында шығармашылық кеңістіктер құру;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қаланың тартымдылығын арттыру, "ивент-брендтерді", креативті индустрия өнімдерін және іс-шаралар өткізу және ілгерілету арқылы әлемдік кеңістікке интеграциялау;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Алматы қаласында креативті индустрияларды дамытудың тәуелсіз экономикалық болжамдарын әзірлеу.".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тармақ мынадай мазмұндағы 52-4), 52-5), 52-6), 52-7) тармақшалармен толықтырылсын: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"52-4) қаланың креативті индустрияларын танымал ету бойынша жұмысты ұйымдастыру;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креативті шығармашылық процестер мен өндірістерді ынталандыру мақсатында шығармашылық кластерлермен, блогерлермен, бұқаралық ақпарат құралдарымен және стейкхолдерлермен ынтымақтастық орнату;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52-6) шығармашылық коворкинг-орталықтарды, клубтар мен қауымдастықтарды, шығармашылық студияларды, ұжымдық шығармашылыққа арналған кеңістіктерді, концерттік алаңдарды, көрме кеңістіктерін және т.б. ашу үшін жағдайлар жасау;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52-7) шығармашылық өнімді ілгерілету және коммерцияландыру мақсатында шығармашылық жобаларды дамытуға жәрдемдесу, сондай-ақ гранттық қолдау көрсету;";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тармақ келесі мазмұндағы жаңа редакцияда жазылсын: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"Алматы қаласы Туризм басқармасы" КММ қайта ұйымдастыру және тарату Қазақстан Республикасының заңнамасына сәйкес жүзеге асырылады.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 Туризм басқармасы" КММ қарамағындағы ұйымдар: "Алматы туризм бюросы (Almaty Tourism Bureau)" жауапкершілігі шектеулі серіктестігі және "Almaty Creative" креативті индустрияларды дамыту орталығы" жауапкершілігі шектеулі серіктестігі.".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Туризм басқармасы" коммуналдық мемлекеттік мекемесі (бұдан әрі – Мекеме) Қазақстан Республикасының заңнамасымен белгіленген тәртіпте: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Мекеменің құрылтай құжатына енгізілген өзгерістер туралы Алматы қаласының әділет органдарына хабарлауды;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Әділет министрлігінің "Қазақстан Республикасы Заңнама және құқықтық ақпарат институты" шаруашылық жүргізу құқығындағы республикалық мемлекеттік кәсіпорнына жариялауға жіберуді, Алматы қаласы әкімдігінің интернет-ресурсына ресми жариялау және орналастыруды қамтамасыз етсін;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жетекшілік ететін орынбасарына жүктелсін.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