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db59" w14:textId="f45d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көшелеріне атау беру туралы</w:t>
      </w:r>
    </w:p>
    <w:p>
      <w:pPr>
        <w:spacing w:after="0"/>
        <w:ind w:left="0"/>
        <w:jc w:val="both"/>
      </w:pPr>
      <w:r>
        <w:rPr>
          <w:rFonts w:ascii="Times New Roman"/>
          <w:b w:val="false"/>
          <w:i w:val="false"/>
          <w:color w:val="000000"/>
          <w:sz w:val="28"/>
        </w:rPr>
        <w:t>Алматы қаласы әкімдігінің 2025 жылғы 19 қыркүйектегі № 3/656 бірлескен қаулысы және VIII сайланған Алматы қаласы мәслихатының кезекті XXXIV сессиясының 2025 жылғы 19 қыркүйектегі № 239 шешiмi</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Алматы қаласы ономастика комиссиясының 2025 жылғы 8 шілдедегі және Республикалық ономастикалық комиссияның 2025 жылғы 10 қыркүйектегі қорытындыларының негізінде, халық пікірін ескере отырып, Алматы қаласының әкімдігі ҚАУЛЫ ЕТЕДІ және Алматы қаласының мәслихаты ШЕШТІ:</w:t>
      </w:r>
    </w:p>
    <w:bookmarkEnd w:id="0"/>
    <w:bookmarkStart w:name="z8" w:id="1"/>
    <w:p>
      <w:pPr>
        <w:spacing w:after="0"/>
        <w:ind w:left="0"/>
        <w:jc w:val="both"/>
      </w:pPr>
      <w:r>
        <w:rPr>
          <w:rFonts w:ascii="Times New Roman"/>
          <w:b w:val="false"/>
          <w:i w:val="false"/>
          <w:color w:val="000000"/>
          <w:sz w:val="28"/>
        </w:rPr>
        <w:t>
      1. Алматы қаласының атауы жоқ көшелеріне төмендегідей атаулар берілсін:</w:t>
      </w:r>
    </w:p>
    <w:bookmarkEnd w:id="1"/>
    <w:bookmarkStart w:name="z9" w:id="2"/>
    <w:p>
      <w:pPr>
        <w:spacing w:after="0"/>
        <w:ind w:left="0"/>
        <w:jc w:val="both"/>
      </w:pPr>
      <w:r>
        <w:rPr>
          <w:rFonts w:ascii="Times New Roman"/>
          <w:b w:val="false"/>
          <w:i w:val="false"/>
          <w:color w:val="000000"/>
          <w:sz w:val="28"/>
        </w:rPr>
        <w:t>
      Алатау ауданы бойынша</w:t>
      </w:r>
    </w:p>
    <w:bookmarkEnd w:id="2"/>
    <w:bookmarkStart w:name="z10" w:id="3"/>
    <w:p>
      <w:pPr>
        <w:spacing w:after="0"/>
        <w:ind w:left="0"/>
        <w:jc w:val="both"/>
      </w:pPr>
      <w:r>
        <w:rPr>
          <w:rFonts w:ascii="Times New Roman"/>
          <w:b w:val="false"/>
          <w:i w:val="false"/>
          <w:color w:val="000000"/>
          <w:sz w:val="28"/>
        </w:rPr>
        <w:t>
      "Ақбұлақ" шағынауданындағы:</w:t>
      </w:r>
    </w:p>
    <w:bookmarkEnd w:id="3"/>
    <w:bookmarkStart w:name="z11" w:id="4"/>
    <w:p>
      <w:pPr>
        <w:spacing w:after="0"/>
        <w:ind w:left="0"/>
        <w:jc w:val="both"/>
      </w:pPr>
      <w:r>
        <w:rPr>
          <w:rFonts w:ascii="Times New Roman"/>
          <w:b w:val="false"/>
          <w:i w:val="false"/>
          <w:color w:val="000000"/>
          <w:sz w:val="28"/>
        </w:rPr>
        <w:t xml:space="preserve">
      1) 4-көшеге – Қален Жанаев көшесі; </w:t>
      </w:r>
    </w:p>
    <w:bookmarkEnd w:id="4"/>
    <w:bookmarkStart w:name="z12" w:id="5"/>
    <w:p>
      <w:pPr>
        <w:spacing w:after="0"/>
        <w:ind w:left="0"/>
        <w:jc w:val="both"/>
      </w:pPr>
      <w:r>
        <w:rPr>
          <w:rFonts w:ascii="Times New Roman"/>
          <w:b w:val="false"/>
          <w:i w:val="false"/>
          <w:color w:val="000000"/>
          <w:sz w:val="28"/>
        </w:rPr>
        <w:t>
      "Боралдай" шағынауданындағы:</w:t>
      </w:r>
    </w:p>
    <w:bookmarkEnd w:id="5"/>
    <w:bookmarkStart w:name="z13" w:id="6"/>
    <w:p>
      <w:pPr>
        <w:spacing w:after="0"/>
        <w:ind w:left="0"/>
        <w:jc w:val="both"/>
      </w:pPr>
      <w:r>
        <w:rPr>
          <w:rFonts w:ascii="Times New Roman"/>
          <w:b w:val="false"/>
          <w:i w:val="false"/>
          <w:color w:val="000000"/>
          <w:sz w:val="28"/>
        </w:rPr>
        <w:t xml:space="preserve">
      2) 1-көшеге – Амантай Байтанаев көшесі; </w:t>
      </w:r>
    </w:p>
    <w:bookmarkEnd w:id="6"/>
    <w:bookmarkStart w:name="z14" w:id="7"/>
    <w:p>
      <w:pPr>
        <w:spacing w:after="0"/>
        <w:ind w:left="0"/>
        <w:jc w:val="both"/>
      </w:pPr>
      <w:r>
        <w:rPr>
          <w:rFonts w:ascii="Times New Roman"/>
          <w:b w:val="false"/>
          <w:i w:val="false"/>
          <w:color w:val="000000"/>
          <w:sz w:val="28"/>
        </w:rPr>
        <w:t xml:space="preserve">
      "Мәдениет" шағынауданындағы: </w:t>
      </w:r>
    </w:p>
    <w:bookmarkEnd w:id="7"/>
    <w:bookmarkStart w:name="z15" w:id="8"/>
    <w:p>
      <w:pPr>
        <w:spacing w:after="0"/>
        <w:ind w:left="0"/>
        <w:jc w:val="both"/>
      </w:pPr>
      <w:r>
        <w:rPr>
          <w:rFonts w:ascii="Times New Roman"/>
          <w:b w:val="false"/>
          <w:i w:val="false"/>
          <w:color w:val="000000"/>
          <w:sz w:val="28"/>
        </w:rPr>
        <w:t xml:space="preserve">
      3) 3-көшеге – Топжарған көшесі; </w:t>
      </w:r>
    </w:p>
    <w:bookmarkEnd w:id="8"/>
    <w:bookmarkStart w:name="z16" w:id="9"/>
    <w:p>
      <w:pPr>
        <w:spacing w:after="0"/>
        <w:ind w:left="0"/>
        <w:jc w:val="both"/>
      </w:pPr>
      <w:r>
        <w:rPr>
          <w:rFonts w:ascii="Times New Roman"/>
          <w:b w:val="false"/>
          <w:i w:val="false"/>
          <w:color w:val="000000"/>
          <w:sz w:val="28"/>
        </w:rPr>
        <w:t xml:space="preserve">
      4) 26-көшеге – Жезтаңдай көшесі; </w:t>
      </w:r>
    </w:p>
    <w:bookmarkEnd w:id="9"/>
    <w:bookmarkStart w:name="z17" w:id="10"/>
    <w:p>
      <w:pPr>
        <w:spacing w:after="0"/>
        <w:ind w:left="0"/>
        <w:jc w:val="both"/>
      </w:pPr>
      <w:r>
        <w:rPr>
          <w:rFonts w:ascii="Times New Roman"/>
          <w:b w:val="false"/>
          <w:i w:val="false"/>
          <w:color w:val="000000"/>
          <w:sz w:val="28"/>
        </w:rPr>
        <w:t xml:space="preserve">
      5) 38-көшеге – Шолаққорған көшесі; </w:t>
      </w:r>
    </w:p>
    <w:bookmarkEnd w:id="10"/>
    <w:bookmarkStart w:name="z18" w:id="11"/>
    <w:p>
      <w:pPr>
        <w:spacing w:after="0"/>
        <w:ind w:left="0"/>
        <w:jc w:val="both"/>
      </w:pPr>
      <w:r>
        <w:rPr>
          <w:rFonts w:ascii="Times New Roman"/>
          <w:b w:val="false"/>
          <w:i w:val="false"/>
          <w:color w:val="000000"/>
          <w:sz w:val="28"/>
        </w:rPr>
        <w:t xml:space="preserve">
      "Теректі" шағынауданындағы: </w:t>
      </w:r>
    </w:p>
    <w:bookmarkEnd w:id="11"/>
    <w:bookmarkStart w:name="z19" w:id="12"/>
    <w:p>
      <w:pPr>
        <w:spacing w:after="0"/>
        <w:ind w:left="0"/>
        <w:jc w:val="both"/>
      </w:pPr>
      <w:r>
        <w:rPr>
          <w:rFonts w:ascii="Times New Roman"/>
          <w:b w:val="false"/>
          <w:i w:val="false"/>
          <w:color w:val="000000"/>
          <w:sz w:val="28"/>
        </w:rPr>
        <w:t xml:space="preserve">
      6) 29-көшеге – Парыз көшесі; </w:t>
      </w:r>
    </w:p>
    <w:bookmarkEnd w:id="12"/>
    <w:bookmarkStart w:name="z20" w:id="13"/>
    <w:p>
      <w:pPr>
        <w:spacing w:after="0"/>
        <w:ind w:left="0"/>
        <w:jc w:val="both"/>
      </w:pPr>
      <w:r>
        <w:rPr>
          <w:rFonts w:ascii="Times New Roman"/>
          <w:b w:val="false"/>
          <w:i w:val="false"/>
          <w:color w:val="000000"/>
          <w:sz w:val="28"/>
        </w:rPr>
        <w:t>
      "Ғажайып" және "Нұркент" шағынаудандарының арасындағы:</w:t>
      </w:r>
    </w:p>
    <w:bookmarkEnd w:id="13"/>
    <w:bookmarkStart w:name="z21" w:id="14"/>
    <w:p>
      <w:pPr>
        <w:spacing w:after="0"/>
        <w:ind w:left="0"/>
        <w:jc w:val="both"/>
      </w:pPr>
      <w:r>
        <w:rPr>
          <w:rFonts w:ascii="Times New Roman"/>
          <w:b w:val="false"/>
          <w:i w:val="false"/>
          <w:color w:val="000000"/>
          <w:sz w:val="28"/>
        </w:rPr>
        <w:t>
      7) 1-көшеге – Қайым Мұхамедханов көшесі;</w:t>
      </w:r>
    </w:p>
    <w:bookmarkEnd w:id="14"/>
    <w:bookmarkStart w:name="z22" w:id="15"/>
    <w:p>
      <w:pPr>
        <w:spacing w:after="0"/>
        <w:ind w:left="0"/>
        <w:jc w:val="both"/>
      </w:pPr>
      <w:r>
        <w:rPr>
          <w:rFonts w:ascii="Times New Roman"/>
          <w:b w:val="false"/>
          <w:i w:val="false"/>
          <w:color w:val="000000"/>
          <w:sz w:val="28"/>
        </w:rPr>
        <w:t>
      "Нұркент" және "Ботагөз" шағынаудандарының арасындағы:</w:t>
      </w:r>
    </w:p>
    <w:bookmarkEnd w:id="15"/>
    <w:bookmarkStart w:name="z23" w:id="16"/>
    <w:p>
      <w:pPr>
        <w:spacing w:after="0"/>
        <w:ind w:left="0"/>
        <w:jc w:val="both"/>
      </w:pPr>
      <w:r>
        <w:rPr>
          <w:rFonts w:ascii="Times New Roman"/>
          <w:b w:val="false"/>
          <w:i w:val="false"/>
          <w:color w:val="000000"/>
          <w:sz w:val="28"/>
        </w:rPr>
        <w:t>
      8) 2-көшеге – Хо Ши Мин көшесі;</w:t>
      </w:r>
    </w:p>
    <w:bookmarkEnd w:id="16"/>
    <w:bookmarkStart w:name="z24" w:id="17"/>
    <w:p>
      <w:pPr>
        <w:spacing w:after="0"/>
        <w:ind w:left="0"/>
        <w:jc w:val="both"/>
      </w:pPr>
      <w:r>
        <w:rPr>
          <w:rFonts w:ascii="Times New Roman"/>
          <w:b w:val="false"/>
          <w:i w:val="false"/>
          <w:color w:val="000000"/>
          <w:sz w:val="28"/>
        </w:rPr>
        <w:t>
      "Ақмаржан" және "Ғажайып" шағынаудандарының арасындағы:</w:t>
      </w:r>
    </w:p>
    <w:bookmarkEnd w:id="17"/>
    <w:bookmarkStart w:name="z25" w:id="18"/>
    <w:p>
      <w:pPr>
        <w:spacing w:after="0"/>
        <w:ind w:left="0"/>
        <w:jc w:val="both"/>
      </w:pPr>
      <w:r>
        <w:rPr>
          <w:rFonts w:ascii="Times New Roman"/>
          <w:b w:val="false"/>
          <w:i w:val="false"/>
          <w:color w:val="000000"/>
          <w:sz w:val="28"/>
        </w:rPr>
        <w:t>
      9) 1-көшеге – Сұлтан Жиенбаев көшесі;</w:t>
      </w:r>
    </w:p>
    <w:bookmarkEnd w:id="18"/>
    <w:bookmarkStart w:name="z26" w:id="19"/>
    <w:p>
      <w:pPr>
        <w:spacing w:after="0"/>
        <w:ind w:left="0"/>
        <w:jc w:val="both"/>
      </w:pPr>
      <w:r>
        <w:rPr>
          <w:rFonts w:ascii="Times New Roman"/>
          <w:b w:val="false"/>
          <w:i w:val="false"/>
          <w:color w:val="000000"/>
          <w:sz w:val="28"/>
        </w:rPr>
        <w:t>
      "Томирис" шағынауданындағы:</w:t>
      </w:r>
    </w:p>
    <w:bookmarkEnd w:id="19"/>
    <w:bookmarkStart w:name="z27" w:id="20"/>
    <w:p>
      <w:pPr>
        <w:spacing w:after="0"/>
        <w:ind w:left="0"/>
        <w:jc w:val="both"/>
      </w:pPr>
      <w:r>
        <w:rPr>
          <w:rFonts w:ascii="Times New Roman"/>
          <w:b w:val="false"/>
          <w:i w:val="false"/>
          <w:color w:val="000000"/>
          <w:sz w:val="28"/>
        </w:rPr>
        <w:t>
      10) 1-көшеге – Алтынтөбе көшесі;</w:t>
      </w:r>
    </w:p>
    <w:bookmarkEnd w:id="20"/>
    <w:bookmarkStart w:name="z28" w:id="21"/>
    <w:p>
      <w:pPr>
        <w:spacing w:after="0"/>
        <w:ind w:left="0"/>
        <w:jc w:val="both"/>
      </w:pPr>
      <w:r>
        <w:rPr>
          <w:rFonts w:ascii="Times New Roman"/>
          <w:b w:val="false"/>
          <w:i w:val="false"/>
          <w:color w:val="000000"/>
          <w:sz w:val="28"/>
        </w:rPr>
        <w:t>
      Әуезов ауданы бойынша</w:t>
      </w:r>
    </w:p>
    <w:bookmarkEnd w:id="21"/>
    <w:bookmarkStart w:name="z29" w:id="22"/>
    <w:p>
      <w:pPr>
        <w:spacing w:after="0"/>
        <w:ind w:left="0"/>
        <w:jc w:val="both"/>
      </w:pPr>
      <w:r>
        <w:rPr>
          <w:rFonts w:ascii="Times New Roman"/>
          <w:b w:val="false"/>
          <w:i w:val="false"/>
          <w:color w:val="000000"/>
          <w:sz w:val="28"/>
        </w:rPr>
        <w:t>
      "Мамыр-4" және "Мамыр-3" шағынаудандарының арасындағы:</w:t>
      </w:r>
    </w:p>
    <w:bookmarkEnd w:id="22"/>
    <w:bookmarkStart w:name="z30" w:id="23"/>
    <w:p>
      <w:pPr>
        <w:spacing w:after="0"/>
        <w:ind w:left="0"/>
        <w:jc w:val="both"/>
      </w:pPr>
      <w:r>
        <w:rPr>
          <w:rFonts w:ascii="Times New Roman"/>
          <w:b w:val="false"/>
          <w:i w:val="false"/>
          <w:color w:val="000000"/>
          <w:sz w:val="28"/>
        </w:rPr>
        <w:t>
      11) 1-көшеге - Әбдуәли Қайдар көшесі;</w:t>
      </w:r>
    </w:p>
    <w:bookmarkEnd w:id="23"/>
    <w:bookmarkStart w:name="z31" w:id="24"/>
    <w:p>
      <w:pPr>
        <w:spacing w:after="0"/>
        <w:ind w:left="0"/>
        <w:jc w:val="both"/>
      </w:pPr>
      <w:r>
        <w:rPr>
          <w:rFonts w:ascii="Times New Roman"/>
          <w:b w:val="false"/>
          <w:i w:val="false"/>
          <w:color w:val="000000"/>
          <w:sz w:val="28"/>
        </w:rPr>
        <w:t>
      "Мамыр-4" шағынауданындағы:</w:t>
      </w:r>
    </w:p>
    <w:bookmarkEnd w:id="24"/>
    <w:bookmarkStart w:name="z32" w:id="25"/>
    <w:p>
      <w:pPr>
        <w:spacing w:after="0"/>
        <w:ind w:left="0"/>
        <w:jc w:val="both"/>
      </w:pPr>
      <w:r>
        <w:rPr>
          <w:rFonts w:ascii="Times New Roman"/>
          <w:b w:val="false"/>
          <w:i w:val="false"/>
          <w:color w:val="000000"/>
          <w:sz w:val="28"/>
        </w:rPr>
        <w:t>
      12) 2-көшеге Шора Сарыбаев көшесі;</w:t>
      </w:r>
    </w:p>
    <w:bookmarkEnd w:id="25"/>
    <w:bookmarkStart w:name="z33" w:id="26"/>
    <w:p>
      <w:pPr>
        <w:spacing w:after="0"/>
        <w:ind w:left="0"/>
        <w:jc w:val="both"/>
      </w:pPr>
      <w:r>
        <w:rPr>
          <w:rFonts w:ascii="Times New Roman"/>
          <w:b w:val="false"/>
          <w:i w:val="false"/>
          <w:color w:val="000000"/>
          <w:sz w:val="28"/>
        </w:rPr>
        <w:t>
      "Мамыр-1" және "Мамыр-2" шағынаудандарының арасындағы:</w:t>
      </w:r>
    </w:p>
    <w:bookmarkEnd w:id="26"/>
    <w:bookmarkStart w:name="z34" w:id="27"/>
    <w:p>
      <w:pPr>
        <w:spacing w:after="0"/>
        <w:ind w:left="0"/>
        <w:jc w:val="both"/>
      </w:pPr>
      <w:r>
        <w:rPr>
          <w:rFonts w:ascii="Times New Roman"/>
          <w:b w:val="false"/>
          <w:i w:val="false"/>
          <w:color w:val="000000"/>
          <w:sz w:val="28"/>
        </w:rPr>
        <w:t>
      13) 3-көшеге Рәбиға Сыздық көшесі;</w:t>
      </w:r>
    </w:p>
    <w:bookmarkEnd w:id="27"/>
    <w:bookmarkStart w:name="z35" w:id="28"/>
    <w:p>
      <w:pPr>
        <w:spacing w:after="0"/>
        <w:ind w:left="0"/>
        <w:jc w:val="both"/>
      </w:pPr>
      <w:r>
        <w:rPr>
          <w:rFonts w:ascii="Times New Roman"/>
          <w:b w:val="false"/>
          <w:i w:val="false"/>
          <w:color w:val="000000"/>
          <w:sz w:val="28"/>
        </w:rPr>
        <w:t>
      14) 4-көшеге Наталья Сац көшесі;</w:t>
      </w:r>
    </w:p>
    <w:bookmarkEnd w:id="28"/>
    <w:bookmarkStart w:name="z36" w:id="29"/>
    <w:p>
      <w:pPr>
        <w:spacing w:after="0"/>
        <w:ind w:left="0"/>
        <w:jc w:val="both"/>
      </w:pPr>
      <w:r>
        <w:rPr>
          <w:rFonts w:ascii="Times New Roman"/>
          <w:b w:val="false"/>
          <w:i w:val="false"/>
          <w:color w:val="000000"/>
          <w:sz w:val="28"/>
        </w:rPr>
        <w:t>
      Бостандық ауданы бойынша</w:t>
      </w:r>
    </w:p>
    <w:bookmarkEnd w:id="29"/>
    <w:bookmarkStart w:name="z37" w:id="30"/>
    <w:p>
      <w:pPr>
        <w:spacing w:after="0"/>
        <w:ind w:left="0"/>
        <w:jc w:val="both"/>
      </w:pPr>
      <w:r>
        <w:rPr>
          <w:rFonts w:ascii="Times New Roman"/>
          <w:b w:val="false"/>
          <w:i w:val="false"/>
          <w:color w:val="000000"/>
          <w:sz w:val="28"/>
        </w:rPr>
        <w:t>
      15) 23-көшеге – Ыбыраим Қалдыбаев көшесі;</w:t>
      </w:r>
    </w:p>
    <w:bookmarkEnd w:id="30"/>
    <w:bookmarkStart w:name="z38" w:id="31"/>
    <w:p>
      <w:pPr>
        <w:spacing w:after="0"/>
        <w:ind w:left="0"/>
        <w:jc w:val="both"/>
      </w:pPr>
      <w:r>
        <w:rPr>
          <w:rFonts w:ascii="Times New Roman"/>
          <w:b w:val="false"/>
          <w:i w:val="false"/>
          <w:color w:val="000000"/>
          <w:sz w:val="28"/>
        </w:rPr>
        <w:t>
      16) 24-көшеге – Байрақ көшесі;</w:t>
      </w:r>
    </w:p>
    <w:bookmarkEnd w:id="31"/>
    <w:bookmarkStart w:name="z39" w:id="32"/>
    <w:p>
      <w:pPr>
        <w:spacing w:after="0"/>
        <w:ind w:left="0"/>
        <w:jc w:val="both"/>
      </w:pPr>
      <w:r>
        <w:rPr>
          <w:rFonts w:ascii="Times New Roman"/>
          <w:b w:val="false"/>
          <w:i w:val="false"/>
          <w:color w:val="000000"/>
          <w:sz w:val="28"/>
        </w:rPr>
        <w:t>
      17) 26-көшеге – Әбдіжәміл Нұрпейісов көшесі;</w:t>
      </w:r>
    </w:p>
    <w:bookmarkEnd w:id="32"/>
    <w:bookmarkStart w:name="z40" w:id="33"/>
    <w:p>
      <w:pPr>
        <w:spacing w:after="0"/>
        <w:ind w:left="0"/>
        <w:jc w:val="both"/>
      </w:pPr>
      <w:r>
        <w:rPr>
          <w:rFonts w:ascii="Times New Roman"/>
          <w:b w:val="false"/>
          <w:i w:val="false"/>
          <w:color w:val="000000"/>
          <w:sz w:val="28"/>
        </w:rPr>
        <w:t>
      18) 1- тұйық көшеге – Ғұлама көшесі;</w:t>
      </w:r>
    </w:p>
    <w:bookmarkEnd w:id="33"/>
    <w:bookmarkStart w:name="z41" w:id="34"/>
    <w:p>
      <w:pPr>
        <w:spacing w:after="0"/>
        <w:ind w:left="0"/>
        <w:jc w:val="both"/>
      </w:pPr>
      <w:r>
        <w:rPr>
          <w:rFonts w:ascii="Times New Roman"/>
          <w:b w:val="false"/>
          <w:i w:val="false"/>
          <w:color w:val="000000"/>
          <w:sz w:val="28"/>
        </w:rPr>
        <w:t>
      19) 13-тұйық көшеге – Ерлік көшесі;</w:t>
      </w:r>
    </w:p>
    <w:bookmarkEnd w:id="34"/>
    <w:bookmarkStart w:name="z42" w:id="35"/>
    <w:p>
      <w:pPr>
        <w:spacing w:after="0"/>
        <w:ind w:left="0"/>
        <w:jc w:val="both"/>
      </w:pPr>
      <w:r>
        <w:rPr>
          <w:rFonts w:ascii="Times New Roman"/>
          <w:b w:val="false"/>
          <w:i w:val="false"/>
          <w:color w:val="000000"/>
          <w:sz w:val="28"/>
        </w:rPr>
        <w:t>
      20) 14-тұйық көшеге – Шардара көшесі;</w:t>
      </w:r>
    </w:p>
    <w:bookmarkEnd w:id="35"/>
    <w:bookmarkStart w:name="z43" w:id="36"/>
    <w:p>
      <w:pPr>
        <w:spacing w:after="0"/>
        <w:ind w:left="0"/>
        <w:jc w:val="both"/>
      </w:pPr>
      <w:r>
        <w:rPr>
          <w:rFonts w:ascii="Times New Roman"/>
          <w:b w:val="false"/>
          <w:i w:val="false"/>
          <w:color w:val="000000"/>
          <w:sz w:val="28"/>
        </w:rPr>
        <w:t>
      21) 15-тұйық көшеге – Шыңғырлау көшесі;</w:t>
      </w:r>
    </w:p>
    <w:bookmarkEnd w:id="36"/>
    <w:bookmarkStart w:name="z44" w:id="37"/>
    <w:p>
      <w:pPr>
        <w:spacing w:after="0"/>
        <w:ind w:left="0"/>
        <w:jc w:val="both"/>
      </w:pPr>
      <w:r>
        <w:rPr>
          <w:rFonts w:ascii="Times New Roman"/>
          <w:b w:val="false"/>
          <w:i w:val="false"/>
          <w:color w:val="000000"/>
          <w:sz w:val="28"/>
        </w:rPr>
        <w:t>
       "Архат" шағынауданындағы:</w:t>
      </w:r>
    </w:p>
    <w:bookmarkEnd w:id="37"/>
    <w:bookmarkStart w:name="z45" w:id="38"/>
    <w:p>
      <w:pPr>
        <w:spacing w:after="0"/>
        <w:ind w:left="0"/>
        <w:jc w:val="both"/>
      </w:pPr>
      <w:r>
        <w:rPr>
          <w:rFonts w:ascii="Times New Roman"/>
          <w:b w:val="false"/>
          <w:i w:val="false"/>
          <w:color w:val="000000"/>
          <w:sz w:val="28"/>
        </w:rPr>
        <w:t>
      22) 2-көшеге – Әмен Қайдаров көшесі;</w:t>
      </w:r>
    </w:p>
    <w:bookmarkEnd w:id="38"/>
    <w:bookmarkStart w:name="z46" w:id="39"/>
    <w:p>
      <w:pPr>
        <w:spacing w:after="0"/>
        <w:ind w:left="0"/>
        <w:jc w:val="both"/>
      </w:pPr>
      <w:r>
        <w:rPr>
          <w:rFonts w:ascii="Times New Roman"/>
          <w:b w:val="false"/>
          <w:i w:val="false"/>
          <w:color w:val="000000"/>
          <w:sz w:val="28"/>
        </w:rPr>
        <w:t>
      23) 3-көшеге – Байдулла Сабдыкеев көшесі;</w:t>
      </w:r>
    </w:p>
    <w:bookmarkEnd w:id="39"/>
    <w:bookmarkStart w:name="z47" w:id="40"/>
    <w:p>
      <w:pPr>
        <w:spacing w:after="0"/>
        <w:ind w:left="0"/>
        <w:jc w:val="both"/>
      </w:pPr>
      <w:r>
        <w:rPr>
          <w:rFonts w:ascii="Times New Roman"/>
          <w:b w:val="false"/>
          <w:i w:val="false"/>
          <w:color w:val="000000"/>
          <w:sz w:val="28"/>
        </w:rPr>
        <w:t>
      24) 4-көшеге – Сарқан көшесі;</w:t>
      </w:r>
    </w:p>
    <w:bookmarkEnd w:id="40"/>
    <w:bookmarkStart w:name="z48" w:id="41"/>
    <w:p>
      <w:pPr>
        <w:spacing w:after="0"/>
        <w:ind w:left="0"/>
        <w:jc w:val="both"/>
      </w:pPr>
      <w:r>
        <w:rPr>
          <w:rFonts w:ascii="Times New Roman"/>
          <w:b w:val="false"/>
          <w:i w:val="false"/>
          <w:color w:val="000000"/>
          <w:sz w:val="28"/>
        </w:rPr>
        <w:t>
      25) 5-көшеге – Ғаббас Жұматов көшесі;</w:t>
      </w:r>
    </w:p>
    <w:bookmarkEnd w:id="41"/>
    <w:bookmarkStart w:name="z49" w:id="42"/>
    <w:p>
      <w:pPr>
        <w:spacing w:after="0"/>
        <w:ind w:left="0"/>
        <w:jc w:val="both"/>
      </w:pPr>
      <w:r>
        <w:rPr>
          <w:rFonts w:ascii="Times New Roman"/>
          <w:b w:val="false"/>
          <w:i w:val="false"/>
          <w:color w:val="000000"/>
          <w:sz w:val="28"/>
        </w:rPr>
        <w:t>
      26) 7-көшеге – Денис Тен көшесі;</w:t>
      </w:r>
    </w:p>
    <w:bookmarkEnd w:id="42"/>
    <w:bookmarkStart w:name="z50" w:id="43"/>
    <w:p>
      <w:pPr>
        <w:spacing w:after="0"/>
        <w:ind w:left="0"/>
        <w:jc w:val="both"/>
      </w:pPr>
      <w:r>
        <w:rPr>
          <w:rFonts w:ascii="Times New Roman"/>
          <w:b w:val="false"/>
          <w:i w:val="false"/>
          <w:color w:val="000000"/>
          <w:sz w:val="28"/>
        </w:rPr>
        <w:t>
      27) 8-тұйық көшеге – Сілеті көшесі;</w:t>
      </w:r>
    </w:p>
    <w:bookmarkEnd w:id="43"/>
    <w:bookmarkStart w:name="z51" w:id="44"/>
    <w:p>
      <w:pPr>
        <w:spacing w:after="0"/>
        <w:ind w:left="0"/>
        <w:jc w:val="both"/>
      </w:pPr>
      <w:r>
        <w:rPr>
          <w:rFonts w:ascii="Times New Roman"/>
          <w:b w:val="false"/>
          <w:i w:val="false"/>
          <w:color w:val="000000"/>
          <w:sz w:val="28"/>
        </w:rPr>
        <w:t>
      28) 9-тұйық көшеге –Хромтау көшесі;</w:t>
      </w:r>
    </w:p>
    <w:bookmarkEnd w:id="44"/>
    <w:bookmarkStart w:name="z52" w:id="45"/>
    <w:p>
      <w:pPr>
        <w:spacing w:after="0"/>
        <w:ind w:left="0"/>
        <w:jc w:val="both"/>
      </w:pPr>
      <w:r>
        <w:rPr>
          <w:rFonts w:ascii="Times New Roman"/>
          <w:b w:val="false"/>
          <w:i w:val="false"/>
          <w:color w:val="000000"/>
          <w:sz w:val="28"/>
        </w:rPr>
        <w:t>
      "Ерменсай" шағынауданындағы:</w:t>
      </w:r>
    </w:p>
    <w:bookmarkEnd w:id="45"/>
    <w:bookmarkStart w:name="z53" w:id="46"/>
    <w:p>
      <w:pPr>
        <w:spacing w:after="0"/>
        <w:ind w:left="0"/>
        <w:jc w:val="both"/>
      </w:pPr>
      <w:r>
        <w:rPr>
          <w:rFonts w:ascii="Times New Roman"/>
          <w:b w:val="false"/>
          <w:i w:val="false"/>
          <w:color w:val="000000"/>
          <w:sz w:val="28"/>
        </w:rPr>
        <w:t>
      29) 6-көшеге – Шаңқобыз көшесі;</w:t>
      </w:r>
    </w:p>
    <w:bookmarkEnd w:id="46"/>
    <w:bookmarkStart w:name="z54" w:id="47"/>
    <w:p>
      <w:pPr>
        <w:spacing w:after="0"/>
        <w:ind w:left="0"/>
        <w:jc w:val="both"/>
      </w:pPr>
      <w:r>
        <w:rPr>
          <w:rFonts w:ascii="Times New Roman"/>
          <w:b w:val="false"/>
          <w:i w:val="false"/>
          <w:color w:val="000000"/>
          <w:sz w:val="28"/>
        </w:rPr>
        <w:t>
      30) 1-тұйық көшеге – Ембі көшесі;</w:t>
      </w:r>
    </w:p>
    <w:bookmarkEnd w:id="47"/>
    <w:bookmarkStart w:name="z55" w:id="48"/>
    <w:p>
      <w:pPr>
        <w:spacing w:after="0"/>
        <w:ind w:left="0"/>
        <w:jc w:val="both"/>
      </w:pPr>
      <w:r>
        <w:rPr>
          <w:rFonts w:ascii="Times New Roman"/>
          <w:b w:val="false"/>
          <w:i w:val="false"/>
          <w:color w:val="000000"/>
          <w:sz w:val="28"/>
        </w:rPr>
        <w:t>
      31) 2-тұйық көшеге – Ақсарай көшесі;</w:t>
      </w:r>
    </w:p>
    <w:bookmarkEnd w:id="48"/>
    <w:bookmarkStart w:name="z56" w:id="49"/>
    <w:p>
      <w:pPr>
        <w:spacing w:after="0"/>
        <w:ind w:left="0"/>
        <w:jc w:val="both"/>
      </w:pPr>
      <w:r>
        <w:rPr>
          <w:rFonts w:ascii="Times New Roman"/>
          <w:b w:val="false"/>
          <w:i w:val="false"/>
          <w:color w:val="000000"/>
          <w:sz w:val="28"/>
        </w:rPr>
        <w:t>
      32) 3-тұйық көшеге – Талмоншақ көшесі;</w:t>
      </w:r>
    </w:p>
    <w:bookmarkEnd w:id="49"/>
    <w:bookmarkStart w:name="z57" w:id="50"/>
    <w:p>
      <w:pPr>
        <w:spacing w:after="0"/>
        <w:ind w:left="0"/>
        <w:jc w:val="both"/>
      </w:pPr>
      <w:r>
        <w:rPr>
          <w:rFonts w:ascii="Times New Roman"/>
          <w:b w:val="false"/>
          <w:i w:val="false"/>
          <w:color w:val="000000"/>
          <w:sz w:val="28"/>
        </w:rPr>
        <w:t>
      33) 4-тұйық көшеге – Маңмаңгер көшесі;</w:t>
      </w:r>
    </w:p>
    <w:bookmarkEnd w:id="50"/>
    <w:bookmarkStart w:name="z58" w:id="51"/>
    <w:p>
      <w:pPr>
        <w:spacing w:after="0"/>
        <w:ind w:left="0"/>
        <w:jc w:val="both"/>
      </w:pPr>
      <w:r>
        <w:rPr>
          <w:rFonts w:ascii="Times New Roman"/>
          <w:b w:val="false"/>
          <w:i w:val="false"/>
          <w:color w:val="000000"/>
          <w:sz w:val="28"/>
        </w:rPr>
        <w:t>
      34) 5-тұйық көшеге – Алаша көшесі;</w:t>
      </w:r>
    </w:p>
    <w:bookmarkEnd w:id="51"/>
    <w:bookmarkStart w:name="z59" w:id="52"/>
    <w:p>
      <w:pPr>
        <w:spacing w:after="0"/>
        <w:ind w:left="0"/>
        <w:jc w:val="both"/>
      </w:pPr>
      <w:r>
        <w:rPr>
          <w:rFonts w:ascii="Times New Roman"/>
          <w:b w:val="false"/>
          <w:i w:val="false"/>
          <w:color w:val="000000"/>
          <w:sz w:val="28"/>
        </w:rPr>
        <w:t>
      35) 6-тұйық көшеге – Жаңақорған көшесі;</w:t>
      </w:r>
    </w:p>
    <w:bookmarkEnd w:id="52"/>
    <w:bookmarkStart w:name="z60" w:id="53"/>
    <w:p>
      <w:pPr>
        <w:spacing w:after="0"/>
        <w:ind w:left="0"/>
        <w:jc w:val="both"/>
      </w:pPr>
      <w:r>
        <w:rPr>
          <w:rFonts w:ascii="Times New Roman"/>
          <w:b w:val="false"/>
          <w:i w:val="false"/>
          <w:color w:val="000000"/>
          <w:sz w:val="28"/>
        </w:rPr>
        <w:t>
      36) 7-тұйық көшеге – Тұрымтай көшесі;</w:t>
      </w:r>
    </w:p>
    <w:bookmarkEnd w:id="53"/>
    <w:bookmarkStart w:name="z61" w:id="54"/>
    <w:p>
      <w:pPr>
        <w:spacing w:after="0"/>
        <w:ind w:left="0"/>
        <w:jc w:val="both"/>
      </w:pPr>
      <w:r>
        <w:rPr>
          <w:rFonts w:ascii="Times New Roman"/>
          <w:b w:val="false"/>
          <w:i w:val="false"/>
          <w:color w:val="000000"/>
          <w:sz w:val="28"/>
        </w:rPr>
        <w:t>
      "Қарғалы" шағынауданындағы:</w:t>
      </w:r>
    </w:p>
    <w:bookmarkEnd w:id="54"/>
    <w:bookmarkStart w:name="z62" w:id="55"/>
    <w:p>
      <w:pPr>
        <w:spacing w:after="0"/>
        <w:ind w:left="0"/>
        <w:jc w:val="both"/>
      </w:pPr>
      <w:r>
        <w:rPr>
          <w:rFonts w:ascii="Times New Roman"/>
          <w:b w:val="false"/>
          <w:i w:val="false"/>
          <w:color w:val="000000"/>
          <w:sz w:val="28"/>
        </w:rPr>
        <w:t>
      37) 1-көшеге – Қосқұдық көшесі;</w:t>
      </w:r>
    </w:p>
    <w:bookmarkEnd w:id="55"/>
    <w:bookmarkStart w:name="z63" w:id="56"/>
    <w:p>
      <w:pPr>
        <w:spacing w:after="0"/>
        <w:ind w:left="0"/>
        <w:jc w:val="both"/>
      </w:pPr>
      <w:r>
        <w:rPr>
          <w:rFonts w:ascii="Times New Roman"/>
          <w:b w:val="false"/>
          <w:i w:val="false"/>
          <w:color w:val="000000"/>
          <w:sz w:val="28"/>
        </w:rPr>
        <w:t>
      38) 2-көшеге – Бошай Кітапбаев көшесі;</w:t>
      </w:r>
    </w:p>
    <w:bookmarkEnd w:id="56"/>
    <w:bookmarkStart w:name="z64" w:id="57"/>
    <w:p>
      <w:pPr>
        <w:spacing w:after="0"/>
        <w:ind w:left="0"/>
        <w:jc w:val="both"/>
      </w:pPr>
      <w:r>
        <w:rPr>
          <w:rFonts w:ascii="Times New Roman"/>
          <w:b w:val="false"/>
          <w:i w:val="false"/>
          <w:color w:val="000000"/>
          <w:sz w:val="28"/>
        </w:rPr>
        <w:t xml:space="preserve">
      "Көкшоқы" шағынауданындағы: </w:t>
      </w:r>
    </w:p>
    <w:bookmarkEnd w:id="57"/>
    <w:bookmarkStart w:name="z65" w:id="58"/>
    <w:p>
      <w:pPr>
        <w:spacing w:after="0"/>
        <w:ind w:left="0"/>
        <w:jc w:val="both"/>
      </w:pPr>
      <w:r>
        <w:rPr>
          <w:rFonts w:ascii="Times New Roman"/>
          <w:b w:val="false"/>
          <w:i w:val="false"/>
          <w:color w:val="000000"/>
          <w:sz w:val="28"/>
        </w:rPr>
        <w:t>
      39) 2-көшеге – Асусай көшесі;</w:t>
      </w:r>
    </w:p>
    <w:bookmarkEnd w:id="58"/>
    <w:bookmarkStart w:name="z66" w:id="59"/>
    <w:p>
      <w:pPr>
        <w:spacing w:after="0"/>
        <w:ind w:left="0"/>
        <w:jc w:val="both"/>
      </w:pPr>
      <w:r>
        <w:rPr>
          <w:rFonts w:ascii="Times New Roman"/>
          <w:b w:val="false"/>
          <w:i w:val="false"/>
          <w:color w:val="000000"/>
          <w:sz w:val="28"/>
        </w:rPr>
        <w:t>
      40) 3-көшеге – Таңбалытас көшесі;</w:t>
      </w:r>
    </w:p>
    <w:bookmarkEnd w:id="59"/>
    <w:bookmarkStart w:name="z67" w:id="60"/>
    <w:p>
      <w:pPr>
        <w:spacing w:after="0"/>
        <w:ind w:left="0"/>
        <w:jc w:val="both"/>
      </w:pPr>
      <w:r>
        <w:rPr>
          <w:rFonts w:ascii="Times New Roman"/>
          <w:b w:val="false"/>
          <w:i w:val="false"/>
          <w:color w:val="000000"/>
          <w:sz w:val="28"/>
        </w:rPr>
        <w:t>
      "Нұр Алатау" шағынауданындағы:</w:t>
      </w:r>
    </w:p>
    <w:bookmarkEnd w:id="60"/>
    <w:bookmarkStart w:name="z68" w:id="61"/>
    <w:p>
      <w:pPr>
        <w:spacing w:after="0"/>
        <w:ind w:left="0"/>
        <w:jc w:val="both"/>
      </w:pPr>
      <w:r>
        <w:rPr>
          <w:rFonts w:ascii="Times New Roman"/>
          <w:b w:val="false"/>
          <w:i w:val="false"/>
          <w:color w:val="000000"/>
          <w:sz w:val="28"/>
        </w:rPr>
        <w:t>
      41) 8-көшеге – Сайым Балмұқанов көшесі;</w:t>
      </w:r>
    </w:p>
    <w:bookmarkEnd w:id="61"/>
    <w:bookmarkStart w:name="z69" w:id="62"/>
    <w:p>
      <w:pPr>
        <w:spacing w:after="0"/>
        <w:ind w:left="0"/>
        <w:jc w:val="both"/>
      </w:pPr>
      <w:r>
        <w:rPr>
          <w:rFonts w:ascii="Times New Roman"/>
          <w:b w:val="false"/>
          <w:i w:val="false"/>
          <w:color w:val="000000"/>
          <w:sz w:val="28"/>
        </w:rPr>
        <w:t>
      42) 9-көшеге – Жаңаөзен көшесі;</w:t>
      </w:r>
    </w:p>
    <w:bookmarkEnd w:id="62"/>
    <w:bookmarkStart w:name="z70" w:id="63"/>
    <w:p>
      <w:pPr>
        <w:spacing w:after="0"/>
        <w:ind w:left="0"/>
        <w:jc w:val="both"/>
      </w:pPr>
      <w:r>
        <w:rPr>
          <w:rFonts w:ascii="Times New Roman"/>
          <w:b w:val="false"/>
          <w:i w:val="false"/>
          <w:color w:val="000000"/>
          <w:sz w:val="28"/>
        </w:rPr>
        <w:t>
      43) 10-көшеге – Сұлусай көшесі;</w:t>
      </w:r>
    </w:p>
    <w:bookmarkEnd w:id="63"/>
    <w:bookmarkStart w:name="z71" w:id="64"/>
    <w:p>
      <w:pPr>
        <w:spacing w:after="0"/>
        <w:ind w:left="0"/>
        <w:jc w:val="both"/>
      </w:pPr>
      <w:r>
        <w:rPr>
          <w:rFonts w:ascii="Times New Roman"/>
          <w:b w:val="false"/>
          <w:i w:val="false"/>
          <w:color w:val="000000"/>
          <w:sz w:val="28"/>
        </w:rPr>
        <w:t>
      44) 11-көшеге – Бейнеу көшесі;</w:t>
      </w:r>
    </w:p>
    <w:bookmarkEnd w:id="64"/>
    <w:bookmarkStart w:name="z72" w:id="65"/>
    <w:p>
      <w:pPr>
        <w:spacing w:after="0"/>
        <w:ind w:left="0"/>
        <w:jc w:val="both"/>
      </w:pPr>
      <w:r>
        <w:rPr>
          <w:rFonts w:ascii="Times New Roman"/>
          <w:b w:val="false"/>
          <w:i w:val="false"/>
          <w:color w:val="000000"/>
          <w:sz w:val="28"/>
        </w:rPr>
        <w:t>
      45) 14-көшеге – Төрбұлақ көшесі;</w:t>
      </w:r>
    </w:p>
    <w:bookmarkEnd w:id="65"/>
    <w:bookmarkStart w:name="z73" w:id="66"/>
    <w:p>
      <w:pPr>
        <w:spacing w:after="0"/>
        <w:ind w:left="0"/>
        <w:jc w:val="both"/>
      </w:pPr>
      <w:r>
        <w:rPr>
          <w:rFonts w:ascii="Times New Roman"/>
          <w:b w:val="false"/>
          <w:i w:val="false"/>
          <w:color w:val="000000"/>
          <w:sz w:val="28"/>
        </w:rPr>
        <w:t>
      46) 15-көшеге – Ақтау көшесі;</w:t>
      </w:r>
    </w:p>
    <w:bookmarkEnd w:id="66"/>
    <w:bookmarkStart w:name="z74" w:id="67"/>
    <w:p>
      <w:pPr>
        <w:spacing w:after="0"/>
        <w:ind w:left="0"/>
        <w:jc w:val="both"/>
      </w:pPr>
      <w:r>
        <w:rPr>
          <w:rFonts w:ascii="Times New Roman"/>
          <w:b w:val="false"/>
          <w:i w:val="false"/>
          <w:color w:val="000000"/>
          <w:sz w:val="28"/>
        </w:rPr>
        <w:t>
      47) 16-көшеге – Көкше көшесі;</w:t>
      </w:r>
    </w:p>
    <w:bookmarkEnd w:id="67"/>
    <w:bookmarkStart w:name="z75" w:id="68"/>
    <w:p>
      <w:pPr>
        <w:spacing w:after="0"/>
        <w:ind w:left="0"/>
        <w:jc w:val="both"/>
      </w:pPr>
      <w:r>
        <w:rPr>
          <w:rFonts w:ascii="Times New Roman"/>
          <w:b w:val="false"/>
          <w:i w:val="false"/>
          <w:color w:val="000000"/>
          <w:sz w:val="28"/>
        </w:rPr>
        <w:t xml:space="preserve">
      48) 17-көшеге – Кузьма Поленов көшесі; </w:t>
      </w:r>
    </w:p>
    <w:bookmarkEnd w:id="68"/>
    <w:bookmarkStart w:name="z76" w:id="69"/>
    <w:p>
      <w:pPr>
        <w:spacing w:after="0"/>
        <w:ind w:left="0"/>
        <w:jc w:val="both"/>
      </w:pPr>
      <w:r>
        <w:rPr>
          <w:rFonts w:ascii="Times New Roman"/>
          <w:b w:val="false"/>
          <w:i w:val="false"/>
          <w:color w:val="000000"/>
          <w:sz w:val="28"/>
        </w:rPr>
        <w:t>
      49) 18-көшеге – Асар көшесі;</w:t>
      </w:r>
    </w:p>
    <w:bookmarkEnd w:id="69"/>
    <w:bookmarkStart w:name="z77" w:id="70"/>
    <w:p>
      <w:pPr>
        <w:spacing w:after="0"/>
        <w:ind w:left="0"/>
        <w:jc w:val="both"/>
      </w:pPr>
      <w:r>
        <w:rPr>
          <w:rFonts w:ascii="Times New Roman"/>
          <w:b w:val="false"/>
          <w:i w:val="false"/>
          <w:color w:val="000000"/>
          <w:sz w:val="28"/>
        </w:rPr>
        <w:t>
      50) 19-көшеге – Иранбақ көшесі;</w:t>
      </w:r>
    </w:p>
    <w:bookmarkEnd w:id="70"/>
    <w:bookmarkStart w:name="z78" w:id="71"/>
    <w:p>
      <w:pPr>
        <w:spacing w:after="0"/>
        <w:ind w:left="0"/>
        <w:jc w:val="both"/>
      </w:pPr>
      <w:r>
        <w:rPr>
          <w:rFonts w:ascii="Times New Roman"/>
          <w:b w:val="false"/>
          <w:i w:val="false"/>
          <w:color w:val="000000"/>
          <w:sz w:val="28"/>
        </w:rPr>
        <w:t>
      51) 30-көшеге – Қорғас көшесі;</w:t>
      </w:r>
    </w:p>
    <w:bookmarkEnd w:id="71"/>
    <w:bookmarkStart w:name="z79" w:id="72"/>
    <w:p>
      <w:pPr>
        <w:spacing w:after="0"/>
        <w:ind w:left="0"/>
        <w:jc w:val="both"/>
      </w:pPr>
      <w:r>
        <w:rPr>
          <w:rFonts w:ascii="Times New Roman"/>
          <w:b w:val="false"/>
          <w:i w:val="false"/>
          <w:color w:val="000000"/>
          <w:sz w:val="28"/>
        </w:rPr>
        <w:t>
      "Нұрлытау" шағынауданындағы:</w:t>
      </w:r>
    </w:p>
    <w:bookmarkEnd w:id="72"/>
    <w:bookmarkStart w:name="z80" w:id="73"/>
    <w:p>
      <w:pPr>
        <w:spacing w:after="0"/>
        <w:ind w:left="0"/>
        <w:jc w:val="both"/>
      </w:pPr>
      <w:r>
        <w:rPr>
          <w:rFonts w:ascii="Times New Roman"/>
          <w:b w:val="false"/>
          <w:i w:val="false"/>
          <w:color w:val="000000"/>
          <w:sz w:val="28"/>
        </w:rPr>
        <w:t>
      52) 1-көшеге – Ойыл көшесі;</w:t>
      </w:r>
    </w:p>
    <w:bookmarkEnd w:id="73"/>
    <w:bookmarkStart w:name="z81" w:id="74"/>
    <w:p>
      <w:pPr>
        <w:spacing w:after="0"/>
        <w:ind w:left="0"/>
        <w:jc w:val="both"/>
      </w:pPr>
      <w:r>
        <w:rPr>
          <w:rFonts w:ascii="Times New Roman"/>
          <w:b w:val="false"/>
          <w:i w:val="false"/>
          <w:color w:val="000000"/>
          <w:sz w:val="28"/>
        </w:rPr>
        <w:t>
      53) 4-көшеге – Мұнара көшесі;</w:t>
      </w:r>
    </w:p>
    <w:bookmarkEnd w:id="74"/>
    <w:bookmarkStart w:name="z82" w:id="75"/>
    <w:p>
      <w:pPr>
        <w:spacing w:after="0"/>
        <w:ind w:left="0"/>
        <w:jc w:val="both"/>
      </w:pPr>
      <w:r>
        <w:rPr>
          <w:rFonts w:ascii="Times New Roman"/>
          <w:b w:val="false"/>
          <w:i w:val="false"/>
          <w:color w:val="000000"/>
          <w:sz w:val="28"/>
        </w:rPr>
        <w:t>
      54) 20-көшеге – Бүлдірген көшесі;</w:t>
      </w:r>
    </w:p>
    <w:bookmarkEnd w:id="75"/>
    <w:bookmarkStart w:name="z83" w:id="76"/>
    <w:p>
      <w:pPr>
        <w:spacing w:after="0"/>
        <w:ind w:left="0"/>
        <w:jc w:val="both"/>
      </w:pPr>
      <w:r>
        <w:rPr>
          <w:rFonts w:ascii="Times New Roman"/>
          <w:b w:val="false"/>
          <w:i w:val="false"/>
          <w:color w:val="000000"/>
          <w:sz w:val="28"/>
        </w:rPr>
        <w:t>
      55) 21-көшеге – Құттыкөл көшесі;</w:t>
      </w:r>
    </w:p>
    <w:bookmarkEnd w:id="76"/>
    <w:bookmarkStart w:name="z84" w:id="77"/>
    <w:p>
      <w:pPr>
        <w:spacing w:after="0"/>
        <w:ind w:left="0"/>
        <w:jc w:val="both"/>
      </w:pPr>
      <w:r>
        <w:rPr>
          <w:rFonts w:ascii="Times New Roman"/>
          <w:b w:val="false"/>
          <w:i w:val="false"/>
          <w:color w:val="000000"/>
          <w:sz w:val="28"/>
        </w:rPr>
        <w:t>
      56) 22-көшеге – Қосбұлақ көшесі;</w:t>
      </w:r>
    </w:p>
    <w:bookmarkEnd w:id="77"/>
    <w:bookmarkStart w:name="z85" w:id="78"/>
    <w:p>
      <w:pPr>
        <w:spacing w:after="0"/>
        <w:ind w:left="0"/>
        <w:jc w:val="both"/>
      </w:pPr>
      <w:r>
        <w:rPr>
          <w:rFonts w:ascii="Times New Roman"/>
          <w:b w:val="false"/>
          <w:i w:val="false"/>
          <w:color w:val="000000"/>
          <w:sz w:val="28"/>
        </w:rPr>
        <w:t>
      57) 23 көшеге – Белдеу көшесі;</w:t>
      </w:r>
    </w:p>
    <w:bookmarkEnd w:id="78"/>
    <w:bookmarkStart w:name="z86" w:id="79"/>
    <w:p>
      <w:pPr>
        <w:spacing w:after="0"/>
        <w:ind w:left="0"/>
        <w:jc w:val="both"/>
      </w:pPr>
      <w:r>
        <w:rPr>
          <w:rFonts w:ascii="Times New Roman"/>
          <w:b w:val="false"/>
          <w:i w:val="false"/>
          <w:color w:val="000000"/>
          <w:sz w:val="28"/>
        </w:rPr>
        <w:t>
      58) 24-көшеге – Мақан Жұмағұлов көшесі;</w:t>
      </w:r>
    </w:p>
    <w:bookmarkEnd w:id="79"/>
    <w:bookmarkStart w:name="z87" w:id="80"/>
    <w:p>
      <w:pPr>
        <w:spacing w:after="0"/>
        <w:ind w:left="0"/>
        <w:jc w:val="both"/>
      </w:pPr>
      <w:r>
        <w:rPr>
          <w:rFonts w:ascii="Times New Roman"/>
          <w:b w:val="false"/>
          <w:i w:val="false"/>
          <w:color w:val="000000"/>
          <w:sz w:val="28"/>
        </w:rPr>
        <w:t>
      59) 25-көшеге – Талапкер көшесі;</w:t>
      </w:r>
    </w:p>
    <w:bookmarkEnd w:id="80"/>
    <w:bookmarkStart w:name="z88" w:id="81"/>
    <w:p>
      <w:pPr>
        <w:spacing w:after="0"/>
        <w:ind w:left="0"/>
        <w:jc w:val="both"/>
      </w:pPr>
      <w:r>
        <w:rPr>
          <w:rFonts w:ascii="Times New Roman"/>
          <w:b w:val="false"/>
          <w:i w:val="false"/>
          <w:color w:val="000000"/>
          <w:sz w:val="28"/>
        </w:rPr>
        <w:t>
      Жетісу ауданы бойынша</w:t>
      </w:r>
    </w:p>
    <w:bookmarkEnd w:id="81"/>
    <w:bookmarkStart w:name="z89" w:id="82"/>
    <w:p>
      <w:pPr>
        <w:spacing w:after="0"/>
        <w:ind w:left="0"/>
        <w:jc w:val="both"/>
      </w:pPr>
      <w:r>
        <w:rPr>
          <w:rFonts w:ascii="Times New Roman"/>
          <w:b w:val="false"/>
          <w:i w:val="false"/>
          <w:color w:val="000000"/>
          <w:sz w:val="28"/>
        </w:rPr>
        <w:t>
      60) 1-көшеге – Шәңгерей Жәнібеков көшесі;</w:t>
      </w:r>
    </w:p>
    <w:bookmarkEnd w:id="82"/>
    <w:bookmarkStart w:name="z90" w:id="83"/>
    <w:p>
      <w:pPr>
        <w:spacing w:after="0"/>
        <w:ind w:left="0"/>
        <w:jc w:val="both"/>
      </w:pPr>
      <w:r>
        <w:rPr>
          <w:rFonts w:ascii="Times New Roman"/>
          <w:b w:val="false"/>
          <w:i w:val="false"/>
          <w:color w:val="000000"/>
          <w:sz w:val="28"/>
        </w:rPr>
        <w:t>
      61) 2-көшеге – Қағанат көшесі;</w:t>
      </w:r>
    </w:p>
    <w:bookmarkEnd w:id="83"/>
    <w:bookmarkStart w:name="z91" w:id="84"/>
    <w:p>
      <w:pPr>
        <w:spacing w:after="0"/>
        <w:ind w:left="0"/>
        <w:jc w:val="both"/>
      </w:pPr>
      <w:r>
        <w:rPr>
          <w:rFonts w:ascii="Times New Roman"/>
          <w:b w:val="false"/>
          <w:i w:val="false"/>
          <w:color w:val="000000"/>
          <w:sz w:val="28"/>
        </w:rPr>
        <w:t>
      62) 3-көшеге – Арасан көшесі;</w:t>
      </w:r>
    </w:p>
    <w:bookmarkEnd w:id="84"/>
    <w:bookmarkStart w:name="z92" w:id="85"/>
    <w:p>
      <w:pPr>
        <w:spacing w:after="0"/>
        <w:ind w:left="0"/>
        <w:jc w:val="both"/>
      </w:pPr>
      <w:r>
        <w:rPr>
          <w:rFonts w:ascii="Times New Roman"/>
          <w:b w:val="false"/>
          <w:i w:val="false"/>
          <w:color w:val="000000"/>
          <w:sz w:val="28"/>
        </w:rPr>
        <w:t>
      63) 4-көшеге – Көкбастау көшесі;</w:t>
      </w:r>
    </w:p>
    <w:bookmarkEnd w:id="85"/>
    <w:bookmarkStart w:name="z93" w:id="86"/>
    <w:p>
      <w:pPr>
        <w:spacing w:after="0"/>
        <w:ind w:left="0"/>
        <w:jc w:val="both"/>
      </w:pPr>
      <w:r>
        <w:rPr>
          <w:rFonts w:ascii="Times New Roman"/>
          <w:b w:val="false"/>
          <w:i w:val="false"/>
          <w:color w:val="000000"/>
          <w:sz w:val="28"/>
        </w:rPr>
        <w:t>
      Медеу ауданы бойынша</w:t>
      </w:r>
    </w:p>
    <w:bookmarkEnd w:id="86"/>
    <w:bookmarkStart w:name="z94" w:id="87"/>
    <w:p>
      <w:pPr>
        <w:spacing w:after="0"/>
        <w:ind w:left="0"/>
        <w:jc w:val="both"/>
      </w:pPr>
      <w:r>
        <w:rPr>
          <w:rFonts w:ascii="Times New Roman"/>
          <w:b w:val="false"/>
          <w:i w:val="false"/>
          <w:color w:val="000000"/>
          <w:sz w:val="28"/>
        </w:rPr>
        <w:t>
      64) 3-көшеге – Қосбасар көшесі;</w:t>
      </w:r>
    </w:p>
    <w:bookmarkEnd w:id="87"/>
    <w:bookmarkStart w:name="z95" w:id="88"/>
    <w:p>
      <w:pPr>
        <w:spacing w:after="0"/>
        <w:ind w:left="0"/>
        <w:jc w:val="both"/>
      </w:pPr>
      <w:r>
        <w:rPr>
          <w:rFonts w:ascii="Times New Roman"/>
          <w:b w:val="false"/>
          <w:i w:val="false"/>
          <w:color w:val="000000"/>
          <w:sz w:val="28"/>
        </w:rPr>
        <w:t>
      65) 4-көшеге – Ерейментау көшесі;</w:t>
      </w:r>
    </w:p>
    <w:bookmarkEnd w:id="88"/>
    <w:bookmarkStart w:name="z96" w:id="89"/>
    <w:p>
      <w:pPr>
        <w:spacing w:after="0"/>
        <w:ind w:left="0"/>
        <w:jc w:val="both"/>
      </w:pPr>
      <w:r>
        <w:rPr>
          <w:rFonts w:ascii="Times New Roman"/>
          <w:b w:val="false"/>
          <w:i w:val="false"/>
          <w:color w:val="000000"/>
          <w:sz w:val="28"/>
        </w:rPr>
        <w:t>
      66) 5-көшеге – Шұбаркөл көшесі;</w:t>
      </w:r>
    </w:p>
    <w:bookmarkEnd w:id="89"/>
    <w:bookmarkStart w:name="z97" w:id="90"/>
    <w:p>
      <w:pPr>
        <w:spacing w:after="0"/>
        <w:ind w:left="0"/>
        <w:jc w:val="both"/>
      </w:pPr>
      <w:r>
        <w:rPr>
          <w:rFonts w:ascii="Times New Roman"/>
          <w:b w:val="false"/>
          <w:i w:val="false"/>
          <w:color w:val="000000"/>
          <w:sz w:val="28"/>
        </w:rPr>
        <w:t>
      67) 6-көшеге – Құмкент көшесі;</w:t>
      </w:r>
    </w:p>
    <w:bookmarkEnd w:id="90"/>
    <w:bookmarkStart w:name="z98" w:id="91"/>
    <w:p>
      <w:pPr>
        <w:spacing w:after="0"/>
        <w:ind w:left="0"/>
        <w:jc w:val="both"/>
      </w:pPr>
      <w:r>
        <w:rPr>
          <w:rFonts w:ascii="Times New Roman"/>
          <w:b w:val="false"/>
          <w:i w:val="false"/>
          <w:color w:val="000000"/>
          <w:sz w:val="28"/>
        </w:rPr>
        <w:t>
      "Алатау" шағынауданындағы:</w:t>
      </w:r>
    </w:p>
    <w:bookmarkEnd w:id="91"/>
    <w:bookmarkStart w:name="z99" w:id="92"/>
    <w:p>
      <w:pPr>
        <w:spacing w:after="0"/>
        <w:ind w:left="0"/>
        <w:jc w:val="both"/>
      </w:pPr>
      <w:r>
        <w:rPr>
          <w:rFonts w:ascii="Times New Roman"/>
          <w:b w:val="false"/>
          <w:i w:val="false"/>
          <w:color w:val="000000"/>
          <w:sz w:val="28"/>
        </w:rPr>
        <w:t>
      68) 11-көшеге – Сабыр Мәмбеев көшесі;</w:t>
      </w:r>
    </w:p>
    <w:bookmarkEnd w:id="92"/>
    <w:bookmarkStart w:name="z100" w:id="93"/>
    <w:p>
      <w:pPr>
        <w:spacing w:after="0"/>
        <w:ind w:left="0"/>
        <w:jc w:val="both"/>
      </w:pPr>
      <w:r>
        <w:rPr>
          <w:rFonts w:ascii="Times New Roman"/>
          <w:b w:val="false"/>
          <w:i w:val="false"/>
          <w:color w:val="000000"/>
          <w:sz w:val="28"/>
        </w:rPr>
        <w:t>
      69) 12-көшеге – Анатолий Храпатый көшесі;</w:t>
      </w:r>
    </w:p>
    <w:bookmarkEnd w:id="93"/>
    <w:bookmarkStart w:name="z101" w:id="94"/>
    <w:p>
      <w:pPr>
        <w:spacing w:after="0"/>
        <w:ind w:left="0"/>
        <w:jc w:val="both"/>
      </w:pPr>
      <w:r>
        <w:rPr>
          <w:rFonts w:ascii="Times New Roman"/>
          <w:b w:val="false"/>
          <w:i w:val="false"/>
          <w:color w:val="000000"/>
          <w:sz w:val="28"/>
        </w:rPr>
        <w:t>
      70) 13-көшеге – Сарқырама көшесі;</w:t>
      </w:r>
    </w:p>
    <w:bookmarkEnd w:id="94"/>
    <w:bookmarkStart w:name="z102" w:id="95"/>
    <w:p>
      <w:pPr>
        <w:spacing w:after="0"/>
        <w:ind w:left="0"/>
        <w:jc w:val="both"/>
      </w:pPr>
      <w:r>
        <w:rPr>
          <w:rFonts w:ascii="Times New Roman"/>
          <w:b w:val="false"/>
          <w:i w:val="false"/>
          <w:color w:val="000000"/>
          <w:sz w:val="28"/>
        </w:rPr>
        <w:t>
      Наурызбай ауданы бойынша</w:t>
      </w:r>
    </w:p>
    <w:bookmarkEnd w:id="95"/>
    <w:bookmarkStart w:name="z103" w:id="96"/>
    <w:p>
      <w:pPr>
        <w:spacing w:after="0"/>
        <w:ind w:left="0"/>
        <w:jc w:val="both"/>
      </w:pPr>
      <w:r>
        <w:rPr>
          <w:rFonts w:ascii="Times New Roman"/>
          <w:b w:val="false"/>
          <w:i w:val="false"/>
          <w:color w:val="000000"/>
          <w:sz w:val="28"/>
        </w:rPr>
        <w:t>
      "Ақжар" шағынауданындағы:</w:t>
      </w:r>
    </w:p>
    <w:bookmarkEnd w:id="96"/>
    <w:bookmarkStart w:name="z104" w:id="97"/>
    <w:p>
      <w:pPr>
        <w:spacing w:after="0"/>
        <w:ind w:left="0"/>
        <w:jc w:val="both"/>
      </w:pPr>
      <w:r>
        <w:rPr>
          <w:rFonts w:ascii="Times New Roman"/>
          <w:b w:val="false"/>
          <w:i w:val="false"/>
          <w:color w:val="000000"/>
          <w:sz w:val="28"/>
        </w:rPr>
        <w:t>
      71) 1-көшеге – Кемер көшесі;</w:t>
      </w:r>
    </w:p>
    <w:bookmarkEnd w:id="97"/>
    <w:bookmarkStart w:name="z105" w:id="98"/>
    <w:p>
      <w:pPr>
        <w:spacing w:after="0"/>
        <w:ind w:left="0"/>
        <w:jc w:val="both"/>
      </w:pPr>
      <w:r>
        <w:rPr>
          <w:rFonts w:ascii="Times New Roman"/>
          <w:b w:val="false"/>
          <w:i w:val="false"/>
          <w:color w:val="000000"/>
          <w:sz w:val="28"/>
        </w:rPr>
        <w:t>
      72) 2-көшеге – Үшарал көшесі;</w:t>
      </w:r>
    </w:p>
    <w:bookmarkEnd w:id="98"/>
    <w:bookmarkStart w:name="z106" w:id="99"/>
    <w:p>
      <w:pPr>
        <w:spacing w:after="0"/>
        <w:ind w:left="0"/>
        <w:jc w:val="both"/>
      </w:pPr>
      <w:r>
        <w:rPr>
          <w:rFonts w:ascii="Times New Roman"/>
          <w:b w:val="false"/>
          <w:i w:val="false"/>
          <w:color w:val="000000"/>
          <w:sz w:val="28"/>
        </w:rPr>
        <w:t>
      73) 3-көшеге – Отпантау көшесі;</w:t>
      </w:r>
    </w:p>
    <w:bookmarkEnd w:id="99"/>
    <w:bookmarkStart w:name="z107" w:id="100"/>
    <w:p>
      <w:pPr>
        <w:spacing w:after="0"/>
        <w:ind w:left="0"/>
        <w:jc w:val="both"/>
      </w:pPr>
      <w:r>
        <w:rPr>
          <w:rFonts w:ascii="Times New Roman"/>
          <w:b w:val="false"/>
          <w:i w:val="false"/>
          <w:color w:val="000000"/>
          <w:sz w:val="28"/>
        </w:rPr>
        <w:t>
      74) 4-көшеге – Жарапазан көшесі;</w:t>
      </w:r>
    </w:p>
    <w:bookmarkEnd w:id="100"/>
    <w:bookmarkStart w:name="z108" w:id="101"/>
    <w:p>
      <w:pPr>
        <w:spacing w:after="0"/>
        <w:ind w:left="0"/>
        <w:jc w:val="both"/>
      </w:pPr>
      <w:r>
        <w:rPr>
          <w:rFonts w:ascii="Times New Roman"/>
          <w:b w:val="false"/>
          <w:i w:val="false"/>
          <w:color w:val="000000"/>
          <w:sz w:val="28"/>
        </w:rPr>
        <w:t>
      75) 7-көшеге – Қызылбұлақ көшесі;</w:t>
      </w:r>
    </w:p>
    <w:bookmarkEnd w:id="101"/>
    <w:bookmarkStart w:name="z109" w:id="102"/>
    <w:p>
      <w:pPr>
        <w:spacing w:after="0"/>
        <w:ind w:left="0"/>
        <w:jc w:val="both"/>
      </w:pPr>
      <w:r>
        <w:rPr>
          <w:rFonts w:ascii="Times New Roman"/>
          <w:b w:val="false"/>
          <w:i w:val="false"/>
          <w:color w:val="000000"/>
          <w:sz w:val="28"/>
        </w:rPr>
        <w:t>
      76) 8-көшеге – Шиелі көшесі;</w:t>
      </w:r>
    </w:p>
    <w:bookmarkEnd w:id="102"/>
    <w:bookmarkStart w:name="z110" w:id="103"/>
    <w:p>
      <w:pPr>
        <w:spacing w:after="0"/>
        <w:ind w:left="0"/>
        <w:jc w:val="both"/>
      </w:pPr>
      <w:r>
        <w:rPr>
          <w:rFonts w:ascii="Times New Roman"/>
          <w:b w:val="false"/>
          <w:i w:val="false"/>
          <w:color w:val="000000"/>
          <w:sz w:val="28"/>
        </w:rPr>
        <w:t>
      77) 9-көшеге – Қызылтас көшесі;</w:t>
      </w:r>
    </w:p>
    <w:bookmarkEnd w:id="103"/>
    <w:bookmarkStart w:name="z111" w:id="104"/>
    <w:p>
      <w:pPr>
        <w:spacing w:after="0"/>
        <w:ind w:left="0"/>
        <w:jc w:val="both"/>
      </w:pPr>
      <w:r>
        <w:rPr>
          <w:rFonts w:ascii="Times New Roman"/>
          <w:b w:val="false"/>
          <w:i w:val="false"/>
          <w:color w:val="000000"/>
          <w:sz w:val="28"/>
        </w:rPr>
        <w:t>
      "Қалқаман" шағынауданындағы:</w:t>
      </w:r>
    </w:p>
    <w:bookmarkEnd w:id="104"/>
    <w:bookmarkStart w:name="z112" w:id="105"/>
    <w:p>
      <w:pPr>
        <w:spacing w:after="0"/>
        <w:ind w:left="0"/>
        <w:jc w:val="both"/>
      </w:pPr>
      <w:r>
        <w:rPr>
          <w:rFonts w:ascii="Times New Roman"/>
          <w:b w:val="false"/>
          <w:i w:val="false"/>
          <w:color w:val="000000"/>
          <w:sz w:val="28"/>
        </w:rPr>
        <w:t>
      78) 1-көшеге – Смайыл Өтегенов көшесі;</w:t>
      </w:r>
    </w:p>
    <w:bookmarkEnd w:id="105"/>
    <w:bookmarkStart w:name="z113" w:id="106"/>
    <w:p>
      <w:pPr>
        <w:spacing w:after="0"/>
        <w:ind w:left="0"/>
        <w:jc w:val="both"/>
      </w:pPr>
      <w:r>
        <w:rPr>
          <w:rFonts w:ascii="Times New Roman"/>
          <w:b w:val="false"/>
          <w:i w:val="false"/>
          <w:color w:val="000000"/>
          <w:sz w:val="28"/>
        </w:rPr>
        <w:t>
      79) 2-көшеге – Мауытхан Сыдықов көшесі;</w:t>
      </w:r>
    </w:p>
    <w:bookmarkEnd w:id="106"/>
    <w:bookmarkStart w:name="z114" w:id="107"/>
    <w:p>
      <w:pPr>
        <w:spacing w:after="0"/>
        <w:ind w:left="0"/>
        <w:jc w:val="both"/>
      </w:pPr>
      <w:r>
        <w:rPr>
          <w:rFonts w:ascii="Times New Roman"/>
          <w:b w:val="false"/>
          <w:i w:val="false"/>
          <w:color w:val="000000"/>
          <w:sz w:val="28"/>
        </w:rPr>
        <w:t>
      80) 3-көшеге – Бекеш Мадалиев көшесі;</w:t>
      </w:r>
    </w:p>
    <w:bookmarkEnd w:id="107"/>
    <w:bookmarkStart w:name="z115" w:id="108"/>
    <w:p>
      <w:pPr>
        <w:spacing w:after="0"/>
        <w:ind w:left="0"/>
        <w:jc w:val="both"/>
      </w:pPr>
      <w:r>
        <w:rPr>
          <w:rFonts w:ascii="Times New Roman"/>
          <w:b w:val="false"/>
          <w:i w:val="false"/>
          <w:color w:val="000000"/>
          <w:sz w:val="28"/>
        </w:rPr>
        <w:t>
      81) 4-көшеге – Сағатай Марқабаев көшесі;</w:t>
      </w:r>
    </w:p>
    <w:bookmarkEnd w:id="108"/>
    <w:bookmarkStart w:name="z116" w:id="109"/>
    <w:p>
      <w:pPr>
        <w:spacing w:after="0"/>
        <w:ind w:left="0"/>
        <w:jc w:val="both"/>
      </w:pPr>
      <w:r>
        <w:rPr>
          <w:rFonts w:ascii="Times New Roman"/>
          <w:b w:val="false"/>
          <w:i w:val="false"/>
          <w:color w:val="000000"/>
          <w:sz w:val="28"/>
        </w:rPr>
        <w:t>
      82) 6-көшеге – Қызылқұм көшесі;</w:t>
      </w:r>
    </w:p>
    <w:bookmarkEnd w:id="109"/>
    <w:bookmarkStart w:name="z117" w:id="110"/>
    <w:p>
      <w:pPr>
        <w:spacing w:after="0"/>
        <w:ind w:left="0"/>
        <w:jc w:val="both"/>
      </w:pPr>
      <w:r>
        <w:rPr>
          <w:rFonts w:ascii="Times New Roman"/>
          <w:b w:val="false"/>
          <w:i w:val="false"/>
          <w:color w:val="000000"/>
          <w:sz w:val="28"/>
        </w:rPr>
        <w:t>
      "Қарағайлы" шағынауданындағы:</w:t>
      </w:r>
    </w:p>
    <w:bookmarkEnd w:id="110"/>
    <w:bookmarkStart w:name="z118" w:id="111"/>
    <w:p>
      <w:pPr>
        <w:spacing w:after="0"/>
        <w:ind w:left="0"/>
        <w:jc w:val="both"/>
      </w:pPr>
      <w:r>
        <w:rPr>
          <w:rFonts w:ascii="Times New Roman"/>
          <w:b w:val="false"/>
          <w:i w:val="false"/>
          <w:color w:val="000000"/>
          <w:sz w:val="28"/>
        </w:rPr>
        <w:t>
      83) 1-көшеге – Аққорған көшесі;</w:t>
      </w:r>
    </w:p>
    <w:bookmarkEnd w:id="111"/>
    <w:bookmarkStart w:name="z119" w:id="112"/>
    <w:p>
      <w:pPr>
        <w:spacing w:after="0"/>
        <w:ind w:left="0"/>
        <w:jc w:val="both"/>
      </w:pPr>
      <w:r>
        <w:rPr>
          <w:rFonts w:ascii="Times New Roman"/>
          <w:b w:val="false"/>
          <w:i w:val="false"/>
          <w:color w:val="000000"/>
          <w:sz w:val="28"/>
        </w:rPr>
        <w:t>
      84) 2-көшеге – Ақиық көшесі;</w:t>
      </w:r>
    </w:p>
    <w:bookmarkEnd w:id="112"/>
    <w:bookmarkStart w:name="z120" w:id="113"/>
    <w:p>
      <w:pPr>
        <w:spacing w:after="0"/>
        <w:ind w:left="0"/>
        <w:jc w:val="both"/>
      </w:pPr>
      <w:r>
        <w:rPr>
          <w:rFonts w:ascii="Times New Roman"/>
          <w:b w:val="false"/>
          <w:i w:val="false"/>
          <w:color w:val="000000"/>
          <w:sz w:val="28"/>
        </w:rPr>
        <w:t>
      85) 3-көшеге – Тұщысай көшесі;</w:t>
      </w:r>
    </w:p>
    <w:bookmarkEnd w:id="113"/>
    <w:bookmarkStart w:name="z121" w:id="114"/>
    <w:p>
      <w:pPr>
        <w:spacing w:after="0"/>
        <w:ind w:left="0"/>
        <w:jc w:val="both"/>
      </w:pPr>
      <w:r>
        <w:rPr>
          <w:rFonts w:ascii="Times New Roman"/>
          <w:b w:val="false"/>
          <w:i w:val="false"/>
          <w:color w:val="000000"/>
          <w:sz w:val="28"/>
        </w:rPr>
        <w:t>
      86) 4-көшеге – Баянсұлу көшесі;</w:t>
      </w:r>
    </w:p>
    <w:bookmarkEnd w:id="114"/>
    <w:bookmarkStart w:name="z122" w:id="115"/>
    <w:p>
      <w:pPr>
        <w:spacing w:after="0"/>
        <w:ind w:left="0"/>
        <w:jc w:val="both"/>
      </w:pPr>
      <w:r>
        <w:rPr>
          <w:rFonts w:ascii="Times New Roman"/>
          <w:b w:val="false"/>
          <w:i w:val="false"/>
          <w:color w:val="000000"/>
          <w:sz w:val="28"/>
        </w:rPr>
        <w:t>
      87) 5-көшеге – Ақдидар көшесі;</w:t>
      </w:r>
    </w:p>
    <w:bookmarkEnd w:id="115"/>
    <w:bookmarkStart w:name="z123" w:id="116"/>
    <w:p>
      <w:pPr>
        <w:spacing w:after="0"/>
        <w:ind w:left="0"/>
        <w:jc w:val="both"/>
      </w:pPr>
      <w:r>
        <w:rPr>
          <w:rFonts w:ascii="Times New Roman"/>
          <w:b w:val="false"/>
          <w:i w:val="false"/>
          <w:color w:val="000000"/>
          <w:sz w:val="28"/>
        </w:rPr>
        <w:t>
      88) 6-көшеге – Таңсамалы көшесі;</w:t>
      </w:r>
    </w:p>
    <w:bookmarkEnd w:id="116"/>
    <w:bookmarkStart w:name="z124" w:id="117"/>
    <w:p>
      <w:pPr>
        <w:spacing w:after="0"/>
        <w:ind w:left="0"/>
        <w:jc w:val="both"/>
      </w:pPr>
      <w:r>
        <w:rPr>
          <w:rFonts w:ascii="Times New Roman"/>
          <w:b w:val="false"/>
          <w:i w:val="false"/>
          <w:color w:val="000000"/>
          <w:sz w:val="28"/>
        </w:rPr>
        <w:t>
      89) 7-көшеге – Баласағұн көшесі;</w:t>
      </w:r>
    </w:p>
    <w:bookmarkEnd w:id="117"/>
    <w:bookmarkStart w:name="z125" w:id="118"/>
    <w:p>
      <w:pPr>
        <w:spacing w:after="0"/>
        <w:ind w:left="0"/>
        <w:jc w:val="both"/>
      </w:pPr>
      <w:r>
        <w:rPr>
          <w:rFonts w:ascii="Times New Roman"/>
          <w:b w:val="false"/>
          <w:i w:val="false"/>
          <w:color w:val="000000"/>
          <w:sz w:val="28"/>
        </w:rPr>
        <w:t>
      90) 8-көшеге – Миялы көшесі;</w:t>
      </w:r>
    </w:p>
    <w:bookmarkEnd w:id="118"/>
    <w:bookmarkStart w:name="z126" w:id="119"/>
    <w:p>
      <w:pPr>
        <w:spacing w:after="0"/>
        <w:ind w:left="0"/>
        <w:jc w:val="both"/>
      </w:pPr>
      <w:r>
        <w:rPr>
          <w:rFonts w:ascii="Times New Roman"/>
          <w:b w:val="false"/>
          <w:i w:val="false"/>
          <w:color w:val="000000"/>
          <w:sz w:val="28"/>
        </w:rPr>
        <w:t>
      91) 9-көшеге – Ырғыз көшесі;</w:t>
      </w:r>
    </w:p>
    <w:bookmarkEnd w:id="119"/>
    <w:bookmarkStart w:name="z127" w:id="120"/>
    <w:p>
      <w:pPr>
        <w:spacing w:after="0"/>
        <w:ind w:left="0"/>
        <w:jc w:val="both"/>
      </w:pPr>
      <w:r>
        <w:rPr>
          <w:rFonts w:ascii="Times New Roman"/>
          <w:b w:val="false"/>
          <w:i w:val="false"/>
          <w:color w:val="000000"/>
          <w:sz w:val="28"/>
        </w:rPr>
        <w:t>
      92) 10-көшеге – Асқартау көшесі;</w:t>
      </w:r>
    </w:p>
    <w:bookmarkEnd w:id="120"/>
    <w:bookmarkStart w:name="z128" w:id="121"/>
    <w:p>
      <w:pPr>
        <w:spacing w:after="0"/>
        <w:ind w:left="0"/>
        <w:jc w:val="both"/>
      </w:pPr>
      <w:r>
        <w:rPr>
          <w:rFonts w:ascii="Times New Roman"/>
          <w:b w:val="false"/>
          <w:i w:val="false"/>
          <w:color w:val="000000"/>
          <w:sz w:val="28"/>
        </w:rPr>
        <w:t>
      93) 11-көшеге – Жанартау көшесі;</w:t>
      </w:r>
    </w:p>
    <w:bookmarkEnd w:id="121"/>
    <w:bookmarkStart w:name="z129" w:id="122"/>
    <w:p>
      <w:pPr>
        <w:spacing w:after="0"/>
        <w:ind w:left="0"/>
        <w:jc w:val="both"/>
      </w:pPr>
      <w:r>
        <w:rPr>
          <w:rFonts w:ascii="Times New Roman"/>
          <w:b w:val="false"/>
          <w:i w:val="false"/>
          <w:color w:val="000000"/>
          <w:sz w:val="28"/>
        </w:rPr>
        <w:t>
      94) 12-көшеге – Қайраңкөл көшесі;</w:t>
      </w:r>
    </w:p>
    <w:bookmarkEnd w:id="122"/>
    <w:bookmarkStart w:name="z130" w:id="123"/>
    <w:p>
      <w:pPr>
        <w:spacing w:after="0"/>
        <w:ind w:left="0"/>
        <w:jc w:val="both"/>
      </w:pPr>
      <w:r>
        <w:rPr>
          <w:rFonts w:ascii="Times New Roman"/>
          <w:b w:val="false"/>
          <w:i w:val="false"/>
          <w:color w:val="000000"/>
          <w:sz w:val="28"/>
        </w:rPr>
        <w:t>
      95) 13-көшеге – Бозжыра көшесі;</w:t>
      </w:r>
    </w:p>
    <w:bookmarkEnd w:id="123"/>
    <w:bookmarkStart w:name="z131" w:id="124"/>
    <w:p>
      <w:pPr>
        <w:spacing w:after="0"/>
        <w:ind w:left="0"/>
        <w:jc w:val="both"/>
      </w:pPr>
      <w:r>
        <w:rPr>
          <w:rFonts w:ascii="Times New Roman"/>
          <w:b w:val="false"/>
          <w:i w:val="false"/>
          <w:color w:val="000000"/>
          <w:sz w:val="28"/>
        </w:rPr>
        <w:t>
      96) 14-көшеге – Қырықкөл көшесі;</w:t>
      </w:r>
    </w:p>
    <w:bookmarkEnd w:id="124"/>
    <w:bookmarkStart w:name="z132" w:id="125"/>
    <w:p>
      <w:pPr>
        <w:spacing w:after="0"/>
        <w:ind w:left="0"/>
        <w:jc w:val="both"/>
      </w:pPr>
      <w:r>
        <w:rPr>
          <w:rFonts w:ascii="Times New Roman"/>
          <w:b w:val="false"/>
          <w:i w:val="false"/>
          <w:color w:val="000000"/>
          <w:sz w:val="28"/>
        </w:rPr>
        <w:t>
      97) 15-көшеге – Сазтөбе көшесі;</w:t>
      </w:r>
    </w:p>
    <w:bookmarkEnd w:id="125"/>
    <w:bookmarkStart w:name="z133" w:id="126"/>
    <w:p>
      <w:pPr>
        <w:spacing w:after="0"/>
        <w:ind w:left="0"/>
        <w:jc w:val="both"/>
      </w:pPr>
      <w:r>
        <w:rPr>
          <w:rFonts w:ascii="Times New Roman"/>
          <w:b w:val="false"/>
          <w:i w:val="false"/>
          <w:color w:val="000000"/>
          <w:sz w:val="28"/>
        </w:rPr>
        <w:t>
      98) 16-көшеге – Төрткөл көшесі;</w:t>
      </w:r>
    </w:p>
    <w:bookmarkEnd w:id="126"/>
    <w:bookmarkStart w:name="z134" w:id="127"/>
    <w:p>
      <w:pPr>
        <w:spacing w:after="0"/>
        <w:ind w:left="0"/>
        <w:jc w:val="both"/>
      </w:pPr>
      <w:r>
        <w:rPr>
          <w:rFonts w:ascii="Times New Roman"/>
          <w:b w:val="false"/>
          <w:i w:val="false"/>
          <w:color w:val="000000"/>
          <w:sz w:val="28"/>
        </w:rPr>
        <w:t>
      99) 17-көшеге – Көксай көшесі;</w:t>
      </w:r>
    </w:p>
    <w:bookmarkEnd w:id="127"/>
    <w:bookmarkStart w:name="z135" w:id="128"/>
    <w:p>
      <w:pPr>
        <w:spacing w:after="0"/>
        <w:ind w:left="0"/>
        <w:jc w:val="both"/>
      </w:pPr>
      <w:r>
        <w:rPr>
          <w:rFonts w:ascii="Times New Roman"/>
          <w:b w:val="false"/>
          <w:i w:val="false"/>
          <w:color w:val="000000"/>
          <w:sz w:val="28"/>
        </w:rPr>
        <w:t>
      100) 18-көшеге – Құлсары көшесі;</w:t>
      </w:r>
    </w:p>
    <w:bookmarkEnd w:id="128"/>
    <w:bookmarkStart w:name="z136" w:id="129"/>
    <w:p>
      <w:pPr>
        <w:spacing w:after="0"/>
        <w:ind w:left="0"/>
        <w:jc w:val="both"/>
      </w:pPr>
      <w:r>
        <w:rPr>
          <w:rFonts w:ascii="Times New Roman"/>
          <w:b w:val="false"/>
          <w:i w:val="false"/>
          <w:color w:val="000000"/>
          <w:sz w:val="28"/>
        </w:rPr>
        <w:t>
      101) 19-көшеге – Қарашоқы көшесі;</w:t>
      </w:r>
    </w:p>
    <w:bookmarkEnd w:id="129"/>
    <w:bookmarkStart w:name="z137" w:id="130"/>
    <w:p>
      <w:pPr>
        <w:spacing w:after="0"/>
        <w:ind w:left="0"/>
        <w:jc w:val="both"/>
      </w:pPr>
      <w:r>
        <w:rPr>
          <w:rFonts w:ascii="Times New Roman"/>
          <w:b w:val="false"/>
          <w:i w:val="false"/>
          <w:color w:val="000000"/>
          <w:sz w:val="28"/>
        </w:rPr>
        <w:t>
      "Қарғалы" шағынауданындағы:</w:t>
      </w:r>
    </w:p>
    <w:bookmarkEnd w:id="130"/>
    <w:bookmarkStart w:name="z138" w:id="131"/>
    <w:p>
      <w:pPr>
        <w:spacing w:after="0"/>
        <w:ind w:left="0"/>
        <w:jc w:val="both"/>
      </w:pPr>
      <w:r>
        <w:rPr>
          <w:rFonts w:ascii="Times New Roman"/>
          <w:b w:val="false"/>
          <w:i w:val="false"/>
          <w:color w:val="000000"/>
          <w:sz w:val="28"/>
        </w:rPr>
        <w:t>
      102) 1-көшеге – Төремұрат көшесі;</w:t>
      </w:r>
    </w:p>
    <w:bookmarkEnd w:id="131"/>
    <w:bookmarkStart w:name="z139" w:id="132"/>
    <w:p>
      <w:pPr>
        <w:spacing w:after="0"/>
        <w:ind w:left="0"/>
        <w:jc w:val="both"/>
      </w:pPr>
      <w:r>
        <w:rPr>
          <w:rFonts w:ascii="Times New Roman"/>
          <w:b w:val="false"/>
          <w:i w:val="false"/>
          <w:color w:val="000000"/>
          <w:sz w:val="28"/>
        </w:rPr>
        <w:t>
      "Құрамыс" шағынауданындағы:</w:t>
      </w:r>
    </w:p>
    <w:bookmarkEnd w:id="132"/>
    <w:bookmarkStart w:name="z140" w:id="133"/>
    <w:p>
      <w:pPr>
        <w:spacing w:after="0"/>
        <w:ind w:left="0"/>
        <w:jc w:val="both"/>
      </w:pPr>
      <w:r>
        <w:rPr>
          <w:rFonts w:ascii="Times New Roman"/>
          <w:b w:val="false"/>
          <w:i w:val="false"/>
          <w:color w:val="000000"/>
          <w:sz w:val="28"/>
        </w:rPr>
        <w:t>
      103) 1-көшеге – Кеген көшесі;</w:t>
      </w:r>
    </w:p>
    <w:bookmarkEnd w:id="133"/>
    <w:bookmarkStart w:name="z141" w:id="134"/>
    <w:p>
      <w:pPr>
        <w:spacing w:after="0"/>
        <w:ind w:left="0"/>
        <w:jc w:val="both"/>
      </w:pPr>
      <w:r>
        <w:rPr>
          <w:rFonts w:ascii="Times New Roman"/>
          <w:b w:val="false"/>
          <w:i w:val="false"/>
          <w:color w:val="000000"/>
          <w:sz w:val="28"/>
        </w:rPr>
        <w:t>
      104) 2-көшеге – Бозбел көшесі;</w:t>
      </w:r>
    </w:p>
    <w:bookmarkEnd w:id="134"/>
    <w:bookmarkStart w:name="z142" w:id="135"/>
    <w:p>
      <w:pPr>
        <w:spacing w:after="0"/>
        <w:ind w:left="0"/>
        <w:jc w:val="both"/>
      </w:pPr>
      <w:r>
        <w:rPr>
          <w:rFonts w:ascii="Times New Roman"/>
          <w:b w:val="false"/>
          <w:i w:val="false"/>
          <w:color w:val="000000"/>
          <w:sz w:val="28"/>
        </w:rPr>
        <w:t>
      105) 3-көшеге – Айыртау көшесі;</w:t>
      </w:r>
    </w:p>
    <w:bookmarkEnd w:id="135"/>
    <w:bookmarkStart w:name="z143" w:id="136"/>
    <w:p>
      <w:pPr>
        <w:spacing w:after="0"/>
        <w:ind w:left="0"/>
        <w:jc w:val="both"/>
      </w:pPr>
      <w:r>
        <w:rPr>
          <w:rFonts w:ascii="Times New Roman"/>
          <w:b w:val="false"/>
          <w:i w:val="false"/>
          <w:color w:val="000000"/>
          <w:sz w:val="28"/>
        </w:rPr>
        <w:t>
      "Рахат" шағынауданындағы:</w:t>
      </w:r>
    </w:p>
    <w:bookmarkEnd w:id="136"/>
    <w:bookmarkStart w:name="z144" w:id="137"/>
    <w:p>
      <w:pPr>
        <w:spacing w:after="0"/>
        <w:ind w:left="0"/>
        <w:jc w:val="both"/>
      </w:pPr>
      <w:r>
        <w:rPr>
          <w:rFonts w:ascii="Times New Roman"/>
          <w:b w:val="false"/>
          <w:i w:val="false"/>
          <w:color w:val="000000"/>
          <w:sz w:val="28"/>
        </w:rPr>
        <w:t>
      106) 1-көшеге – Мөлдіртас көшесі;</w:t>
      </w:r>
    </w:p>
    <w:bookmarkEnd w:id="137"/>
    <w:bookmarkStart w:name="z145" w:id="138"/>
    <w:p>
      <w:pPr>
        <w:spacing w:after="0"/>
        <w:ind w:left="0"/>
        <w:jc w:val="both"/>
      </w:pPr>
      <w:r>
        <w:rPr>
          <w:rFonts w:ascii="Times New Roman"/>
          <w:b w:val="false"/>
          <w:i w:val="false"/>
          <w:color w:val="000000"/>
          <w:sz w:val="28"/>
        </w:rPr>
        <w:t>
      107) 4-көшеге – Жаркөл көшесі;</w:t>
      </w:r>
    </w:p>
    <w:bookmarkEnd w:id="138"/>
    <w:bookmarkStart w:name="z146" w:id="139"/>
    <w:p>
      <w:pPr>
        <w:spacing w:after="0"/>
        <w:ind w:left="0"/>
        <w:jc w:val="both"/>
      </w:pPr>
      <w:r>
        <w:rPr>
          <w:rFonts w:ascii="Times New Roman"/>
          <w:b w:val="false"/>
          <w:i w:val="false"/>
          <w:color w:val="000000"/>
          <w:sz w:val="28"/>
        </w:rPr>
        <w:t>
      108) 5-көшеге – Құдірет көшесі;</w:t>
      </w:r>
    </w:p>
    <w:bookmarkEnd w:id="139"/>
    <w:bookmarkStart w:name="z147" w:id="140"/>
    <w:p>
      <w:pPr>
        <w:spacing w:after="0"/>
        <w:ind w:left="0"/>
        <w:jc w:val="both"/>
      </w:pPr>
      <w:r>
        <w:rPr>
          <w:rFonts w:ascii="Times New Roman"/>
          <w:b w:val="false"/>
          <w:i w:val="false"/>
          <w:color w:val="000000"/>
          <w:sz w:val="28"/>
        </w:rPr>
        <w:t>
      109) 6-көшеге – Асыл көшесі;</w:t>
      </w:r>
    </w:p>
    <w:bookmarkEnd w:id="140"/>
    <w:bookmarkStart w:name="z148" w:id="141"/>
    <w:p>
      <w:pPr>
        <w:spacing w:after="0"/>
        <w:ind w:left="0"/>
        <w:jc w:val="both"/>
      </w:pPr>
      <w:r>
        <w:rPr>
          <w:rFonts w:ascii="Times New Roman"/>
          <w:b w:val="false"/>
          <w:i w:val="false"/>
          <w:color w:val="000000"/>
          <w:sz w:val="28"/>
        </w:rPr>
        <w:t>
      "Таужолы" шағынауданындағы:</w:t>
      </w:r>
    </w:p>
    <w:bookmarkEnd w:id="141"/>
    <w:bookmarkStart w:name="z149" w:id="142"/>
    <w:p>
      <w:pPr>
        <w:spacing w:after="0"/>
        <w:ind w:left="0"/>
        <w:jc w:val="both"/>
      </w:pPr>
      <w:r>
        <w:rPr>
          <w:rFonts w:ascii="Times New Roman"/>
          <w:b w:val="false"/>
          <w:i w:val="false"/>
          <w:color w:val="000000"/>
          <w:sz w:val="28"/>
        </w:rPr>
        <w:t>
      110) 1-көшеге – Имантау көшесі;</w:t>
      </w:r>
    </w:p>
    <w:bookmarkEnd w:id="142"/>
    <w:bookmarkStart w:name="z150" w:id="143"/>
    <w:p>
      <w:pPr>
        <w:spacing w:after="0"/>
        <w:ind w:left="0"/>
        <w:jc w:val="both"/>
      </w:pPr>
      <w:r>
        <w:rPr>
          <w:rFonts w:ascii="Times New Roman"/>
          <w:b w:val="false"/>
          <w:i w:val="false"/>
          <w:color w:val="000000"/>
          <w:sz w:val="28"/>
        </w:rPr>
        <w:t>
      "Таусамалы" шағынауданындағы:</w:t>
      </w:r>
    </w:p>
    <w:bookmarkEnd w:id="143"/>
    <w:bookmarkStart w:name="z151" w:id="144"/>
    <w:p>
      <w:pPr>
        <w:spacing w:after="0"/>
        <w:ind w:left="0"/>
        <w:jc w:val="both"/>
      </w:pPr>
      <w:r>
        <w:rPr>
          <w:rFonts w:ascii="Times New Roman"/>
          <w:b w:val="false"/>
          <w:i w:val="false"/>
          <w:color w:val="000000"/>
          <w:sz w:val="28"/>
        </w:rPr>
        <w:t>
      111) 1-көшеге – Ақжайлау көшесі;</w:t>
      </w:r>
    </w:p>
    <w:bookmarkEnd w:id="144"/>
    <w:bookmarkStart w:name="z152" w:id="145"/>
    <w:p>
      <w:pPr>
        <w:spacing w:after="0"/>
        <w:ind w:left="0"/>
        <w:jc w:val="both"/>
      </w:pPr>
      <w:r>
        <w:rPr>
          <w:rFonts w:ascii="Times New Roman"/>
          <w:b w:val="false"/>
          <w:i w:val="false"/>
          <w:color w:val="000000"/>
          <w:sz w:val="28"/>
        </w:rPr>
        <w:t>
      112) 2-көшеге – Бұғылы көшесі;</w:t>
      </w:r>
    </w:p>
    <w:bookmarkEnd w:id="145"/>
    <w:bookmarkStart w:name="z153" w:id="146"/>
    <w:p>
      <w:pPr>
        <w:spacing w:after="0"/>
        <w:ind w:left="0"/>
        <w:jc w:val="both"/>
      </w:pPr>
      <w:r>
        <w:rPr>
          <w:rFonts w:ascii="Times New Roman"/>
          <w:b w:val="false"/>
          <w:i w:val="false"/>
          <w:color w:val="000000"/>
          <w:sz w:val="28"/>
        </w:rPr>
        <w:t>
       "Шұғыла" шағынауданындағы:</w:t>
      </w:r>
    </w:p>
    <w:bookmarkEnd w:id="146"/>
    <w:bookmarkStart w:name="z154" w:id="147"/>
    <w:p>
      <w:pPr>
        <w:spacing w:after="0"/>
        <w:ind w:left="0"/>
        <w:jc w:val="both"/>
      </w:pPr>
      <w:r>
        <w:rPr>
          <w:rFonts w:ascii="Times New Roman"/>
          <w:b w:val="false"/>
          <w:i w:val="false"/>
          <w:color w:val="000000"/>
          <w:sz w:val="28"/>
        </w:rPr>
        <w:t>
      113) 2-көшеге – Құдайберген Тоғаев көшесі;</w:t>
      </w:r>
    </w:p>
    <w:bookmarkEnd w:id="147"/>
    <w:bookmarkStart w:name="z155" w:id="148"/>
    <w:p>
      <w:pPr>
        <w:spacing w:after="0"/>
        <w:ind w:left="0"/>
        <w:jc w:val="both"/>
      </w:pPr>
      <w:r>
        <w:rPr>
          <w:rFonts w:ascii="Times New Roman"/>
          <w:b w:val="false"/>
          <w:i w:val="false"/>
          <w:color w:val="000000"/>
          <w:sz w:val="28"/>
        </w:rPr>
        <w:t>
      114) 3-көшеге – Жаңатас көшесі;</w:t>
      </w:r>
    </w:p>
    <w:bookmarkEnd w:id="148"/>
    <w:bookmarkStart w:name="z156" w:id="149"/>
    <w:p>
      <w:pPr>
        <w:spacing w:after="0"/>
        <w:ind w:left="0"/>
        <w:jc w:val="both"/>
      </w:pPr>
      <w:r>
        <w:rPr>
          <w:rFonts w:ascii="Times New Roman"/>
          <w:b w:val="false"/>
          <w:i w:val="false"/>
          <w:color w:val="000000"/>
          <w:sz w:val="28"/>
        </w:rPr>
        <w:t>
      115) 4-көшеге – Семей көшесі;</w:t>
      </w:r>
    </w:p>
    <w:bookmarkEnd w:id="149"/>
    <w:bookmarkStart w:name="z157" w:id="150"/>
    <w:p>
      <w:pPr>
        <w:spacing w:after="0"/>
        <w:ind w:left="0"/>
        <w:jc w:val="both"/>
      </w:pPr>
      <w:r>
        <w:rPr>
          <w:rFonts w:ascii="Times New Roman"/>
          <w:b w:val="false"/>
          <w:i w:val="false"/>
          <w:color w:val="000000"/>
          <w:sz w:val="28"/>
        </w:rPr>
        <w:t>
      Түрксіб ауданы бойынша</w:t>
      </w:r>
    </w:p>
    <w:bookmarkEnd w:id="150"/>
    <w:bookmarkStart w:name="z158" w:id="151"/>
    <w:p>
      <w:pPr>
        <w:spacing w:after="0"/>
        <w:ind w:left="0"/>
        <w:jc w:val="both"/>
      </w:pPr>
      <w:r>
        <w:rPr>
          <w:rFonts w:ascii="Times New Roman"/>
          <w:b w:val="false"/>
          <w:i w:val="false"/>
          <w:color w:val="000000"/>
          <w:sz w:val="28"/>
        </w:rPr>
        <w:t>
      "Әлмерек" шағынауданындағы:</w:t>
      </w:r>
    </w:p>
    <w:bookmarkEnd w:id="151"/>
    <w:bookmarkStart w:name="z159" w:id="152"/>
    <w:p>
      <w:pPr>
        <w:spacing w:after="0"/>
        <w:ind w:left="0"/>
        <w:jc w:val="both"/>
      </w:pPr>
      <w:r>
        <w:rPr>
          <w:rFonts w:ascii="Times New Roman"/>
          <w:b w:val="false"/>
          <w:i w:val="false"/>
          <w:color w:val="000000"/>
          <w:sz w:val="28"/>
        </w:rPr>
        <w:t>
      116) 1-көшеге – Абыз көшесі;</w:t>
      </w:r>
    </w:p>
    <w:bookmarkEnd w:id="152"/>
    <w:bookmarkStart w:name="z160" w:id="153"/>
    <w:p>
      <w:pPr>
        <w:spacing w:after="0"/>
        <w:ind w:left="0"/>
        <w:jc w:val="both"/>
      </w:pPr>
      <w:r>
        <w:rPr>
          <w:rFonts w:ascii="Times New Roman"/>
          <w:b w:val="false"/>
          <w:i w:val="false"/>
          <w:color w:val="000000"/>
          <w:sz w:val="28"/>
        </w:rPr>
        <w:t>
      117) 2-көшеге – Мәрмәр көшесі;</w:t>
      </w:r>
    </w:p>
    <w:bookmarkEnd w:id="153"/>
    <w:bookmarkStart w:name="z161" w:id="154"/>
    <w:p>
      <w:pPr>
        <w:spacing w:after="0"/>
        <w:ind w:left="0"/>
        <w:jc w:val="both"/>
      </w:pPr>
      <w:r>
        <w:rPr>
          <w:rFonts w:ascii="Times New Roman"/>
          <w:b w:val="false"/>
          <w:i w:val="false"/>
          <w:color w:val="000000"/>
          <w:sz w:val="28"/>
        </w:rPr>
        <w:t>
      118) 3-көшеге – Жезкиік көшесі;</w:t>
      </w:r>
    </w:p>
    <w:bookmarkEnd w:id="154"/>
    <w:bookmarkStart w:name="z162" w:id="155"/>
    <w:p>
      <w:pPr>
        <w:spacing w:after="0"/>
        <w:ind w:left="0"/>
        <w:jc w:val="both"/>
      </w:pPr>
      <w:r>
        <w:rPr>
          <w:rFonts w:ascii="Times New Roman"/>
          <w:b w:val="false"/>
          <w:i w:val="false"/>
          <w:color w:val="000000"/>
          <w:sz w:val="28"/>
        </w:rPr>
        <w:t>
      119) 4-көшеге – Алтынжал көшесі;</w:t>
      </w:r>
    </w:p>
    <w:bookmarkEnd w:id="155"/>
    <w:bookmarkStart w:name="z163" w:id="156"/>
    <w:p>
      <w:pPr>
        <w:spacing w:after="0"/>
        <w:ind w:left="0"/>
        <w:jc w:val="both"/>
      </w:pPr>
      <w:r>
        <w:rPr>
          <w:rFonts w:ascii="Times New Roman"/>
          <w:b w:val="false"/>
          <w:i w:val="false"/>
          <w:color w:val="000000"/>
          <w:sz w:val="28"/>
        </w:rPr>
        <w:t>
      "Жас қанат" шағынауданындағы:</w:t>
      </w:r>
    </w:p>
    <w:bookmarkEnd w:id="156"/>
    <w:bookmarkStart w:name="z164" w:id="157"/>
    <w:p>
      <w:pPr>
        <w:spacing w:after="0"/>
        <w:ind w:left="0"/>
        <w:jc w:val="both"/>
      </w:pPr>
      <w:r>
        <w:rPr>
          <w:rFonts w:ascii="Times New Roman"/>
          <w:b w:val="false"/>
          <w:i w:val="false"/>
          <w:color w:val="000000"/>
          <w:sz w:val="28"/>
        </w:rPr>
        <w:t>
      120) 1-көшеге – Мұзафар Әлімбаев көшесі;</w:t>
      </w:r>
    </w:p>
    <w:bookmarkEnd w:id="157"/>
    <w:bookmarkStart w:name="z165" w:id="158"/>
    <w:p>
      <w:pPr>
        <w:spacing w:after="0"/>
        <w:ind w:left="0"/>
        <w:jc w:val="both"/>
      </w:pPr>
      <w:r>
        <w:rPr>
          <w:rFonts w:ascii="Times New Roman"/>
          <w:b w:val="false"/>
          <w:i w:val="false"/>
          <w:color w:val="000000"/>
          <w:sz w:val="28"/>
        </w:rPr>
        <w:t>
      121) 2-көшеге – Қайырлы Жонқабаев көшесі;</w:t>
      </w:r>
    </w:p>
    <w:bookmarkEnd w:id="158"/>
    <w:bookmarkStart w:name="z166" w:id="159"/>
    <w:p>
      <w:pPr>
        <w:spacing w:after="0"/>
        <w:ind w:left="0"/>
        <w:jc w:val="both"/>
      </w:pPr>
      <w:r>
        <w:rPr>
          <w:rFonts w:ascii="Times New Roman"/>
          <w:b w:val="false"/>
          <w:i w:val="false"/>
          <w:color w:val="000000"/>
          <w:sz w:val="28"/>
        </w:rPr>
        <w:t>
      122) 4-көшеге – Карл Байпақов көшесі;</w:t>
      </w:r>
    </w:p>
    <w:bookmarkEnd w:id="159"/>
    <w:bookmarkStart w:name="z167" w:id="160"/>
    <w:p>
      <w:pPr>
        <w:spacing w:after="0"/>
        <w:ind w:left="0"/>
        <w:jc w:val="both"/>
      </w:pPr>
      <w:r>
        <w:rPr>
          <w:rFonts w:ascii="Times New Roman"/>
          <w:b w:val="false"/>
          <w:i w:val="false"/>
          <w:color w:val="000000"/>
          <w:sz w:val="28"/>
        </w:rPr>
        <w:t>
      123) 7-көшеге – Гүлзар көшесі;</w:t>
      </w:r>
    </w:p>
    <w:bookmarkEnd w:id="160"/>
    <w:bookmarkStart w:name="z168" w:id="161"/>
    <w:p>
      <w:pPr>
        <w:spacing w:after="0"/>
        <w:ind w:left="0"/>
        <w:jc w:val="both"/>
      </w:pPr>
      <w:r>
        <w:rPr>
          <w:rFonts w:ascii="Times New Roman"/>
          <w:b w:val="false"/>
          <w:i w:val="false"/>
          <w:color w:val="000000"/>
          <w:sz w:val="28"/>
        </w:rPr>
        <w:t>
      124) 8-көшеге – Көкжазық көшесі;</w:t>
      </w:r>
    </w:p>
    <w:bookmarkEnd w:id="161"/>
    <w:bookmarkStart w:name="z169" w:id="162"/>
    <w:p>
      <w:pPr>
        <w:spacing w:after="0"/>
        <w:ind w:left="0"/>
        <w:jc w:val="both"/>
      </w:pPr>
      <w:r>
        <w:rPr>
          <w:rFonts w:ascii="Times New Roman"/>
          <w:b w:val="false"/>
          <w:i w:val="false"/>
          <w:color w:val="000000"/>
          <w:sz w:val="28"/>
        </w:rPr>
        <w:t>
      125) 9-көшеге – Мақтаарал көшесі;</w:t>
      </w:r>
    </w:p>
    <w:bookmarkEnd w:id="162"/>
    <w:bookmarkStart w:name="z170" w:id="163"/>
    <w:p>
      <w:pPr>
        <w:spacing w:after="0"/>
        <w:ind w:left="0"/>
        <w:jc w:val="both"/>
      </w:pPr>
      <w:r>
        <w:rPr>
          <w:rFonts w:ascii="Times New Roman"/>
          <w:b w:val="false"/>
          <w:i w:val="false"/>
          <w:color w:val="000000"/>
          <w:sz w:val="28"/>
        </w:rPr>
        <w:t>
      126) 10-көшеге – Байкент көшесі;</w:t>
      </w:r>
    </w:p>
    <w:bookmarkEnd w:id="163"/>
    <w:bookmarkStart w:name="z171" w:id="164"/>
    <w:p>
      <w:pPr>
        <w:spacing w:after="0"/>
        <w:ind w:left="0"/>
        <w:jc w:val="both"/>
      </w:pPr>
      <w:r>
        <w:rPr>
          <w:rFonts w:ascii="Times New Roman"/>
          <w:b w:val="false"/>
          <w:i w:val="false"/>
          <w:color w:val="000000"/>
          <w:sz w:val="28"/>
        </w:rPr>
        <w:t>
      127) 11-көшеге – Сәйдәлім Тәнекеев көшесі;</w:t>
      </w:r>
    </w:p>
    <w:bookmarkEnd w:id="164"/>
    <w:bookmarkStart w:name="z172" w:id="165"/>
    <w:p>
      <w:pPr>
        <w:spacing w:after="0"/>
        <w:ind w:left="0"/>
        <w:jc w:val="both"/>
      </w:pPr>
      <w:r>
        <w:rPr>
          <w:rFonts w:ascii="Times New Roman"/>
          <w:b w:val="false"/>
          <w:i w:val="false"/>
          <w:color w:val="000000"/>
          <w:sz w:val="28"/>
        </w:rPr>
        <w:t>
      128) 12-көшеге – Таукент көшесі;</w:t>
      </w:r>
    </w:p>
    <w:bookmarkEnd w:id="165"/>
    <w:bookmarkStart w:name="z173" w:id="166"/>
    <w:p>
      <w:pPr>
        <w:spacing w:after="0"/>
        <w:ind w:left="0"/>
        <w:jc w:val="both"/>
      </w:pPr>
      <w:r>
        <w:rPr>
          <w:rFonts w:ascii="Times New Roman"/>
          <w:b w:val="false"/>
          <w:i w:val="false"/>
          <w:color w:val="000000"/>
          <w:sz w:val="28"/>
        </w:rPr>
        <w:t>
      129) 13-көшеге – Қосарал көшесі;</w:t>
      </w:r>
    </w:p>
    <w:bookmarkEnd w:id="166"/>
    <w:bookmarkStart w:name="z174" w:id="167"/>
    <w:p>
      <w:pPr>
        <w:spacing w:after="0"/>
        <w:ind w:left="0"/>
        <w:jc w:val="both"/>
      </w:pPr>
      <w:r>
        <w:rPr>
          <w:rFonts w:ascii="Times New Roman"/>
          <w:b w:val="false"/>
          <w:i w:val="false"/>
          <w:color w:val="000000"/>
          <w:sz w:val="28"/>
        </w:rPr>
        <w:t>
      130) 14-көшеге – Атымтай Қисанов көшесі;</w:t>
      </w:r>
    </w:p>
    <w:bookmarkEnd w:id="167"/>
    <w:bookmarkStart w:name="z175" w:id="168"/>
    <w:p>
      <w:pPr>
        <w:spacing w:after="0"/>
        <w:ind w:left="0"/>
        <w:jc w:val="both"/>
      </w:pPr>
      <w:r>
        <w:rPr>
          <w:rFonts w:ascii="Times New Roman"/>
          <w:b w:val="false"/>
          <w:i w:val="false"/>
          <w:color w:val="000000"/>
          <w:sz w:val="28"/>
        </w:rPr>
        <w:t>
      131) 15-көшеге – Омарғали Құдышев көшесі;</w:t>
      </w:r>
    </w:p>
    <w:bookmarkEnd w:id="168"/>
    <w:bookmarkStart w:name="z176" w:id="169"/>
    <w:p>
      <w:pPr>
        <w:spacing w:after="0"/>
        <w:ind w:left="0"/>
        <w:jc w:val="both"/>
      </w:pPr>
      <w:r>
        <w:rPr>
          <w:rFonts w:ascii="Times New Roman"/>
          <w:b w:val="false"/>
          <w:i w:val="false"/>
          <w:color w:val="000000"/>
          <w:sz w:val="28"/>
        </w:rPr>
        <w:t>
      "Қайрат" шағынауданындағы:</w:t>
      </w:r>
    </w:p>
    <w:bookmarkEnd w:id="169"/>
    <w:bookmarkStart w:name="z177" w:id="170"/>
    <w:p>
      <w:pPr>
        <w:spacing w:after="0"/>
        <w:ind w:left="0"/>
        <w:jc w:val="both"/>
      </w:pPr>
      <w:r>
        <w:rPr>
          <w:rFonts w:ascii="Times New Roman"/>
          <w:b w:val="false"/>
          <w:i w:val="false"/>
          <w:color w:val="000000"/>
          <w:sz w:val="28"/>
        </w:rPr>
        <w:t>
      132) 1-көшеге – Еділ көшесі;</w:t>
      </w:r>
    </w:p>
    <w:bookmarkEnd w:id="170"/>
    <w:bookmarkStart w:name="z178" w:id="171"/>
    <w:p>
      <w:pPr>
        <w:spacing w:after="0"/>
        <w:ind w:left="0"/>
        <w:jc w:val="both"/>
      </w:pPr>
      <w:r>
        <w:rPr>
          <w:rFonts w:ascii="Times New Roman"/>
          <w:b w:val="false"/>
          <w:i w:val="false"/>
          <w:color w:val="000000"/>
          <w:sz w:val="28"/>
        </w:rPr>
        <w:t>
      133) 2-көшеге – Талхиз көшесі;</w:t>
      </w:r>
    </w:p>
    <w:bookmarkEnd w:id="171"/>
    <w:bookmarkStart w:name="z179" w:id="172"/>
    <w:p>
      <w:pPr>
        <w:spacing w:after="0"/>
        <w:ind w:left="0"/>
        <w:jc w:val="both"/>
      </w:pPr>
      <w:r>
        <w:rPr>
          <w:rFonts w:ascii="Times New Roman"/>
          <w:b w:val="false"/>
          <w:i w:val="false"/>
          <w:color w:val="000000"/>
          <w:sz w:val="28"/>
        </w:rPr>
        <w:t>
      134) 3-көшеге – Жаңадария көшесі;</w:t>
      </w:r>
    </w:p>
    <w:bookmarkEnd w:id="172"/>
    <w:bookmarkStart w:name="z180" w:id="173"/>
    <w:p>
      <w:pPr>
        <w:spacing w:after="0"/>
        <w:ind w:left="0"/>
        <w:jc w:val="both"/>
      </w:pPr>
      <w:r>
        <w:rPr>
          <w:rFonts w:ascii="Times New Roman"/>
          <w:b w:val="false"/>
          <w:i w:val="false"/>
          <w:color w:val="000000"/>
          <w:sz w:val="28"/>
        </w:rPr>
        <w:t>
      135) 4-көшеге – Ерентоғай көшесі;</w:t>
      </w:r>
    </w:p>
    <w:bookmarkEnd w:id="173"/>
    <w:bookmarkStart w:name="z181" w:id="174"/>
    <w:p>
      <w:pPr>
        <w:spacing w:after="0"/>
        <w:ind w:left="0"/>
        <w:jc w:val="both"/>
      </w:pPr>
      <w:r>
        <w:rPr>
          <w:rFonts w:ascii="Times New Roman"/>
          <w:b w:val="false"/>
          <w:i w:val="false"/>
          <w:color w:val="000000"/>
          <w:sz w:val="28"/>
        </w:rPr>
        <w:t>
      136) 5-көшеге – Қаражал көшесі;</w:t>
      </w:r>
    </w:p>
    <w:bookmarkEnd w:id="174"/>
    <w:bookmarkStart w:name="z182" w:id="175"/>
    <w:p>
      <w:pPr>
        <w:spacing w:after="0"/>
        <w:ind w:left="0"/>
        <w:jc w:val="both"/>
      </w:pPr>
      <w:r>
        <w:rPr>
          <w:rFonts w:ascii="Times New Roman"/>
          <w:b w:val="false"/>
          <w:i w:val="false"/>
          <w:color w:val="000000"/>
          <w:sz w:val="28"/>
        </w:rPr>
        <w:t>
      137) 6-көшеге – Сарыбұлақ көшесі;</w:t>
      </w:r>
    </w:p>
    <w:bookmarkEnd w:id="175"/>
    <w:bookmarkStart w:name="z183" w:id="176"/>
    <w:p>
      <w:pPr>
        <w:spacing w:after="0"/>
        <w:ind w:left="0"/>
        <w:jc w:val="both"/>
      </w:pPr>
      <w:r>
        <w:rPr>
          <w:rFonts w:ascii="Times New Roman"/>
          <w:b w:val="false"/>
          <w:i w:val="false"/>
          <w:color w:val="000000"/>
          <w:sz w:val="28"/>
        </w:rPr>
        <w:t>
      138) 7-көшеге – Ақжелең көшесі;</w:t>
      </w:r>
    </w:p>
    <w:bookmarkEnd w:id="176"/>
    <w:bookmarkStart w:name="z184" w:id="177"/>
    <w:p>
      <w:pPr>
        <w:spacing w:after="0"/>
        <w:ind w:left="0"/>
        <w:jc w:val="both"/>
      </w:pPr>
      <w:r>
        <w:rPr>
          <w:rFonts w:ascii="Times New Roman"/>
          <w:b w:val="false"/>
          <w:i w:val="false"/>
          <w:color w:val="000000"/>
          <w:sz w:val="28"/>
        </w:rPr>
        <w:t>
      139) 8-көшеге – Сүткент көшесі;</w:t>
      </w:r>
    </w:p>
    <w:bookmarkEnd w:id="177"/>
    <w:bookmarkStart w:name="z185" w:id="178"/>
    <w:p>
      <w:pPr>
        <w:spacing w:after="0"/>
        <w:ind w:left="0"/>
        <w:jc w:val="both"/>
      </w:pPr>
      <w:r>
        <w:rPr>
          <w:rFonts w:ascii="Times New Roman"/>
          <w:b w:val="false"/>
          <w:i w:val="false"/>
          <w:color w:val="000000"/>
          <w:sz w:val="28"/>
        </w:rPr>
        <w:t>
      140) 9-көшеге – Күншуақ көшесі;</w:t>
      </w:r>
    </w:p>
    <w:bookmarkEnd w:id="178"/>
    <w:bookmarkStart w:name="z186" w:id="179"/>
    <w:p>
      <w:pPr>
        <w:spacing w:after="0"/>
        <w:ind w:left="0"/>
        <w:jc w:val="both"/>
      </w:pPr>
      <w:r>
        <w:rPr>
          <w:rFonts w:ascii="Times New Roman"/>
          <w:b w:val="false"/>
          <w:i w:val="false"/>
          <w:color w:val="000000"/>
          <w:sz w:val="28"/>
        </w:rPr>
        <w:t>
      141) 10-көшеге – Өлке көшесі;</w:t>
      </w:r>
    </w:p>
    <w:bookmarkEnd w:id="179"/>
    <w:bookmarkStart w:name="z187" w:id="180"/>
    <w:p>
      <w:pPr>
        <w:spacing w:after="0"/>
        <w:ind w:left="0"/>
        <w:jc w:val="both"/>
      </w:pPr>
      <w:r>
        <w:rPr>
          <w:rFonts w:ascii="Times New Roman"/>
          <w:b w:val="false"/>
          <w:i w:val="false"/>
          <w:color w:val="000000"/>
          <w:sz w:val="28"/>
        </w:rPr>
        <w:t>
      142) 11-көшеге – Айнатас көшесі;</w:t>
      </w:r>
    </w:p>
    <w:bookmarkEnd w:id="180"/>
    <w:bookmarkStart w:name="z188" w:id="181"/>
    <w:p>
      <w:pPr>
        <w:spacing w:after="0"/>
        <w:ind w:left="0"/>
        <w:jc w:val="both"/>
      </w:pPr>
      <w:r>
        <w:rPr>
          <w:rFonts w:ascii="Times New Roman"/>
          <w:b w:val="false"/>
          <w:i w:val="false"/>
          <w:color w:val="000000"/>
          <w:sz w:val="28"/>
        </w:rPr>
        <w:t>
      143) 12-көшеге – Қылыш көшесі;</w:t>
      </w:r>
    </w:p>
    <w:bookmarkEnd w:id="181"/>
    <w:bookmarkStart w:name="z189" w:id="182"/>
    <w:p>
      <w:pPr>
        <w:spacing w:after="0"/>
        <w:ind w:left="0"/>
        <w:jc w:val="both"/>
      </w:pPr>
      <w:r>
        <w:rPr>
          <w:rFonts w:ascii="Times New Roman"/>
          <w:b w:val="false"/>
          <w:i w:val="false"/>
          <w:color w:val="000000"/>
          <w:sz w:val="28"/>
        </w:rPr>
        <w:t>
      144) 13-көшеге – Сайрам көшесі;</w:t>
      </w:r>
    </w:p>
    <w:bookmarkEnd w:id="182"/>
    <w:bookmarkStart w:name="z190" w:id="183"/>
    <w:p>
      <w:pPr>
        <w:spacing w:after="0"/>
        <w:ind w:left="0"/>
        <w:jc w:val="both"/>
      </w:pPr>
      <w:r>
        <w:rPr>
          <w:rFonts w:ascii="Times New Roman"/>
          <w:b w:val="false"/>
          <w:i w:val="false"/>
          <w:color w:val="000000"/>
          <w:sz w:val="28"/>
        </w:rPr>
        <w:t>
      145) 14-көшеге – Жоласар көшесі;</w:t>
      </w:r>
    </w:p>
    <w:bookmarkEnd w:id="183"/>
    <w:bookmarkStart w:name="z191" w:id="184"/>
    <w:p>
      <w:pPr>
        <w:spacing w:after="0"/>
        <w:ind w:left="0"/>
        <w:jc w:val="both"/>
      </w:pPr>
      <w:r>
        <w:rPr>
          <w:rFonts w:ascii="Times New Roman"/>
          <w:b w:val="false"/>
          <w:i w:val="false"/>
          <w:color w:val="000000"/>
          <w:sz w:val="28"/>
        </w:rPr>
        <w:t>
      146) 15-көшеге – Жасау көшесі;</w:t>
      </w:r>
    </w:p>
    <w:bookmarkEnd w:id="184"/>
    <w:bookmarkStart w:name="z192" w:id="185"/>
    <w:p>
      <w:pPr>
        <w:spacing w:after="0"/>
        <w:ind w:left="0"/>
        <w:jc w:val="both"/>
      </w:pPr>
      <w:r>
        <w:rPr>
          <w:rFonts w:ascii="Times New Roman"/>
          <w:b w:val="false"/>
          <w:i w:val="false"/>
          <w:color w:val="000000"/>
          <w:sz w:val="28"/>
        </w:rPr>
        <w:t>
      147) 16-көшеге – Жетісай көшесі;</w:t>
      </w:r>
    </w:p>
    <w:bookmarkEnd w:id="185"/>
    <w:bookmarkStart w:name="z193" w:id="186"/>
    <w:p>
      <w:pPr>
        <w:spacing w:after="0"/>
        <w:ind w:left="0"/>
        <w:jc w:val="both"/>
      </w:pPr>
      <w:r>
        <w:rPr>
          <w:rFonts w:ascii="Times New Roman"/>
          <w:b w:val="false"/>
          <w:i w:val="false"/>
          <w:color w:val="000000"/>
          <w:sz w:val="28"/>
        </w:rPr>
        <w:t>
      148) 17-көшеге – Тұлпар көшесі;</w:t>
      </w:r>
    </w:p>
    <w:bookmarkEnd w:id="186"/>
    <w:bookmarkStart w:name="z194" w:id="187"/>
    <w:p>
      <w:pPr>
        <w:spacing w:after="0"/>
        <w:ind w:left="0"/>
        <w:jc w:val="both"/>
      </w:pPr>
      <w:r>
        <w:rPr>
          <w:rFonts w:ascii="Times New Roman"/>
          <w:b w:val="false"/>
          <w:i w:val="false"/>
          <w:color w:val="000000"/>
          <w:sz w:val="28"/>
        </w:rPr>
        <w:t>
      149) 18-көшеге – Сынтас көшесі;</w:t>
      </w:r>
    </w:p>
    <w:bookmarkEnd w:id="187"/>
    <w:bookmarkStart w:name="z195" w:id="188"/>
    <w:p>
      <w:pPr>
        <w:spacing w:after="0"/>
        <w:ind w:left="0"/>
        <w:jc w:val="both"/>
      </w:pPr>
      <w:r>
        <w:rPr>
          <w:rFonts w:ascii="Times New Roman"/>
          <w:b w:val="false"/>
          <w:i w:val="false"/>
          <w:color w:val="000000"/>
          <w:sz w:val="28"/>
        </w:rPr>
        <w:t>
      150) 19-көшеге – Байтұма Тұраров көшесі;</w:t>
      </w:r>
    </w:p>
    <w:bookmarkEnd w:id="188"/>
    <w:bookmarkStart w:name="z196" w:id="189"/>
    <w:p>
      <w:pPr>
        <w:spacing w:after="0"/>
        <w:ind w:left="0"/>
        <w:jc w:val="both"/>
      </w:pPr>
      <w:r>
        <w:rPr>
          <w:rFonts w:ascii="Times New Roman"/>
          <w:b w:val="false"/>
          <w:i w:val="false"/>
          <w:color w:val="000000"/>
          <w:sz w:val="28"/>
        </w:rPr>
        <w:t>
      151) 20-көшеге – Сибуғатулла Қарынбаев көшесі;</w:t>
      </w:r>
    </w:p>
    <w:bookmarkEnd w:id="189"/>
    <w:bookmarkStart w:name="z197" w:id="190"/>
    <w:p>
      <w:pPr>
        <w:spacing w:after="0"/>
        <w:ind w:left="0"/>
        <w:jc w:val="both"/>
      </w:pPr>
      <w:r>
        <w:rPr>
          <w:rFonts w:ascii="Times New Roman"/>
          <w:b w:val="false"/>
          <w:i w:val="false"/>
          <w:color w:val="000000"/>
          <w:sz w:val="28"/>
        </w:rPr>
        <w:t>
      152) 21-көшеге – Жанша Жанасов көшесі;</w:t>
      </w:r>
    </w:p>
    <w:bookmarkEnd w:id="190"/>
    <w:bookmarkStart w:name="z198" w:id="191"/>
    <w:p>
      <w:pPr>
        <w:spacing w:after="0"/>
        <w:ind w:left="0"/>
        <w:jc w:val="both"/>
      </w:pPr>
      <w:r>
        <w:rPr>
          <w:rFonts w:ascii="Times New Roman"/>
          <w:b w:val="false"/>
          <w:i w:val="false"/>
          <w:color w:val="000000"/>
          <w:sz w:val="28"/>
        </w:rPr>
        <w:t>
      153) 22-көшеге – Нысанбек Төреқұлов көшесі;</w:t>
      </w:r>
    </w:p>
    <w:bookmarkEnd w:id="191"/>
    <w:bookmarkStart w:name="z199" w:id="192"/>
    <w:p>
      <w:pPr>
        <w:spacing w:after="0"/>
        <w:ind w:left="0"/>
        <w:jc w:val="both"/>
      </w:pPr>
      <w:r>
        <w:rPr>
          <w:rFonts w:ascii="Times New Roman"/>
          <w:b w:val="false"/>
          <w:i w:val="false"/>
          <w:color w:val="000000"/>
          <w:sz w:val="28"/>
        </w:rPr>
        <w:t>
      154) 23-көшеге – Мұзбел көшесі;</w:t>
      </w:r>
    </w:p>
    <w:bookmarkEnd w:id="192"/>
    <w:bookmarkStart w:name="z200" w:id="193"/>
    <w:p>
      <w:pPr>
        <w:spacing w:after="0"/>
        <w:ind w:left="0"/>
        <w:jc w:val="both"/>
      </w:pPr>
      <w:r>
        <w:rPr>
          <w:rFonts w:ascii="Times New Roman"/>
          <w:b w:val="false"/>
          <w:i w:val="false"/>
          <w:color w:val="000000"/>
          <w:sz w:val="28"/>
        </w:rPr>
        <w:t>
      155) 24-көшеге –Үйсінтау көшесі;</w:t>
      </w:r>
    </w:p>
    <w:bookmarkEnd w:id="193"/>
    <w:bookmarkStart w:name="z201" w:id="194"/>
    <w:p>
      <w:pPr>
        <w:spacing w:after="0"/>
        <w:ind w:left="0"/>
        <w:jc w:val="both"/>
      </w:pPr>
      <w:r>
        <w:rPr>
          <w:rFonts w:ascii="Times New Roman"/>
          <w:b w:val="false"/>
          <w:i w:val="false"/>
          <w:color w:val="000000"/>
          <w:sz w:val="28"/>
        </w:rPr>
        <w:t xml:space="preserve">
      "Нұршашқан" шағынауданындағы: </w:t>
      </w:r>
    </w:p>
    <w:bookmarkEnd w:id="194"/>
    <w:bookmarkStart w:name="z202" w:id="195"/>
    <w:p>
      <w:pPr>
        <w:spacing w:after="0"/>
        <w:ind w:left="0"/>
        <w:jc w:val="both"/>
      </w:pPr>
      <w:r>
        <w:rPr>
          <w:rFonts w:ascii="Times New Roman"/>
          <w:b w:val="false"/>
          <w:i w:val="false"/>
          <w:color w:val="000000"/>
          <w:sz w:val="28"/>
        </w:rPr>
        <w:t>
      156) 1-көшеге – Сұңқар көшесі.</w:t>
      </w:r>
    </w:p>
    <w:bookmarkEnd w:id="195"/>
    <w:bookmarkStart w:name="z203" w:id="196"/>
    <w:p>
      <w:pPr>
        <w:spacing w:after="0"/>
        <w:ind w:left="0"/>
        <w:jc w:val="both"/>
      </w:pPr>
      <w:r>
        <w:rPr>
          <w:rFonts w:ascii="Times New Roman"/>
          <w:b w:val="false"/>
          <w:i w:val="false"/>
          <w:color w:val="000000"/>
          <w:sz w:val="28"/>
        </w:rPr>
        <w:t>
      2. Алматы қаласы Алатау, Әуезов, Бостандық, Медеу, Жетісу, Наурызбай, Түрксіб аудандарының әкімдері, Жол қозғалысы және жолаушылар көлігін ұйымдастыру басқармасы, Сәулет және қала құрылысы басқармасы осы бірлескен Алматы қаласы әкімдігінің қаулысы мен Алматы қаласы мәслихатының шешіміне байланысты қажетті шараларды қабылдасын.</w:t>
      </w:r>
    </w:p>
    <w:bookmarkEnd w:id="196"/>
    <w:bookmarkStart w:name="z204" w:id="197"/>
    <w:p>
      <w:pPr>
        <w:spacing w:after="0"/>
        <w:ind w:left="0"/>
        <w:jc w:val="both"/>
      </w:pPr>
      <w:r>
        <w:rPr>
          <w:rFonts w:ascii="Times New Roman"/>
          <w:b w:val="false"/>
          <w:i w:val="false"/>
          <w:color w:val="000000"/>
          <w:sz w:val="28"/>
        </w:rPr>
        <w:t>
      3. Осы бірлескен Алматы қаласы әкімдігінің қаулысы мен Алматы қаласы мәслихатының шешімі алғашқы ресми жарияланған күнінен бастап қолданысқа енгізіледі.</w:t>
      </w:r>
    </w:p>
    <w:bookmarkEnd w:id="1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Отыншиев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