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37d9" w14:textId="9b23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(көрнекі) жарнаманы орналастырғаны үшін ай сайынғы төлемақы мөлшерлемелерін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XL сессиясының 2025 жылғы 30 желтоқсандағы № 277 шешiмi</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655-бабына</w:t>
      </w:r>
      <w:r>
        <w:rPr>
          <w:rFonts w:ascii="Times New Roman"/>
          <w:b w:val="false"/>
          <w:i w:val="false"/>
          <w:color w:val="000000"/>
          <w:sz w:val="28"/>
        </w:rPr>
        <w:t xml:space="preserve"> сәйкес Алматы қаласының мәслихаты ШЕШТI:</w:t>
      </w:r>
    </w:p>
    <w:bookmarkEnd w:id="1"/>
    <w:bookmarkStart w:name="z9" w:id="2"/>
    <w:p>
      <w:pPr>
        <w:spacing w:after="0"/>
        <w:ind w:left="0"/>
        <w:jc w:val="both"/>
      </w:pPr>
      <w:r>
        <w:rPr>
          <w:rFonts w:ascii="Times New Roman"/>
          <w:b w:val="false"/>
          <w:i w:val="false"/>
          <w:color w:val="000000"/>
          <w:sz w:val="28"/>
        </w:rPr>
        <w:t xml:space="preserve">
      1. Алматы қаласының аумағында сыртқы (көрнекі) жарнаманы орналастырғаны үшін ай сайынғы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 қосымша</w:t>
            </w:r>
          </w:p>
        </w:tc>
      </w:tr>
    </w:tbl>
    <w:bookmarkStart w:name="z15" w:id="4"/>
    <w:p>
      <w:pPr>
        <w:spacing w:after="0"/>
        <w:ind w:left="0"/>
        <w:jc w:val="left"/>
      </w:pPr>
      <w:r>
        <w:rPr>
          <w:rFonts w:ascii="Times New Roman"/>
          <w:b/>
          <w:i w:val="false"/>
          <w:color w:val="000000"/>
        </w:rPr>
        <w:t xml:space="preserve"> Алматы қаласының аумағында сыртқы (көрнекі) жарнаманы орналастырғаны үшін ай сайынғы төлемақы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xml:space="preserve">
Р/с </w:t>
            </w:r>
          </w:p>
          <w:bookmarkEnd w:id="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негізгі алаңдары мен магистральдарындағы сыртқы (көрнекі) жарнаманы орналыстырудың бір жағы үшін ай сайынғы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ш.м-ге дейінгі сыртқы (көрнекi)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20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 w:id="6"/>
    <w:p>
      <w:pPr>
        <w:spacing w:after="0"/>
        <w:ind w:left="0"/>
        <w:jc w:val="both"/>
      </w:pPr>
      <w:r>
        <w:rPr>
          <w:rFonts w:ascii="Times New Roman"/>
          <w:b w:val="false"/>
          <w:i w:val="false"/>
          <w:color w:val="000000"/>
          <w:sz w:val="28"/>
        </w:rPr>
        <w:t>
      Санаттар бойынша Алматы қаласының негізгі алаңдары мен магистральдарының тізбесі:</w:t>
      </w:r>
    </w:p>
    <w:bookmarkEnd w:id="6"/>
    <w:bookmarkStart w:name="z18" w:id="7"/>
    <w:p>
      <w:pPr>
        <w:spacing w:after="0"/>
        <w:ind w:left="0"/>
        <w:jc w:val="both"/>
      </w:pPr>
      <w:r>
        <w:rPr>
          <w:rFonts w:ascii="Times New Roman"/>
          <w:b w:val="false"/>
          <w:i w:val="false"/>
          <w:color w:val="000000"/>
          <w:sz w:val="28"/>
        </w:rPr>
        <w:t>
      "А" санаты: Достық даңғылы, Керей-Жәнібек хандар көшесі "Медеу" мемлекеттік табиғи паркінің шекарасына дейін, Райымбек даңғылы, Дінмухамед Қонаев көшесі, Құрманғазы Сағырбайұлы көшесі, Абай Қунанбаев даңғылы, Абылай хан даңғылы, Әл-Фараби даңғылы, Нұрсултан Назарбаев даңғылы, Бауыржан Момышулы көшесі, Суюнбай Аронулы даңғылы, Жумағали Сайын көшесі, Сакен Сейфуллин даңғылы, Бекен Жамакаев көшесі, Александр Пушкин көшесі, Тайыр Жароков көшесі, Каныш Сатпаев көшесі, Хаджимукан Маунайтпасов көшесі, Ахмет Байтурсынулы көшесі, Ыбырай Алтынсарин даңғылы, Турар Рыскулов даңғылы, Желтоксан көшесі, Николай Гоголь көшесі, Жібек Жолы даңғылы, Жамбыл Жабаев көшесі, Қабанбай батыр көшесі, Қарасай батыр көшесі, Бөгенбай батыр көшесі, Төле би көшесі, Қазыбек би көшесі, Айтеке би көшесі, Муқағали Мақатаев көшесі, Бейимбет Майлин көшесі, Өтеген батыр көшесі, Юрий Гагарин даңғылы, Богдан Хмельницкого көшесі, Северное кольцо шоссесі, Абдулла Розыбакиев көшесі, Шәмші Қалдаяков көшесі, Наурызбай батыр көшесі, Климент Тимирязев көшесі, Ораз Жандосов көшесі, Магазы Масанчи көшесі, Маншук Маметова көшесі, Тургут Озал көшесі, Омирбек Жолдасбеков көшесі, Малбагар Мендикулов атындағы бульвар, Иван Панфилов көшесі (Әл-Фараби даңғылынан төмен), Махатма Ганди көшесі, Мухтар Ауэзов көшесі, Алишер Навои көшесі, Илияс Жансугуров көшесі, Федор Шаляпин көшесі, Гани Муратбаев көшесі, Иса Байзаков көшесі, Манас көшесі, Тарас Шевченко көшесі, Шығыс айналма жол, Бурундайская көшесі, үлкен Алматы каналы бойындағы көше, Алихан Бокейханов көшесі, Ермухан Бекмаханов көшесі, Акан сері көшесі, Байкен Ашимов көшесі, Ахмет Яссауи көшесі, Габиден Мустафин көшесі, Мухаммед Хайдар Дулати көшесі, Асанбай Аскаров көшесі, Садыков көшесі, Алатау даңғылы, Монке би көшесі, Магжан Жумабаев көшесі, Рихарда Зорге көшесі, Михаил Шолохов көшесі, Григорий Шемякин көшесі, Жумахан Кудерин көшесі, Петр Емцов көшесі, Бухар Жырау бульварі, Нургиса Тлендиев көшесі, Евгений Брусиловского көшесі, Султанмахмуд Торайгыров көшесі, Зейнолла Кабдолов көшесі, Ахмет Жубанов көшесі, Фариза Онгарсынова көшесі, Сабит Муканов көшесі, Республика алаңы, "Астана" алаңы, автокөлік айырбастары, әуежай, автовокзалдар мен теміржол вокзалдары, спорттық іс-шаралар өтетін және мәдени-бұқаралық демалыс орындары, қалаға кіру, қаладан шығу.</w:t>
      </w:r>
    </w:p>
    <w:bookmarkEnd w:id="7"/>
    <w:bookmarkStart w:name="z19" w:id="8"/>
    <w:p>
      <w:pPr>
        <w:spacing w:after="0"/>
        <w:ind w:left="0"/>
        <w:jc w:val="both"/>
      </w:pPr>
      <w:r>
        <w:rPr>
          <w:rFonts w:ascii="Times New Roman"/>
          <w:b w:val="false"/>
          <w:i w:val="false"/>
          <w:color w:val="000000"/>
          <w:sz w:val="28"/>
        </w:rPr>
        <w:t>
      "В" санаты: "А" санатына кірмеген барлық басқа орындар, алаңдар және автомобиль жолдары.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