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174" w14:textId="28c5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автотұрақтар (паркингтер) үшін бөлінген жерлерге салынатын базалық салық мөлшерлемесі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XL сессиясының 2025 жылғы 30 желтоқсандағы № 275 шешiмi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санатына қарай Алматы қаласының автотұрақтар (паркингтер) үшін бөлінген жерлерге салынатын базалық салық мөлшерлемесі ұлғайтылсын.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Алматы қаласының автотұрақтар (паркингтер) үшін бөлінген жерлерге салынатын базалық салық мөлшерлемесі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құрылысжайлар алып жатқан жерлерді қоспағанда, Алматы қаласының жерлеріне бір шаршы метр үшін базалық салық мөлшерлеме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мөлшерлемені ұлғайту мөлшері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ұлғайту мөлшерін ескере отырып, автотұрақтар (паркингтер) үшін бөлінген Алматы қаласының жерлеріне базалық салық мөлшерлемесі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