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8457" w14:textId="9e38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2025 жылғы 28 қарашадағы № 262 "Алматы қаласы мәслихатының 2024 жылғы 6 желтоқсандағы № 183 "Алматы қаласының 2025-2027 жылдарға арналған бюджеті туралы" шешіміне өзгерістер енгізу туралы" шешіміне өзгерістер енгізу туралы</w:t>
      </w:r>
    </w:p>
    <w:p>
      <w:pPr>
        <w:spacing w:after="0"/>
        <w:ind w:left="0"/>
        <w:jc w:val="both"/>
      </w:pPr>
      <w:r>
        <w:rPr>
          <w:rFonts w:ascii="Times New Roman"/>
          <w:b w:val="false"/>
          <w:i w:val="false"/>
          <w:color w:val="000000"/>
          <w:sz w:val="28"/>
        </w:rPr>
        <w:t>VIII сайланған Алматы қаласы мәслихатының кезектен тыс XXXIX сессиясының 2025 жылғы 10 желтоқсандағы № 269 шешiмi</w:t>
      </w:r>
    </w:p>
    <w:p>
      <w:pPr>
        <w:spacing w:after="0"/>
        <w:ind w:left="0"/>
        <w:jc w:val="both"/>
      </w:pPr>
      <w:bookmarkStart w:name="z7" w:id="0"/>
      <w:r>
        <w:rPr>
          <w:rFonts w:ascii="Times New Roman"/>
          <w:b w:val="false"/>
          <w:i w:val="false"/>
          <w:color w:val="000000"/>
          <w:sz w:val="28"/>
        </w:rPr>
        <w:t xml:space="preserve">
      Алматы қаласының мәслихаты ШЕШТІ: </w:t>
      </w:r>
    </w:p>
    <w:bookmarkEnd w:id="0"/>
    <w:bookmarkStart w:name="z8" w:id="1"/>
    <w:p>
      <w:pPr>
        <w:spacing w:after="0"/>
        <w:ind w:left="0"/>
        <w:jc w:val="both"/>
      </w:pPr>
      <w:r>
        <w:rPr>
          <w:rFonts w:ascii="Times New Roman"/>
          <w:b w:val="false"/>
          <w:i w:val="false"/>
          <w:color w:val="000000"/>
          <w:sz w:val="28"/>
        </w:rPr>
        <w:t xml:space="preserve">
      1. Алматы қаласы мәслихатының 2025 жылғы 28 қарашадағы </w:t>
      </w:r>
      <w:r>
        <w:rPr>
          <w:rFonts w:ascii="Times New Roman"/>
          <w:b w:val="false"/>
          <w:i w:val="false"/>
          <w:color w:val="000000"/>
          <w:sz w:val="28"/>
        </w:rPr>
        <w:t>№ 262</w:t>
      </w:r>
      <w:r>
        <w:rPr>
          <w:rFonts w:ascii="Times New Roman"/>
          <w:b w:val="false"/>
          <w:i w:val="false"/>
          <w:color w:val="000000"/>
          <w:sz w:val="28"/>
        </w:rPr>
        <w:t xml:space="preserve"> "Алматы қаласы мәслихатының 2024 жылғы 6 желтоқсандағы № 183 "Алматы қаласының 2025-2027 жылдарға арналған бюджеті туралы" шешіміне өзгерістер енгізу туралы"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Алматы қаласы мәслихатының 2024 жылғы 6 желтоқсандағы № 183 "Алматы қаласының 2025-2027 жылдарға арналған бюджеті туралы" шешіміне келесі өзгерістер енгізілсін:</w:t>
      </w:r>
    </w:p>
    <w:bookmarkEnd w:id="2"/>
    <w:bookmarkStart w:name="z11" w:id="3"/>
    <w:p>
      <w:pPr>
        <w:spacing w:after="0"/>
        <w:ind w:left="0"/>
        <w:jc w:val="both"/>
      </w:pPr>
      <w:r>
        <w:rPr>
          <w:rFonts w:ascii="Times New Roman"/>
          <w:b w:val="false"/>
          <w:i w:val="false"/>
          <w:color w:val="000000"/>
          <w:sz w:val="28"/>
        </w:rPr>
        <w:t>
      1-тармақ жаңа редакцияда жазылсын:</w:t>
      </w:r>
    </w:p>
    <w:bookmarkEnd w:id="3"/>
    <w:bookmarkStart w:name="z12" w:id="4"/>
    <w:p>
      <w:pPr>
        <w:spacing w:after="0"/>
        <w:ind w:left="0"/>
        <w:jc w:val="both"/>
      </w:pPr>
      <w:r>
        <w:rPr>
          <w:rFonts w:ascii="Times New Roman"/>
          <w:b w:val="false"/>
          <w:i w:val="false"/>
          <w:color w:val="000000"/>
          <w:sz w:val="28"/>
        </w:rPr>
        <w:t>
      "1. Алматы қаласының 2025-2027 жылдарға арналған бюджеті осы шешімнің 1, 2 және 3-қосымшаларына сәйкес, оның ішінде 2025 жылға келесі көлемдерде бекітілсін:</w:t>
      </w:r>
    </w:p>
    <w:bookmarkEnd w:id="4"/>
    <w:bookmarkStart w:name="z13" w:id="5"/>
    <w:p>
      <w:pPr>
        <w:spacing w:after="0"/>
        <w:ind w:left="0"/>
        <w:jc w:val="both"/>
      </w:pPr>
      <w:r>
        <w:rPr>
          <w:rFonts w:ascii="Times New Roman"/>
          <w:b w:val="false"/>
          <w:i w:val="false"/>
          <w:color w:val="000000"/>
          <w:sz w:val="28"/>
        </w:rPr>
        <w:t>
      1) кірістер – 2 252 297 978,2 мың теңге, оның ішінде:</w:t>
      </w:r>
    </w:p>
    <w:bookmarkEnd w:id="5"/>
    <w:bookmarkStart w:name="z14" w:id="6"/>
    <w:p>
      <w:pPr>
        <w:spacing w:after="0"/>
        <w:ind w:left="0"/>
        <w:jc w:val="both"/>
      </w:pPr>
      <w:r>
        <w:rPr>
          <w:rFonts w:ascii="Times New Roman"/>
          <w:b w:val="false"/>
          <w:i w:val="false"/>
          <w:color w:val="000000"/>
          <w:sz w:val="28"/>
        </w:rPr>
        <w:t>
      салықтық түсімдер – 2 012 384 974,9 мың теңге;</w:t>
      </w:r>
    </w:p>
    <w:bookmarkEnd w:id="6"/>
    <w:bookmarkStart w:name="z15" w:id="7"/>
    <w:p>
      <w:pPr>
        <w:spacing w:after="0"/>
        <w:ind w:left="0"/>
        <w:jc w:val="both"/>
      </w:pPr>
      <w:r>
        <w:rPr>
          <w:rFonts w:ascii="Times New Roman"/>
          <w:b w:val="false"/>
          <w:i w:val="false"/>
          <w:color w:val="000000"/>
          <w:sz w:val="28"/>
        </w:rPr>
        <w:t>
      салықтық емес түсімдер – 65 946 382,2 мың теңге;</w:t>
      </w:r>
    </w:p>
    <w:bookmarkEnd w:id="7"/>
    <w:bookmarkStart w:name="z16" w:id="8"/>
    <w:p>
      <w:pPr>
        <w:spacing w:after="0"/>
        <w:ind w:left="0"/>
        <w:jc w:val="both"/>
      </w:pPr>
      <w:r>
        <w:rPr>
          <w:rFonts w:ascii="Times New Roman"/>
          <w:b w:val="false"/>
          <w:i w:val="false"/>
          <w:color w:val="000000"/>
          <w:sz w:val="28"/>
        </w:rPr>
        <w:t>
      негізгі капиталды сатудан түсетін түсімдер – 8 498 410,1 мың теңге;</w:t>
      </w:r>
    </w:p>
    <w:bookmarkEnd w:id="8"/>
    <w:bookmarkStart w:name="z17" w:id="9"/>
    <w:p>
      <w:pPr>
        <w:spacing w:after="0"/>
        <w:ind w:left="0"/>
        <w:jc w:val="both"/>
      </w:pPr>
      <w:r>
        <w:rPr>
          <w:rFonts w:ascii="Times New Roman"/>
          <w:b w:val="false"/>
          <w:i w:val="false"/>
          <w:color w:val="000000"/>
          <w:sz w:val="28"/>
        </w:rPr>
        <w:t>
      трансферттер түсімдері – 165 468 211 мың теңге;</w:t>
      </w:r>
    </w:p>
    <w:bookmarkEnd w:id="9"/>
    <w:bookmarkStart w:name="z18" w:id="10"/>
    <w:p>
      <w:pPr>
        <w:spacing w:after="0"/>
        <w:ind w:left="0"/>
        <w:jc w:val="both"/>
      </w:pPr>
      <w:r>
        <w:rPr>
          <w:rFonts w:ascii="Times New Roman"/>
          <w:b w:val="false"/>
          <w:i w:val="false"/>
          <w:color w:val="000000"/>
          <w:sz w:val="28"/>
        </w:rPr>
        <w:t>
      2) шығындар – 2 183 583 645,9 мың теңге;</w:t>
      </w:r>
    </w:p>
    <w:bookmarkEnd w:id="10"/>
    <w:bookmarkStart w:name="z19" w:id="11"/>
    <w:p>
      <w:pPr>
        <w:spacing w:after="0"/>
        <w:ind w:left="0"/>
        <w:jc w:val="both"/>
      </w:pPr>
      <w:r>
        <w:rPr>
          <w:rFonts w:ascii="Times New Roman"/>
          <w:b w:val="false"/>
          <w:i w:val="false"/>
          <w:color w:val="000000"/>
          <w:sz w:val="28"/>
        </w:rPr>
        <w:t>
      3) таза бюджеттік кредиттеу – 47 467 675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56 873 392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59 523 392 мың теңге;</w:t>
      </w:r>
    </w:p>
    <w:bookmarkEnd w:id="13"/>
    <w:bookmarkStart w:name="z22" w:id="14"/>
    <w:p>
      <w:pPr>
        <w:spacing w:after="0"/>
        <w:ind w:left="0"/>
        <w:jc w:val="both"/>
      </w:pPr>
      <w:r>
        <w:rPr>
          <w:rFonts w:ascii="Times New Roman"/>
          <w:b w:val="false"/>
          <w:i w:val="false"/>
          <w:color w:val="000000"/>
          <w:sz w:val="28"/>
        </w:rPr>
        <w:t>
      5) бюджет тапшылығы (профициті) – - 35 626 734,7 мың теңге;</w:t>
      </w:r>
    </w:p>
    <w:bookmarkEnd w:id="14"/>
    <w:bookmarkStart w:name="z23" w:id="15"/>
    <w:p>
      <w:pPr>
        <w:spacing w:after="0"/>
        <w:ind w:left="0"/>
        <w:jc w:val="both"/>
      </w:pPr>
      <w:r>
        <w:rPr>
          <w:rFonts w:ascii="Times New Roman"/>
          <w:b w:val="false"/>
          <w:i w:val="false"/>
          <w:color w:val="000000"/>
          <w:sz w:val="28"/>
        </w:rPr>
        <w:t>
      6) бюджет тапшылығын қаржыландыру (профициті пайдалану) – 35 626 734,7 мың теңге.";</w:t>
      </w:r>
    </w:p>
    <w:bookmarkEnd w:id="15"/>
    <w:bookmarkStart w:name="z24" w:id="16"/>
    <w:p>
      <w:pPr>
        <w:spacing w:after="0"/>
        <w:ind w:left="0"/>
        <w:jc w:val="both"/>
      </w:pPr>
      <w:r>
        <w:rPr>
          <w:rFonts w:ascii="Times New Roman"/>
          <w:b w:val="false"/>
          <w:i w:val="false"/>
          <w:color w:val="000000"/>
          <w:sz w:val="28"/>
        </w:rPr>
        <w:t>
      6-тармақ жаңа редакцияда жазылсын:</w:t>
      </w:r>
    </w:p>
    <w:bookmarkEnd w:id="16"/>
    <w:bookmarkStart w:name="z25" w:id="17"/>
    <w:p>
      <w:pPr>
        <w:spacing w:after="0"/>
        <w:ind w:left="0"/>
        <w:jc w:val="both"/>
      </w:pPr>
      <w:r>
        <w:rPr>
          <w:rFonts w:ascii="Times New Roman"/>
          <w:b w:val="false"/>
          <w:i w:val="false"/>
          <w:color w:val="000000"/>
          <w:sz w:val="28"/>
        </w:rPr>
        <w:t>
      "6. Қала бюджетінде жалпы сипаттағы мемлекеттік қызметтерді қаржыландыру 25 659 538 мың теңге сомасында бекітілсін.";</w:t>
      </w:r>
    </w:p>
    <w:bookmarkEnd w:id="17"/>
    <w:bookmarkStart w:name="z26" w:id="18"/>
    <w:p>
      <w:pPr>
        <w:spacing w:after="0"/>
        <w:ind w:left="0"/>
        <w:jc w:val="both"/>
      </w:pPr>
      <w:r>
        <w:rPr>
          <w:rFonts w:ascii="Times New Roman"/>
          <w:b w:val="false"/>
          <w:i w:val="false"/>
          <w:color w:val="000000"/>
          <w:sz w:val="28"/>
        </w:rPr>
        <w:t>
      7-тармақ жаңа редакцияда жазылсын:</w:t>
      </w:r>
    </w:p>
    <w:bookmarkEnd w:id="18"/>
    <w:bookmarkStart w:name="z27" w:id="19"/>
    <w:p>
      <w:pPr>
        <w:spacing w:after="0"/>
        <w:ind w:left="0"/>
        <w:jc w:val="both"/>
      </w:pPr>
      <w:r>
        <w:rPr>
          <w:rFonts w:ascii="Times New Roman"/>
          <w:b w:val="false"/>
          <w:i w:val="false"/>
          <w:color w:val="000000"/>
          <w:sz w:val="28"/>
        </w:rPr>
        <w:t>
      "7. Қорғаныс шығындары 25 701 484 мың теңге сомасында бекітілсін.";</w:t>
      </w:r>
    </w:p>
    <w:bookmarkEnd w:id="19"/>
    <w:bookmarkStart w:name="z28" w:id="20"/>
    <w:p>
      <w:pPr>
        <w:spacing w:after="0"/>
        <w:ind w:left="0"/>
        <w:jc w:val="both"/>
      </w:pPr>
      <w:r>
        <w:rPr>
          <w:rFonts w:ascii="Times New Roman"/>
          <w:b w:val="false"/>
          <w:i w:val="false"/>
          <w:color w:val="000000"/>
          <w:sz w:val="28"/>
        </w:rPr>
        <w:t>
      8-тармақ жаңа редакцияда жазылсын:</w:t>
      </w:r>
    </w:p>
    <w:bookmarkEnd w:id="20"/>
    <w:bookmarkStart w:name="z29" w:id="21"/>
    <w:p>
      <w:pPr>
        <w:spacing w:after="0"/>
        <w:ind w:left="0"/>
        <w:jc w:val="both"/>
      </w:pPr>
      <w:r>
        <w:rPr>
          <w:rFonts w:ascii="Times New Roman"/>
          <w:b w:val="false"/>
          <w:i w:val="false"/>
          <w:color w:val="000000"/>
          <w:sz w:val="28"/>
        </w:rPr>
        <w:t>
      "8. Қоғамдық тәртіпті, қауіпсіздікті, құқықтық, сот, қылмыстық-атқару қызметті қамтамасыз ету бойынша шығындар 50 265 686 мың теңге сомасында бекітілсін.";</w:t>
      </w:r>
    </w:p>
    <w:bookmarkEnd w:id="21"/>
    <w:bookmarkStart w:name="z30" w:id="22"/>
    <w:p>
      <w:pPr>
        <w:spacing w:after="0"/>
        <w:ind w:left="0"/>
        <w:jc w:val="both"/>
      </w:pPr>
      <w:r>
        <w:rPr>
          <w:rFonts w:ascii="Times New Roman"/>
          <w:b w:val="false"/>
          <w:i w:val="false"/>
          <w:color w:val="000000"/>
          <w:sz w:val="28"/>
        </w:rPr>
        <w:t>
      9-тармақ жаңа редакцияда жазылсын:</w:t>
      </w:r>
    </w:p>
    <w:bookmarkEnd w:id="22"/>
    <w:bookmarkStart w:name="z31" w:id="23"/>
    <w:p>
      <w:pPr>
        <w:spacing w:after="0"/>
        <w:ind w:left="0"/>
        <w:jc w:val="both"/>
      </w:pPr>
      <w:r>
        <w:rPr>
          <w:rFonts w:ascii="Times New Roman"/>
          <w:b w:val="false"/>
          <w:i w:val="false"/>
          <w:color w:val="000000"/>
          <w:sz w:val="28"/>
        </w:rPr>
        <w:t xml:space="preserve">
      "9. Білім беру шығындары 624 554 344 мың теңге сомасында бекітілсін."; </w:t>
      </w:r>
    </w:p>
    <w:bookmarkEnd w:id="23"/>
    <w:bookmarkStart w:name="z32" w:id="24"/>
    <w:p>
      <w:pPr>
        <w:spacing w:after="0"/>
        <w:ind w:left="0"/>
        <w:jc w:val="both"/>
      </w:pPr>
      <w:r>
        <w:rPr>
          <w:rFonts w:ascii="Times New Roman"/>
          <w:b w:val="false"/>
          <w:i w:val="false"/>
          <w:color w:val="000000"/>
          <w:sz w:val="28"/>
        </w:rPr>
        <w:t>
      10-тармақ жаңа редакцияда жазылсын:</w:t>
      </w:r>
    </w:p>
    <w:bookmarkEnd w:id="24"/>
    <w:bookmarkStart w:name="z33" w:id="25"/>
    <w:p>
      <w:pPr>
        <w:spacing w:after="0"/>
        <w:ind w:left="0"/>
        <w:jc w:val="both"/>
      </w:pPr>
      <w:r>
        <w:rPr>
          <w:rFonts w:ascii="Times New Roman"/>
          <w:b w:val="false"/>
          <w:i w:val="false"/>
          <w:color w:val="000000"/>
          <w:sz w:val="28"/>
        </w:rPr>
        <w:t>
      "10. Денсаулық сақтау шығындары 88 406 945 мың теңге сомасында бекітілсін.";</w:t>
      </w:r>
    </w:p>
    <w:bookmarkEnd w:id="25"/>
    <w:bookmarkStart w:name="z34" w:id="26"/>
    <w:p>
      <w:pPr>
        <w:spacing w:after="0"/>
        <w:ind w:left="0"/>
        <w:jc w:val="both"/>
      </w:pPr>
      <w:r>
        <w:rPr>
          <w:rFonts w:ascii="Times New Roman"/>
          <w:b w:val="false"/>
          <w:i w:val="false"/>
          <w:color w:val="000000"/>
          <w:sz w:val="28"/>
        </w:rPr>
        <w:t>
      11-тармақ жаңа редакцияда жазылсын:</w:t>
      </w:r>
    </w:p>
    <w:bookmarkEnd w:id="26"/>
    <w:bookmarkStart w:name="z35" w:id="27"/>
    <w:p>
      <w:pPr>
        <w:spacing w:after="0"/>
        <w:ind w:left="0"/>
        <w:jc w:val="both"/>
      </w:pPr>
      <w:r>
        <w:rPr>
          <w:rFonts w:ascii="Times New Roman"/>
          <w:b w:val="false"/>
          <w:i w:val="false"/>
          <w:color w:val="000000"/>
          <w:sz w:val="28"/>
        </w:rPr>
        <w:t>
      "11. Әлеуметтік көмек және әлеуметтік қамтамасыз ету шығындары 69 700 614 мың теңге сомасында бекітілсін.";</w:t>
      </w:r>
    </w:p>
    <w:bookmarkEnd w:id="27"/>
    <w:bookmarkStart w:name="z36" w:id="28"/>
    <w:p>
      <w:pPr>
        <w:spacing w:after="0"/>
        <w:ind w:left="0"/>
        <w:jc w:val="both"/>
      </w:pPr>
      <w:r>
        <w:rPr>
          <w:rFonts w:ascii="Times New Roman"/>
          <w:b w:val="false"/>
          <w:i w:val="false"/>
          <w:color w:val="000000"/>
          <w:sz w:val="28"/>
        </w:rPr>
        <w:t>
      12-тармақ жаңа редакцияда жазылсын:</w:t>
      </w:r>
    </w:p>
    <w:bookmarkEnd w:id="28"/>
    <w:bookmarkStart w:name="z37" w:id="29"/>
    <w:p>
      <w:pPr>
        <w:spacing w:after="0"/>
        <w:ind w:left="0"/>
        <w:jc w:val="both"/>
      </w:pPr>
      <w:r>
        <w:rPr>
          <w:rFonts w:ascii="Times New Roman"/>
          <w:b w:val="false"/>
          <w:i w:val="false"/>
          <w:color w:val="000000"/>
          <w:sz w:val="28"/>
        </w:rPr>
        <w:t>
      "12. Тұрғын үй-коммуналдық шаруашылық шығындары 506 835 737 мың теңге сомасында бекітілсін.";</w:t>
      </w:r>
    </w:p>
    <w:bookmarkEnd w:id="29"/>
    <w:bookmarkStart w:name="z38" w:id="30"/>
    <w:p>
      <w:pPr>
        <w:spacing w:after="0"/>
        <w:ind w:left="0"/>
        <w:jc w:val="both"/>
      </w:pPr>
      <w:r>
        <w:rPr>
          <w:rFonts w:ascii="Times New Roman"/>
          <w:b w:val="false"/>
          <w:i w:val="false"/>
          <w:color w:val="000000"/>
          <w:sz w:val="28"/>
        </w:rPr>
        <w:t>
      13-тармақ жаңа редакцияда жазылсын:</w:t>
      </w:r>
    </w:p>
    <w:bookmarkEnd w:id="30"/>
    <w:bookmarkStart w:name="z39" w:id="31"/>
    <w:p>
      <w:pPr>
        <w:spacing w:after="0"/>
        <w:ind w:left="0"/>
        <w:jc w:val="both"/>
      </w:pPr>
      <w:r>
        <w:rPr>
          <w:rFonts w:ascii="Times New Roman"/>
          <w:b w:val="false"/>
          <w:i w:val="false"/>
          <w:color w:val="000000"/>
          <w:sz w:val="28"/>
        </w:rPr>
        <w:t>
      "13. Мәдениет, спорт, туризм және ақпараттық кеңістік 98 690 701 мың теңге сомасында бекітілсін.";</w:t>
      </w:r>
    </w:p>
    <w:bookmarkEnd w:id="31"/>
    <w:bookmarkStart w:name="z40" w:id="32"/>
    <w:p>
      <w:pPr>
        <w:spacing w:after="0"/>
        <w:ind w:left="0"/>
        <w:jc w:val="both"/>
      </w:pPr>
      <w:r>
        <w:rPr>
          <w:rFonts w:ascii="Times New Roman"/>
          <w:b w:val="false"/>
          <w:i w:val="false"/>
          <w:color w:val="000000"/>
          <w:sz w:val="28"/>
        </w:rPr>
        <w:t>
      14-тармақ жаңа редакцияда жазылсын:</w:t>
      </w:r>
    </w:p>
    <w:bookmarkEnd w:id="32"/>
    <w:bookmarkStart w:name="z41" w:id="33"/>
    <w:p>
      <w:pPr>
        <w:spacing w:after="0"/>
        <w:ind w:left="0"/>
        <w:jc w:val="both"/>
      </w:pPr>
      <w:r>
        <w:rPr>
          <w:rFonts w:ascii="Times New Roman"/>
          <w:b w:val="false"/>
          <w:i w:val="false"/>
          <w:color w:val="000000"/>
          <w:sz w:val="28"/>
        </w:rPr>
        <w:t>
      "14. Отын-энергетика кешенiне және жер қойнауын пайдалану шығындары 14 938 704 мың теңге сомасында бекітілсін.";</w:t>
      </w:r>
    </w:p>
    <w:bookmarkEnd w:id="33"/>
    <w:bookmarkStart w:name="z42" w:id="34"/>
    <w:p>
      <w:pPr>
        <w:spacing w:after="0"/>
        <w:ind w:left="0"/>
        <w:jc w:val="both"/>
      </w:pPr>
      <w:r>
        <w:rPr>
          <w:rFonts w:ascii="Times New Roman"/>
          <w:b w:val="false"/>
          <w:i w:val="false"/>
          <w:color w:val="000000"/>
          <w:sz w:val="28"/>
        </w:rPr>
        <w:t>
      15-тармақ жаңа редакцияда жазылсын:</w:t>
      </w:r>
    </w:p>
    <w:bookmarkEnd w:id="34"/>
    <w:bookmarkStart w:name="z43" w:id="35"/>
    <w:p>
      <w:pPr>
        <w:spacing w:after="0"/>
        <w:ind w:left="0"/>
        <w:jc w:val="both"/>
      </w:pPr>
      <w:r>
        <w:rPr>
          <w:rFonts w:ascii="Times New Roman"/>
          <w:b w:val="false"/>
          <w:i w:val="false"/>
          <w:color w:val="000000"/>
          <w:sz w:val="28"/>
        </w:rPr>
        <w:t>
      "15. Ауыл шаруашылығы, су, орман, балық шаруашылығы, ерекше қорғалатын табиғи аймақтардың, қоршаған орта мен жануарлар әлемін қорғау, жер қатынастары шығындары 42 196 003 мың теңге сомасында бекітілсін.";</w:t>
      </w:r>
    </w:p>
    <w:bookmarkEnd w:id="35"/>
    <w:bookmarkStart w:name="z44" w:id="36"/>
    <w:p>
      <w:pPr>
        <w:spacing w:after="0"/>
        <w:ind w:left="0"/>
        <w:jc w:val="both"/>
      </w:pPr>
      <w:r>
        <w:rPr>
          <w:rFonts w:ascii="Times New Roman"/>
          <w:b w:val="false"/>
          <w:i w:val="false"/>
          <w:color w:val="000000"/>
          <w:sz w:val="28"/>
        </w:rPr>
        <w:t>
      16-тармақ жаңа редакцияда жазылсын:</w:t>
      </w:r>
    </w:p>
    <w:bookmarkEnd w:id="36"/>
    <w:bookmarkStart w:name="z45" w:id="37"/>
    <w:p>
      <w:pPr>
        <w:spacing w:after="0"/>
        <w:ind w:left="0"/>
        <w:jc w:val="both"/>
      </w:pPr>
      <w:r>
        <w:rPr>
          <w:rFonts w:ascii="Times New Roman"/>
          <w:b w:val="false"/>
          <w:i w:val="false"/>
          <w:color w:val="000000"/>
          <w:sz w:val="28"/>
        </w:rPr>
        <w:t>
      "16. Өнеркәсіп, сәулет, қала құрылысы және құрылыс қызметтеріне шығындар 7 351 909 мың теңге сомасында бекітілсін.";</w:t>
      </w:r>
    </w:p>
    <w:bookmarkEnd w:id="37"/>
    <w:bookmarkStart w:name="z46" w:id="38"/>
    <w:p>
      <w:pPr>
        <w:spacing w:after="0"/>
        <w:ind w:left="0"/>
        <w:jc w:val="both"/>
      </w:pPr>
      <w:r>
        <w:rPr>
          <w:rFonts w:ascii="Times New Roman"/>
          <w:b w:val="false"/>
          <w:i w:val="false"/>
          <w:color w:val="000000"/>
          <w:sz w:val="28"/>
        </w:rPr>
        <w:t>
      17-тармақ жаңа редакцияда жазылсын:</w:t>
      </w:r>
    </w:p>
    <w:bookmarkEnd w:id="38"/>
    <w:bookmarkStart w:name="z47" w:id="39"/>
    <w:p>
      <w:pPr>
        <w:spacing w:after="0"/>
        <w:ind w:left="0"/>
        <w:jc w:val="both"/>
      </w:pPr>
      <w:r>
        <w:rPr>
          <w:rFonts w:ascii="Times New Roman"/>
          <w:b w:val="false"/>
          <w:i w:val="false"/>
          <w:color w:val="000000"/>
          <w:sz w:val="28"/>
        </w:rPr>
        <w:t>
      "17. Көлік және коммуникация шығындары 338 252 789 мың теңге сомасында бекітілсін.";</w:t>
      </w:r>
    </w:p>
    <w:bookmarkEnd w:id="39"/>
    <w:bookmarkStart w:name="z48" w:id="40"/>
    <w:p>
      <w:pPr>
        <w:spacing w:after="0"/>
        <w:ind w:left="0"/>
        <w:jc w:val="both"/>
      </w:pPr>
      <w:r>
        <w:rPr>
          <w:rFonts w:ascii="Times New Roman"/>
          <w:b w:val="false"/>
          <w:i w:val="false"/>
          <w:color w:val="000000"/>
          <w:sz w:val="28"/>
        </w:rPr>
        <w:t>
      18-тармақ жаңа редакцияда жазылсын:</w:t>
      </w:r>
    </w:p>
    <w:bookmarkEnd w:id="40"/>
    <w:bookmarkStart w:name="z49" w:id="41"/>
    <w:p>
      <w:pPr>
        <w:spacing w:after="0"/>
        <w:ind w:left="0"/>
        <w:jc w:val="both"/>
      </w:pPr>
      <w:r>
        <w:rPr>
          <w:rFonts w:ascii="Times New Roman"/>
          <w:b w:val="false"/>
          <w:i w:val="false"/>
          <w:color w:val="000000"/>
          <w:sz w:val="28"/>
        </w:rPr>
        <w:t>
      "18. Басқа да шығындар 133 341 685,3 мың теңге сомасында бекітілсін.";</w:t>
      </w:r>
    </w:p>
    <w:bookmarkEnd w:id="41"/>
    <w:bookmarkStart w:name="z50" w:id="42"/>
    <w:p>
      <w:pPr>
        <w:spacing w:after="0"/>
        <w:ind w:left="0"/>
        <w:jc w:val="both"/>
      </w:pPr>
      <w:r>
        <w:rPr>
          <w:rFonts w:ascii="Times New Roman"/>
          <w:b w:val="false"/>
          <w:i w:val="false"/>
          <w:color w:val="000000"/>
          <w:sz w:val="28"/>
        </w:rPr>
        <w:t>
      көрсетілген шешімнің 1-қосымшасы осы шешімнің қосымшасына сәйкес жаңа редакцияда жазылсын.";</w:t>
      </w:r>
    </w:p>
    <w:bookmarkEnd w:id="42"/>
    <w:bookmarkStart w:name="z51" w:id="43"/>
    <w:p>
      <w:pPr>
        <w:spacing w:after="0"/>
        <w:ind w:left="0"/>
        <w:jc w:val="both"/>
      </w:pPr>
      <w:r>
        <w:rPr>
          <w:rFonts w:ascii="Times New Roman"/>
          <w:b w:val="false"/>
          <w:i w:val="false"/>
          <w:color w:val="000000"/>
          <w:sz w:val="28"/>
        </w:rPr>
        <w:t>
       көрсетілген шешімнің қосымшасы осы шешімнің қосымшасына сәйкес жаңа редакцияда жазылсын.</w:t>
      </w:r>
    </w:p>
    <w:bookmarkEnd w:id="43"/>
    <w:bookmarkStart w:name="z52" w:id="44"/>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28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 шешіміне 1-қосымша</w:t>
            </w:r>
          </w:p>
        </w:tc>
      </w:tr>
    </w:tbl>
    <w:bookmarkStart w:name="z63" w:id="45"/>
    <w:p>
      <w:pPr>
        <w:spacing w:after="0"/>
        <w:ind w:left="0"/>
        <w:jc w:val="left"/>
      </w:pPr>
      <w:r>
        <w:rPr>
          <w:rFonts w:ascii="Times New Roman"/>
          <w:b/>
          <w:i w:val="false"/>
          <w:color w:val="000000"/>
        </w:rPr>
        <w:t xml:space="preserve"> Алматы қаласының 2025 жылға арналған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2 252 297 978,2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2 012 384 974,9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1 432 846 725,6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651 052 541,0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781 794 184,6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403 603 962,0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403 603 962,0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71 712 032,8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43 773 549,0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3 969 029,0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23 964 609,7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70 140 454,2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21 100 222,5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11 373 161,4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37 667 070,3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34 079 381,0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34 079 381,0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65 946 382,2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5 212 117,0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623 023,2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357 410,2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2 643 075,0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713 486,5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50 305 980,4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50 305 980,4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10 357 361,7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10 357 361,7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8 498 410,1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2 568 174,0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2 568 174,0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5 930 236,1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4 996 465,3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933 770,8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165 468 211,0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165 468 211,0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165 468 211,0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2 183 583 645,9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25 659 538,0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25 701 484,0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12 635 361,0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50 265 686,0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42 214 448,0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36 981 960,0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624 554 344,0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37 223 446,0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37 223 446,0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50 850 408,0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50 850 408,0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18 606 810,0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13 204 339,0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265 720 980,0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62 611 428,0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8 533 145,0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154 479 228,0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25372806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153 765 423,0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39 858 132,0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18 092 001,0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90 562 368,0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50 122 740,0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50 122 740,0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25 802 800,0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88 406 945,0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38 632 889,0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37 796 960,0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30 496 675,0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29 009 407,0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69 700 614,0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9 771 915,0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16 271 266,0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464 335 737,0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68 072 724,0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6 683 558,0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53 038 018,0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1 739 859,0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43 463 281,0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42 340 452,0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40 696 765,0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11 711 558,0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қаланың қоғамдық аумақтарын дамыту және абаттандыру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кеңістігінің элементтері болып табылатын құрылыстардың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6 996 245,0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128 923 144,0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13 495 165,0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31 834 429,0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82 615 299,0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аумақтарын дамыту және абаттандыру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98 690 701,0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17 280 423,0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11 369 139,0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11 117 972,0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Креативтік кеңістіктерге жағдайлары мен инфрақұрылымын жасауды қоса алғанда, креативтік индустрияны дамыту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мемлекеттік,ішкі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34 196 003,0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4 232 838,0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28 598 481,0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14 236 694,0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309 117 549,0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87 857 629,0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50 188 424,0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37 669 205,0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 инфрақұрылымын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206 975 960,0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122 071 835,0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71 468 323,0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101 953 533,3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32 325 285,0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23 826 349,3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22 065 993,3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36 720 284,0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35 953 583,0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5 302 255,4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5 302 255,4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5 299 462,8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263 408 643,2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263 408 643,2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865 542,4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10 288 304,0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жалпыреспубликалық немесе халықаралық маңызы бар іс-шаралар өткізетін жағдайларда, сондай-ақ агломерацияларды дамыту мақсатында облыстардың, республикалық маңызы бар қалалардың, астана әкімдерінің өтінішхаты бойынша, сондай-ақ Қазақстан Республикасы Президентінің тапсырмасы бойынша берілетін нысаналы даму трансферттері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47 467 675,0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56 873 392,0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59 523 392,0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19 655 309,0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19 655 309,0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-35 626 734,7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35 626 734,7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