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542" w14:textId="4409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кезектi XXXVI сессиясының 2025 жылғы 29 қазандағы № 249 шешiмi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жағдайларын жақсартуға бағытталған мемлекеттік қолдау шараларын іске асыру қағидаларын бекіту туралы" Қазақстан Республикасы Өнеркәсіп және құрылыс министрінің 2025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Алматы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Айқындау: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Банкі бекіткен ипотекалық бағдарлама шеңберінде тұрғын үй сатып алу кезінде ипотекалық тұрғын үй қарыздары бойынша бастапқы жарнаның бір бөлігін жабуға арналған тұрғын үй сертификатының мөлшері 1 500 000 (бір миллион бес жүз мың) теңгеден аспайды;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осал топтары арасынан тұрғын үй сертификаттарын алушылар санаттарының тізбесі: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мүгедектігі бар адамдар;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 балалы аналар, көп балалы отбасылар.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