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1538" w14:textId="4e21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жалпы су пайдалану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XXXII сессиясының 2025 жылғы 7 тамыздағы № 232 шешiмi</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Алматы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Алматы қаласында жалпы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тамыздағы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1" w:id="1"/>
    <w:p>
      <w:pPr>
        <w:spacing w:after="0"/>
        <w:ind w:left="0"/>
        <w:jc w:val="left"/>
      </w:pPr>
      <w:r>
        <w:rPr>
          <w:rFonts w:ascii="Times New Roman"/>
          <w:b/>
          <w:i w:val="false"/>
          <w:color w:val="000000"/>
        </w:rPr>
        <w:t xml:space="preserve"> Алматы қаласында ортақ су пайдалану қағидалары</w:t>
      </w:r>
    </w:p>
    <w:bookmarkEnd w:id="1"/>
    <w:p>
      <w:pPr>
        <w:spacing w:after="0"/>
        <w:ind w:left="0"/>
        <w:jc w:val="left"/>
      </w:pPr>
    </w:p>
    <w:p>
      <w:pPr>
        <w:spacing w:after="0"/>
        <w:ind w:left="0"/>
        <w:jc w:val="both"/>
      </w:pPr>
      <w:r>
        <w:rPr>
          <w:rFonts w:ascii="Times New Roman"/>
          <w:b w:val="false"/>
          <w:i w:val="false"/>
          <w:color w:val="000000"/>
          <w:sz w:val="28"/>
        </w:rPr>
        <w:t xml:space="preserve">
      1. Осы Алматы қаласында ортақ су пайдалану қағидалары (бұдан әрі – Қағидалар) Қазақстан Республикасы Су кодексінің (бұдан әрі – Кодекс) 26-бабы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Су ресурстары және ирригация министрінің міндетін атқарушының 2025 жылғы 11 шілдедегі № 171-НҚ "Ортақ су пайдаланудың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Алматы қаласының аумағындағы жалпыға ортақ су обьектілерінде жеке тұлғалардың ортақ су пайдалану тәртібін айқындайды.</w:t>
      </w:r>
    </w:p>
    <w:bookmarkStart w:name="z13" w:id="2"/>
    <w:p>
      <w:pPr>
        <w:spacing w:after="0"/>
        <w:ind w:left="0"/>
        <w:jc w:val="both"/>
      </w:pPr>
      <w:r>
        <w:rPr>
          <w:rFonts w:ascii="Times New Roman"/>
          <w:b w:val="false"/>
          <w:i w:val="false"/>
          <w:color w:val="000000"/>
          <w:sz w:val="28"/>
        </w:rPr>
        <w:t>
      2. Ортақ су пайдалануды жеке тұлғалар рекреацияға, туризмге, әуесқойлық (спорттық) балық аулауға және шаруашылық немесе кәсіпкерлік қызметті жүзеге асыруға байланысты емес бос уақыттың өзге де нысандарына, сондай-ақ жайылымдарда ауыл шаруашылығы жануарларын суаруға деген жеке қажеттіліктерін қанағаттандыру үшін жүзеге асырады.</w:t>
      </w:r>
    </w:p>
    <w:bookmarkEnd w:id="2"/>
    <w:bookmarkStart w:name="z14" w:id="3"/>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3"/>
    <w:bookmarkStart w:name="z15" w:id="4"/>
    <w:p>
      <w:pPr>
        <w:spacing w:after="0"/>
        <w:ind w:left="0"/>
        <w:jc w:val="both"/>
      </w:pPr>
      <w:r>
        <w:rPr>
          <w:rFonts w:ascii="Times New Roman"/>
          <w:b w:val="false"/>
          <w:i w:val="false"/>
          <w:color w:val="000000"/>
          <w:sz w:val="28"/>
        </w:rPr>
        <w:t>
      4. Ортақ су пайдалану шеңберінде су обьектілерін пайдалану су обьектілерінің ажырамас бөлігі болып табылатын жария су сервитуты шеңберінде жүзеге асырылады.</w:t>
      </w:r>
    </w:p>
    <w:bookmarkEnd w:id="4"/>
    <w:bookmarkStart w:name="z16" w:id="5"/>
    <w:p>
      <w:pPr>
        <w:spacing w:after="0"/>
        <w:ind w:left="0"/>
        <w:jc w:val="both"/>
      </w:pPr>
      <w:r>
        <w:rPr>
          <w:rFonts w:ascii="Times New Roman"/>
          <w:b w:val="false"/>
          <w:i w:val="false"/>
          <w:color w:val="000000"/>
          <w:sz w:val="28"/>
        </w:rPr>
        <w:t>
      5. Алматы қаласының әкімдігі жеке тұлғалардың ортақ су пайдалану құқығын іске асыру мақсатында:</w:t>
      </w:r>
    </w:p>
    <w:bookmarkEnd w:id="5"/>
    <w:bookmarkStart w:name="z17" w:id="6"/>
    <w:p>
      <w:pPr>
        <w:spacing w:after="0"/>
        <w:ind w:left="0"/>
        <w:jc w:val="both"/>
      </w:pPr>
      <w:r>
        <w:rPr>
          <w:rFonts w:ascii="Times New Roman"/>
          <w:b w:val="false"/>
          <w:i w:val="false"/>
          <w:color w:val="000000"/>
          <w:sz w:val="28"/>
        </w:rPr>
        <w:t>
      1) су обьектілеріне кедергісіз қолжетімділікті қамтамасыз етеді;</w:t>
      </w:r>
    </w:p>
    <w:bookmarkEnd w:id="6"/>
    <w:bookmarkStart w:name="z18" w:id="7"/>
    <w:p>
      <w:pPr>
        <w:spacing w:after="0"/>
        <w:ind w:left="0"/>
        <w:jc w:val="both"/>
      </w:pPr>
      <w:r>
        <w:rPr>
          <w:rFonts w:ascii="Times New Roman"/>
          <w:b w:val="false"/>
          <w:i w:val="false"/>
          <w:color w:val="000000"/>
          <w:sz w:val="28"/>
        </w:rPr>
        <w:t>
      2) ортақ су пайдалану су объектілерінде жаппай демалуға, туризмге және спортқа арналған орындарды айқындайды;</w:t>
      </w:r>
    </w:p>
    <w:bookmarkEnd w:id="7"/>
    <w:bookmarkStart w:name="z19" w:id="8"/>
    <w:p>
      <w:pPr>
        <w:spacing w:after="0"/>
        <w:ind w:left="0"/>
        <w:jc w:val="both"/>
      </w:pPr>
      <w:r>
        <w:rPr>
          <w:rFonts w:ascii="Times New Roman"/>
          <w:b w:val="false"/>
          <w:i w:val="false"/>
          <w:color w:val="000000"/>
          <w:sz w:val="28"/>
        </w:rPr>
        <w:t>
      3) әуесқойлық (спорттық) балық аулауды жүзеге асыру үшін балық шаруашылығы су объектілерінің және (немесе) учаскелерінің және іргелес жағалау белдеуінің учаскелерін айқындайды;</w:t>
      </w:r>
    </w:p>
    <w:bookmarkEnd w:id="8"/>
    <w:bookmarkStart w:name="z20" w:id="9"/>
    <w:p>
      <w:pPr>
        <w:spacing w:after="0"/>
        <w:ind w:left="0"/>
        <w:jc w:val="both"/>
      </w:pPr>
      <w:r>
        <w:rPr>
          <w:rFonts w:ascii="Times New Roman"/>
          <w:b w:val="false"/>
          <w:i w:val="false"/>
          <w:color w:val="000000"/>
          <w:sz w:val="28"/>
        </w:rPr>
        <w:t>
      4) халыққа ортақ су пайдалану бойынша орнатылған шектеулер мен тыйымдар туралы хабарлауды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Су объектісіне тікелей қолжетімділік болмаған жағдайда жергілікті атқарушы органдар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қоғамдық сервитут орнатады.</w:t>
      </w:r>
    </w:p>
    <w:bookmarkStart w:name="z22" w:id="10"/>
    <w:p>
      <w:pPr>
        <w:spacing w:after="0"/>
        <w:ind w:left="0"/>
        <w:jc w:val="both"/>
      </w:pPr>
      <w:r>
        <w:rPr>
          <w:rFonts w:ascii="Times New Roman"/>
          <w:b w:val="false"/>
          <w:i w:val="false"/>
          <w:color w:val="000000"/>
          <w:sz w:val="28"/>
        </w:rPr>
        <w:t>
      7. Шектеулер немесе тыйымдар туралы ақпарат бұқаралық ақпарат құралдарында, мемлекеттік органдардың интернет-ресурстарында жариялануға жатады және су объектілерінің жағалауында арнайы ақпараттық белгілер орнату арқылы танысуға қолжетімді болуға тиіс.</w:t>
      </w:r>
    </w:p>
    <w:bookmarkEnd w:id="10"/>
    <w:bookmarkStart w:name="z23" w:id="11"/>
    <w:p>
      <w:pPr>
        <w:spacing w:after="0"/>
        <w:ind w:left="0"/>
        <w:jc w:val="both"/>
      </w:pPr>
      <w:r>
        <w:rPr>
          <w:rFonts w:ascii="Times New Roman"/>
          <w:b w:val="false"/>
          <w:i w:val="false"/>
          <w:color w:val="000000"/>
          <w:sz w:val="28"/>
        </w:rPr>
        <w:t>
      8. Ауыл шаруашылығы жануарларын суару үшін су объектілерін пайдалану санитарлық қорғау аймағынан тыс жерде және суару алаңдары мен су объектілерін ластау мен кірлетудің алдын алатын басқа да құралдар болған жағдайда ғана рұқсат етіледі.</w:t>
      </w:r>
    </w:p>
    <w:bookmarkEnd w:id="11"/>
    <w:bookmarkStart w:name="z24" w:id="12"/>
    <w:p>
      <w:pPr>
        <w:spacing w:after="0"/>
        <w:ind w:left="0"/>
        <w:jc w:val="both"/>
      </w:pPr>
      <w:r>
        <w:rPr>
          <w:rFonts w:ascii="Times New Roman"/>
          <w:b w:val="false"/>
          <w:i w:val="false"/>
          <w:color w:val="000000"/>
          <w:sz w:val="28"/>
        </w:rPr>
        <w:t>
      9. Балық шаруашылығы су объектілерінде әуесқойлық (спорттық) балық аулау жеке және (немесе) заңды тұлғаларға, аталмыш су объектісінде көл-тауар шаруашылығын жүргізу құқығы берілген тұлғаларға ұйымдастырылады.</w:t>
      </w:r>
    </w:p>
    <w:bookmarkEnd w:id="12"/>
    <w:bookmarkStart w:name="z25" w:id="13"/>
    <w:p>
      <w:pPr>
        <w:spacing w:after="0"/>
        <w:ind w:left="0"/>
        <w:jc w:val="both"/>
      </w:pPr>
      <w:r>
        <w:rPr>
          <w:rFonts w:ascii="Times New Roman"/>
          <w:b w:val="false"/>
          <w:i w:val="false"/>
          <w:color w:val="000000"/>
          <w:sz w:val="28"/>
        </w:rPr>
        <w:t>
      10. Ортақ су пайдалану объектілерін пайдалану кезінде мыналарға жол берілмейді:</w:t>
      </w:r>
    </w:p>
    <w:bookmarkEnd w:id="13"/>
    <w:bookmarkStart w:name="z26" w:id="14"/>
    <w:p>
      <w:pPr>
        <w:spacing w:after="0"/>
        <w:ind w:left="0"/>
        <w:jc w:val="both"/>
      </w:pPr>
      <w:r>
        <w:rPr>
          <w:rFonts w:ascii="Times New Roman"/>
          <w:b w:val="false"/>
          <w:i w:val="false"/>
          <w:color w:val="000000"/>
          <w:sz w:val="28"/>
        </w:rPr>
        <w:t>
      1) су объектілеріне жеке тұлғалардың қолжетімділігін шектейтін қоршауларды, шлагбаумдарды, тыйым салатын белгілерді және басқа да құралдарды өздігінен орнату;</w:t>
      </w:r>
    </w:p>
    <w:bookmarkEnd w:id="14"/>
    <w:bookmarkStart w:name="z27" w:id="15"/>
    <w:p>
      <w:pPr>
        <w:spacing w:after="0"/>
        <w:ind w:left="0"/>
        <w:jc w:val="both"/>
      </w:pPr>
      <w:r>
        <w:rPr>
          <w:rFonts w:ascii="Times New Roman"/>
          <w:b w:val="false"/>
          <w:i w:val="false"/>
          <w:color w:val="000000"/>
          <w:sz w:val="28"/>
        </w:rPr>
        <w:t>
      2) су объектілерін ластау және кірлету;</w:t>
      </w:r>
    </w:p>
    <w:bookmarkEnd w:id="15"/>
    <w:bookmarkStart w:name="z28" w:id="16"/>
    <w:p>
      <w:pPr>
        <w:spacing w:after="0"/>
        <w:ind w:left="0"/>
        <w:jc w:val="both"/>
      </w:pPr>
      <w:r>
        <w:rPr>
          <w:rFonts w:ascii="Times New Roman"/>
          <w:b w:val="false"/>
          <w:i w:val="false"/>
          <w:color w:val="000000"/>
          <w:sz w:val="28"/>
        </w:rPr>
        <w:t>
      3) шомылуға арналған жерлерде көлікті жуу, киім жуу және жануарларды шомылдыру;</w:t>
      </w:r>
    </w:p>
    <w:bookmarkEnd w:id="16"/>
    <w:bookmarkStart w:name="z29" w:id="17"/>
    <w:p>
      <w:pPr>
        <w:spacing w:after="0"/>
        <w:ind w:left="0"/>
        <w:jc w:val="both"/>
      </w:pPr>
      <w:r>
        <w:rPr>
          <w:rFonts w:ascii="Times New Roman"/>
          <w:b w:val="false"/>
          <w:i w:val="false"/>
          <w:color w:val="000000"/>
          <w:sz w:val="28"/>
        </w:rPr>
        <w:t>
      4) арнайы ақпараттық белгілер орнатылған, ескерту немесе тыйым салу жазулары бар жерлерде шомылу;</w:t>
      </w:r>
    </w:p>
    <w:bookmarkEnd w:id="17"/>
    <w:bookmarkStart w:name="z30" w:id="18"/>
    <w:p>
      <w:pPr>
        <w:spacing w:after="0"/>
        <w:ind w:left="0"/>
        <w:jc w:val="both"/>
      </w:pPr>
      <w:r>
        <w:rPr>
          <w:rFonts w:ascii="Times New Roman"/>
          <w:b w:val="false"/>
          <w:i w:val="false"/>
          <w:color w:val="000000"/>
          <w:sz w:val="28"/>
        </w:rPr>
        <w:t>
      5) осы қағиданың қосымшасында көрсетілген орындарда шомылу;</w:t>
      </w:r>
    </w:p>
    <w:bookmarkEnd w:id="18"/>
    <w:bookmarkStart w:name="z31" w:id="19"/>
    <w:p>
      <w:pPr>
        <w:spacing w:after="0"/>
        <w:ind w:left="0"/>
        <w:jc w:val="both"/>
      </w:pPr>
      <w:r>
        <w:rPr>
          <w:rFonts w:ascii="Times New Roman"/>
          <w:b w:val="false"/>
          <w:i w:val="false"/>
          <w:color w:val="000000"/>
          <w:sz w:val="28"/>
        </w:rPr>
        <w:t>
      6) құрылыс-монтаждау жұмыстары (қайта жаңғырту, жөндеу, абаттандыру) жүргізіліп жатқан немесе аяқталмаған жерлерде шомылу;</w:t>
      </w:r>
    </w:p>
    <w:bookmarkEnd w:id="19"/>
    <w:bookmarkStart w:name="z32" w:id="20"/>
    <w:p>
      <w:pPr>
        <w:spacing w:after="0"/>
        <w:ind w:left="0"/>
        <w:jc w:val="both"/>
      </w:pPr>
      <w:r>
        <w:rPr>
          <w:rFonts w:ascii="Times New Roman"/>
          <w:b w:val="false"/>
          <w:i w:val="false"/>
          <w:color w:val="000000"/>
          <w:sz w:val="28"/>
        </w:rPr>
        <w:t>
      7) сел ұстау құрылыстарының, шлюздердің, өзен арналарының габионмен бекітілген немесе тұрақтандырылған учаскелерінің, ағынды сулардың құйылу орындарының және өзге де ластау көздерінің маңында, кемінде 500 метр қашықтықта шомылу;</w:t>
      </w:r>
    </w:p>
    <w:bookmarkEnd w:id="20"/>
    <w:bookmarkStart w:name="z33" w:id="21"/>
    <w:p>
      <w:pPr>
        <w:spacing w:after="0"/>
        <w:ind w:left="0"/>
        <w:jc w:val="both"/>
      </w:pPr>
      <w:r>
        <w:rPr>
          <w:rFonts w:ascii="Times New Roman"/>
          <w:b w:val="false"/>
          <w:i w:val="false"/>
          <w:color w:val="000000"/>
          <w:sz w:val="28"/>
        </w:rPr>
        <w:t>
      8) арнайы ақпараттық белгілерді өздігінен алып тастау, зақымдау немесе жою;</w:t>
      </w:r>
    </w:p>
    <w:bookmarkEnd w:id="21"/>
    <w:bookmarkStart w:name="z34" w:id="22"/>
    <w:p>
      <w:pPr>
        <w:spacing w:after="0"/>
        <w:ind w:left="0"/>
        <w:jc w:val="both"/>
      </w:pPr>
      <w:r>
        <w:rPr>
          <w:rFonts w:ascii="Times New Roman"/>
          <w:b w:val="false"/>
          <w:i w:val="false"/>
          <w:color w:val="000000"/>
          <w:sz w:val="28"/>
        </w:rPr>
        <w:t>
      9) жанармай және майлау материалдарын сақтау;</w:t>
      </w:r>
    </w:p>
    <w:bookmarkEnd w:id="22"/>
    <w:bookmarkStart w:name="z35" w:id="23"/>
    <w:p>
      <w:pPr>
        <w:spacing w:after="0"/>
        <w:ind w:left="0"/>
        <w:jc w:val="both"/>
      </w:pPr>
      <w:r>
        <w:rPr>
          <w:rFonts w:ascii="Times New Roman"/>
          <w:b w:val="false"/>
          <w:i w:val="false"/>
          <w:color w:val="000000"/>
          <w:sz w:val="28"/>
        </w:rPr>
        <w:t>
      10) көлікті жанармаймен қамтамасыз ету, жуу және жөндеу жұмыстарын жүргізу;</w:t>
      </w:r>
    </w:p>
    <w:bookmarkEnd w:id="23"/>
    <w:bookmarkStart w:name="z36" w:id="24"/>
    <w:p>
      <w:pPr>
        <w:spacing w:after="0"/>
        <w:ind w:left="0"/>
        <w:jc w:val="both"/>
      </w:pPr>
      <w:r>
        <w:rPr>
          <w:rFonts w:ascii="Times New Roman"/>
          <w:b w:val="false"/>
          <w:i w:val="false"/>
          <w:color w:val="000000"/>
          <w:sz w:val="28"/>
        </w:rPr>
        <w:t>
      11) су объектілерінде және олардың жанында кәмелетке толмаған балаларды ересектерсіз қалдыру.</w:t>
      </w:r>
    </w:p>
    <w:bookmarkEnd w:id="24"/>
    <w:bookmarkStart w:name="z37" w:id="25"/>
    <w:p>
      <w:pPr>
        <w:spacing w:after="0"/>
        <w:ind w:left="0"/>
        <w:jc w:val="both"/>
      </w:pPr>
      <w:r>
        <w:rPr>
          <w:rFonts w:ascii="Times New Roman"/>
          <w:b w:val="false"/>
          <w:i w:val="false"/>
          <w:color w:val="000000"/>
          <w:sz w:val="28"/>
        </w:rPr>
        <w:t>
      11. Алматы қаласы Энергетика және сумен жабдықтау басқармасы, Алматы қаласы Экология және қоршаған орта басқармасы, сондай-ақ Алматы қаласы аудандары әкімдерінің аппараттары су обьектілерінің, сумен жабдықтау және су бұру жүйелерінің жағдайы туралы халықты ақпараттандыруды жүзеге асырады.</w:t>
      </w:r>
    </w:p>
    <w:bookmarkEnd w:id="25"/>
    <w:bookmarkStart w:name="z38" w:id="26"/>
    <w:p>
      <w:pPr>
        <w:spacing w:after="0"/>
        <w:ind w:left="0"/>
        <w:jc w:val="both"/>
      </w:pPr>
      <w:r>
        <w:rPr>
          <w:rFonts w:ascii="Times New Roman"/>
          <w:b w:val="false"/>
          <w:i w:val="false"/>
          <w:color w:val="000000"/>
          <w:sz w:val="28"/>
        </w:rPr>
        <w:t>
      12. Ортақ су пайдаланудың қауіпсіздігі мен ұтымдылығын қамтамасыз ету, тыйым салу белгілерінің орнатылуын бақылау және халықты шомылуға тыйым салынған орындар туралы ақпараттандыру бойынша іс-шараларды үйлестіру мақсатында Алматы қаласының әкімдігі ортақ су пайдалану бағдарламасының әкімшісін тағайындайды.</w:t>
      </w:r>
    </w:p>
    <w:bookmarkEnd w:id="2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ортақ су</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қаласының аумағындағы орналасқан су объектілерінде шомылуға тыйым салынған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 (мекенжайы, координаттары және басқалары)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нүктелерінің арасындағы қашықтық,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суды пайдалануды шектеулері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"А"</w:t>
            </w:r>
          </w:p>
          <w:bookmarkEnd w:id="27"/>
          <w:p>
            <w:pPr>
              <w:spacing w:after="20"/>
              <w:ind w:left="20"/>
              <w:jc w:val="both"/>
            </w:pPr>
            <w:r>
              <w:rPr>
                <w:rFonts w:ascii="Times New Roman"/>
                <w:b w:val="false"/>
                <w:i w:val="false"/>
                <w:color w:val="000000"/>
                <w:sz w:val="20"/>
              </w:rPr>
              <w:t>
нүктесі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нүктесі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43.323962° 76.785327°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43.325255° 76.785378°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43.310976° 76.771729°</w:t>
            </w:r>
          </w:p>
          <w:bookmarkEnd w:id="28"/>
          <w:p>
            <w:pPr>
              <w:spacing w:after="20"/>
              <w:ind w:left="20"/>
              <w:jc w:val="both"/>
            </w:pPr>
            <w:r>
              <w:rPr>
                <w:rFonts w:ascii="Times New Roman"/>
                <w:b w:val="false"/>
                <w:i w:val="false"/>
                <w:color w:val="000000"/>
                <w:sz w:val="20"/>
              </w:rPr>
              <w:t>
43.312142° 76.775405°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43.315444° 76.769264°</w:t>
            </w:r>
          </w:p>
          <w:bookmarkEnd w:id="29"/>
          <w:p>
            <w:pPr>
              <w:spacing w:after="20"/>
              <w:ind w:left="20"/>
              <w:jc w:val="both"/>
            </w:pPr>
            <w:r>
              <w:rPr>
                <w:rFonts w:ascii="Times New Roman"/>
                <w:b w:val="false"/>
                <w:i w:val="false"/>
                <w:color w:val="000000"/>
                <w:sz w:val="20"/>
              </w:rPr>
              <w:t>
43.316445° 76.773844°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540 метр</w:t>
            </w:r>
          </w:p>
          <w:bookmarkEnd w:id="30"/>
          <w:p>
            <w:pPr>
              <w:spacing w:after="20"/>
              <w:ind w:left="20"/>
              <w:jc w:val="both"/>
            </w:pPr>
            <w:r>
              <w:rPr>
                <w:rFonts w:ascii="Times New Roman"/>
                <w:b w:val="false"/>
                <w:i w:val="false"/>
                <w:color w:val="000000"/>
                <w:sz w:val="20"/>
              </w:rPr>
              <w:t>
490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 Райымбек даңғылынан Алматы облысымен шекараға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43.247911° 76.864185°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43.329433° 76.876042°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 ауданындағы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43.335007° 76.909625°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43.338178° 76.90958°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Тереңқара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Байбесік шағын ауданындағы тоған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43.313841° 76.88568°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xml:space="preserve">
43.31692° </w:t>
            </w:r>
          </w:p>
          <w:bookmarkEnd w:id="31"/>
          <w:p>
            <w:pPr>
              <w:spacing w:after="20"/>
              <w:ind w:left="20"/>
              <w:jc w:val="both"/>
            </w:pPr>
            <w:r>
              <w:rPr>
                <w:rFonts w:ascii="Times New Roman"/>
                <w:b w:val="false"/>
                <w:i w:val="false"/>
                <w:color w:val="000000"/>
                <w:sz w:val="20"/>
              </w:rPr>
              <w:t>
76.88511°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и Әуэзов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43.233468° 76.870542°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43.246928° 76.863362°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1700 метр, ені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43.05694° 76.984066°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43.045363° 76.986565°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барлық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 бөгеттен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43.182666° 76.891257°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43.185044° 76.89085°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 бөгеттен Абай даңғылына дейін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43.185147° 76.890949°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43.232992° 76.87111°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 Әл-Фараби даңғылынан Абай даңғылына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43.220151° 76.9317°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43.240369° 76.919461°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шағын ауданындағы Первомай тоғандары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43.372711° 76.948014°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43.376264° 76.952887°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 Райымбек даңғылынан Волочаевская, 393Б көшесіне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43.27217° 76.966728°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43.293508° 76.973485°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Юннатское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43.206211° 77.014459°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43.207807° 77.014941°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Абылғазы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43.209389° 77.000789°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43.211477° 77.000208°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Тіксай өзені (Тік Алшақтық)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43.267086° 77.006167°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43.286427° 76.995163°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43.293754° 76.979108°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43.295165° 76.980867°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өзені Бейсеуов көшесінен Керей-Жәнібек хандар көшесіне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43.180367° 77.093722°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43.189328° 77.000443°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 "Горельник" сарқырамасынан Әл-Фараби даңғылына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43.141787° 77.066447°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43.219776° 76.932195°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мәдениет және демалыс саябағындағы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43.237163, 76.945654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43.237171, 76.945658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барлық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Сапожникова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Ақсай-Қарғалы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43.182552° 76.808484°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43.196687° 76.809102°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43.337257° 76.99022°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43.341129° 76.99671°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весь объем</w:t>
            </w:r>
          </w:p>
          <w:bookmarkEnd w:id="32"/>
          <w:p>
            <w:pPr>
              <w:spacing w:after="20"/>
              <w:ind w:left="20"/>
              <w:jc w:val="both"/>
            </w:pPr>
            <w:r>
              <w:rPr>
                <w:rFonts w:ascii="Times New Roman"/>
                <w:b w:val="false"/>
                <w:i w:val="false"/>
                <w:color w:val="000000"/>
                <w:sz w:val="20"/>
              </w:rPr>
              <w:t>
водного объекта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 өзені Рысқұлов даңғылынан Поддубный көшесіне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43.293818° 76.973559°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43.33834° 76.990502°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Пархач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43.295636° 76.969841°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43.295763° 76.967368°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весь объем</w:t>
            </w:r>
          </w:p>
          <w:bookmarkEnd w:id="33"/>
          <w:p>
            <w:pPr>
              <w:spacing w:after="20"/>
              <w:ind w:left="20"/>
              <w:jc w:val="both"/>
            </w:pPr>
            <w:r>
              <w:rPr>
                <w:rFonts w:ascii="Times New Roman"/>
                <w:b w:val="false"/>
                <w:i w:val="false"/>
                <w:color w:val="000000"/>
                <w:sz w:val="20"/>
              </w:rPr>
              <w:t>
водного объекта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43.363126° 76.985249°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43.359108° 76.984649°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весь объем</w:t>
            </w:r>
          </w:p>
          <w:bookmarkEnd w:id="34"/>
          <w:p>
            <w:pPr>
              <w:spacing w:after="20"/>
              <w:ind w:left="20"/>
              <w:jc w:val="both"/>
            </w:pPr>
            <w:r>
              <w:rPr>
                <w:rFonts w:ascii="Times New Roman"/>
                <w:b w:val="false"/>
                <w:i w:val="false"/>
                <w:color w:val="000000"/>
                <w:sz w:val="20"/>
              </w:rPr>
              <w:t>
водного объекта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