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04c8" w14:textId="4aa0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2024 жылғы 6 желтоқсандағы № 183 "Алматы қаласының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VIII сайланған Алматы қаласы мәслихатының кезекті XXVIII сессиясының 2025 жылғы 20 наурыздағы № 204 шешiмi</w:t>
      </w:r>
    </w:p>
    <w:p>
      <w:pPr>
        <w:spacing w:after="0"/>
        <w:ind w:left="0"/>
        <w:jc w:val="left"/>
      </w:pPr>
    </w:p>
    <w:bookmarkStart w:name="z4" w:id="0"/>
    <w:p>
      <w:pPr>
        <w:spacing w:after="0"/>
        <w:ind w:left="0"/>
        <w:jc w:val="both"/>
      </w:pPr>
      <w:r>
        <w:rPr>
          <w:rFonts w:ascii="Times New Roman"/>
          <w:b w:val="false"/>
          <w:i w:val="false"/>
          <w:color w:val="000000"/>
          <w:sz w:val="28"/>
        </w:rPr>
        <w:t>
      Алматы қаласының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қаласы мәслихатының 2024 жылғы 6 желтоқсандағы № 183 "Алматы қаласының 2025-2027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Алматы қаласының 2025-2027 жылдарға арналған бюджеті осы шешімнің 1, 2 және 3-қосымшаларына сәйкес, оның ішінде 2025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2 035 307 564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1 837 018 303 мың теңге;</w:t>
      </w:r>
    </w:p>
    <w:bookmarkEnd w:id="3"/>
    <w:bookmarkStart w:name="z10" w:id="4"/>
    <w:p>
      <w:pPr>
        <w:spacing w:after="0"/>
        <w:ind w:left="0"/>
        <w:jc w:val="both"/>
      </w:pPr>
      <w:r>
        <w:rPr>
          <w:rFonts w:ascii="Times New Roman"/>
          <w:b w:val="false"/>
          <w:i w:val="false"/>
          <w:color w:val="000000"/>
          <w:sz w:val="28"/>
        </w:rPr>
        <w:t>
      салықтық емес түсімдер – 8 433 070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21 816 667 мың теңге;</w:t>
      </w:r>
    </w:p>
    <w:bookmarkEnd w:id="5"/>
    <w:bookmarkStart w:name="z12" w:id="6"/>
    <w:p>
      <w:pPr>
        <w:spacing w:after="0"/>
        <w:ind w:left="0"/>
        <w:jc w:val="both"/>
      </w:pPr>
      <w:r>
        <w:rPr>
          <w:rFonts w:ascii="Times New Roman"/>
          <w:b w:val="false"/>
          <w:i w:val="false"/>
          <w:color w:val="000000"/>
          <w:sz w:val="28"/>
        </w:rPr>
        <w:t>
      трансферттер түсімдері – 168 039 524 мың теңге;</w:t>
      </w:r>
    </w:p>
    <w:bookmarkEnd w:id="6"/>
    <w:bookmarkStart w:name="z13" w:id="7"/>
    <w:p>
      <w:pPr>
        <w:spacing w:after="0"/>
        <w:ind w:left="0"/>
        <w:jc w:val="both"/>
      </w:pPr>
      <w:r>
        <w:rPr>
          <w:rFonts w:ascii="Times New Roman"/>
          <w:b w:val="false"/>
          <w:i w:val="false"/>
          <w:color w:val="000000"/>
          <w:sz w:val="28"/>
        </w:rPr>
        <w:t>
      2) шығындар – 2 308 561 255,2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55 733 350 мың теңге;</w:t>
      </w:r>
    </w:p>
    <w:bookmarkEnd w:id="8"/>
    <w:bookmarkStart w:name="z15" w:id="9"/>
    <w:p>
      <w:pPr>
        <w:spacing w:after="0"/>
        <w:ind w:left="0"/>
        <w:jc w:val="both"/>
      </w:pPr>
      <w:r>
        <w:rPr>
          <w:rFonts w:ascii="Times New Roman"/>
          <w:b w:val="false"/>
          <w:i w:val="false"/>
          <w:color w:val="000000"/>
          <w:sz w:val="28"/>
        </w:rPr>
        <w:t>
      4) қаржы активтерімен операциялар бойынша сальдо – 72 488 567 мың теңге, оның ішінде:</w:t>
      </w:r>
    </w:p>
    <w:bookmarkEnd w:id="9"/>
    <w:bookmarkStart w:name="z16" w:id="10"/>
    <w:p>
      <w:pPr>
        <w:spacing w:after="0"/>
        <w:ind w:left="0"/>
        <w:jc w:val="both"/>
      </w:pPr>
      <w:r>
        <w:rPr>
          <w:rFonts w:ascii="Times New Roman"/>
          <w:b w:val="false"/>
          <w:i w:val="false"/>
          <w:color w:val="000000"/>
          <w:sz w:val="28"/>
        </w:rPr>
        <w:t>
      қаржы активтерін сатып алу – 72 680 067 мың теңге;</w:t>
      </w:r>
    </w:p>
    <w:bookmarkEnd w:id="10"/>
    <w:bookmarkStart w:name="z17" w:id="11"/>
    <w:p>
      <w:pPr>
        <w:spacing w:after="0"/>
        <w:ind w:left="0"/>
        <w:jc w:val="both"/>
      </w:pPr>
      <w:r>
        <w:rPr>
          <w:rFonts w:ascii="Times New Roman"/>
          <w:b w:val="false"/>
          <w:i w:val="false"/>
          <w:color w:val="000000"/>
          <w:sz w:val="28"/>
        </w:rPr>
        <w:t>
      5) бюджет тапшылығы (профициті) – - 401 475 608,2 мың теңге;</w:t>
      </w:r>
    </w:p>
    <w:bookmarkEnd w:id="11"/>
    <w:bookmarkStart w:name="z18" w:id="12"/>
    <w:p>
      <w:pPr>
        <w:spacing w:after="0"/>
        <w:ind w:left="0"/>
        <w:jc w:val="both"/>
      </w:pPr>
      <w:r>
        <w:rPr>
          <w:rFonts w:ascii="Times New Roman"/>
          <w:b w:val="false"/>
          <w:i w:val="false"/>
          <w:color w:val="000000"/>
          <w:sz w:val="28"/>
        </w:rPr>
        <w:t>
      6) бюджет тапшылығын қаржыландыру (профициті пайдалану) – 401 475 608,2 мың теңге.";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0" w:id="13"/>
    <w:p>
      <w:pPr>
        <w:spacing w:after="0"/>
        <w:ind w:left="0"/>
        <w:jc w:val="both"/>
      </w:pPr>
      <w:r>
        <w:rPr>
          <w:rFonts w:ascii="Times New Roman"/>
          <w:b w:val="false"/>
          <w:i w:val="false"/>
          <w:color w:val="000000"/>
          <w:sz w:val="28"/>
        </w:rPr>
        <w:t>
      "6. Қала бюджетінде жалпы сипаттағы мемлекеттік қызметтерді қаржыландыру 31 575 638 мың теңге сомасында бекітілсін.";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2" w:id="14"/>
    <w:p>
      <w:pPr>
        <w:spacing w:after="0"/>
        <w:ind w:left="0"/>
        <w:jc w:val="both"/>
      </w:pPr>
      <w:r>
        <w:rPr>
          <w:rFonts w:ascii="Times New Roman"/>
          <w:b w:val="false"/>
          <w:i w:val="false"/>
          <w:color w:val="000000"/>
          <w:sz w:val="28"/>
        </w:rPr>
        <w:t>
      "7. Қорғаныс шығындары 17 947 744 мың теңге сомасында бекітілсін.";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4" w:id="15"/>
    <w:p>
      <w:pPr>
        <w:spacing w:after="0"/>
        <w:ind w:left="0"/>
        <w:jc w:val="both"/>
      </w:pPr>
      <w:r>
        <w:rPr>
          <w:rFonts w:ascii="Times New Roman"/>
          <w:b w:val="false"/>
          <w:i w:val="false"/>
          <w:color w:val="000000"/>
          <w:sz w:val="28"/>
        </w:rPr>
        <w:t>
      "8. Қоғамдық тәртіпті, қауіпсіздікті, құқықтық, сот, қылмыстық-атқару қызметті қамтамасыз ету бойынша шығындар 59 710 976 мың теңге сомасында бекітілсін.";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26" w:id="16"/>
    <w:p>
      <w:pPr>
        <w:spacing w:after="0"/>
        <w:ind w:left="0"/>
        <w:jc w:val="both"/>
      </w:pPr>
      <w:r>
        <w:rPr>
          <w:rFonts w:ascii="Times New Roman"/>
          <w:b w:val="false"/>
          <w:i w:val="false"/>
          <w:color w:val="000000"/>
          <w:sz w:val="28"/>
        </w:rPr>
        <w:t xml:space="preserve">
      "9. Білім беру шығындары 611 433 735 мың теңге сомасында бекітілсін.";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28" w:id="17"/>
    <w:p>
      <w:pPr>
        <w:spacing w:after="0"/>
        <w:ind w:left="0"/>
        <w:jc w:val="both"/>
      </w:pPr>
      <w:r>
        <w:rPr>
          <w:rFonts w:ascii="Times New Roman"/>
          <w:b w:val="false"/>
          <w:i w:val="false"/>
          <w:color w:val="000000"/>
          <w:sz w:val="28"/>
        </w:rPr>
        <w:t>
      "10. Денсаулық сақтау шығындары 69 939 498 мың теңге сомасында бекітілсін.";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0" w:id="18"/>
    <w:p>
      <w:pPr>
        <w:spacing w:after="0"/>
        <w:ind w:left="0"/>
        <w:jc w:val="both"/>
      </w:pPr>
      <w:r>
        <w:rPr>
          <w:rFonts w:ascii="Times New Roman"/>
          <w:b w:val="false"/>
          <w:i w:val="false"/>
          <w:color w:val="000000"/>
          <w:sz w:val="28"/>
        </w:rPr>
        <w:t>
      "11. Әлеуметтік көмек және әлеуметтік қамтамасыз ету шығындары 78 224 364 мың теңге сомасында бекітілсін.";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32" w:id="19"/>
    <w:p>
      <w:pPr>
        <w:spacing w:after="0"/>
        <w:ind w:left="0"/>
        <w:jc w:val="both"/>
      </w:pPr>
      <w:r>
        <w:rPr>
          <w:rFonts w:ascii="Times New Roman"/>
          <w:b w:val="false"/>
          <w:i w:val="false"/>
          <w:color w:val="000000"/>
          <w:sz w:val="28"/>
        </w:rPr>
        <w:t>
      "12. Тұрғын үй-коммуналдық шаруашылық шығындары 587 083 354 мың теңге сомасында бекітілсін.";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4" w:id="20"/>
    <w:p>
      <w:pPr>
        <w:spacing w:after="0"/>
        <w:ind w:left="0"/>
        <w:jc w:val="both"/>
      </w:pPr>
      <w:r>
        <w:rPr>
          <w:rFonts w:ascii="Times New Roman"/>
          <w:b w:val="false"/>
          <w:i w:val="false"/>
          <w:color w:val="000000"/>
          <w:sz w:val="28"/>
        </w:rPr>
        <w:t>
      "13. Мәдениет, спорт, туризм және ақпараттық кеңістік 90 059 760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36" w:id="21"/>
    <w:p>
      <w:pPr>
        <w:spacing w:after="0"/>
        <w:ind w:left="0"/>
        <w:jc w:val="both"/>
      </w:pPr>
      <w:r>
        <w:rPr>
          <w:rFonts w:ascii="Times New Roman"/>
          <w:b w:val="false"/>
          <w:i w:val="false"/>
          <w:color w:val="000000"/>
          <w:sz w:val="28"/>
        </w:rPr>
        <w:t>
      "14. Отын-энергетика кешенiне және жер қойнауын пайдалану шығындары 19 914 644 мың теңге сомасында бекітілсін.";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38" w:id="22"/>
    <w:p>
      <w:pPr>
        <w:spacing w:after="0"/>
        <w:ind w:left="0"/>
        <w:jc w:val="both"/>
      </w:pPr>
      <w:r>
        <w:rPr>
          <w:rFonts w:ascii="Times New Roman"/>
          <w:b w:val="false"/>
          <w:i w:val="false"/>
          <w:color w:val="000000"/>
          <w:sz w:val="28"/>
        </w:rPr>
        <w:t>
      "15. Ауыл шаруашылығы, су, орман, балық шаруашылығы, ерекше қорғалатын табиғи аймақтардың, қоршаған орта мен жануарлар әлемін қорғау, жер қатынастары шығындары 34 594 592 мың теңге сомасында бекітілсін.";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40" w:id="23"/>
    <w:p>
      <w:pPr>
        <w:spacing w:after="0"/>
        <w:ind w:left="0"/>
        <w:jc w:val="both"/>
      </w:pPr>
      <w:r>
        <w:rPr>
          <w:rFonts w:ascii="Times New Roman"/>
          <w:b w:val="false"/>
          <w:i w:val="false"/>
          <w:color w:val="000000"/>
          <w:sz w:val="28"/>
        </w:rPr>
        <w:t>
      "16. Өнеркәсіп, сәулет, қала құрылысы және құрылыс қызметтеріне шығындар 7 908 162 мың теңге сомасында бекітілсін.";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42" w:id="24"/>
    <w:p>
      <w:pPr>
        <w:spacing w:after="0"/>
        <w:ind w:left="0"/>
        <w:jc w:val="both"/>
      </w:pPr>
      <w:r>
        <w:rPr>
          <w:rFonts w:ascii="Times New Roman"/>
          <w:b w:val="false"/>
          <w:i w:val="false"/>
          <w:color w:val="000000"/>
          <w:sz w:val="28"/>
        </w:rPr>
        <w:t>
      "17. Көлік және коммуникация шығындары 389 916 765 мың теңге сомасында бекітілсін.";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44" w:id="25"/>
    <w:p>
      <w:pPr>
        <w:spacing w:after="0"/>
        <w:ind w:left="0"/>
        <w:jc w:val="both"/>
      </w:pPr>
      <w:r>
        <w:rPr>
          <w:rFonts w:ascii="Times New Roman"/>
          <w:b w:val="false"/>
          <w:i w:val="false"/>
          <w:color w:val="000000"/>
          <w:sz w:val="28"/>
        </w:rPr>
        <w:t>
      "18. Басқа да шығындар 188 309 384 мың теңге сомасында бекітілсін.";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6" w:id="26"/>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2025 жылғы 20 наурыздағы​​​​</w:t>
            </w:r>
            <w:r>
              <w:br/>
            </w:r>
            <w:r>
              <w:rPr>
                <w:rFonts w:ascii="Times New Roman"/>
                <w:b w:val="false"/>
                <w:i w:val="false"/>
                <w:color w:val="000000"/>
                <w:sz w:val="20"/>
              </w:rPr>
              <w:t>№ 204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№183 шешіміне 1-қосымша</w:t>
            </w:r>
          </w:p>
        </w:tc>
      </w:tr>
    </w:tbl>
    <w:bookmarkStart w:name="z54" w:id="27"/>
    <w:p>
      <w:pPr>
        <w:spacing w:after="0"/>
        <w:ind w:left="0"/>
        <w:jc w:val="left"/>
      </w:pPr>
      <w:r>
        <w:rPr>
          <w:rFonts w:ascii="Times New Roman"/>
          <w:b/>
          <w:i w:val="false"/>
          <w:color w:val="000000"/>
        </w:rPr>
        <w:t xml:space="preserve"> Алматы қаласының 2025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2 035 307 564,0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1 837 018 303,0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1 319 924 587,0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651 052 541,0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668 872 046,0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358 038 585,0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358 038 585,0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68 147 336,0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40 815 410,0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3 969 029,0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23 362 897,0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58 699 955,0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22 069 371,0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7 594 315,0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29 036 269,0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32 207 840,0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32 207 840,0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8 433 070,0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3 882 953,0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486 801,0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2 471 598,0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4 550 117,0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4 550 117,0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21 816 667,0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17 949 067,0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17 949 067,0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3 867 600,0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3 737 611,0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168 039 524,0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168 039 524,0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168 039 524,0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2 308 561 255,2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31 575 638,0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1 575 971,0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17 947 744,0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сейсмикалық қауіпсіздік және жұмылдыру дайындығы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сейсмикалық қауіпсіздік және жұмылдыру дайындығы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сейсмикалық қауіпсіздік және жұмылдыру дайындығы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59 710 976,0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41 659 738,0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36 549 708,0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18 041 750,0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18 041 750,0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611 433 735,0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83 350 296,0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83 350 296,0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білім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15 227 048,0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10 103 342,0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279 248 715,0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80 224 029,0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159 745 336,0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139 941 071,0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3 040 007,0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37 431 343,0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25 847 981,0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73 621 740,0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55 663 345,0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55 663 345,0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826 771,0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826 771,0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12 936 932,0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69 939 498,0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11 979 347,0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10 288 974,0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20 622 383,0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19 274 456,0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31 472 669,0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30 668 198,0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78 224 364,0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11 918 613,0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24 325 422,0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10 527 936,0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20 682 908,0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18 192 524,0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1 819 974,0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3 368 776,0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544 583 354,0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4 580 859,0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4 580 859,0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121 146 933,0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121 146 933,0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113 993 746,0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95 314 418,0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57 575 207,0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55 937 979,0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73 447 002,0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71 703 102,0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9 707 962,0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9 707 962,0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қаланың қоғамдық аумақтарын дамыту және абаттандыру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кеңістігінің элементтері болып табылатын құрылыстардың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112 490 563,0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29 295 888,0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67 406 006,0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30 018 254,0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аумақтарын дамыту және абаттандыру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30 018 254,0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90 059 760,0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14 704 236,0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3 272 924,0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7 220 764,0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7 220 764,0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12 291 877,0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5 158 008,0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19 914 644,0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19 914 644,0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19 914 644,0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34 594 592,0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31 772 257,0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15 314 842,0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14 955 207,0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жоспарлау және урбанистика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4 847 903,0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4 156 369,0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360 781 525,0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131 810 581,0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85 706 087,0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46 104 494,0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221 958 665,0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85 071 835,0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117 464 021,0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123 764 557,0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34 257 140,0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1 770 758,0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саласында жеке кәсіпкерлікті дамыту, креативті кеңістіктерді инфрақұрылымын құру үшін қаржыландыру және жағдайлар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37 540 416,0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252 820 339,2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252 820 339,2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865 542,4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55 733 350,0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72 488 567,0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72 680 067,0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43 544 827,0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21 131 954,0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21 131 954,0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20 635 177,0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20 635 177,0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-401 475 608,2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401 475 608,2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