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f5e" w14:textId="e304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Шарбақты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17 желтоқсандағы № 154/52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Шарбақты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5016517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4637720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1703836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1604389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- 1604389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13.04.2026 </w:t>
      </w:r>
      <w:r>
        <w:rPr>
          <w:rFonts w:ascii="Times New Roman"/>
          <w:b w:val="false"/>
          <w:i w:val="false"/>
          <w:color w:val="00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 бюджетінде облыстық бюджет есебінен берілетін субвенциялардың көлемі жалпы 3954194 мың теңге сомада көзделсін.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 бюджетінен ауылдық округтер бюджетіне берілетін субвенциялардың көлемі жалпы 249277 мың теңге сомада көзделсін, соның ішінде: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46986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47335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42874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30448 мың 52теңге;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43933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37701 мың теңге.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 бюджетінен ауылдық округтер бюджетіне берілетін субвенциялардың көлемі жалпы 261195 мың теңге сомада көзделсін, соның ішінде: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52832 мың теңге;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51908 мың теңге;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47760 мың теңге;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21282 мың теңге;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48077 мың теңге;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39336 мың теңге.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 бюджетінен ауылдық округтер бюджетіне берілетін субвенциялардың көлемі жалпы 270535 мың теңге сомада көзделсін, соның ішінде: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54558 мың теңге;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54278 мың теңге;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50141 мың теңге;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21478 мың теңге;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49104 мың теңге;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40976 мың теңге.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2026 жылға арналған резерві 24757 мың теңге сомасында бекітілсін.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емес трансферттердің көлемі ауылдық округтер бюджеттерінің шығыстарында ескерілсін.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Орловка ауылдық округі бюджетінің шығыстарында "Үлгілі ауыл" конкурсының жеңімпаздары үшін спорттық тренажерларды сатып алу және орнатуға арналған жалпы сипаттағы нысаналы трансферттердің көлемі 12 000 мың теңге сомасында ескерілсін.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2026 жылға арналған ауылдық округтердің бюджеттеріне ағымдағы нысаналы трансферттер келесі мөлшерде ескерілсін: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1051854 мың теңге – автомобиль жолдарын күрделі, орташа және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Шарбақты аудандық мәслихатының 13.04.2026 </w:t>
      </w:r>
      <w:r>
        <w:rPr>
          <w:rFonts w:ascii="Times New Roman"/>
          <w:b w:val="false"/>
          <w:i w:val="false"/>
          <w:color w:val="00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Азаматтық қызметшілер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 № 154/52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13.04.2026 </w:t>
      </w:r>
      <w:r>
        <w:rPr>
          <w:rFonts w:ascii="Times New Roman"/>
          <w:b w:val="false"/>
          <w:i w:val="false"/>
          <w:color w:val="ff0000"/>
          <w:sz w:val="28"/>
        </w:rPr>
        <w:t>№ 174/59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 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 жекешелендіруден кейінгі қызмет және осыған байланысты дауларды  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  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 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 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 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 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 № 154/52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 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 жекешелендіруден кейінгі қызмет және осыған байланысты дауларды  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  іске асыру саласындағы мемлекеттік саясатты іске асыру жөніндегі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 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 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 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 № 154/52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 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 жекешелендіруден кейінгі қызмет және осыған байланысты дауларды  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  іске асыру саласындағы мемлекеттік саясатты іске асыру жөніндегі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 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 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 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 № 154/52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4 - 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