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9219" w14:textId="ae09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Успен ауданының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2025 жылғы 19 желтоқсандағы № 207/45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 2026 бастап қолданысқа енгізіледі.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Успен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320 324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Успен аудандық мәслихатының 09.04.2026 </w:t>
      </w:r>
      <w:r>
        <w:rPr>
          <w:rFonts w:ascii="Times New Roman"/>
          <w:b w:val="false"/>
          <w:i w:val="false"/>
          <w:color w:val="00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Равнополь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71 785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Успен аудандық мәслихатының 09.04.2026 </w:t>
      </w:r>
      <w:r>
        <w:rPr>
          <w:rFonts w:ascii="Times New Roman"/>
          <w:b w:val="false"/>
          <w:i w:val="false"/>
          <w:color w:val="00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Ольгин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65 053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Успен аудандық мәслихатының 09.04.2026 </w:t>
      </w:r>
      <w:r>
        <w:rPr>
          <w:rFonts w:ascii="Times New Roman"/>
          <w:b w:val="false"/>
          <w:i w:val="false"/>
          <w:color w:val="00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Новопокров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109 372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Успен аудандық мәслихатының 09.04.2026 </w:t>
      </w:r>
      <w:r>
        <w:rPr>
          <w:rFonts w:ascii="Times New Roman"/>
          <w:b w:val="false"/>
          <w:i w:val="false"/>
          <w:color w:val="00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Лозов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82 883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Успен аудандық мәслихатының 09.04.2026 </w:t>
      </w:r>
      <w:r>
        <w:rPr>
          <w:rFonts w:ascii="Times New Roman"/>
          <w:b w:val="false"/>
          <w:i w:val="false"/>
          <w:color w:val="00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Қоңырөзек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63 083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12 001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Успен аудандық мәслихатының 09.04.2026 </w:t>
      </w:r>
      <w:r>
        <w:rPr>
          <w:rFonts w:ascii="Times New Roman"/>
          <w:b w:val="false"/>
          <w:i w:val="false"/>
          <w:color w:val="00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Қозыкеткен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60 671 мың теңге, оның ішінде: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23 685 мың теңге;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 мың теңге;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36 858 мың теңге;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60 671 мың теңге;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нөлге тең;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bookmarkEnd w:id="15"/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End w:id="16"/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Успен ауданының ауылдық округтерінің бюджеттерінде аудандық бюджеттен берілетін субвенциялардың көлемдері 307 302 мың теңге жалпы сомасында көзделсін, оның ішінде:</w:t>
      </w:r>
    </w:p>
    <w:bookmarkEnd w:id="17"/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ауылдық округі – 64 813 мың теңге;</w:t>
      </w:r>
    </w:p>
    <w:bookmarkEnd w:id="18"/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ауылдық округі – 47 265 мың теңге;</w:t>
      </w:r>
    </w:p>
    <w:bookmarkEnd w:id="19"/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ауылдық округі – 39 938 мың теңге;</w:t>
      </w:r>
    </w:p>
    <w:bookmarkEnd w:id="20"/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 – 33 366 мың теңге;</w:t>
      </w:r>
    </w:p>
    <w:bookmarkEnd w:id="21"/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ауылдық округі – 60 707 мың теңге;</w:t>
      </w:r>
    </w:p>
    <w:bookmarkEnd w:id="22"/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ауылдық округі – 24 355 мың теңге;</w:t>
      </w:r>
    </w:p>
    <w:bookmarkEnd w:id="23"/>
    <w:bookmarkStart w:name="z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ауылдық округі – 36 858 мың теңге.</w:t>
      </w:r>
    </w:p>
    <w:bookmarkEnd w:id="24"/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Успен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09.04.2026 </w:t>
      </w:r>
      <w:r>
        <w:rPr>
          <w:rFonts w:ascii="Times New Roman"/>
          <w:b w:val="false"/>
          <w:i w:val="false"/>
          <w:color w:val="ff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Успен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Успен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Равнополь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Успен аудандық мәслихатының 09.04.2026 </w:t>
      </w:r>
      <w:r>
        <w:rPr>
          <w:rFonts w:ascii="Times New Roman"/>
          <w:b w:val="false"/>
          <w:i w:val="false"/>
          <w:color w:val="ff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Равнополь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0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Равнополь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0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Ольгин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Успен аудандық мәслихатының 09.04.2026 </w:t>
      </w:r>
      <w:r>
        <w:rPr>
          <w:rFonts w:ascii="Times New Roman"/>
          <w:b w:val="false"/>
          <w:i w:val="false"/>
          <w:color w:val="ff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0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Ольгин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1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Ольгин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мемлекеттік тұрғын үй қорының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1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Новопокров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Успен аудандық мәслихатының 09.04.2026 </w:t>
      </w:r>
      <w:r>
        <w:rPr>
          <w:rFonts w:ascii="Times New Roman"/>
          <w:b w:val="false"/>
          <w:i w:val="false"/>
          <w:color w:val="ff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1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Новопокров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1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Новопокров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2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Лозов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Успен аудандық мәслихатының 09.04.2026 </w:t>
      </w:r>
      <w:r>
        <w:rPr>
          <w:rFonts w:ascii="Times New Roman"/>
          <w:b w:val="false"/>
          <w:i w:val="false"/>
          <w:color w:val="ff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2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Лозов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2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Лозов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2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Қоңырөзек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Успен аудандық мәслихатының 09.04.2026 </w:t>
      </w:r>
      <w:r>
        <w:rPr>
          <w:rFonts w:ascii="Times New Roman"/>
          <w:b w:val="false"/>
          <w:i w:val="false"/>
          <w:color w:val="ff0000"/>
          <w:sz w:val="28"/>
        </w:rPr>
        <w:t>№ 221/50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2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Қоңырөзек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3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Қоңырөзек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3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Қозыкеткен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3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Қозыкеткен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3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Қозыкеткен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