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facfb" w14:textId="34fac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2024 жылғы 20 желтоқсандағы № 133/27 "2025 - 2027 жылдарға арналған Успен аудандық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2025 жылғы 3 желтоқсандағы № 201/43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Успен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Успен аудандық мәслихатының 2024 жылғы 20 желтоқсандағы № 133/27 "2025 - 2027 жылдарға арналған Успен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актілердің мемлекеттік тізілімінде № 204554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Успен аудандық бюджеті тиісінше 1, 2, 3-қосымшаларына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3 574 945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1 058 900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7 840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3 387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2 504 818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3 844 103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45 003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92 402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47 399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нөлге тең;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-314 161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314 161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Успен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201/43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Успен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2 500 408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