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9e4" w14:textId="3e8e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Успен ауданында оңайлатылған декларация негізінде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27 қарашадағы № 200/42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2026 жылы 4 (төрт) пайыздан 3 (үш)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