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611e9" w14:textId="a6611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Успен аудандық мәслихатының 2024 жылғы 20 желтоқсандағы № 133/27 "2025 - 2027 жылдарға арналған Успен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аудандық мәслихатының 2025 жылғы 19 қарашадағы № 197/41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Успен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Успен аудандық мәслихатының 2024 жылғы 20 желтоқсандағы № 133/27 "2025 - 2027 жылдарға арналған Успен аудандық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актілердің мемлекеттік тізілімінде № 204554 болып тіркелген)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көрсетілген шешімнің преамбуласы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Бюджет кодексінің 91-бабы 3-тармағына, Қазақстан Республикасының "Қазақстан Республикасындағы жергілікті мемлекеттік басқару және өзін-өзі басқару туралы" Заңының 6-бабы 1-тармағының 1) тармақшасына сәйкес, Успен аудандық мәслихаты ШЕШІМ ҚАБЫЛДАДЫ:";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2025 - 2027 жылдарға арналған Успен аудандық бюджеті тиісінше 1, 2, 3-қосымшаларына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3 602 732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1 058 900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7 664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3 387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2 532 781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3 871 890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44 632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92 402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47 770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нөлге тең;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-313 790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313 790 мың теңге.";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2025 жылға арналған Успен аудандық бюджетінде ауылдық округтердің бюджеттеріне нысаналы ағымдағы трансферттер келесі мөлшерлерде көзделсін: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587 мың теңге –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3 572 мың теңге – елді мекендердегі көшелерді жарықтандыруға;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15 120 мың теңге – спорт ғимараттарын жөндеуге және орнатуға;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11 063 мың теңге – елді мекендерді абаттандыру және көгалдандыру жөніндегі іс-шараларды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220 002 мың теңге – аудандық маңызы бар қалаларда, ауылдарда, кенттерде, ауылдық округтерде автомобиль жолдарын күрделі және орташа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259 830 мың теңге – "Ауыл-Ел бесігі" жобасы шеңберінде ауылдық елді мекендердегі әлеуметтік және инженерлік инфрақұрылым бойынша іс-шараларды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11 801 мың теңге – аудандық маңызы бар қалаларда, ауылдарда, кенттерде, ауылдық округтерде автомобиль жолдарының жұмыс істеуін қамтамасыз етуге.";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Успен ауданының жергілікті атқарушы органының 2025 жылға арналған резерві 300 мың теңге сомада бекітілсін.";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Успен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Бараисов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197/41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133/27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Успен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3 602 732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2 528 371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2 528 371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 автомобиль жолдары саласындағы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-313 790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313 790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