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71c7" w14:textId="ca27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Успен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2025 жылғы 7 қазандағы № 191/38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арналған Успен ауданы бойынша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