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8364" w14:textId="cf98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Павлодар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2025 жылғы 17 желтоқсандағы № 39/325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 2026 бастап қолданысқа енгізіледі.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Павлодар аудандық мәслихаты ШЕШІМ ҚАБЫЛДАДЫ: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Павлодар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5 355 373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1 606 279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3 722 988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5 396 581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-12 488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69 761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82 249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28 720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Павлодар аудандық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45/365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жергілікті атқарушы органның 2026 жылға арналған резерві 39 744 мың теңге сомасында бекітілсін.</w:t>
      </w:r>
    </w:p>
    <w:bookmarkEnd w:id="2"/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аудандық бюджетте аудандық бюджеттен ауылдар мен ауылдық округтердің бюджеттеріне берілетін субвенциялар көлемі жалпы сомасы 849 832 мың теңге көзделсін,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Григорьевка – 82 545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Ефремовка – 23 075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Заңғар – 35 248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 – 81 140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Кемеңгер – 25 029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– 120 498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Луганск – 83 694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– 90 288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Ольгинка – 42 869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Рождественка – 88 769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Чернорецк – 98 542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Черноярка – 37 716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Шақат – 40 419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Павлодар аудандық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45/365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2027 жылға арналған аудандық бюджетте аудандық бюджеттен ауылдар мен ауылдық округтердің бюджеттеріне берілетін субвенциялар көлемі жалпы сомасы 966 285 мың теңге көзделсін,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Григорьевка – 87 992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Ефремовка – 24 816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Заңғар – 37 733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 – 89 340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Кемеңгер – 29 385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– 127 731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Луганск – 88 997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– 145 081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Ольгинка – 45 395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Рождественка – 94 772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Чернорецк – 104 993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Черноярка – 46 825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Шақат – 43 225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Павлодар аудандық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45/365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2028 жылға арналған аудандық бюджетте аудандық бюджеттен ауылдар мен ауылдық округтердің бюджеттеріне берілетін субвенциялар көлемі жалпы сомасы 1 009 793 мың теңге көзделсін,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Григорьевка – 89 410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Ефремовка – 24 361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Заңғар – 37 663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 – 90 829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Кемеңгер – 27 934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– 130 014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Луганск – 90 602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– 180 496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Ольгинка – 45 577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Рождественка – 95 616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Чернорецк – 106 832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Черноярка – 46 741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Шақат – 43 718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Павлодар аудандық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45/365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Аудандық бюджет шығыстарында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2026-2028 жылдарға арналған жалпы сипаттағы нысаналы трансферттердің көлемі ескерілсін.</w:t>
      </w:r>
    </w:p>
    <w:bookmarkEnd w:id="6"/>
    <w:bookmarkStart w:name="z6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Ауылдық округтер мен Ольгинка ауылының бюджеттерінің шығыстарында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2026-2028 жылдарға аргалған жалпы сипаттағы нысаналы және нысаналы емес трансферттердің көлемі ескерілсін.</w:t>
      </w:r>
    </w:p>
    <w:bookmarkEnd w:id="7"/>
    <w:bookmarkStart w:name="z7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2026 жылға арналған аудандық бюджетте ауылдық округтер бюджеттеріне берілетін ағымдағы нысаналы трансферттер келесі көлемдерде ескерілсін: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4 001 мың теңге – Заңғар ауылындағы гараж ғимаратын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117 067 мың теңге – Рождественка ауылының су бұру құрылыстарын орнатуға және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34 010 мың теңге – елді мекендерді абаттандыру және жарықтандыру жөніндегі іс-шараларды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352 063 мың теңге – елді мекендердің автомобиль жолдарын жөндеу жөніндегі іс-шараларды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36 780 мың теңге – мәдениет және спорт саласындағы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1 250 мың теңге – Чернорецк ауылдық округі әкімі аппаратының ағымдағы іс-шараларына.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Павлодар облысы Павлодар аудандық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45/365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Ауылдық округтер мен Ольгинка ауылының бюджеттеріне нысаналы трансферттердің көрсетілген сомаларын үлестіру аудан әкімдігінің қаулысы негізінде айқындалады.</w:t>
      </w:r>
    </w:p>
    <w:bookmarkEnd w:id="9"/>
    <w:bookmarkStart w:name="z7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2026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39/325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Павлодар аудандық бюджеті туралы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Павлодар аудандық мәслихатының 10.04.2026 </w:t>
      </w:r>
      <w:r>
        <w:rPr>
          <w:rFonts w:ascii="Times New Roman"/>
          <w:b w:val="false"/>
          <w:i w:val="false"/>
          <w:color w:val="ff0000"/>
          <w:sz w:val="28"/>
        </w:rPr>
        <w:t>№ 45/365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5 355 373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3 722 988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3 722 988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3 722 988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5 396 581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580 384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тифлотехника-лық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839 268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1 008 658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1 007 506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967 762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967 762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897 723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897 723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897 723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-12 488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39/325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Павлодар аудандық бюджеті туралы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3 499 733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3 499 733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39/325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Павлодар аудандық бюджеті туралы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1 877 831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39/325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8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2026-2028 жылдарға арналған аудан бюджетіндегіжалпы сипаттағы нысаналы трансферттердің көлемі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тұлғалардың құқықтарын қамтамасыз ету және өмір сүру сапасын жақсарту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Атаулы әлеуметтік көмекке, 1 жастан 6 жасқа дейінгі балаларға қосымша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(мемлекеттік органдардың штаттық және штаттан тыс қызметкерлер, қорғаныс)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Қолданыстағы өрт сөндіру бекеттерін материалдық-техникалық жабдықтауға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өрт сөндіру бекеттерін ұстауға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өрт сөндіру бекеттерін материалдық-техникалық жабдықтауға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"Үлгілі Ауыл" конкурсының жеңімпаздарына жеңіл автомашиналар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әлеуметтік осал топтары үшін тұрғын үй сатып алуға қарыздар бойынша сыйақылар төлеуге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және 2021 жылдарға арналған "Жұмыспен қамтудың жол картасы" бағдарламасы шеңберінде қарыздар бойынша сыйақылар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 Рождественка ауылының су бұру құрылыстарын орнатуға және жайластыруға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39/325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8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2026-2028 жылдарға арналған ауылдық округтер мен Ольгинка ауылының бюджеттеріне берілетін нысаналы және нысаналы емес жалпы трансферттердің көлемі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мәдениет ұйымдарын ұстауға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нысаналы емес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Ефремовка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 Кемеңгер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Рождественка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Черноярка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Шақат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