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e8f" w14:textId="0ef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Шақат ауылдық округінің бюджеті туралы" № 27/235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28 қарашадағы № 38/319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"2025 - 2027 жылдарға арналған Шақат ауылдық округінің бюджеті туралы" 2024 жылғы 26 желтоқсандағы № 27/235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Шакат ауылдық округінің бюджеті тиісінше 1, 2 және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38/319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Шақат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