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749076" w14:textId="174907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Павлодар аудандық мәслихатының 2024 жылғы 26 желтоқсандағы "2025 - 2027 жылдарға арналған Луганск ауылдық округінің бюджеті туралы" № 27/229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Павлодар аудандық мәслихатының 2025 жылғы 28 қарашадағы № 38/318 шешімі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Павлодар аудандық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Павлодар аудандық мәслихатының 2024 жылғы 26 желтоқсандағы "2025 - 2027 жылдарға арналған Луганск ауылдық округінің бюджеті туралы" № 27/229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2025 - 2027 жылдарға арналған Луганск ауылдық округінің бюджеті тиісінше 1, 2 және 3-қосымшаларына сәйкес, соның ішінде 2025 жылға келесі көлемдерде бекітілсін: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120 519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13 436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61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106 662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120 537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-378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378 мың теңге.".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2025 жылғы 1 қаңтардан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Павлодар аудандық мәслихатының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Шұғаев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2025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38/318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2024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27/229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Луганск ауылдық округінің бюджеті туралы</w:t>
      </w:r>
      <w:r>
        <w:br/>
      </w:r>
      <w:r>
        <w:rPr>
          <w:rFonts w:ascii="Times New Roman"/>
          <w:b/>
          <w:i w:val="false"/>
          <w:color w:val="000000"/>
        </w:rPr>
        <w:t>(өзгерістермен)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120 519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13 436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5 557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5 557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6 461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Мүлiкке салынатын салықтар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6 127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Трансферттердің түсімдері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106 662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106 662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106 662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120 537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67 256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67 256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67 256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37 290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29 588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19 112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6 233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6 233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6 233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12 879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12 879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9 788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30 077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30 077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30 077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30 077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4 092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4 092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4 092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4 092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(профицитi)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-378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