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6310" w14:textId="8f06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Заря ауылдық округінің бюджеті туралы" № 27/226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28 қарашадағы № 38/317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Заря ауылдық округінің бюджеті туралы" № 27/226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Заря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120 108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1 457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Заря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