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0d00" w14:textId="eb30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Ефремовка ауылдық округінің бюджеті туралы" № 27/224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28 қарашадағы № 38/316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Ефремовка ауылдық округінің бюджеті туралы" № 27/224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Ефремовка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314 592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316 738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2 146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Ефремовка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