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42a3" w14:textId="9354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Черноярка ауылдық округінің бюджеті туралы" № 27/234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22 қазандағы № 36/307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Черноярка ауылдық округінің бюджеті туралы" № 27/234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Черноярка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109 548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53 973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15 997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36/307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Черноярка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