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1a43" w14:textId="d971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Ольгинка ауылының бюджеті туралы" № 27/231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22 қазандағы № 36/305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2024 жылғы 26 желтоқсандағы "2025 - 2027 жылдарға арналған Ольгинка ауылының бюджеті туралы" № 27/231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36/305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Ольгинка ауылының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