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a844" w14:textId="841a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2024 жылғы 26 желтоқсандағы "2025 - 2027 жылдарға арналған Мичурин ауылдық округінің бюджеті туралы" № 27/230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2025 жылғы 22 қазандағы № 36/304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2024 жылғы 26 желтоқсандағы "2025 - 2027 жылдарға арналған Мичурин ауылдық округінің бюджеті туралы" № 27/230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Мичурин ауылдық округінің бюджеті тиісінше 1, 2 және 3-қосымшаларына сәйкес, соның ішінде 2025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209 608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18 009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190 111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210 894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1 286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№ 36/304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Мичурин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