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8ca1" w14:textId="88f8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Заңғар ауылдық округінің бюджеті туралы" № 27/225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22 қазандағы № 36/302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"2025 - 2027 жылдарға арналған Заңғар ауылдық округінің бюджеті туралы" 2024 жылғы 26 желтоқсандағы № 27/225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Заңғар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1 731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36/302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Заңғар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