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bd81d" w14:textId="0bbd8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мәслихатының 2024 жылғы 26 желтоқсандағы "2025 - 2027 жылдарға арналған Чернорецк ауылдық округінің бюджеті туралы" № 27/233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2025 жылғы 30 қыркүйектегі № 35/293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аудандық мәслихатының 2024 жылғы 26 желтоқсандағы "2025 - 2027 жылдарға арналған Чернорецк ауылдық округінің бюджеті туралы" № 27/233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2025 - 2027 жылдарға арналған Чернорецк ауылдық округінің бюджеті тиісінше 1, 2 және 3-қосымшаларына сәйкес, соның ішінде 2025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311 547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21 952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289 295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313 349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-1 802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1 802 мың теңге.".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Шұғаев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35/293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27/233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Чернорецк ауылдық округінің бюджеті туралы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