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73ce" w14:textId="acf7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Заря ауылдық округінің бюджеті туралы" № 27/226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қыркүйектегі № 35/291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Заря ауылдық округінің бюджеті туралы" № 27/226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Заря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120 639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35/291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27/226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Заря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