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1cde" w14:textId="f3d1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Ефремовка ауылдық округінің бюджеті туралы" № 27/224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30 қыркүйектегі № 35/290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26 желтоқсандағы "2025 - 2027 жылдарға арналған Ефремовка ауылдық округінің бюджеті туралы" № 27/224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Ефремовка ауылдық округінің бюджеті тиісінше 1, 2 және 3-қосымшаларына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313 683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299 453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2 146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Ефремовка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